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3E60" w14:textId="325376F0" w:rsidR="00B36590" w:rsidRDefault="00260F8E" w:rsidP="00260F8E">
      <w:r w:rsidRPr="00260F8E">
        <w:rPr>
          <w:rFonts w:hint="eastAsia"/>
        </w:rPr>
        <w:t>Карташевская</w:t>
      </w:r>
      <w:r w:rsidRPr="00260F8E">
        <w:t xml:space="preserve"> </w:t>
      </w:r>
      <w:r w:rsidRPr="00260F8E">
        <w:rPr>
          <w:rFonts w:hint="eastAsia"/>
        </w:rPr>
        <w:t>Юлия</w:t>
      </w:r>
      <w:r w:rsidRPr="00260F8E">
        <w:t xml:space="preserve"> </w:t>
      </w:r>
      <w:r w:rsidRPr="00260F8E">
        <w:rPr>
          <w:rFonts w:hint="eastAsia"/>
        </w:rPr>
        <w:t>Владимировна</w:t>
      </w:r>
      <w:r>
        <w:t xml:space="preserve"> </w:t>
      </w:r>
      <w:r w:rsidRPr="00260F8E">
        <w:rPr>
          <w:rFonts w:hint="eastAsia"/>
        </w:rPr>
        <w:t>Фонетическая</w:t>
      </w:r>
      <w:r w:rsidRPr="00260F8E">
        <w:t xml:space="preserve"> </w:t>
      </w:r>
      <w:r w:rsidRPr="00260F8E">
        <w:rPr>
          <w:rFonts w:hint="eastAsia"/>
        </w:rPr>
        <w:t>специфика</w:t>
      </w:r>
      <w:r w:rsidRPr="00260F8E">
        <w:t xml:space="preserve"> </w:t>
      </w:r>
      <w:r w:rsidRPr="00260F8E">
        <w:rPr>
          <w:rFonts w:hint="eastAsia"/>
        </w:rPr>
        <w:t>пограничных</w:t>
      </w:r>
      <w:r w:rsidRPr="00260F8E">
        <w:t xml:space="preserve"> </w:t>
      </w:r>
      <w:r w:rsidRPr="00260F8E">
        <w:rPr>
          <w:rFonts w:hint="eastAsia"/>
        </w:rPr>
        <w:t>сигналов</w:t>
      </w:r>
      <w:r w:rsidRPr="00260F8E">
        <w:t xml:space="preserve"> </w:t>
      </w:r>
      <w:r w:rsidRPr="00260F8E">
        <w:rPr>
          <w:rFonts w:hint="eastAsia"/>
        </w:rPr>
        <w:t>в</w:t>
      </w:r>
      <w:r w:rsidRPr="00260F8E">
        <w:t xml:space="preserve"> </w:t>
      </w:r>
      <w:r w:rsidRPr="00260F8E">
        <w:rPr>
          <w:rFonts w:hint="eastAsia"/>
        </w:rPr>
        <w:t>звучащей</w:t>
      </w:r>
      <w:r w:rsidRPr="00260F8E">
        <w:t xml:space="preserve"> </w:t>
      </w:r>
      <w:r w:rsidRPr="00260F8E">
        <w:rPr>
          <w:rFonts w:hint="eastAsia"/>
        </w:rPr>
        <w:t>речи</w:t>
      </w:r>
      <w:r w:rsidRPr="00260F8E">
        <w:t xml:space="preserve"> (</w:t>
      </w:r>
      <w:r w:rsidRPr="00260F8E">
        <w:rPr>
          <w:rFonts w:hint="eastAsia"/>
        </w:rPr>
        <w:t>экспериментально</w:t>
      </w:r>
      <w:r w:rsidRPr="00260F8E">
        <w:t>-</w:t>
      </w:r>
      <w:r w:rsidRPr="00260F8E">
        <w:rPr>
          <w:rFonts w:hint="eastAsia"/>
        </w:rPr>
        <w:t>фонетическое</w:t>
      </w:r>
      <w:r w:rsidRPr="00260F8E">
        <w:t xml:space="preserve"> </w:t>
      </w:r>
      <w:r w:rsidRPr="00260F8E">
        <w:rPr>
          <w:rFonts w:hint="eastAsia"/>
        </w:rPr>
        <w:t>исследование</w:t>
      </w:r>
      <w:r w:rsidRPr="00260F8E">
        <w:t xml:space="preserve"> </w:t>
      </w:r>
      <w:r w:rsidRPr="00260F8E">
        <w:rPr>
          <w:rFonts w:hint="eastAsia"/>
        </w:rPr>
        <w:t>на</w:t>
      </w:r>
      <w:r w:rsidRPr="00260F8E">
        <w:t xml:space="preserve"> </w:t>
      </w:r>
      <w:r w:rsidRPr="00260F8E">
        <w:rPr>
          <w:rFonts w:hint="eastAsia"/>
        </w:rPr>
        <w:t>материале</w:t>
      </w:r>
      <w:r w:rsidRPr="00260F8E">
        <w:t xml:space="preserve"> </w:t>
      </w:r>
      <w:r w:rsidRPr="00260F8E">
        <w:rPr>
          <w:rFonts w:hint="eastAsia"/>
        </w:rPr>
        <w:t>американского</w:t>
      </w:r>
      <w:r w:rsidRPr="00260F8E">
        <w:t xml:space="preserve"> </w:t>
      </w:r>
      <w:r w:rsidRPr="00260F8E">
        <w:rPr>
          <w:rFonts w:hint="eastAsia"/>
        </w:rPr>
        <w:t>варианта</w:t>
      </w:r>
      <w:r w:rsidRPr="00260F8E">
        <w:t xml:space="preserve"> </w:t>
      </w:r>
      <w:r w:rsidRPr="00260F8E">
        <w:rPr>
          <w:rFonts w:hint="eastAsia"/>
        </w:rPr>
        <w:t>английского</w:t>
      </w:r>
      <w:r w:rsidRPr="00260F8E">
        <w:t xml:space="preserve"> </w:t>
      </w:r>
      <w:r w:rsidRPr="00260F8E">
        <w:rPr>
          <w:rFonts w:hint="eastAsia"/>
        </w:rPr>
        <w:t>языка</w:t>
      </w:r>
      <w:r w:rsidRPr="00260F8E">
        <w:t>)</w:t>
      </w:r>
    </w:p>
    <w:p w14:paraId="7B046F58" w14:textId="77777777" w:rsidR="00260F8E" w:rsidRDefault="00260F8E" w:rsidP="00260F8E">
      <w:r>
        <w:rPr>
          <w:rFonts w:hint="eastAsia"/>
        </w:rPr>
        <w:t>ОГЛАВЛЕНИЕ</w:t>
      </w:r>
      <w:r>
        <w:t xml:space="preserve"> </w:t>
      </w:r>
      <w:r>
        <w:rPr>
          <w:rFonts w:hint="eastAsia"/>
        </w:rPr>
        <w:t>ДИССЕРТАЦИИ</w:t>
      </w:r>
    </w:p>
    <w:p w14:paraId="74308950" w14:textId="77777777" w:rsidR="00260F8E" w:rsidRDefault="00260F8E" w:rsidP="00260F8E">
      <w:r>
        <w:rPr>
          <w:rFonts w:hint="eastAsia"/>
        </w:rPr>
        <w:t>кандидат</w:t>
      </w:r>
      <w:r>
        <w:t xml:space="preserve"> </w:t>
      </w:r>
      <w:r>
        <w:rPr>
          <w:rFonts w:hint="eastAsia"/>
        </w:rPr>
        <w:t>наук</w:t>
      </w:r>
      <w:r>
        <w:t xml:space="preserve"> </w:t>
      </w:r>
      <w:r>
        <w:rPr>
          <w:rFonts w:hint="eastAsia"/>
        </w:rPr>
        <w:t>Карташевская</w:t>
      </w:r>
      <w:r>
        <w:t xml:space="preserve"> </w:t>
      </w:r>
      <w:r>
        <w:rPr>
          <w:rFonts w:hint="eastAsia"/>
        </w:rPr>
        <w:t>Юлия</w:t>
      </w:r>
      <w:r>
        <w:t xml:space="preserve"> </w:t>
      </w:r>
      <w:r>
        <w:rPr>
          <w:rFonts w:hint="eastAsia"/>
        </w:rPr>
        <w:t>Владимировна</w:t>
      </w:r>
    </w:p>
    <w:p w14:paraId="0510B621" w14:textId="77777777" w:rsidR="00260F8E" w:rsidRDefault="00260F8E" w:rsidP="00260F8E">
      <w:r>
        <w:rPr>
          <w:rFonts w:hint="eastAsia"/>
        </w:rPr>
        <w:t>ВВЕДЕНИЕ</w:t>
      </w:r>
    </w:p>
    <w:p w14:paraId="6D27D166" w14:textId="77777777" w:rsidR="00260F8E" w:rsidRDefault="00260F8E" w:rsidP="00260F8E"/>
    <w:p w14:paraId="2B9925D9" w14:textId="77777777" w:rsidR="00260F8E" w:rsidRDefault="00260F8E" w:rsidP="00260F8E">
      <w:r>
        <w:rPr>
          <w:rFonts w:hint="eastAsia"/>
        </w:rPr>
        <w:t>ГЛАВА</w:t>
      </w:r>
      <w:r>
        <w:t xml:space="preserve"> 1. </w:t>
      </w:r>
      <w:r>
        <w:rPr>
          <w:rFonts w:hint="eastAsia"/>
        </w:rPr>
        <w:t>Пограничные</w:t>
      </w:r>
      <w:r>
        <w:t xml:space="preserve"> </w:t>
      </w:r>
      <w:r>
        <w:rPr>
          <w:rFonts w:hint="eastAsia"/>
        </w:rPr>
        <w:t>сигналы</w:t>
      </w:r>
      <w:r>
        <w:t xml:space="preserve"> </w:t>
      </w:r>
      <w:r>
        <w:rPr>
          <w:rFonts w:hint="eastAsia"/>
        </w:rPr>
        <w:t>как</w:t>
      </w:r>
      <w:r>
        <w:t xml:space="preserve"> </w:t>
      </w:r>
      <w:r>
        <w:rPr>
          <w:rFonts w:hint="eastAsia"/>
        </w:rPr>
        <w:t>система</w:t>
      </w:r>
      <w:r>
        <w:t xml:space="preserve"> </w:t>
      </w:r>
      <w:r>
        <w:rPr>
          <w:rFonts w:hint="eastAsia"/>
        </w:rPr>
        <w:t>фонетико</w:t>
      </w:r>
      <w:r>
        <w:t>-</w:t>
      </w:r>
      <w:r>
        <w:rPr>
          <w:rFonts w:hint="eastAsia"/>
        </w:rPr>
        <w:t>фонологических</w:t>
      </w:r>
      <w:r>
        <w:t xml:space="preserve"> </w:t>
      </w:r>
      <w:r>
        <w:rPr>
          <w:rFonts w:hint="eastAsia"/>
        </w:rPr>
        <w:t>средств</w:t>
      </w:r>
      <w:r>
        <w:t xml:space="preserve"> </w:t>
      </w:r>
      <w:r>
        <w:rPr>
          <w:rFonts w:hint="eastAsia"/>
        </w:rPr>
        <w:t>разграничения</w:t>
      </w:r>
      <w:r>
        <w:t xml:space="preserve"> </w:t>
      </w:r>
      <w:r>
        <w:rPr>
          <w:rFonts w:hint="eastAsia"/>
        </w:rPr>
        <w:t>лексических</w:t>
      </w:r>
      <w:r>
        <w:t xml:space="preserve"> </w:t>
      </w:r>
      <w:r>
        <w:rPr>
          <w:rFonts w:hint="eastAsia"/>
        </w:rPr>
        <w:t>единиц</w:t>
      </w:r>
      <w:r>
        <w:t xml:space="preserve"> </w:t>
      </w:r>
      <w:r>
        <w:rPr>
          <w:rFonts w:hint="eastAsia"/>
        </w:rPr>
        <w:t>в</w:t>
      </w:r>
      <w:r>
        <w:t xml:space="preserve"> </w:t>
      </w:r>
      <w:r>
        <w:rPr>
          <w:rFonts w:hint="eastAsia"/>
        </w:rPr>
        <w:t>потоке</w:t>
      </w:r>
      <w:r>
        <w:t xml:space="preserve"> </w:t>
      </w:r>
      <w:r>
        <w:rPr>
          <w:rFonts w:hint="eastAsia"/>
        </w:rPr>
        <w:t>речи</w:t>
      </w:r>
    </w:p>
    <w:p w14:paraId="2D4DCFF9" w14:textId="77777777" w:rsidR="00260F8E" w:rsidRDefault="00260F8E" w:rsidP="00260F8E"/>
    <w:p w14:paraId="1D304AA4" w14:textId="77777777" w:rsidR="00260F8E" w:rsidRDefault="00260F8E" w:rsidP="00260F8E">
      <w:r>
        <w:t xml:space="preserve">1.1. </w:t>
      </w:r>
      <w:r>
        <w:rPr>
          <w:rFonts w:hint="eastAsia"/>
        </w:rPr>
        <w:t>Определение</w:t>
      </w:r>
      <w:r>
        <w:t xml:space="preserve"> </w:t>
      </w:r>
      <w:r>
        <w:rPr>
          <w:rFonts w:hint="eastAsia"/>
        </w:rPr>
        <w:t>статуса</w:t>
      </w:r>
      <w:r>
        <w:t xml:space="preserve"> </w:t>
      </w:r>
      <w:r>
        <w:rPr>
          <w:rFonts w:hint="eastAsia"/>
        </w:rPr>
        <w:t>межслогового</w:t>
      </w:r>
      <w:r>
        <w:t xml:space="preserve"> </w:t>
      </w:r>
      <w:r>
        <w:rPr>
          <w:rFonts w:hint="eastAsia"/>
        </w:rPr>
        <w:t>фонетического</w:t>
      </w:r>
      <w:r>
        <w:t xml:space="preserve"> </w:t>
      </w:r>
      <w:r>
        <w:rPr>
          <w:rFonts w:hint="eastAsia"/>
        </w:rPr>
        <w:t>стыка</w:t>
      </w:r>
      <w:r>
        <w:t xml:space="preserve"> </w:t>
      </w:r>
      <w:r>
        <w:rPr>
          <w:rFonts w:hint="eastAsia"/>
        </w:rPr>
        <w:t>в</w:t>
      </w:r>
      <w:r>
        <w:t xml:space="preserve"> </w:t>
      </w:r>
      <w:r>
        <w:rPr>
          <w:rFonts w:hint="eastAsia"/>
        </w:rPr>
        <w:t>системе</w:t>
      </w:r>
      <w:r>
        <w:t xml:space="preserve"> </w:t>
      </w:r>
      <w:r>
        <w:rPr>
          <w:rFonts w:hint="eastAsia"/>
        </w:rPr>
        <w:t>языка</w:t>
      </w:r>
      <w:r>
        <w:t xml:space="preserve">. </w:t>
      </w:r>
      <w:r>
        <w:rPr>
          <w:rFonts w:hint="eastAsia"/>
        </w:rPr>
        <w:t>Разработка</w:t>
      </w:r>
      <w:r>
        <w:t xml:space="preserve"> </w:t>
      </w:r>
      <w:r>
        <w:rPr>
          <w:rFonts w:hint="eastAsia"/>
        </w:rPr>
        <w:t>теории</w:t>
      </w:r>
      <w:r>
        <w:t xml:space="preserve"> </w:t>
      </w:r>
      <w:r>
        <w:rPr>
          <w:rFonts w:hint="eastAsia"/>
        </w:rPr>
        <w:t>пограничных</w:t>
      </w:r>
      <w:r>
        <w:t xml:space="preserve"> </w:t>
      </w:r>
      <w:r>
        <w:rPr>
          <w:rFonts w:hint="eastAsia"/>
        </w:rPr>
        <w:t>сигналов</w:t>
      </w:r>
    </w:p>
    <w:p w14:paraId="60AC3E7B" w14:textId="77777777" w:rsidR="00260F8E" w:rsidRDefault="00260F8E" w:rsidP="00260F8E"/>
    <w:p w14:paraId="4AE5EAC5" w14:textId="77777777" w:rsidR="00260F8E" w:rsidRDefault="00260F8E" w:rsidP="00260F8E">
      <w:r>
        <w:t xml:space="preserve">1.2. </w:t>
      </w:r>
      <w:r>
        <w:rPr>
          <w:rFonts w:hint="eastAsia"/>
        </w:rPr>
        <w:t>Основные</w:t>
      </w:r>
      <w:r>
        <w:t xml:space="preserve"> </w:t>
      </w:r>
      <w:r>
        <w:rPr>
          <w:rFonts w:hint="eastAsia"/>
        </w:rPr>
        <w:t>направления</w:t>
      </w:r>
      <w:r>
        <w:t xml:space="preserve"> </w:t>
      </w:r>
      <w:r>
        <w:rPr>
          <w:rFonts w:hint="eastAsia"/>
        </w:rPr>
        <w:t>изучения</w:t>
      </w:r>
      <w:r>
        <w:t xml:space="preserve"> </w:t>
      </w:r>
      <w:r>
        <w:rPr>
          <w:rFonts w:hint="eastAsia"/>
        </w:rPr>
        <w:t>проблемы</w:t>
      </w:r>
      <w:r>
        <w:t xml:space="preserve"> </w:t>
      </w:r>
      <w:r>
        <w:rPr>
          <w:rFonts w:hint="eastAsia"/>
        </w:rPr>
        <w:t>сегментации</w:t>
      </w:r>
      <w:r>
        <w:t xml:space="preserve"> </w:t>
      </w:r>
      <w:r>
        <w:rPr>
          <w:rFonts w:hint="eastAsia"/>
        </w:rPr>
        <w:t>речи</w:t>
      </w:r>
      <w:r>
        <w:t xml:space="preserve"> </w:t>
      </w:r>
      <w:r>
        <w:rPr>
          <w:rFonts w:hint="eastAsia"/>
        </w:rPr>
        <w:t>в</w:t>
      </w:r>
      <w:r>
        <w:t xml:space="preserve"> XX </w:t>
      </w:r>
      <w:r>
        <w:rPr>
          <w:rFonts w:hint="eastAsia"/>
        </w:rPr>
        <w:t>в</w:t>
      </w:r>
      <w:r>
        <w:t xml:space="preserve">. </w:t>
      </w:r>
      <w:r>
        <w:rPr>
          <w:rFonts w:hint="eastAsia"/>
        </w:rPr>
        <w:t>и</w:t>
      </w:r>
      <w:r>
        <w:t xml:space="preserve"> </w:t>
      </w:r>
      <w:r>
        <w:rPr>
          <w:rFonts w:hint="eastAsia"/>
        </w:rPr>
        <w:t>на</w:t>
      </w:r>
      <w:r>
        <w:t xml:space="preserve"> </w:t>
      </w:r>
      <w:r>
        <w:rPr>
          <w:rFonts w:hint="eastAsia"/>
        </w:rPr>
        <w:t>современном</w:t>
      </w:r>
      <w:r>
        <w:t xml:space="preserve"> </w:t>
      </w:r>
      <w:r>
        <w:rPr>
          <w:rFonts w:hint="eastAsia"/>
        </w:rPr>
        <w:t>этапе</w:t>
      </w:r>
    </w:p>
    <w:p w14:paraId="716C6B98" w14:textId="77777777" w:rsidR="00260F8E" w:rsidRDefault="00260F8E" w:rsidP="00260F8E"/>
    <w:p w14:paraId="676892DD" w14:textId="77777777" w:rsidR="00260F8E" w:rsidRDefault="00260F8E" w:rsidP="00260F8E">
      <w:r>
        <w:t xml:space="preserve">1.3. </w:t>
      </w:r>
      <w:r>
        <w:rPr>
          <w:rFonts w:hint="eastAsia"/>
        </w:rPr>
        <w:t>Фонотактический</w:t>
      </w:r>
      <w:r>
        <w:t xml:space="preserve"> </w:t>
      </w:r>
      <w:r>
        <w:rPr>
          <w:rFonts w:hint="eastAsia"/>
        </w:rPr>
        <w:t>аспект</w:t>
      </w:r>
      <w:r>
        <w:t xml:space="preserve"> </w:t>
      </w:r>
      <w:r>
        <w:rPr>
          <w:rFonts w:hint="eastAsia"/>
        </w:rPr>
        <w:t>исследования</w:t>
      </w:r>
      <w:r>
        <w:t xml:space="preserve"> </w:t>
      </w:r>
      <w:r>
        <w:rPr>
          <w:rFonts w:hint="eastAsia"/>
        </w:rPr>
        <w:t>средств</w:t>
      </w:r>
      <w:r>
        <w:t xml:space="preserve"> </w:t>
      </w:r>
      <w:r>
        <w:rPr>
          <w:rFonts w:hint="eastAsia"/>
        </w:rPr>
        <w:t>сегментации</w:t>
      </w:r>
      <w:r>
        <w:t xml:space="preserve"> </w:t>
      </w:r>
      <w:r>
        <w:rPr>
          <w:rFonts w:hint="eastAsia"/>
        </w:rPr>
        <w:t>речевого</w:t>
      </w:r>
      <w:r>
        <w:t xml:space="preserve"> </w:t>
      </w:r>
      <w:r>
        <w:rPr>
          <w:rFonts w:hint="eastAsia"/>
        </w:rPr>
        <w:t>потока</w:t>
      </w:r>
    </w:p>
    <w:p w14:paraId="31D710D0" w14:textId="77777777" w:rsidR="00260F8E" w:rsidRDefault="00260F8E" w:rsidP="00260F8E"/>
    <w:p w14:paraId="22ACBDF3" w14:textId="77777777" w:rsidR="00260F8E" w:rsidRDefault="00260F8E" w:rsidP="00260F8E">
      <w:r>
        <w:t xml:space="preserve">1.4. </w:t>
      </w:r>
      <w:r>
        <w:rPr>
          <w:rFonts w:hint="eastAsia"/>
        </w:rPr>
        <w:t>Просодико</w:t>
      </w:r>
      <w:r>
        <w:t>-</w:t>
      </w:r>
      <w:r>
        <w:rPr>
          <w:rFonts w:hint="eastAsia"/>
        </w:rPr>
        <w:t>ритмические</w:t>
      </w:r>
      <w:r>
        <w:t xml:space="preserve"> </w:t>
      </w:r>
      <w:r>
        <w:rPr>
          <w:rFonts w:hint="eastAsia"/>
        </w:rPr>
        <w:t>критерии</w:t>
      </w:r>
      <w:r>
        <w:t xml:space="preserve"> </w:t>
      </w:r>
      <w:r>
        <w:rPr>
          <w:rFonts w:hint="eastAsia"/>
        </w:rPr>
        <w:t>сегментации</w:t>
      </w:r>
      <w:r>
        <w:t xml:space="preserve"> </w:t>
      </w:r>
      <w:r>
        <w:rPr>
          <w:rFonts w:hint="eastAsia"/>
        </w:rPr>
        <w:t>речевого</w:t>
      </w:r>
      <w:r>
        <w:t xml:space="preserve"> </w:t>
      </w:r>
      <w:r>
        <w:rPr>
          <w:rFonts w:hint="eastAsia"/>
        </w:rPr>
        <w:t>потока</w:t>
      </w:r>
    </w:p>
    <w:p w14:paraId="57FFEA91" w14:textId="77777777" w:rsidR="00260F8E" w:rsidRDefault="00260F8E" w:rsidP="00260F8E"/>
    <w:p w14:paraId="0FD6ADF8" w14:textId="77777777" w:rsidR="00260F8E" w:rsidRDefault="00260F8E" w:rsidP="00260F8E">
      <w:r>
        <w:t xml:space="preserve">1.5. </w:t>
      </w:r>
      <w:r>
        <w:rPr>
          <w:rFonts w:hint="eastAsia"/>
        </w:rPr>
        <w:t>Глоттализация</w:t>
      </w:r>
      <w:r>
        <w:t xml:space="preserve"> </w:t>
      </w:r>
      <w:r>
        <w:rPr>
          <w:rFonts w:hint="eastAsia"/>
        </w:rPr>
        <w:t>как</w:t>
      </w:r>
      <w:r>
        <w:t xml:space="preserve"> </w:t>
      </w:r>
      <w:r>
        <w:rPr>
          <w:rFonts w:hint="eastAsia"/>
        </w:rPr>
        <w:t>компонент</w:t>
      </w:r>
      <w:r>
        <w:t xml:space="preserve"> </w:t>
      </w:r>
      <w:r>
        <w:rPr>
          <w:rFonts w:hint="eastAsia"/>
        </w:rPr>
        <w:t>системы</w:t>
      </w:r>
      <w:r>
        <w:t xml:space="preserve"> </w:t>
      </w:r>
      <w:r>
        <w:rPr>
          <w:rFonts w:hint="eastAsia"/>
        </w:rPr>
        <w:t>просодических</w:t>
      </w:r>
      <w:r>
        <w:t xml:space="preserve"> </w:t>
      </w:r>
      <w:r>
        <w:rPr>
          <w:rFonts w:hint="eastAsia"/>
        </w:rPr>
        <w:t>пограничных</w:t>
      </w:r>
      <w:r>
        <w:t xml:space="preserve"> </w:t>
      </w:r>
      <w:r>
        <w:rPr>
          <w:rFonts w:hint="eastAsia"/>
        </w:rPr>
        <w:t>сигналов</w:t>
      </w:r>
      <w:r>
        <w:t xml:space="preserve"> </w:t>
      </w:r>
      <w:r>
        <w:rPr>
          <w:rFonts w:hint="eastAsia"/>
        </w:rPr>
        <w:t>в</w:t>
      </w:r>
      <w:r>
        <w:t xml:space="preserve"> </w:t>
      </w:r>
      <w:r>
        <w:rPr>
          <w:rFonts w:hint="eastAsia"/>
        </w:rPr>
        <w:t>английском</w:t>
      </w:r>
      <w:r>
        <w:t xml:space="preserve"> </w:t>
      </w:r>
      <w:r>
        <w:rPr>
          <w:rFonts w:hint="eastAsia"/>
        </w:rPr>
        <w:t>языке</w:t>
      </w:r>
    </w:p>
    <w:p w14:paraId="39DCCF26" w14:textId="77777777" w:rsidR="00260F8E" w:rsidRDefault="00260F8E" w:rsidP="00260F8E"/>
    <w:p w14:paraId="6703A64A" w14:textId="77777777" w:rsidR="00260F8E" w:rsidRDefault="00260F8E" w:rsidP="00260F8E">
      <w:r>
        <w:t xml:space="preserve">1.5.1. </w:t>
      </w:r>
      <w:r>
        <w:rPr>
          <w:rFonts w:hint="eastAsia"/>
        </w:rPr>
        <w:t>Глоттализация</w:t>
      </w:r>
      <w:r>
        <w:t xml:space="preserve">: </w:t>
      </w:r>
      <w:r>
        <w:rPr>
          <w:rFonts w:hint="eastAsia"/>
        </w:rPr>
        <w:t>терминологическое</w:t>
      </w:r>
      <w:r>
        <w:t xml:space="preserve"> </w:t>
      </w:r>
      <w:r>
        <w:rPr>
          <w:rFonts w:hint="eastAsia"/>
        </w:rPr>
        <w:t>уточнение</w:t>
      </w:r>
    </w:p>
    <w:p w14:paraId="120F5BA6" w14:textId="77777777" w:rsidR="00260F8E" w:rsidRDefault="00260F8E" w:rsidP="00260F8E"/>
    <w:p w14:paraId="723B9EF5" w14:textId="77777777" w:rsidR="00260F8E" w:rsidRDefault="00260F8E" w:rsidP="00260F8E">
      <w:r>
        <w:t xml:space="preserve">1.5.2. </w:t>
      </w:r>
      <w:r>
        <w:rPr>
          <w:rFonts w:hint="eastAsia"/>
        </w:rPr>
        <w:t>Акустические</w:t>
      </w:r>
      <w:r>
        <w:t xml:space="preserve"> </w:t>
      </w:r>
      <w:r>
        <w:rPr>
          <w:rFonts w:hint="eastAsia"/>
        </w:rPr>
        <w:t>и</w:t>
      </w:r>
      <w:r>
        <w:t xml:space="preserve"> </w:t>
      </w:r>
      <w:r>
        <w:rPr>
          <w:rFonts w:hint="eastAsia"/>
        </w:rPr>
        <w:t>перцептивные</w:t>
      </w:r>
      <w:r>
        <w:t xml:space="preserve"> </w:t>
      </w:r>
      <w:r>
        <w:rPr>
          <w:rFonts w:hint="eastAsia"/>
        </w:rPr>
        <w:t>характеристики</w:t>
      </w:r>
      <w:r>
        <w:t xml:space="preserve"> </w:t>
      </w:r>
      <w:r>
        <w:rPr>
          <w:rFonts w:hint="eastAsia"/>
        </w:rPr>
        <w:t>глоттализации</w:t>
      </w:r>
    </w:p>
    <w:p w14:paraId="744E0AEC" w14:textId="77777777" w:rsidR="00260F8E" w:rsidRDefault="00260F8E" w:rsidP="00260F8E"/>
    <w:p w14:paraId="7105EB8E" w14:textId="77777777" w:rsidR="00260F8E" w:rsidRDefault="00260F8E" w:rsidP="00260F8E">
      <w:r>
        <w:t xml:space="preserve">1.5.3. </w:t>
      </w:r>
      <w:r>
        <w:rPr>
          <w:rFonts w:hint="eastAsia"/>
        </w:rPr>
        <w:t>Глоттализация</w:t>
      </w:r>
      <w:r>
        <w:t xml:space="preserve"> </w:t>
      </w:r>
      <w:r>
        <w:rPr>
          <w:rFonts w:hint="eastAsia"/>
        </w:rPr>
        <w:t>как</w:t>
      </w:r>
      <w:r>
        <w:t xml:space="preserve"> </w:t>
      </w:r>
      <w:r>
        <w:rPr>
          <w:rFonts w:hint="eastAsia"/>
        </w:rPr>
        <w:t>маркер</w:t>
      </w:r>
      <w:r>
        <w:t xml:space="preserve"> </w:t>
      </w:r>
      <w:r>
        <w:rPr>
          <w:rFonts w:hint="eastAsia"/>
        </w:rPr>
        <w:t>стыка</w:t>
      </w:r>
      <w:r>
        <w:t xml:space="preserve"> </w:t>
      </w:r>
      <w:r>
        <w:rPr>
          <w:rFonts w:hint="eastAsia"/>
        </w:rPr>
        <w:t>с</w:t>
      </w:r>
      <w:r>
        <w:t xml:space="preserve"> </w:t>
      </w:r>
      <w:r>
        <w:rPr>
          <w:rFonts w:hint="eastAsia"/>
        </w:rPr>
        <w:t>вокальным</w:t>
      </w:r>
      <w:r>
        <w:t xml:space="preserve"> </w:t>
      </w:r>
      <w:r>
        <w:rPr>
          <w:rFonts w:hint="eastAsia"/>
        </w:rPr>
        <w:t>компонентом</w:t>
      </w:r>
      <w:r>
        <w:t xml:space="preserve"> </w:t>
      </w:r>
      <w:r>
        <w:rPr>
          <w:rFonts w:hint="eastAsia"/>
        </w:rPr>
        <w:t>в</w:t>
      </w:r>
      <w:r>
        <w:t xml:space="preserve"> </w:t>
      </w:r>
      <w:r>
        <w:rPr>
          <w:rFonts w:hint="eastAsia"/>
        </w:rPr>
        <w:t>предстыковой</w:t>
      </w:r>
      <w:r>
        <w:t xml:space="preserve"> / </w:t>
      </w:r>
      <w:r>
        <w:rPr>
          <w:rFonts w:hint="eastAsia"/>
        </w:rPr>
        <w:t>постстыковой</w:t>
      </w:r>
      <w:r>
        <w:t xml:space="preserve"> </w:t>
      </w:r>
      <w:r>
        <w:rPr>
          <w:rFonts w:hint="eastAsia"/>
        </w:rPr>
        <w:t>позициях</w:t>
      </w:r>
    </w:p>
    <w:p w14:paraId="0B2A8F1D" w14:textId="77777777" w:rsidR="00260F8E" w:rsidRDefault="00260F8E" w:rsidP="00260F8E"/>
    <w:p w14:paraId="7AC10DFE" w14:textId="77777777" w:rsidR="00260F8E" w:rsidRDefault="00260F8E" w:rsidP="00260F8E">
      <w:r>
        <w:lastRenderedPageBreak/>
        <w:t xml:space="preserve">1.5.4. </w:t>
      </w:r>
      <w:r>
        <w:rPr>
          <w:rFonts w:hint="eastAsia"/>
        </w:rPr>
        <w:t>Социолингвистические</w:t>
      </w:r>
      <w:r>
        <w:t xml:space="preserve"> </w:t>
      </w:r>
      <w:r>
        <w:rPr>
          <w:rFonts w:hint="eastAsia"/>
        </w:rPr>
        <w:t>функции</w:t>
      </w:r>
      <w:r>
        <w:t xml:space="preserve"> </w:t>
      </w:r>
      <w:r>
        <w:rPr>
          <w:rFonts w:hint="eastAsia"/>
        </w:rPr>
        <w:t>глоттализации</w:t>
      </w:r>
    </w:p>
    <w:p w14:paraId="5B42CDE5" w14:textId="77777777" w:rsidR="00260F8E" w:rsidRDefault="00260F8E" w:rsidP="00260F8E"/>
    <w:p w14:paraId="2CE1B783" w14:textId="77777777" w:rsidR="00260F8E" w:rsidRDefault="00260F8E" w:rsidP="00260F8E">
      <w:r>
        <w:t xml:space="preserve">1.6. </w:t>
      </w:r>
      <w:r>
        <w:rPr>
          <w:rFonts w:hint="eastAsia"/>
        </w:rPr>
        <w:t>Качественно</w:t>
      </w:r>
      <w:r>
        <w:t>-</w:t>
      </w:r>
      <w:r>
        <w:rPr>
          <w:rFonts w:hint="eastAsia"/>
        </w:rPr>
        <w:t>количественные</w:t>
      </w:r>
      <w:r>
        <w:t xml:space="preserve"> </w:t>
      </w:r>
      <w:r>
        <w:rPr>
          <w:rFonts w:hint="eastAsia"/>
        </w:rPr>
        <w:t>характеристики</w:t>
      </w:r>
      <w:r>
        <w:t xml:space="preserve"> </w:t>
      </w:r>
      <w:r>
        <w:rPr>
          <w:rFonts w:hint="eastAsia"/>
        </w:rPr>
        <w:t>пограничных</w:t>
      </w:r>
      <w:r>
        <w:t xml:space="preserve"> </w:t>
      </w:r>
      <w:r>
        <w:rPr>
          <w:rFonts w:hint="eastAsia"/>
        </w:rPr>
        <w:t>сигналов</w:t>
      </w:r>
    </w:p>
    <w:p w14:paraId="6A49F6F3" w14:textId="77777777" w:rsidR="00260F8E" w:rsidRDefault="00260F8E" w:rsidP="00260F8E"/>
    <w:p w14:paraId="3293CABB" w14:textId="77777777" w:rsidR="00260F8E" w:rsidRDefault="00260F8E" w:rsidP="00260F8E">
      <w:r>
        <w:t xml:space="preserve">1.6.1. </w:t>
      </w:r>
      <w:r>
        <w:rPr>
          <w:rFonts w:hint="eastAsia"/>
        </w:rPr>
        <w:t>Длительность</w:t>
      </w:r>
      <w:r>
        <w:t xml:space="preserve"> </w:t>
      </w:r>
      <w:r>
        <w:rPr>
          <w:rFonts w:hint="eastAsia"/>
        </w:rPr>
        <w:t>как</w:t>
      </w:r>
      <w:r>
        <w:t xml:space="preserve"> </w:t>
      </w:r>
      <w:r>
        <w:rPr>
          <w:rFonts w:hint="eastAsia"/>
        </w:rPr>
        <w:t>маркер</w:t>
      </w:r>
      <w:r>
        <w:t xml:space="preserve"> </w:t>
      </w:r>
      <w:r>
        <w:rPr>
          <w:rFonts w:hint="eastAsia"/>
        </w:rPr>
        <w:t>стыка</w:t>
      </w:r>
      <w:r>
        <w:t xml:space="preserve"> </w:t>
      </w:r>
      <w:r>
        <w:rPr>
          <w:rFonts w:hint="eastAsia"/>
        </w:rPr>
        <w:t>лексических</w:t>
      </w:r>
      <w:r>
        <w:t xml:space="preserve"> </w:t>
      </w:r>
      <w:r>
        <w:rPr>
          <w:rFonts w:hint="eastAsia"/>
        </w:rPr>
        <w:t>единиц</w:t>
      </w:r>
    </w:p>
    <w:p w14:paraId="6AD52479" w14:textId="77777777" w:rsidR="00260F8E" w:rsidRDefault="00260F8E" w:rsidP="00260F8E"/>
    <w:p w14:paraId="0DE52D2C" w14:textId="77777777" w:rsidR="00260F8E" w:rsidRDefault="00260F8E" w:rsidP="00260F8E">
      <w:r>
        <w:t xml:space="preserve">1.6.2. </w:t>
      </w:r>
      <w:r>
        <w:rPr>
          <w:rFonts w:hint="eastAsia"/>
        </w:rPr>
        <w:t>Перцептивные</w:t>
      </w:r>
      <w:r>
        <w:t xml:space="preserve"> </w:t>
      </w:r>
      <w:r>
        <w:rPr>
          <w:rFonts w:hint="eastAsia"/>
        </w:rPr>
        <w:t>исследования</w:t>
      </w:r>
      <w:r>
        <w:t xml:space="preserve"> </w:t>
      </w:r>
      <w:r>
        <w:rPr>
          <w:rFonts w:hint="eastAsia"/>
        </w:rPr>
        <w:t>длительности</w:t>
      </w:r>
      <w:r>
        <w:t xml:space="preserve"> </w:t>
      </w:r>
      <w:r>
        <w:rPr>
          <w:rFonts w:hint="eastAsia"/>
        </w:rPr>
        <w:t>стыковых</w:t>
      </w:r>
      <w:r>
        <w:t xml:space="preserve"> </w:t>
      </w:r>
      <w:r>
        <w:rPr>
          <w:rFonts w:hint="eastAsia"/>
        </w:rPr>
        <w:t>единиц</w:t>
      </w:r>
    </w:p>
    <w:p w14:paraId="2C02A429" w14:textId="77777777" w:rsidR="00260F8E" w:rsidRDefault="00260F8E" w:rsidP="00260F8E"/>
    <w:p w14:paraId="7C60950E" w14:textId="77777777" w:rsidR="00260F8E" w:rsidRDefault="00260F8E" w:rsidP="00260F8E">
      <w:r>
        <w:t xml:space="preserve">1.6.3. </w:t>
      </w:r>
      <w:r>
        <w:rPr>
          <w:rFonts w:hint="eastAsia"/>
        </w:rPr>
        <w:t>Стыковая</w:t>
      </w:r>
      <w:r>
        <w:t xml:space="preserve"> </w:t>
      </w:r>
      <w:r>
        <w:rPr>
          <w:rFonts w:hint="eastAsia"/>
        </w:rPr>
        <w:t>аллофония</w:t>
      </w:r>
      <w:r>
        <w:t xml:space="preserve"> </w:t>
      </w:r>
      <w:r>
        <w:rPr>
          <w:rFonts w:hint="eastAsia"/>
        </w:rPr>
        <w:t>как</w:t>
      </w:r>
      <w:r>
        <w:t xml:space="preserve"> </w:t>
      </w:r>
      <w:r>
        <w:rPr>
          <w:rFonts w:hint="eastAsia"/>
        </w:rPr>
        <w:t>компонент</w:t>
      </w:r>
      <w:r>
        <w:t xml:space="preserve"> </w:t>
      </w:r>
      <w:r>
        <w:rPr>
          <w:rFonts w:hint="eastAsia"/>
        </w:rPr>
        <w:t>системы</w:t>
      </w:r>
      <w:r>
        <w:t xml:space="preserve"> </w:t>
      </w:r>
      <w:r>
        <w:rPr>
          <w:rFonts w:hint="eastAsia"/>
        </w:rPr>
        <w:t>пограничных</w:t>
      </w:r>
      <w:r>
        <w:t xml:space="preserve"> </w:t>
      </w:r>
      <w:r>
        <w:rPr>
          <w:rFonts w:hint="eastAsia"/>
        </w:rPr>
        <w:t>сигналов</w:t>
      </w:r>
    </w:p>
    <w:p w14:paraId="204323F6" w14:textId="77777777" w:rsidR="00260F8E" w:rsidRDefault="00260F8E" w:rsidP="00260F8E"/>
    <w:p w14:paraId="4AC7612B" w14:textId="77777777" w:rsidR="00260F8E" w:rsidRDefault="00260F8E" w:rsidP="00260F8E">
      <w:r>
        <w:t xml:space="preserve">1.6.4. </w:t>
      </w:r>
      <w:r>
        <w:rPr>
          <w:rFonts w:hint="eastAsia"/>
        </w:rPr>
        <w:t>Явление</w:t>
      </w:r>
      <w:r>
        <w:t xml:space="preserve"> </w:t>
      </w:r>
      <w:r>
        <w:rPr>
          <w:rFonts w:hint="eastAsia"/>
        </w:rPr>
        <w:t>ресиллабификации</w:t>
      </w:r>
      <w:r>
        <w:t xml:space="preserve"> </w:t>
      </w:r>
      <w:r>
        <w:rPr>
          <w:rFonts w:hint="eastAsia"/>
        </w:rPr>
        <w:t>в</w:t>
      </w:r>
      <w:r>
        <w:t xml:space="preserve"> </w:t>
      </w:r>
      <w:r>
        <w:rPr>
          <w:rFonts w:hint="eastAsia"/>
        </w:rPr>
        <w:t>контексте</w:t>
      </w:r>
      <w:r>
        <w:t xml:space="preserve"> </w:t>
      </w:r>
      <w:r>
        <w:rPr>
          <w:rFonts w:hint="eastAsia"/>
        </w:rPr>
        <w:t>аллофонического</w:t>
      </w:r>
      <w:r>
        <w:t xml:space="preserve"> </w:t>
      </w:r>
      <w:r>
        <w:rPr>
          <w:rFonts w:hint="eastAsia"/>
        </w:rPr>
        <w:t>варьирования</w:t>
      </w:r>
      <w:r>
        <w:t xml:space="preserve"> </w:t>
      </w:r>
      <w:r>
        <w:rPr>
          <w:rFonts w:hint="eastAsia"/>
        </w:rPr>
        <w:t>стыковых</w:t>
      </w:r>
      <w:r>
        <w:t xml:space="preserve"> </w:t>
      </w:r>
      <w:r>
        <w:rPr>
          <w:rFonts w:hint="eastAsia"/>
        </w:rPr>
        <w:t>единиц</w:t>
      </w:r>
    </w:p>
    <w:p w14:paraId="5DE78F6D" w14:textId="77777777" w:rsidR="00260F8E" w:rsidRDefault="00260F8E" w:rsidP="00260F8E"/>
    <w:p w14:paraId="17763C84" w14:textId="77777777" w:rsidR="00260F8E" w:rsidRDefault="00260F8E" w:rsidP="00260F8E">
      <w:r>
        <w:rPr>
          <w:rFonts w:hint="eastAsia"/>
        </w:rPr>
        <w:t>Выводы</w:t>
      </w:r>
      <w:r>
        <w:t xml:space="preserve"> </w:t>
      </w:r>
      <w:r>
        <w:rPr>
          <w:rFonts w:hint="eastAsia"/>
        </w:rPr>
        <w:t>по</w:t>
      </w:r>
      <w:r>
        <w:t xml:space="preserve"> </w:t>
      </w:r>
      <w:r>
        <w:rPr>
          <w:rFonts w:hint="eastAsia"/>
        </w:rPr>
        <w:t>главе</w:t>
      </w:r>
    </w:p>
    <w:p w14:paraId="2DFC475B" w14:textId="77777777" w:rsidR="00260F8E" w:rsidRDefault="00260F8E" w:rsidP="00260F8E"/>
    <w:p w14:paraId="424A38C3" w14:textId="77777777" w:rsidR="00260F8E" w:rsidRDefault="00260F8E" w:rsidP="00260F8E">
      <w:r>
        <w:rPr>
          <w:rFonts w:hint="eastAsia"/>
        </w:rPr>
        <w:t>ГЛАВА</w:t>
      </w:r>
      <w:r>
        <w:t xml:space="preserve"> 2. </w:t>
      </w:r>
      <w:r>
        <w:rPr>
          <w:rFonts w:hint="eastAsia"/>
        </w:rPr>
        <w:t>Методика</w:t>
      </w:r>
      <w:r>
        <w:t xml:space="preserve"> </w:t>
      </w:r>
      <w:r>
        <w:rPr>
          <w:rFonts w:hint="eastAsia"/>
        </w:rPr>
        <w:t>проведения</w:t>
      </w:r>
      <w:r>
        <w:t xml:space="preserve"> </w:t>
      </w:r>
      <w:r>
        <w:rPr>
          <w:rFonts w:hint="eastAsia"/>
        </w:rPr>
        <w:t>экспериментального</w:t>
      </w:r>
      <w:r>
        <w:t xml:space="preserve"> </w:t>
      </w:r>
      <w:r>
        <w:rPr>
          <w:rFonts w:hint="eastAsia"/>
        </w:rPr>
        <w:t>исследования</w:t>
      </w:r>
      <w:r>
        <w:t xml:space="preserve"> </w:t>
      </w:r>
      <w:r>
        <w:rPr>
          <w:rFonts w:hint="eastAsia"/>
        </w:rPr>
        <w:t>фонетико</w:t>
      </w:r>
      <w:r>
        <w:t>-</w:t>
      </w:r>
      <w:r>
        <w:rPr>
          <w:rFonts w:hint="eastAsia"/>
        </w:rPr>
        <w:t>фонологических</w:t>
      </w:r>
      <w:r>
        <w:t xml:space="preserve"> </w:t>
      </w:r>
      <w:r>
        <w:rPr>
          <w:rFonts w:hint="eastAsia"/>
        </w:rPr>
        <w:t>признаков</w:t>
      </w:r>
      <w:r>
        <w:t xml:space="preserve"> </w:t>
      </w:r>
      <w:r>
        <w:rPr>
          <w:rFonts w:hint="eastAsia"/>
        </w:rPr>
        <w:t>пограничных</w:t>
      </w:r>
      <w:r>
        <w:t xml:space="preserve"> </w:t>
      </w:r>
      <w:r>
        <w:rPr>
          <w:rFonts w:hint="eastAsia"/>
        </w:rPr>
        <w:t>сигналов</w:t>
      </w:r>
      <w:r>
        <w:t xml:space="preserve"> </w:t>
      </w:r>
      <w:r>
        <w:rPr>
          <w:rFonts w:hint="eastAsia"/>
        </w:rPr>
        <w:t>в</w:t>
      </w:r>
      <w:r>
        <w:t xml:space="preserve"> </w:t>
      </w:r>
      <w:r>
        <w:rPr>
          <w:rFonts w:hint="eastAsia"/>
        </w:rPr>
        <w:t>американском</w:t>
      </w:r>
      <w:r>
        <w:t xml:space="preserve"> </w:t>
      </w:r>
      <w:r>
        <w:rPr>
          <w:rFonts w:hint="eastAsia"/>
        </w:rPr>
        <w:t>варианте</w:t>
      </w:r>
      <w:r>
        <w:t xml:space="preserve"> </w:t>
      </w:r>
      <w:r>
        <w:rPr>
          <w:rFonts w:hint="eastAsia"/>
        </w:rPr>
        <w:t>английского</w:t>
      </w:r>
      <w:r>
        <w:t xml:space="preserve"> </w:t>
      </w:r>
      <w:r>
        <w:rPr>
          <w:rFonts w:hint="eastAsia"/>
        </w:rPr>
        <w:t>языка</w:t>
      </w:r>
    </w:p>
    <w:p w14:paraId="34706E5A" w14:textId="77777777" w:rsidR="00260F8E" w:rsidRDefault="00260F8E" w:rsidP="00260F8E"/>
    <w:p w14:paraId="5846408B" w14:textId="77777777" w:rsidR="00260F8E" w:rsidRDefault="00260F8E" w:rsidP="00260F8E">
      <w:r>
        <w:t xml:space="preserve">2.1. </w:t>
      </w:r>
      <w:r>
        <w:rPr>
          <w:rFonts w:hint="eastAsia"/>
        </w:rPr>
        <w:t>Постановка</w:t>
      </w:r>
      <w:r>
        <w:t xml:space="preserve"> </w:t>
      </w:r>
      <w:r>
        <w:rPr>
          <w:rFonts w:hint="eastAsia"/>
        </w:rPr>
        <w:t>задач</w:t>
      </w:r>
      <w:r>
        <w:t xml:space="preserve"> </w:t>
      </w:r>
      <w:r>
        <w:rPr>
          <w:rFonts w:hint="eastAsia"/>
        </w:rPr>
        <w:t>исследования</w:t>
      </w:r>
      <w:r>
        <w:t xml:space="preserve"> </w:t>
      </w:r>
      <w:r>
        <w:rPr>
          <w:rFonts w:hint="eastAsia"/>
        </w:rPr>
        <w:t>фонетико</w:t>
      </w:r>
      <w:r>
        <w:t>-</w:t>
      </w:r>
      <w:r>
        <w:rPr>
          <w:rFonts w:hint="eastAsia"/>
        </w:rPr>
        <w:t>фонологических</w:t>
      </w:r>
      <w:r>
        <w:t xml:space="preserve"> </w:t>
      </w:r>
      <w:r>
        <w:rPr>
          <w:rFonts w:hint="eastAsia"/>
        </w:rPr>
        <w:t>признаков</w:t>
      </w:r>
      <w:r>
        <w:t xml:space="preserve"> </w:t>
      </w:r>
      <w:r>
        <w:rPr>
          <w:rFonts w:hint="eastAsia"/>
        </w:rPr>
        <w:t>пограничных</w:t>
      </w:r>
      <w:r>
        <w:t xml:space="preserve"> </w:t>
      </w:r>
      <w:r>
        <w:rPr>
          <w:rFonts w:hint="eastAsia"/>
        </w:rPr>
        <w:t>сигналов</w:t>
      </w:r>
    </w:p>
    <w:p w14:paraId="1A270A23" w14:textId="77777777" w:rsidR="00260F8E" w:rsidRDefault="00260F8E" w:rsidP="00260F8E"/>
    <w:p w14:paraId="66BC9AEF" w14:textId="77777777" w:rsidR="00260F8E" w:rsidRDefault="00260F8E" w:rsidP="00260F8E">
      <w:r>
        <w:t xml:space="preserve">2.2. </w:t>
      </w:r>
      <w:r>
        <w:rPr>
          <w:rFonts w:hint="eastAsia"/>
        </w:rPr>
        <w:t>Программное</w:t>
      </w:r>
      <w:r>
        <w:t xml:space="preserve"> </w:t>
      </w:r>
      <w:r>
        <w:rPr>
          <w:rFonts w:hint="eastAsia"/>
        </w:rPr>
        <w:t>обеспечение</w:t>
      </w:r>
      <w:r>
        <w:t xml:space="preserve"> </w:t>
      </w:r>
      <w:r>
        <w:rPr>
          <w:rFonts w:hint="eastAsia"/>
        </w:rPr>
        <w:t>для</w:t>
      </w:r>
      <w:r>
        <w:t xml:space="preserve"> </w:t>
      </w:r>
      <w:r>
        <w:rPr>
          <w:rFonts w:hint="eastAsia"/>
        </w:rPr>
        <w:t>проведения</w:t>
      </w:r>
      <w:r>
        <w:t xml:space="preserve"> </w:t>
      </w:r>
      <w:r>
        <w:rPr>
          <w:rFonts w:hint="eastAsia"/>
        </w:rPr>
        <w:t>позиционно</w:t>
      </w:r>
      <w:r>
        <w:t>-</w:t>
      </w:r>
      <w:r>
        <w:rPr>
          <w:rFonts w:hint="eastAsia"/>
        </w:rPr>
        <w:t>дистрибутивного</w:t>
      </w:r>
      <w:r>
        <w:t xml:space="preserve">, </w:t>
      </w:r>
      <w:r>
        <w:rPr>
          <w:rFonts w:hint="eastAsia"/>
        </w:rPr>
        <w:t>фонотактического</w:t>
      </w:r>
      <w:r>
        <w:t xml:space="preserve"> </w:t>
      </w:r>
      <w:r>
        <w:rPr>
          <w:rFonts w:hint="eastAsia"/>
        </w:rPr>
        <w:t>и</w:t>
      </w:r>
      <w:r>
        <w:t xml:space="preserve"> </w:t>
      </w:r>
      <w:r>
        <w:rPr>
          <w:rFonts w:hint="eastAsia"/>
        </w:rPr>
        <w:t>перцептивно</w:t>
      </w:r>
      <w:r>
        <w:t>-</w:t>
      </w:r>
      <w:r>
        <w:rPr>
          <w:rFonts w:hint="eastAsia"/>
        </w:rPr>
        <w:t>акустического</w:t>
      </w:r>
      <w:r>
        <w:t xml:space="preserve"> </w:t>
      </w:r>
      <w:r>
        <w:rPr>
          <w:rFonts w:hint="eastAsia"/>
        </w:rPr>
        <w:t>видов</w:t>
      </w:r>
      <w:r>
        <w:t xml:space="preserve"> </w:t>
      </w:r>
      <w:r>
        <w:rPr>
          <w:rFonts w:hint="eastAsia"/>
        </w:rPr>
        <w:t>анализа</w:t>
      </w:r>
      <w:r>
        <w:t xml:space="preserve"> </w:t>
      </w:r>
      <w:r>
        <w:rPr>
          <w:rFonts w:hint="eastAsia"/>
        </w:rPr>
        <w:t>стыковых</w:t>
      </w:r>
      <w:r>
        <w:t xml:space="preserve"> </w:t>
      </w:r>
      <w:r>
        <w:rPr>
          <w:rFonts w:hint="eastAsia"/>
        </w:rPr>
        <w:t>фонемных</w:t>
      </w:r>
      <w:r>
        <w:t xml:space="preserve"> </w:t>
      </w:r>
      <w:r>
        <w:rPr>
          <w:rFonts w:hint="eastAsia"/>
        </w:rPr>
        <w:t>единиц</w:t>
      </w:r>
    </w:p>
    <w:p w14:paraId="6C90A1D5" w14:textId="77777777" w:rsidR="00260F8E" w:rsidRDefault="00260F8E" w:rsidP="00260F8E"/>
    <w:p w14:paraId="039D4E83" w14:textId="77777777" w:rsidR="00260F8E" w:rsidRDefault="00260F8E" w:rsidP="00260F8E">
      <w:r>
        <w:t xml:space="preserve">2.3. </w:t>
      </w:r>
      <w:r>
        <w:rPr>
          <w:rFonts w:hint="eastAsia"/>
        </w:rPr>
        <w:t>Подготовка</w:t>
      </w:r>
      <w:r>
        <w:t xml:space="preserve"> </w:t>
      </w:r>
      <w:r>
        <w:rPr>
          <w:rFonts w:hint="eastAsia"/>
        </w:rPr>
        <w:t>материала</w:t>
      </w:r>
      <w:r>
        <w:t xml:space="preserve"> </w:t>
      </w:r>
      <w:r>
        <w:rPr>
          <w:rFonts w:hint="eastAsia"/>
        </w:rPr>
        <w:t>и</w:t>
      </w:r>
      <w:r>
        <w:t xml:space="preserve"> </w:t>
      </w:r>
      <w:r>
        <w:rPr>
          <w:rFonts w:hint="eastAsia"/>
        </w:rPr>
        <w:t>методика</w:t>
      </w:r>
      <w:r>
        <w:t xml:space="preserve"> </w:t>
      </w:r>
      <w:r>
        <w:rPr>
          <w:rFonts w:hint="eastAsia"/>
        </w:rPr>
        <w:t>проведения</w:t>
      </w:r>
      <w:r>
        <w:t xml:space="preserve"> </w:t>
      </w:r>
      <w:r>
        <w:rPr>
          <w:rFonts w:hint="eastAsia"/>
        </w:rPr>
        <w:t>позиционно</w:t>
      </w:r>
      <w:r>
        <w:t>-</w:t>
      </w:r>
      <w:r>
        <w:rPr>
          <w:rFonts w:hint="eastAsia"/>
        </w:rPr>
        <w:t>дистрибутивного</w:t>
      </w:r>
      <w:r>
        <w:t xml:space="preserve"> </w:t>
      </w:r>
      <w:r>
        <w:rPr>
          <w:rFonts w:hint="eastAsia"/>
        </w:rPr>
        <w:t>и</w:t>
      </w:r>
      <w:r>
        <w:t xml:space="preserve"> </w:t>
      </w:r>
      <w:r>
        <w:rPr>
          <w:rFonts w:hint="eastAsia"/>
        </w:rPr>
        <w:t>фонотактического</w:t>
      </w:r>
      <w:r>
        <w:t xml:space="preserve"> </w:t>
      </w:r>
      <w:r>
        <w:rPr>
          <w:rFonts w:hint="eastAsia"/>
        </w:rPr>
        <w:t>видов</w:t>
      </w:r>
      <w:r>
        <w:t xml:space="preserve"> </w:t>
      </w:r>
      <w:r>
        <w:rPr>
          <w:rFonts w:hint="eastAsia"/>
        </w:rPr>
        <w:t>анализа</w:t>
      </w:r>
      <w:r>
        <w:t xml:space="preserve"> </w:t>
      </w:r>
      <w:r>
        <w:rPr>
          <w:rFonts w:hint="eastAsia"/>
        </w:rPr>
        <w:t>стыковых</w:t>
      </w:r>
      <w:r>
        <w:t xml:space="preserve"> </w:t>
      </w:r>
      <w:r>
        <w:rPr>
          <w:rFonts w:hint="eastAsia"/>
        </w:rPr>
        <w:t>фонемных</w:t>
      </w:r>
      <w:r>
        <w:t xml:space="preserve"> </w:t>
      </w:r>
      <w:r>
        <w:rPr>
          <w:rFonts w:hint="eastAsia"/>
        </w:rPr>
        <w:t>единиц</w:t>
      </w:r>
      <w:r>
        <w:t xml:space="preserve"> </w:t>
      </w:r>
      <w:r>
        <w:rPr>
          <w:rFonts w:hint="eastAsia"/>
        </w:rPr>
        <w:t>на</w:t>
      </w:r>
      <w:r>
        <w:t xml:space="preserve"> </w:t>
      </w:r>
      <w:r>
        <w:rPr>
          <w:rFonts w:hint="eastAsia"/>
        </w:rPr>
        <w:t>материале</w:t>
      </w:r>
      <w:r>
        <w:t xml:space="preserve"> </w:t>
      </w:r>
      <w:r>
        <w:rPr>
          <w:rFonts w:hint="eastAsia"/>
        </w:rPr>
        <w:t>письменных</w:t>
      </w:r>
      <w:r>
        <w:t xml:space="preserve"> </w:t>
      </w:r>
      <w:r>
        <w:rPr>
          <w:rFonts w:hint="eastAsia"/>
        </w:rPr>
        <w:t>коррелятов</w:t>
      </w:r>
      <w:r>
        <w:t xml:space="preserve"> </w:t>
      </w:r>
      <w:r>
        <w:rPr>
          <w:rFonts w:hint="eastAsia"/>
        </w:rPr>
        <w:t>текстов</w:t>
      </w:r>
    </w:p>
    <w:p w14:paraId="44D99AE2" w14:textId="77777777" w:rsidR="00260F8E" w:rsidRDefault="00260F8E" w:rsidP="00260F8E"/>
    <w:p w14:paraId="6B1798C8" w14:textId="77777777" w:rsidR="00260F8E" w:rsidRDefault="00260F8E" w:rsidP="00260F8E">
      <w:r>
        <w:t xml:space="preserve">2.4. </w:t>
      </w:r>
      <w:r>
        <w:rPr>
          <w:rFonts w:hint="eastAsia"/>
        </w:rPr>
        <w:t>Методика</w:t>
      </w:r>
      <w:r>
        <w:t xml:space="preserve"> </w:t>
      </w:r>
      <w:r>
        <w:rPr>
          <w:rFonts w:hint="eastAsia"/>
        </w:rPr>
        <w:t>проведения</w:t>
      </w:r>
      <w:r>
        <w:t xml:space="preserve"> </w:t>
      </w:r>
      <w:r>
        <w:rPr>
          <w:rFonts w:hint="eastAsia"/>
        </w:rPr>
        <w:t>предварительного</w:t>
      </w:r>
      <w:r>
        <w:t xml:space="preserve"> </w:t>
      </w:r>
      <w:r>
        <w:rPr>
          <w:rFonts w:hint="eastAsia"/>
        </w:rPr>
        <w:t>перцептивно</w:t>
      </w:r>
      <w:r>
        <w:t>-</w:t>
      </w:r>
      <w:r>
        <w:rPr>
          <w:rFonts w:hint="eastAsia"/>
        </w:rPr>
        <w:t>акустического</w:t>
      </w:r>
      <w:r>
        <w:t xml:space="preserve"> </w:t>
      </w:r>
      <w:r>
        <w:rPr>
          <w:rFonts w:hint="eastAsia"/>
        </w:rPr>
        <w:t>эксперимента</w:t>
      </w:r>
      <w:r>
        <w:t xml:space="preserve"> </w:t>
      </w:r>
      <w:r>
        <w:rPr>
          <w:rFonts w:hint="eastAsia"/>
        </w:rPr>
        <w:t>стыковой</w:t>
      </w:r>
      <w:r>
        <w:t xml:space="preserve"> </w:t>
      </w:r>
      <w:r>
        <w:rPr>
          <w:rFonts w:hint="eastAsia"/>
        </w:rPr>
        <w:t>аллофонии</w:t>
      </w:r>
      <w:r>
        <w:t xml:space="preserve"> </w:t>
      </w:r>
      <w:r>
        <w:rPr>
          <w:rFonts w:hint="eastAsia"/>
        </w:rPr>
        <w:t>в</w:t>
      </w:r>
      <w:r>
        <w:t xml:space="preserve"> </w:t>
      </w:r>
      <w:r>
        <w:rPr>
          <w:rFonts w:hint="eastAsia"/>
        </w:rPr>
        <w:t>американском</w:t>
      </w:r>
      <w:r>
        <w:t xml:space="preserve"> </w:t>
      </w:r>
      <w:r>
        <w:rPr>
          <w:rFonts w:hint="eastAsia"/>
        </w:rPr>
        <w:t>варианте</w:t>
      </w:r>
      <w:r>
        <w:t xml:space="preserve"> </w:t>
      </w:r>
      <w:r>
        <w:rPr>
          <w:rFonts w:hint="eastAsia"/>
        </w:rPr>
        <w:t>английского</w:t>
      </w:r>
      <w:r>
        <w:t xml:space="preserve"> </w:t>
      </w:r>
      <w:r>
        <w:rPr>
          <w:rFonts w:hint="eastAsia"/>
        </w:rPr>
        <w:t>языка</w:t>
      </w:r>
    </w:p>
    <w:p w14:paraId="034D11D8" w14:textId="77777777" w:rsidR="00260F8E" w:rsidRDefault="00260F8E" w:rsidP="00260F8E"/>
    <w:p w14:paraId="3EB22F36" w14:textId="77777777" w:rsidR="00260F8E" w:rsidRDefault="00260F8E" w:rsidP="00260F8E">
      <w:r>
        <w:t xml:space="preserve">2.5. </w:t>
      </w:r>
      <w:r>
        <w:rPr>
          <w:rFonts w:hint="eastAsia"/>
        </w:rPr>
        <w:t>Методика</w:t>
      </w:r>
      <w:r>
        <w:t xml:space="preserve"> </w:t>
      </w:r>
      <w:r>
        <w:rPr>
          <w:rFonts w:hint="eastAsia"/>
        </w:rPr>
        <w:t>проведения</w:t>
      </w:r>
      <w:r>
        <w:t xml:space="preserve"> </w:t>
      </w:r>
      <w:r>
        <w:rPr>
          <w:rFonts w:hint="eastAsia"/>
        </w:rPr>
        <w:t>перцептивно</w:t>
      </w:r>
      <w:r>
        <w:t>-</w:t>
      </w:r>
      <w:r>
        <w:rPr>
          <w:rFonts w:hint="eastAsia"/>
        </w:rPr>
        <w:t>акустического</w:t>
      </w:r>
      <w:r>
        <w:t xml:space="preserve"> </w:t>
      </w:r>
      <w:r>
        <w:rPr>
          <w:rFonts w:hint="eastAsia"/>
        </w:rPr>
        <w:t>анализа</w:t>
      </w:r>
      <w:r>
        <w:t xml:space="preserve"> </w:t>
      </w:r>
      <w:r>
        <w:rPr>
          <w:rFonts w:hint="eastAsia"/>
        </w:rPr>
        <w:t>стыковой</w:t>
      </w:r>
      <w:r>
        <w:t xml:space="preserve"> </w:t>
      </w:r>
      <w:r>
        <w:rPr>
          <w:rFonts w:hint="eastAsia"/>
        </w:rPr>
        <w:t>аллофонии</w:t>
      </w:r>
      <w:r>
        <w:t xml:space="preserve"> </w:t>
      </w:r>
      <w:r>
        <w:rPr>
          <w:rFonts w:hint="eastAsia"/>
        </w:rPr>
        <w:t>на</w:t>
      </w:r>
      <w:r>
        <w:t xml:space="preserve"> </w:t>
      </w:r>
      <w:r>
        <w:rPr>
          <w:rFonts w:hint="eastAsia"/>
        </w:rPr>
        <w:t>материале</w:t>
      </w:r>
      <w:r>
        <w:t xml:space="preserve"> </w:t>
      </w:r>
      <w:r>
        <w:rPr>
          <w:rFonts w:hint="eastAsia"/>
        </w:rPr>
        <w:t>чтения</w:t>
      </w:r>
      <w:r>
        <w:t xml:space="preserve"> </w:t>
      </w:r>
      <w:r>
        <w:rPr>
          <w:rFonts w:hint="eastAsia"/>
        </w:rPr>
        <w:t>в</w:t>
      </w:r>
      <w:r>
        <w:t xml:space="preserve"> </w:t>
      </w:r>
      <w:r>
        <w:rPr>
          <w:rFonts w:hint="eastAsia"/>
        </w:rPr>
        <w:t>рамках</w:t>
      </w:r>
      <w:r>
        <w:t xml:space="preserve"> </w:t>
      </w:r>
      <w:r>
        <w:rPr>
          <w:rFonts w:hint="eastAsia"/>
        </w:rPr>
        <w:t>основного</w:t>
      </w:r>
      <w:r>
        <w:t xml:space="preserve"> </w:t>
      </w:r>
      <w:r>
        <w:rPr>
          <w:rFonts w:hint="eastAsia"/>
        </w:rPr>
        <w:t>эксперимента</w:t>
      </w:r>
    </w:p>
    <w:p w14:paraId="54C9F6BF" w14:textId="77777777" w:rsidR="00260F8E" w:rsidRDefault="00260F8E" w:rsidP="00260F8E"/>
    <w:p w14:paraId="630BDCD8" w14:textId="77777777" w:rsidR="00260F8E" w:rsidRDefault="00260F8E" w:rsidP="00260F8E">
      <w:r>
        <w:t xml:space="preserve">2.5.1. </w:t>
      </w:r>
      <w:r>
        <w:rPr>
          <w:rFonts w:hint="eastAsia"/>
        </w:rPr>
        <w:t>Подбор</w:t>
      </w:r>
      <w:r>
        <w:t xml:space="preserve"> </w:t>
      </w:r>
      <w:r>
        <w:rPr>
          <w:rFonts w:hint="eastAsia"/>
        </w:rPr>
        <w:t>информантов</w:t>
      </w:r>
      <w:r>
        <w:t xml:space="preserve"> </w:t>
      </w:r>
      <w:r>
        <w:rPr>
          <w:rFonts w:hint="eastAsia"/>
        </w:rPr>
        <w:t>и</w:t>
      </w:r>
      <w:r>
        <w:t xml:space="preserve"> </w:t>
      </w:r>
      <w:r>
        <w:rPr>
          <w:rFonts w:hint="eastAsia"/>
        </w:rPr>
        <w:t>этапы</w:t>
      </w:r>
      <w:r>
        <w:t xml:space="preserve"> </w:t>
      </w:r>
      <w:r>
        <w:rPr>
          <w:rFonts w:hint="eastAsia"/>
        </w:rPr>
        <w:t>проведения</w:t>
      </w:r>
      <w:r>
        <w:t xml:space="preserve"> </w:t>
      </w:r>
      <w:r>
        <w:rPr>
          <w:rFonts w:hint="eastAsia"/>
        </w:rPr>
        <w:t>перцептивного</w:t>
      </w:r>
      <w:r>
        <w:t xml:space="preserve"> </w:t>
      </w:r>
      <w:r>
        <w:rPr>
          <w:rFonts w:hint="eastAsia"/>
        </w:rPr>
        <w:t>анализа</w:t>
      </w:r>
      <w:r>
        <w:t xml:space="preserve"> </w:t>
      </w:r>
      <w:r>
        <w:rPr>
          <w:rFonts w:hint="eastAsia"/>
        </w:rPr>
        <w:t>аллофонического</w:t>
      </w:r>
      <w:r>
        <w:t xml:space="preserve"> </w:t>
      </w:r>
      <w:r>
        <w:rPr>
          <w:rFonts w:hint="eastAsia"/>
        </w:rPr>
        <w:t>варьирования</w:t>
      </w:r>
      <w:r>
        <w:t xml:space="preserve"> </w:t>
      </w:r>
      <w:r>
        <w:rPr>
          <w:rFonts w:hint="eastAsia"/>
        </w:rPr>
        <w:t>стыковых</w:t>
      </w:r>
      <w:r>
        <w:t xml:space="preserve"> </w:t>
      </w:r>
      <w:r>
        <w:rPr>
          <w:rFonts w:hint="eastAsia"/>
        </w:rPr>
        <w:t>последовательностей</w:t>
      </w:r>
      <w:r>
        <w:t xml:space="preserve"> </w:t>
      </w:r>
      <w:r>
        <w:rPr>
          <w:rFonts w:hint="eastAsia"/>
        </w:rPr>
        <w:t>с</w:t>
      </w:r>
      <w:r>
        <w:t xml:space="preserve"> </w:t>
      </w:r>
      <w:r>
        <w:rPr>
          <w:rFonts w:hint="eastAsia"/>
        </w:rPr>
        <w:t>вокальным</w:t>
      </w:r>
      <w:r>
        <w:t xml:space="preserve"> </w:t>
      </w:r>
      <w:r>
        <w:rPr>
          <w:rFonts w:hint="eastAsia"/>
        </w:rPr>
        <w:t>компонентом</w:t>
      </w:r>
    </w:p>
    <w:p w14:paraId="5924340B" w14:textId="77777777" w:rsidR="00260F8E" w:rsidRDefault="00260F8E" w:rsidP="00260F8E"/>
    <w:p w14:paraId="5CED6136" w14:textId="77777777" w:rsidR="00260F8E" w:rsidRDefault="00260F8E" w:rsidP="00260F8E">
      <w:r>
        <w:t xml:space="preserve">2.5.2. </w:t>
      </w:r>
      <w:r>
        <w:rPr>
          <w:rFonts w:hint="eastAsia"/>
        </w:rPr>
        <w:t>Этапы</w:t>
      </w:r>
      <w:r>
        <w:t xml:space="preserve"> </w:t>
      </w:r>
      <w:r>
        <w:rPr>
          <w:rFonts w:hint="eastAsia"/>
        </w:rPr>
        <w:t>проведения</w:t>
      </w:r>
      <w:r>
        <w:t xml:space="preserve"> </w:t>
      </w:r>
      <w:r>
        <w:rPr>
          <w:rFonts w:hint="eastAsia"/>
        </w:rPr>
        <w:t>акустического</w:t>
      </w:r>
      <w:r>
        <w:t xml:space="preserve"> </w:t>
      </w:r>
      <w:r>
        <w:rPr>
          <w:rFonts w:hint="eastAsia"/>
        </w:rPr>
        <w:t>анализа</w:t>
      </w:r>
      <w:r>
        <w:t xml:space="preserve"> </w:t>
      </w:r>
      <w:r>
        <w:rPr>
          <w:rFonts w:hint="eastAsia"/>
        </w:rPr>
        <w:t>аллофонического</w:t>
      </w:r>
      <w:r>
        <w:t xml:space="preserve"> </w:t>
      </w:r>
      <w:r>
        <w:rPr>
          <w:rFonts w:hint="eastAsia"/>
        </w:rPr>
        <w:t>варьирования</w:t>
      </w:r>
      <w:r>
        <w:t xml:space="preserve"> </w:t>
      </w:r>
      <w:r>
        <w:rPr>
          <w:rFonts w:hint="eastAsia"/>
        </w:rPr>
        <w:t>стыковых</w:t>
      </w:r>
      <w:r>
        <w:t xml:space="preserve"> </w:t>
      </w:r>
      <w:r>
        <w:rPr>
          <w:rFonts w:hint="eastAsia"/>
        </w:rPr>
        <w:t>последовательностей</w:t>
      </w:r>
      <w:r>
        <w:t xml:space="preserve"> </w:t>
      </w:r>
      <w:r>
        <w:rPr>
          <w:rFonts w:hint="eastAsia"/>
        </w:rPr>
        <w:t>с</w:t>
      </w:r>
      <w:r>
        <w:t xml:space="preserve"> </w:t>
      </w:r>
      <w:r>
        <w:rPr>
          <w:rFonts w:hint="eastAsia"/>
        </w:rPr>
        <w:t>вокальным</w:t>
      </w:r>
      <w:r>
        <w:t xml:space="preserve"> </w:t>
      </w:r>
      <w:r>
        <w:rPr>
          <w:rFonts w:hint="eastAsia"/>
        </w:rPr>
        <w:t>компонентом</w:t>
      </w:r>
    </w:p>
    <w:p w14:paraId="19B73EF1" w14:textId="77777777" w:rsidR="00260F8E" w:rsidRDefault="00260F8E" w:rsidP="00260F8E"/>
    <w:p w14:paraId="25F673BA" w14:textId="77777777" w:rsidR="00260F8E" w:rsidRDefault="00260F8E" w:rsidP="00260F8E">
      <w:r>
        <w:t xml:space="preserve">2.6. </w:t>
      </w:r>
      <w:r>
        <w:rPr>
          <w:rFonts w:hint="eastAsia"/>
        </w:rPr>
        <w:t>Методика</w:t>
      </w:r>
      <w:r>
        <w:t xml:space="preserve"> </w:t>
      </w:r>
      <w:r>
        <w:rPr>
          <w:rFonts w:hint="eastAsia"/>
        </w:rPr>
        <w:t>проведения</w:t>
      </w:r>
      <w:r>
        <w:t xml:space="preserve"> </w:t>
      </w:r>
      <w:r>
        <w:rPr>
          <w:rFonts w:hint="eastAsia"/>
        </w:rPr>
        <w:t>контрольного</w:t>
      </w:r>
      <w:r>
        <w:t xml:space="preserve"> </w:t>
      </w:r>
      <w:r>
        <w:rPr>
          <w:rFonts w:hint="eastAsia"/>
        </w:rPr>
        <w:t>эксперимента</w:t>
      </w:r>
      <w:r>
        <w:t xml:space="preserve"> </w:t>
      </w:r>
      <w:r>
        <w:rPr>
          <w:rFonts w:hint="eastAsia"/>
        </w:rPr>
        <w:t>на</w:t>
      </w:r>
      <w:r>
        <w:t xml:space="preserve"> </w:t>
      </w:r>
      <w:r>
        <w:rPr>
          <w:rFonts w:hint="eastAsia"/>
        </w:rPr>
        <w:t>материале</w:t>
      </w:r>
      <w:r>
        <w:t xml:space="preserve"> </w:t>
      </w:r>
      <w:r>
        <w:rPr>
          <w:rFonts w:hint="eastAsia"/>
        </w:rPr>
        <w:t>говорения</w:t>
      </w:r>
    </w:p>
    <w:p w14:paraId="7AC267AE" w14:textId="77777777" w:rsidR="00260F8E" w:rsidRDefault="00260F8E" w:rsidP="00260F8E"/>
    <w:p w14:paraId="0F10787F" w14:textId="77777777" w:rsidR="00260F8E" w:rsidRDefault="00260F8E" w:rsidP="00260F8E">
      <w:r>
        <w:t xml:space="preserve">2.6.1. </w:t>
      </w:r>
      <w:r>
        <w:rPr>
          <w:rFonts w:hint="eastAsia"/>
        </w:rPr>
        <w:t>Подбор</w:t>
      </w:r>
      <w:r>
        <w:t xml:space="preserve"> </w:t>
      </w:r>
      <w:r>
        <w:rPr>
          <w:rFonts w:hint="eastAsia"/>
        </w:rPr>
        <w:t>информантов</w:t>
      </w:r>
      <w:r>
        <w:t xml:space="preserve"> </w:t>
      </w:r>
      <w:r>
        <w:rPr>
          <w:rFonts w:hint="eastAsia"/>
        </w:rPr>
        <w:t>и</w:t>
      </w:r>
      <w:r>
        <w:t xml:space="preserve"> </w:t>
      </w:r>
      <w:r>
        <w:rPr>
          <w:rFonts w:hint="eastAsia"/>
        </w:rPr>
        <w:t>подготовка</w:t>
      </w:r>
      <w:r>
        <w:t xml:space="preserve"> </w:t>
      </w:r>
      <w:r>
        <w:rPr>
          <w:rFonts w:hint="eastAsia"/>
        </w:rPr>
        <w:t>экспериментального</w:t>
      </w:r>
      <w:r>
        <w:t xml:space="preserve"> </w:t>
      </w:r>
      <w:r>
        <w:rPr>
          <w:rFonts w:hint="eastAsia"/>
        </w:rPr>
        <w:t>корпуса</w:t>
      </w:r>
    </w:p>
    <w:p w14:paraId="05EB6466" w14:textId="77777777" w:rsidR="00260F8E" w:rsidRDefault="00260F8E" w:rsidP="00260F8E"/>
    <w:p w14:paraId="327762BD" w14:textId="77777777" w:rsidR="00260F8E" w:rsidRDefault="00260F8E" w:rsidP="00260F8E">
      <w:r>
        <w:t xml:space="preserve">2.6.2. </w:t>
      </w:r>
      <w:r>
        <w:rPr>
          <w:rFonts w:hint="eastAsia"/>
        </w:rPr>
        <w:t>Этапы</w:t>
      </w:r>
      <w:r>
        <w:t xml:space="preserve"> </w:t>
      </w:r>
      <w:r>
        <w:rPr>
          <w:rFonts w:hint="eastAsia"/>
        </w:rPr>
        <w:t>проведения</w:t>
      </w:r>
      <w:r>
        <w:t xml:space="preserve"> </w:t>
      </w:r>
      <w:r>
        <w:rPr>
          <w:rFonts w:hint="eastAsia"/>
        </w:rPr>
        <w:t>акустического</w:t>
      </w:r>
      <w:r>
        <w:t xml:space="preserve"> </w:t>
      </w:r>
      <w:r>
        <w:rPr>
          <w:rFonts w:hint="eastAsia"/>
        </w:rPr>
        <w:t>анализа</w:t>
      </w:r>
      <w:r>
        <w:t xml:space="preserve"> </w:t>
      </w:r>
      <w:r>
        <w:rPr>
          <w:rFonts w:hint="eastAsia"/>
        </w:rPr>
        <w:t>аллофонического</w:t>
      </w:r>
      <w:r>
        <w:t xml:space="preserve"> </w:t>
      </w:r>
      <w:r>
        <w:rPr>
          <w:rFonts w:hint="eastAsia"/>
        </w:rPr>
        <w:t>варьирования</w:t>
      </w:r>
      <w:r>
        <w:t xml:space="preserve"> </w:t>
      </w:r>
      <w:r>
        <w:rPr>
          <w:rFonts w:hint="eastAsia"/>
        </w:rPr>
        <w:t>стыковых</w:t>
      </w:r>
      <w:r>
        <w:t xml:space="preserve"> </w:t>
      </w:r>
      <w:r>
        <w:rPr>
          <w:rFonts w:hint="eastAsia"/>
        </w:rPr>
        <w:t>последовательностей</w:t>
      </w:r>
      <w:r>
        <w:t xml:space="preserve"> </w:t>
      </w:r>
      <w:r>
        <w:rPr>
          <w:rFonts w:hint="eastAsia"/>
        </w:rPr>
        <w:t>с</w:t>
      </w:r>
      <w:r>
        <w:t xml:space="preserve"> </w:t>
      </w:r>
      <w:r>
        <w:rPr>
          <w:rFonts w:hint="eastAsia"/>
        </w:rPr>
        <w:t>вокальным</w:t>
      </w:r>
      <w:r>
        <w:t xml:space="preserve"> </w:t>
      </w:r>
      <w:r>
        <w:rPr>
          <w:rFonts w:hint="eastAsia"/>
        </w:rPr>
        <w:t>компонентом</w:t>
      </w:r>
    </w:p>
    <w:p w14:paraId="2913C3A7" w14:textId="77777777" w:rsidR="00260F8E" w:rsidRDefault="00260F8E" w:rsidP="00260F8E"/>
    <w:p w14:paraId="7645B315" w14:textId="77777777" w:rsidR="00260F8E" w:rsidRDefault="00260F8E" w:rsidP="00260F8E">
      <w:r>
        <w:t xml:space="preserve">2.7. </w:t>
      </w:r>
      <w:r>
        <w:rPr>
          <w:rFonts w:hint="eastAsia"/>
        </w:rPr>
        <w:t>Проведение</w:t>
      </w:r>
      <w:r>
        <w:t xml:space="preserve"> </w:t>
      </w:r>
      <w:r>
        <w:rPr>
          <w:rFonts w:hint="eastAsia"/>
        </w:rPr>
        <w:t>математико</w:t>
      </w:r>
      <w:r>
        <w:t>-</w:t>
      </w:r>
      <w:r>
        <w:rPr>
          <w:rFonts w:hint="eastAsia"/>
        </w:rPr>
        <w:t>статистического</w:t>
      </w:r>
      <w:r>
        <w:t xml:space="preserve"> </w:t>
      </w:r>
      <w:r>
        <w:rPr>
          <w:rFonts w:hint="eastAsia"/>
        </w:rPr>
        <w:t>анализа</w:t>
      </w:r>
      <w:r>
        <w:t xml:space="preserve"> </w:t>
      </w:r>
      <w:r>
        <w:rPr>
          <w:rFonts w:hint="eastAsia"/>
        </w:rPr>
        <w:t>данных</w:t>
      </w:r>
      <w:r>
        <w:t xml:space="preserve"> </w:t>
      </w:r>
      <w:r>
        <w:rPr>
          <w:rFonts w:hint="eastAsia"/>
        </w:rPr>
        <w:t>перцептивного</w:t>
      </w:r>
      <w:r>
        <w:t xml:space="preserve"> </w:t>
      </w:r>
      <w:r>
        <w:rPr>
          <w:rFonts w:hint="eastAsia"/>
        </w:rPr>
        <w:t>и</w:t>
      </w:r>
      <w:r>
        <w:t xml:space="preserve"> </w:t>
      </w:r>
      <w:r>
        <w:rPr>
          <w:rFonts w:hint="eastAsia"/>
        </w:rPr>
        <w:t>акустического</w:t>
      </w:r>
      <w:r>
        <w:t xml:space="preserve"> </w:t>
      </w:r>
      <w:r>
        <w:rPr>
          <w:rFonts w:hint="eastAsia"/>
        </w:rPr>
        <w:t>видов</w:t>
      </w:r>
      <w:r>
        <w:t xml:space="preserve"> </w:t>
      </w:r>
      <w:r>
        <w:rPr>
          <w:rFonts w:hint="eastAsia"/>
        </w:rPr>
        <w:t>анализа</w:t>
      </w:r>
    </w:p>
    <w:p w14:paraId="6AF42F87" w14:textId="77777777" w:rsidR="00260F8E" w:rsidRDefault="00260F8E" w:rsidP="00260F8E"/>
    <w:p w14:paraId="34D03479" w14:textId="77777777" w:rsidR="00260F8E" w:rsidRDefault="00260F8E" w:rsidP="00260F8E">
      <w:r>
        <w:rPr>
          <w:rFonts w:hint="eastAsia"/>
        </w:rPr>
        <w:t>ГЛАВА</w:t>
      </w:r>
      <w:r>
        <w:t xml:space="preserve"> 3. </w:t>
      </w:r>
      <w:r>
        <w:rPr>
          <w:rFonts w:hint="eastAsia"/>
        </w:rPr>
        <w:t>Позиционно</w:t>
      </w:r>
      <w:r>
        <w:t>-</w:t>
      </w:r>
      <w:r>
        <w:rPr>
          <w:rFonts w:hint="eastAsia"/>
        </w:rPr>
        <w:t>дистрибутивные</w:t>
      </w:r>
      <w:r>
        <w:t xml:space="preserve"> </w:t>
      </w:r>
      <w:r>
        <w:rPr>
          <w:rFonts w:hint="eastAsia"/>
        </w:rPr>
        <w:t>и</w:t>
      </w:r>
      <w:r>
        <w:t xml:space="preserve"> </w:t>
      </w:r>
      <w:r>
        <w:rPr>
          <w:rFonts w:hint="eastAsia"/>
        </w:rPr>
        <w:t>комбинаторные</w:t>
      </w:r>
      <w:r>
        <w:t xml:space="preserve"> </w:t>
      </w:r>
      <w:r>
        <w:rPr>
          <w:rFonts w:hint="eastAsia"/>
        </w:rPr>
        <w:t>характеристики</w:t>
      </w:r>
      <w:r>
        <w:t xml:space="preserve"> </w:t>
      </w:r>
      <w:r>
        <w:rPr>
          <w:rFonts w:hint="eastAsia"/>
        </w:rPr>
        <w:t>стыковых</w:t>
      </w:r>
      <w:r>
        <w:t xml:space="preserve"> </w:t>
      </w:r>
      <w:r>
        <w:rPr>
          <w:rFonts w:hint="eastAsia"/>
        </w:rPr>
        <w:t>фонем</w:t>
      </w:r>
      <w:r>
        <w:t xml:space="preserve"> </w:t>
      </w:r>
      <w:r>
        <w:rPr>
          <w:rFonts w:hint="eastAsia"/>
        </w:rPr>
        <w:t>в</w:t>
      </w:r>
      <w:r>
        <w:t xml:space="preserve"> </w:t>
      </w:r>
      <w:r>
        <w:rPr>
          <w:rFonts w:hint="eastAsia"/>
        </w:rPr>
        <w:t>американском</w:t>
      </w:r>
      <w:r>
        <w:t xml:space="preserve"> </w:t>
      </w:r>
      <w:r>
        <w:rPr>
          <w:rFonts w:hint="eastAsia"/>
        </w:rPr>
        <w:t>варианте</w:t>
      </w:r>
      <w:r>
        <w:t xml:space="preserve"> </w:t>
      </w:r>
      <w:r>
        <w:rPr>
          <w:rFonts w:hint="eastAsia"/>
        </w:rPr>
        <w:t>английского</w:t>
      </w:r>
      <w:r>
        <w:t xml:space="preserve"> </w:t>
      </w:r>
      <w:r>
        <w:rPr>
          <w:rFonts w:hint="eastAsia"/>
        </w:rPr>
        <w:t>языка</w:t>
      </w:r>
    </w:p>
    <w:p w14:paraId="3279C51F" w14:textId="77777777" w:rsidR="00260F8E" w:rsidRDefault="00260F8E" w:rsidP="00260F8E"/>
    <w:p w14:paraId="048C14D3" w14:textId="77777777" w:rsidR="00260F8E" w:rsidRDefault="00260F8E" w:rsidP="00260F8E">
      <w:r>
        <w:t xml:space="preserve">3.1. </w:t>
      </w:r>
      <w:r>
        <w:rPr>
          <w:rFonts w:hint="eastAsia"/>
        </w:rPr>
        <w:t>Результаты</w:t>
      </w:r>
      <w:r>
        <w:t xml:space="preserve"> </w:t>
      </w:r>
      <w:r>
        <w:rPr>
          <w:rFonts w:hint="eastAsia"/>
        </w:rPr>
        <w:t>частотного</w:t>
      </w:r>
      <w:r>
        <w:t xml:space="preserve"> </w:t>
      </w:r>
      <w:r>
        <w:rPr>
          <w:rFonts w:hint="eastAsia"/>
        </w:rPr>
        <w:t>и</w:t>
      </w:r>
      <w:r>
        <w:t xml:space="preserve"> </w:t>
      </w:r>
      <w:r>
        <w:rPr>
          <w:rFonts w:hint="eastAsia"/>
        </w:rPr>
        <w:t>позиционно</w:t>
      </w:r>
      <w:r>
        <w:t>-</w:t>
      </w:r>
      <w:r>
        <w:rPr>
          <w:rFonts w:hint="eastAsia"/>
        </w:rPr>
        <w:t>дистрибутивного</w:t>
      </w:r>
      <w:r>
        <w:t xml:space="preserve"> </w:t>
      </w:r>
      <w:r>
        <w:rPr>
          <w:rFonts w:hint="eastAsia"/>
        </w:rPr>
        <w:t>анализа</w:t>
      </w:r>
      <w:r>
        <w:t xml:space="preserve"> </w:t>
      </w:r>
      <w:r>
        <w:rPr>
          <w:rFonts w:hint="eastAsia"/>
        </w:rPr>
        <w:t>стыковых</w:t>
      </w:r>
      <w:r>
        <w:t xml:space="preserve"> </w:t>
      </w:r>
      <w:r>
        <w:rPr>
          <w:rFonts w:hint="eastAsia"/>
        </w:rPr>
        <w:t>согласных</w:t>
      </w:r>
      <w:r>
        <w:t xml:space="preserve"> </w:t>
      </w:r>
      <w:r>
        <w:rPr>
          <w:rFonts w:hint="eastAsia"/>
        </w:rPr>
        <w:t>и</w:t>
      </w:r>
      <w:r>
        <w:t xml:space="preserve"> </w:t>
      </w:r>
      <w:r>
        <w:rPr>
          <w:rFonts w:hint="eastAsia"/>
        </w:rPr>
        <w:t>гласных</w:t>
      </w:r>
      <w:r>
        <w:t xml:space="preserve"> </w:t>
      </w:r>
      <w:r>
        <w:rPr>
          <w:rFonts w:hint="eastAsia"/>
        </w:rPr>
        <w:t>фонем</w:t>
      </w:r>
      <w:r>
        <w:t xml:space="preserve"> </w:t>
      </w:r>
      <w:r>
        <w:rPr>
          <w:rFonts w:hint="eastAsia"/>
        </w:rPr>
        <w:lastRenderedPageBreak/>
        <w:t>в</w:t>
      </w:r>
      <w:r>
        <w:t xml:space="preserve"> </w:t>
      </w:r>
      <w:r>
        <w:rPr>
          <w:rFonts w:hint="eastAsia"/>
        </w:rPr>
        <w:t>американском</w:t>
      </w:r>
      <w:r>
        <w:t xml:space="preserve"> </w:t>
      </w:r>
      <w:r>
        <w:rPr>
          <w:rFonts w:hint="eastAsia"/>
        </w:rPr>
        <w:t>варианте</w:t>
      </w:r>
      <w:r>
        <w:t xml:space="preserve"> </w:t>
      </w:r>
      <w:r>
        <w:rPr>
          <w:rFonts w:hint="eastAsia"/>
        </w:rPr>
        <w:t>английского</w:t>
      </w:r>
      <w:r>
        <w:t xml:space="preserve"> </w:t>
      </w:r>
      <w:r>
        <w:rPr>
          <w:rFonts w:hint="eastAsia"/>
        </w:rPr>
        <w:t>языка</w:t>
      </w:r>
    </w:p>
    <w:p w14:paraId="0D079EF9" w14:textId="77777777" w:rsidR="00260F8E" w:rsidRDefault="00260F8E" w:rsidP="00260F8E"/>
    <w:p w14:paraId="786A7266" w14:textId="77777777" w:rsidR="00260F8E" w:rsidRDefault="00260F8E" w:rsidP="00260F8E">
      <w:r>
        <w:t xml:space="preserve">3.2. </w:t>
      </w:r>
      <w:r>
        <w:rPr>
          <w:rFonts w:hint="eastAsia"/>
        </w:rPr>
        <w:t>Фонотактические</w:t>
      </w:r>
      <w:r>
        <w:t xml:space="preserve"> </w:t>
      </w:r>
      <w:r>
        <w:rPr>
          <w:rFonts w:hint="eastAsia"/>
        </w:rPr>
        <w:t>закономерности</w:t>
      </w:r>
      <w:r>
        <w:t xml:space="preserve"> </w:t>
      </w:r>
      <w:r>
        <w:rPr>
          <w:rFonts w:hint="eastAsia"/>
        </w:rPr>
        <w:t>распределения</w:t>
      </w:r>
      <w:r>
        <w:t xml:space="preserve"> </w:t>
      </w:r>
      <w:r>
        <w:rPr>
          <w:rFonts w:hint="eastAsia"/>
        </w:rPr>
        <w:t>фонем</w:t>
      </w:r>
      <w:r>
        <w:t xml:space="preserve"> </w:t>
      </w:r>
      <w:r>
        <w:rPr>
          <w:rFonts w:hint="eastAsia"/>
        </w:rPr>
        <w:t>относительно</w:t>
      </w:r>
      <w:r>
        <w:t xml:space="preserve"> </w:t>
      </w:r>
      <w:r>
        <w:rPr>
          <w:rFonts w:hint="eastAsia"/>
        </w:rPr>
        <w:t>стыка</w:t>
      </w:r>
      <w:r>
        <w:t xml:space="preserve"> </w:t>
      </w:r>
      <w:r>
        <w:rPr>
          <w:rFonts w:hint="eastAsia"/>
        </w:rPr>
        <w:t>лексических</w:t>
      </w:r>
      <w:r>
        <w:t xml:space="preserve"> </w:t>
      </w:r>
      <w:r>
        <w:rPr>
          <w:rFonts w:hint="eastAsia"/>
        </w:rPr>
        <w:t>единиц</w:t>
      </w:r>
    </w:p>
    <w:p w14:paraId="26B398E2" w14:textId="77777777" w:rsidR="00260F8E" w:rsidRDefault="00260F8E" w:rsidP="00260F8E"/>
    <w:p w14:paraId="52FCEA3F" w14:textId="77777777" w:rsidR="00260F8E" w:rsidRDefault="00260F8E" w:rsidP="00260F8E">
      <w:r>
        <w:t xml:space="preserve">3.2.1. </w:t>
      </w:r>
      <w:r>
        <w:rPr>
          <w:rFonts w:hint="eastAsia"/>
        </w:rPr>
        <w:t>Стыковая</w:t>
      </w:r>
      <w:r>
        <w:t xml:space="preserve"> </w:t>
      </w:r>
      <w:r>
        <w:rPr>
          <w:rFonts w:hint="eastAsia"/>
        </w:rPr>
        <w:t>фонемная</w:t>
      </w:r>
      <w:r>
        <w:t xml:space="preserve"> </w:t>
      </w:r>
      <w:r>
        <w:rPr>
          <w:rFonts w:hint="eastAsia"/>
        </w:rPr>
        <w:t>комбинаторика</w:t>
      </w:r>
      <w:r>
        <w:t xml:space="preserve"> </w:t>
      </w:r>
      <w:r>
        <w:rPr>
          <w:rFonts w:hint="eastAsia"/>
        </w:rPr>
        <w:t>консонантных</w:t>
      </w:r>
      <w:r>
        <w:t xml:space="preserve"> </w:t>
      </w:r>
      <w:r>
        <w:rPr>
          <w:rFonts w:hint="eastAsia"/>
        </w:rPr>
        <w:t>комплексов</w:t>
      </w:r>
      <w:r>
        <w:t xml:space="preserve">. </w:t>
      </w:r>
      <w:r>
        <w:rPr>
          <w:rFonts w:hint="eastAsia"/>
        </w:rPr>
        <w:t>Составление</w:t>
      </w:r>
      <w:r>
        <w:t xml:space="preserve"> </w:t>
      </w:r>
      <w:r>
        <w:rPr>
          <w:rFonts w:hint="eastAsia"/>
        </w:rPr>
        <w:t>инвентаря</w:t>
      </w:r>
      <w:r>
        <w:t xml:space="preserve"> </w:t>
      </w:r>
      <w:r>
        <w:rPr>
          <w:rFonts w:hint="eastAsia"/>
        </w:rPr>
        <w:t>положительных</w:t>
      </w:r>
      <w:r>
        <w:t xml:space="preserve"> </w:t>
      </w:r>
      <w:r>
        <w:rPr>
          <w:rFonts w:hint="eastAsia"/>
        </w:rPr>
        <w:t>и</w:t>
      </w:r>
      <w:r>
        <w:t xml:space="preserve"> </w:t>
      </w:r>
      <w:r>
        <w:rPr>
          <w:rFonts w:hint="eastAsia"/>
        </w:rPr>
        <w:t>отрицательных</w:t>
      </w:r>
      <w:r>
        <w:t xml:space="preserve"> </w:t>
      </w:r>
      <w:r>
        <w:rPr>
          <w:rFonts w:hint="eastAsia"/>
        </w:rPr>
        <w:t>фонематических</w:t>
      </w:r>
      <w:r>
        <w:t xml:space="preserve"> </w:t>
      </w:r>
      <w:r>
        <w:rPr>
          <w:rFonts w:hint="eastAsia"/>
        </w:rPr>
        <w:t>пограничных</w:t>
      </w:r>
      <w:r>
        <w:t xml:space="preserve"> </w:t>
      </w:r>
      <w:r>
        <w:rPr>
          <w:rFonts w:hint="eastAsia"/>
        </w:rPr>
        <w:t>сигналов</w:t>
      </w:r>
    </w:p>
    <w:p w14:paraId="4BB34C0D" w14:textId="77777777" w:rsidR="00260F8E" w:rsidRDefault="00260F8E" w:rsidP="00260F8E"/>
    <w:p w14:paraId="38796E68" w14:textId="77777777" w:rsidR="00260F8E" w:rsidRDefault="00260F8E" w:rsidP="00260F8E">
      <w:r>
        <w:t xml:space="preserve">3.2.2. </w:t>
      </w:r>
      <w:r>
        <w:rPr>
          <w:rFonts w:hint="eastAsia"/>
        </w:rPr>
        <w:t>Фонемная</w:t>
      </w:r>
      <w:r>
        <w:t xml:space="preserve"> </w:t>
      </w:r>
      <w:r>
        <w:rPr>
          <w:rFonts w:hint="eastAsia"/>
        </w:rPr>
        <w:t>комбинаторика</w:t>
      </w:r>
      <w:r>
        <w:t xml:space="preserve"> </w:t>
      </w:r>
      <w:r>
        <w:rPr>
          <w:rFonts w:hint="eastAsia"/>
        </w:rPr>
        <w:t>стыковых</w:t>
      </w:r>
      <w:r>
        <w:t xml:space="preserve"> </w:t>
      </w:r>
      <w:r>
        <w:rPr>
          <w:rFonts w:hint="eastAsia"/>
        </w:rPr>
        <w:t>фонемных</w:t>
      </w:r>
      <w:r>
        <w:t xml:space="preserve"> </w:t>
      </w:r>
      <w:r>
        <w:rPr>
          <w:rFonts w:hint="eastAsia"/>
        </w:rPr>
        <w:t>комплексов</w:t>
      </w:r>
      <w:r>
        <w:t xml:space="preserve"> </w:t>
      </w:r>
      <w:r>
        <w:rPr>
          <w:rFonts w:hint="eastAsia"/>
        </w:rPr>
        <w:t>с</w:t>
      </w:r>
      <w:r>
        <w:t xml:space="preserve"> </w:t>
      </w:r>
      <w:r>
        <w:rPr>
          <w:rFonts w:hint="eastAsia"/>
        </w:rPr>
        <w:t>вокальным</w:t>
      </w:r>
      <w:r>
        <w:t xml:space="preserve"> </w:t>
      </w:r>
      <w:r>
        <w:rPr>
          <w:rFonts w:hint="eastAsia"/>
        </w:rPr>
        <w:t>компонентом</w:t>
      </w:r>
    </w:p>
    <w:p w14:paraId="258D63E6" w14:textId="77777777" w:rsidR="00260F8E" w:rsidRDefault="00260F8E" w:rsidP="00260F8E"/>
    <w:p w14:paraId="3C3E3969" w14:textId="77777777" w:rsidR="00260F8E" w:rsidRDefault="00260F8E" w:rsidP="00260F8E">
      <w:r>
        <w:rPr>
          <w:rFonts w:hint="eastAsia"/>
        </w:rPr>
        <w:t>ГЛАВА</w:t>
      </w:r>
      <w:r>
        <w:t xml:space="preserve"> 4. </w:t>
      </w:r>
      <w:r>
        <w:rPr>
          <w:rFonts w:hint="eastAsia"/>
        </w:rPr>
        <w:t>Результаты</w:t>
      </w:r>
      <w:r>
        <w:t xml:space="preserve"> </w:t>
      </w:r>
      <w:r>
        <w:rPr>
          <w:rFonts w:hint="eastAsia"/>
        </w:rPr>
        <w:t>перцептивно</w:t>
      </w:r>
      <w:r>
        <w:t>-</w:t>
      </w:r>
      <w:r>
        <w:rPr>
          <w:rFonts w:hint="eastAsia"/>
        </w:rPr>
        <w:t>акустического</w:t>
      </w:r>
      <w:r>
        <w:t xml:space="preserve"> </w:t>
      </w:r>
      <w:r>
        <w:rPr>
          <w:rFonts w:hint="eastAsia"/>
        </w:rPr>
        <w:t>исследования</w:t>
      </w:r>
      <w:r>
        <w:t xml:space="preserve"> </w:t>
      </w:r>
      <w:r>
        <w:rPr>
          <w:rFonts w:hint="eastAsia"/>
        </w:rPr>
        <w:t>фонетической</w:t>
      </w:r>
      <w:r>
        <w:t xml:space="preserve"> </w:t>
      </w:r>
      <w:r>
        <w:rPr>
          <w:rFonts w:hint="eastAsia"/>
        </w:rPr>
        <w:t>специфики</w:t>
      </w:r>
      <w:r>
        <w:t xml:space="preserve"> </w:t>
      </w:r>
      <w:r>
        <w:rPr>
          <w:rFonts w:hint="eastAsia"/>
        </w:rPr>
        <w:t>пограничных</w:t>
      </w:r>
      <w:r>
        <w:t xml:space="preserve"> </w:t>
      </w:r>
      <w:r>
        <w:rPr>
          <w:rFonts w:hint="eastAsia"/>
        </w:rPr>
        <w:t>сигналов</w:t>
      </w:r>
      <w:r>
        <w:t xml:space="preserve"> </w:t>
      </w:r>
      <w:r>
        <w:rPr>
          <w:rFonts w:hint="eastAsia"/>
        </w:rPr>
        <w:t>в</w:t>
      </w:r>
      <w:r>
        <w:t xml:space="preserve"> </w:t>
      </w:r>
      <w:r>
        <w:rPr>
          <w:rFonts w:hint="eastAsia"/>
        </w:rPr>
        <w:t>американском</w:t>
      </w:r>
      <w:r>
        <w:t xml:space="preserve"> </w:t>
      </w:r>
      <w:r>
        <w:rPr>
          <w:rFonts w:hint="eastAsia"/>
        </w:rPr>
        <w:t>варианте</w:t>
      </w:r>
      <w:r>
        <w:t xml:space="preserve"> </w:t>
      </w:r>
      <w:r>
        <w:rPr>
          <w:rFonts w:hint="eastAsia"/>
        </w:rPr>
        <w:t>английского</w:t>
      </w:r>
      <w:r>
        <w:t xml:space="preserve"> </w:t>
      </w:r>
      <w:r>
        <w:rPr>
          <w:rFonts w:hint="eastAsia"/>
        </w:rPr>
        <w:t>языка</w:t>
      </w:r>
      <w:r>
        <w:t xml:space="preserve"> </w:t>
      </w:r>
      <w:r>
        <w:rPr>
          <w:rFonts w:hint="eastAsia"/>
        </w:rPr>
        <w:t>в</w:t>
      </w:r>
      <w:r>
        <w:t xml:space="preserve"> </w:t>
      </w:r>
      <w:r>
        <w:rPr>
          <w:rFonts w:hint="eastAsia"/>
        </w:rPr>
        <w:t>двух</w:t>
      </w:r>
      <w:r>
        <w:t xml:space="preserve"> </w:t>
      </w:r>
      <w:r>
        <w:rPr>
          <w:rFonts w:hint="eastAsia"/>
        </w:rPr>
        <w:t>видах</w:t>
      </w:r>
      <w:r>
        <w:t xml:space="preserve"> </w:t>
      </w:r>
      <w:r>
        <w:rPr>
          <w:rFonts w:hint="eastAsia"/>
        </w:rPr>
        <w:t>речевой</w:t>
      </w:r>
      <w:r>
        <w:t xml:space="preserve"> </w:t>
      </w:r>
      <w:r>
        <w:rPr>
          <w:rFonts w:hint="eastAsia"/>
        </w:rPr>
        <w:t>деятельности</w:t>
      </w:r>
      <w:r>
        <w:t xml:space="preserve"> (</w:t>
      </w:r>
      <w:r>
        <w:rPr>
          <w:rFonts w:hint="eastAsia"/>
        </w:rPr>
        <w:t>чтении</w:t>
      </w:r>
      <w:r>
        <w:t xml:space="preserve"> </w:t>
      </w:r>
      <w:r>
        <w:rPr>
          <w:rFonts w:hint="eastAsia"/>
        </w:rPr>
        <w:t>и</w:t>
      </w:r>
      <w:r>
        <w:t xml:space="preserve"> </w:t>
      </w:r>
      <w:r>
        <w:rPr>
          <w:rFonts w:hint="eastAsia"/>
        </w:rPr>
        <w:t>говорении</w:t>
      </w:r>
      <w:r>
        <w:t>)</w:t>
      </w:r>
    </w:p>
    <w:p w14:paraId="3A2D363B" w14:textId="77777777" w:rsidR="00260F8E" w:rsidRDefault="00260F8E" w:rsidP="00260F8E"/>
    <w:p w14:paraId="73863B0A" w14:textId="77777777" w:rsidR="00260F8E" w:rsidRDefault="00260F8E" w:rsidP="00260F8E">
      <w:r>
        <w:t xml:space="preserve">4.1. </w:t>
      </w:r>
      <w:r>
        <w:rPr>
          <w:rFonts w:hint="eastAsia"/>
        </w:rPr>
        <w:t>Аллофоническая</w:t>
      </w:r>
      <w:r>
        <w:t xml:space="preserve"> </w:t>
      </w:r>
      <w:r>
        <w:rPr>
          <w:rFonts w:hint="eastAsia"/>
        </w:rPr>
        <w:t>вариативность</w:t>
      </w:r>
      <w:r>
        <w:t xml:space="preserve"> </w:t>
      </w:r>
      <w:r>
        <w:rPr>
          <w:rFonts w:hint="eastAsia"/>
        </w:rPr>
        <w:t>высокочастотных</w:t>
      </w:r>
      <w:r>
        <w:t xml:space="preserve"> </w:t>
      </w:r>
      <w:r>
        <w:rPr>
          <w:rFonts w:hint="eastAsia"/>
        </w:rPr>
        <w:t>стыковых</w:t>
      </w:r>
      <w:r>
        <w:t xml:space="preserve"> </w:t>
      </w:r>
      <w:r>
        <w:rPr>
          <w:rFonts w:hint="eastAsia"/>
        </w:rPr>
        <w:t>альвеолярных</w:t>
      </w:r>
      <w:r>
        <w:t xml:space="preserve"> </w:t>
      </w:r>
      <w:r>
        <w:rPr>
          <w:rFonts w:hint="eastAsia"/>
        </w:rPr>
        <w:t>смычно</w:t>
      </w:r>
      <w:r>
        <w:t>-</w:t>
      </w:r>
      <w:r>
        <w:rPr>
          <w:rFonts w:hint="eastAsia"/>
        </w:rPr>
        <w:t>взрывных</w:t>
      </w:r>
      <w:r>
        <w:t xml:space="preserve"> </w:t>
      </w:r>
      <w:r>
        <w:rPr>
          <w:rFonts w:hint="eastAsia"/>
        </w:rPr>
        <w:t>согласных</w:t>
      </w:r>
      <w:r>
        <w:t xml:space="preserve"> </w:t>
      </w:r>
      <w:r>
        <w:rPr>
          <w:rFonts w:hint="eastAsia"/>
        </w:rPr>
        <w:t>на</w:t>
      </w:r>
      <w:r>
        <w:t xml:space="preserve"> </w:t>
      </w:r>
      <w:r>
        <w:rPr>
          <w:rFonts w:hint="eastAsia"/>
        </w:rPr>
        <w:t>границах</w:t>
      </w:r>
      <w:r>
        <w:t xml:space="preserve"> </w:t>
      </w:r>
      <w:r>
        <w:rPr>
          <w:rFonts w:hint="eastAsia"/>
        </w:rPr>
        <w:t>лексических</w:t>
      </w:r>
      <w:r>
        <w:t xml:space="preserve"> </w:t>
      </w:r>
      <w:r>
        <w:rPr>
          <w:rFonts w:hint="eastAsia"/>
        </w:rPr>
        <w:t>единиц</w:t>
      </w:r>
      <w:r>
        <w:t xml:space="preserve">: </w:t>
      </w:r>
      <w:r>
        <w:rPr>
          <w:rFonts w:hint="eastAsia"/>
        </w:rPr>
        <w:t>предварительный</w:t>
      </w:r>
    </w:p>
    <w:p w14:paraId="7F93E504" w14:textId="77777777" w:rsidR="00260F8E" w:rsidRDefault="00260F8E" w:rsidP="00260F8E"/>
    <w:p w14:paraId="67C5CA5B" w14:textId="77777777" w:rsidR="00260F8E" w:rsidRDefault="00260F8E" w:rsidP="00260F8E">
      <w:r>
        <w:rPr>
          <w:rFonts w:hint="eastAsia"/>
        </w:rPr>
        <w:t>эксперимент</w:t>
      </w:r>
    </w:p>
    <w:p w14:paraId="29F0E14C" w14:textId="77777777" w:rsidR="00260F8E" w:rsidRDefault="00260F8E" w:rsidP="00260F8E"/>
    <w:p w14:paraId="18FFEB17" w14:textId="77777777" w:rsidR="00260F8E" w:rsidRDefault="00260F8E" w:rsidP="00260F8E">
      <w:r>
        <w:t xml:space="preserve">4.2. </w:t>
      </w:r>
      <w:r>
        <w:rPr>
          <w:rFonts w:hint="eastAsia"/>
        </w:rPr>
        <w:t>Перцептивные</w:t>
      </w:r>
      <w:r>
        <w:t xml:space="preserve"> </w:t>
      </w:r>
      <w:r>
        <w:rPr>
          <w:rFonts w:hint="eastAsia"/>
        </w:rPr>
        <w:t>корреляты</w:t>
      </w:r>
      <w:r>
        <w:t xml:space="preserve"> </w:t>
      </w:r>
      <w:r>
        <w:rPr>
          <w:rFonts w:hint="eastAsia"/>
        </w:rPr>
        <w:t>стыковых</w:t>
      </w:r>
      <w:r>
        <w:t xml:space="preserve"> </w:t>
      </w:r>
      <w:r>
        <w:rPr>
          <w:rFonts w:hint="eastAsia"/>
        </w:rPr>
        <w:t>альвеолярных</w:t>
      </w:r>
      <w:r>
        <w:t xml:space="preserve"> </w:t>
      </w:r>
      <w:r>
        <w:rPr>
          <w:rFonts w:hint="eastAsia"/>
        </w:rPr>
        <w:t>смычно</w:t>
      </w:r>
      <w:r>
        <w:t>-</w:t>
      </w:r>
      <w:r>
        <w:rPr>
          <w:rFonts w:hint="eastAsia"/>
        </w:rPr>
        <w:t>взрывных</w:t>
      </w:r>
      <w:r>
        <w:t xml:space="preserve"> </w:t>
      </w:r>
      <w:r>
        <w:rPr>
          <w:rFonts w:hint="eastAsia"/>
        </w:rPr>
        <w:t>согласных</w:t>
      </w:r>
      <w:r>
        <w:t xml:space="preserve"> </w:t>
      </w:r>
      <w:r>
        <w:rPr>
          <w:rFonts w:hint="eastAsia"/>
        </w:rPr>
        <w:t>в</w:t>
      </w:r>
      <w:r>
        <w:t xml:space="preserve"> </w:t>
      </w:r>
      <w:r>
        <w:rPr>
          <w:rFonts w:hint="eastAsia"/>
        </w:rPr>
        <w:t>американском</w:t>
      </w:r>
      <w:r>
        <w:t xml:space="preserve"> </w:t>
      </w:r>
      <w:r>
        <w:rPr>
          <w:rFonts w:hint="eastAsia"/>
        </w:rPr>
        <w:t>произносительном</w:t>
      </w:r>
      <w:r>
        <w:t xml:space="preserve"> </w:t>
      </w:r>
      <w:r>
        <w:rPr>
          <w:rFonts w:hint="eastAsia"/>
        </w:rPr>
        <w:t>стандарте</w:t>
      </w:r>
      <w:r>
        <w:t xml:space="preserve"> </w:t>
      </w:r>
      <w:r>
        <w:rPr>
          <w:rFonts w:hint="eastAsia"/>
        </w:rPr>
        <w:t>на</w:t>
      </w:r>
      <w:r>
        <w:t xml:space="preserve"> </w:t>
      </w:r>
      <w:r>
        <w:rPr>
          <w:rFonts w:hint="eastAsia"/>
        </w:rPr>
        <w:t>материале</w:t>
      </w:r>
      <w:r>
        <w:t xml:space="preserve"> </w:t>
      </w:r>
      <w:r>
        <w:rPr>
          <w:rFonts w:hint="eastAsia"/>
        </w:rPr>
        <w:t>чтения</w:t>
      </w:r>
      <w:r>
        <w:t xml:space="preserve">: </w:t>
      </w:r>
      <w:r>
        <w:rPr>
          <w:rFonts w:hint="eastAsia"/>
        </w:rPr>
        <w:t>основной</w:t>
      </w:r>
      <w:r>
        <w:t xml:space="preserve"> </w:t>
      </w:r>
      <w:r>
        <w:rPr>
          <w:rFonts w:hint="eastAsia"/>
        </w:rPr>
        <w:t>эксперимент</w:t>
      </w:r>
    </w:p>
    <w:p w14:paraId="2CEA99F6" w14:textId="77777777" w:rsidR="00260F8E" w:rsidRDefault="00260F8E" w:rsidP="00260F8E"/>
    <w:p w14:paraId="3F214C95" w14:textId="77777777" w:rsidR="00260F8E" w:rsidRDefault="00260F8E" w:rsidP="00260F8E">
      <w:r>
        <w:t xml:space="preserve">4.2.1. </w:t>
      </w:r>
      <w:r>
        <w:rPr>
          <w:rFonts w:hint="eastAsia"/>
        </w:rPr>
        <w:t>Межгендерная</w:t>
      </w:r>
      <w:r>
        <w:t xml:space="preserve"> </w:t>
      </w:r>
      <w:r>
        <w:rPr>
          <w:rFonts w:hint="eastAsia"/>
        </w:rPr>
        <w:t>вариативность</w:t>
      </w:r>
    </w:p>
    <w:p w14:paraId="7B83BE47" w14:textId="77777777" w:rsidR="00260F8E" w:rsidRDefault="00260F8E" w:rsidP="00260F8E"/>
    <w:p w14:paraId="082794F2" w14:textId="77777777" w:rsidR="00260F8E" w:rsidRDefault="00260F8E" w:rsidP="00260F8E">
      <w:r>
        <w:t xml:space="preserve">4.2.2. </w:t>
      </w:r>
      <w:r>
        <w:rPr>
          <w:rFonts w:hint="eastAsia"/>
        </w:rPr>
        <w:t>Внутригендерная</w:t>
      </w:r>
      <w:r>
        <w:t xml:space="preserve"> </w:t>
      </w:r>
      <w:r>
        <w:rPr>
          <w:rFonts w:hint="eastAsia"/>
        </w:rPr>
        <w:t>вариативность</w:t>
      </w:r>
    </w:p>
    <w:p w14:paraId="7189B1CC" w14:textId="77777777" w:rsidR="00260F8E" w:rsidRDefault="00260F8E" w:rsidP="00260F8E"/>
    <w:p w14:paraId="4A76CD8E" w14:textId="77777777" w:rsidR="00260F8E" w:rsidRDefault="00260F8E" w:rsidP="00260F8E">
      <w:r>
        <w:t xml:space="preserve">4.2.3. </w:t>
      </w:r>
      <w:r>
        <w:rPr>
          <w:rFonts w:hint="eastAsia"/>
        </w:rPr>
        <w:t>Вариативность</w:t>
      </w:r>
      <w:r>
        <w:t xml:space="preserve"> </w:t>
      </w:r>
      <w:r>
        <w:rPr>
          <w:rFonts w:hint="eastAsia"/>
        </w:rPr>
        <w:t>стыковой</w:t>
      </w:r>
      <w:r>
        <w:t xml:space="preserve"> </w:t>
      </w:r>
      <w:r>
        <w:rPr>
          <w:rFonts w:hint="eastAsia"/>
        </w:rPr>
        <w:t>аллофонии</w:t>
      </w:r>
      <w:r>
        <w:t xml:space="preserve"> </w:t>
      </w:r>
      <w:r>
        <w:rPr>
          <w:rFonts w:hint="eastAsia"/>
        </w:rPr>
        <w:t>с</w:t>
      </w:r>
      <w:r>
        <w:t xml:space="preserve"> </w:t>
      </w:r>
      <w:r>
        <w:rPr>
          <w:rFonts w:hint="eastAsia"/>
        </w:rPr>
        <w:t>учетом</w:t>
      </w:r>
      <w:r>
        <w:t xml:space="preserve"> </w:t>
      </w:r>
      <w:r>
        <w:rPr>
          <w:rFonts w:hint="eastAsia"/>
        </w:rPr>
        <w:t>лексического</w:t>
      </w:r>
      <w:r>
        <w:t xml:space="preserve"> </w:t>
      </w:r>
      <w:r>
        <w:rPr>
          <w:rFonts w:hint="eastAsia"/>
        </w:rPr>
        <w:t>фактора</w:t>
      </w:r>
    </w:p>
    <w:p w14:paraId="4AB89089" w14:textId="77777777" w:rsidR="00260F8E" w:rsidRDefault="00260F8E" w:rsidP="00260F8E"/>
    <w:p w14:paraId="258DAA58" w14:textId="77777777" w:rsidR="00260F8E" w:rsidRDefault="00260F8E" w:rsidP="00260F8E">
      <w:r>
        <w:t xml:space="preserve">4.2.4. </w:t>
      </w:r>
      <w:r>
        <w:rPr>
          <w:rFonts w:hint="eastAsia"/>
        </w:rPr>
        <w:t>Вариативность</w:t>
      </w:r>
      <w:r>
        <w:t xml:space="preserve"> </w:t>
      </w:r>
      <w:r>
        <w:rPr>
          <w:rFonts w:hint="eastAsia"/>
        </w:rPr>
        <w:t>стыковой</w:t>
      </w:r>
      <w:r>
        <w:t xml:space="preserve"> </w:t>
      </w:r>
      <w:r>
        <w:rPr>
          <w:rFonts w:hint="eastAsia"/>
        </w:rPr>
        <w:t>аллофонии</w:t>
      </w:r>
      <w:r>
        <w:t xml:space="preserve"> </w:t>
      </w:r>
      <w:r>
        <w:rPr>
          <w:rFonts w:hint="eastAsia"/>
        </w:rPr>
        <w:t>с</w:t>
      </w:r>
      <w:r>
        <w:t xml:space="preserve"> </w:t>
      </w:r>
      <w:r>
        <w:rPr>
          <w:rFonts w:hint="eastAsia"/>
        </w:rPr>
        <w:t>учетом</w:t>
      </w:r>
      <w:r>
        <w:t xml:space="preserve"> </w:t>
      </w:r>
      <w:r>
        <w:rPr>
          <w:rFonts w:hint="eastAsia"/>
        </w:rPr>
        <w:t>сегментного</w:t>
      </w:r>
      <w:r>
        <w:t xml:space="preserve"> </w:t>
      </w:r>
      <w:r>
        <w:rPr>
          <w:rFonts w:hint="eastAsia"/>
        </w:rPr>
        <w:t>фактора</w:t>
      </w:r>
    </w:p>
    <w:p w14:paraId="46CCABE3" w14:textId="77777777" w:rsidR="00260F8E" w:rsidRDefault="00260F8E" w:rsidP="00260F8E"/>
    <w:p w14:paraId="34EB0CF7" w14:textId="77777777" w:rsidR="00260F8E" w:rsidRDefault="00260F8E" w:rsidP="00260F8E">
      <w:r>
        <w:t xml:space="preserve">4.2.5. </w:t>
      </w:r>
      <w:r>
        <w:rPr>
          <w:rFonts w:hint="eastAsia"/>
        </w:rPr>
        <w:t>Выводы</w:t>
      </w:r>
      <w:r>
        <w:t xml:space="preserve"> </w:t>
      </w:r>
      <w:r>
        <w:rPr>
          <w:rFonts w:hint="eastAsia"/>
        </w:rPr>
        <w:t>по</w:t>
      </w:r>
      <w:r>
        <w:t xml:space="preserve"> </w:t>
      </w:r>
      <w:r>
        <w:rPr>
          <w:rFonts w:hint="eastAsia"/>
        </w:rPr>
        <w:t>разделу</w:t>
      </w:r>
    </w:p>
    <w:p w14:paraId="385D2FFB" w14:textId="77777777" w:rsidR="00260F8E" w:rsidRDefault="00260F8E" w:rsidP="00260F8E"/>
    <w:p w14:paraId="6A067843" w14:textId="77777777" w:rsidR="00260F8E" w:rsidRDefault="00260F8E" w:rsidP="00260F8E">
      <w:r>
        <w:t xml:space="preserve">4.3. </w:t>
      </w:r>
      <w:r>
        <w:rPr>
          <w:rFonts w:hint="eastAsia"/>
        </w:rPr>
        <w:t>Акустические</w:t>
      </w:r>
      <w:r>
        <w:t xml:space="preserve"> </w:t>
      </w:r>
      <w:r>
        <w:rPr>
          <w:rFonts w:hint="eastAsia"/>
        </w:rPr>
        <w:t>корреляты</w:t>
      </w:r>
      <w:r>
        <w:t xml:space="preserve"> </w:t>
      </w:r>
      <w:r>
        <w:rPr>
          <w:rFonts w:hint="eastAsia"/>
        </w:rPr>
        <w:t>стыковых</w:t>
      </w:r>
      <w:r>
        <w:t xml:space="preserve"> </w:t>
      </w:r>
      <w:r>
        <w:rPr>
          <w:rFonts w:hint="eastAsia"/>
        </w:rPr>
        <w:t>альвеолярных</w:t>
      </w:r>
      <w:r>
        <w:t xml:space="preserve"> </w:t>
      </w:r>
      <w:r>
        <w:rPr>
          <w:rFonts w:hint="eastAsia"/>
        </w:rPr>
        <w:t>смычно</w:t>
      </w:r>
      <w:r>
        <w:t>-</w:t>
      </w:r>
      <w:r>
        <w:rPr>
          <w:rFonts w:hint="eastAsia"/>
        </w:rPr>
        <w:t>взрывных</w:t>
      </w:r>
      <w:r>
        <w:t xml:space="preserve"> </w:t>
      </w:r>
      <w:r>
        <w:rPr>
          <w:rFonts w:hint="eastAsia"/>
        </w:rPr>
        <w:t>согласных</w:t>
      </w:r>
      <w:r>
        <w:t xml:space="preserve"> </w:t>
      </w:r>
      <w:r>
        <w:rPr>
          <w:rFonts w:hint="eastAsia"/>
        </w:rPr>
        <w:t>в</w:t>
      </w:r>
      <w:r>
        <w:t xml:space="preserve"> </w:t>
      </w:r>
      <w:r>
        <w:rPr>
          <w:rFonts w:hint="eastAsia"/>
        </w:rPr>
        <w:t>американском</w:t>
      </w:r>
      <w:r>
        <w:t xml:space="preserve"> </w:t>
      </w:r>
      <w:r>
        <w:rPr>
          <w:rFonts w:hint="eastAsia"/>
        </w:rPr>
        <w:t>произносительном</w:t>
      </w:r>
      <w:r>
        <w:t xml:space="preserve"> </w:t>
      </w:r>
      <w:r>
        <w:rPr>
          <w:rFonts w:hint="eastAsia"/>
        </w:rPr>
        <w:t>стандарте</w:t>
      </w:r>
      <w:r>
        <w:t xml:space="preserve"> </w:t>
      </w:r>
      <w:r>
        <w:rPr>
          <w:rFonts w:hint="eastAsia"/>
        </w:rPr>
        <w:t>на</w:t>
      </w:r>
      <w:r>
        <w:t xml:space="preserve"> </w:t>
      </w:r>
      <w:r>
        <w:rPr>
          <w:rFonts w:hint="eastAsia"/>
        </w:rPr>
        <w:t>материале</w:t>
      </w:r>
      <w:r>
        <w:t xml:space="preserve"> </w:t>
      </w:r>
      <w:r>
        <w:rPr>
          <w:rFonts w:hint="eastAsia"/>
        </w:rPr>
        <w:t>чтения</w:t>
      </w:r>
      <w:r>
        <w:t xml:space="preserve">: </w:t>
      </w:r>
      <w:r>
        <w:rPr>
          <w:rFonts w:hint="eastAsia"/>
        </w:rPr>
        <w:t>основной</w:t>
      </w:r>
      <w:r>
        <w:t xml:space="preserve"> </w:t>
      </w:r>
      <w:r>
        <w:rPr>
          <w:rFonts w:hint="eastAsia"/>
        </w:rPr>
        <w:t>эксперимент</w:t>
      </w:r>
    </w:p>
    <w:p w14:paraId="15409881" w14:textId="77777777" w:rsidR="00260F8E" w:rsidRDefault="00260F8E" w:rsidP="00260F8E"/>
    <w:p w14:paraId="6A27517F" w14:textId="77777777" w:rsidR="00260F8E" w:rsidRDefault="00260F8E" w:rsidP="00260F8E">
      <w:r>
        <w:t xml:space="preserve">4.3.1. </w:t>
      </w:r>
      <w:r>
        <w:rPr>
          <w:rFonts w:hint="eastAsia"/>
        </w:rPr>
        <w:t>Инвентарь</w:t>
      </w:r>
      <w:r>
        <w:t xml:space="preserve"> </w:t>
      </w:r>
      <w:r>
        <w:rPr>
          <w:rFonts w:hint="eastAsia"/>
        </w:rPr>
        <w:t>аллофонов</w:t>
      </w:r>
    </w:p>
    <w:p w14:paraId="016E5DAA" w14:textId="77777777" w:rsidR="00260F8E" w:rsidRDefault="00260F8E" w:rsidP="00260F8E"/>
    <w:p w14:paraId="020C0526" w14:textId="77777777" w:rsidR="00260F8E" w:rsidRDefault="00260F8E" w:rsidP="00260F8E">
      <w:r>
        <w:t xml:space="preserve">4.3.2. </w:t>
      </w:r>
      <w:r>
        <w:rPr>
          <w:rFonts w:hint="eastAsia"/>
        </w:rPr>
        <w:t>Частотность</w:t>
      </w:r>
      <w:r>
        <w:t xml:space="preserve"> </w:t>
      </w:r>
      <w:r>
        <w:rPr>
          <w:rFonts w:hint="eastAsia"/>
        </w:rPr>
        <w:t>аллофонов</w:t>
      </w:r>
    </w:p>
    <w:p w14:paraId="222E33BC" w14:textId="77777777" w:rsidR="00260F8E" w:rsidRDefault="00260F8E" w:rsidP="00260F8E"/>
    <w:p w14:paraId="618389B9" w14:textId="77777777" w:rsidR="00260F8E" w:rsidRDefault="00260F8E" w:rsidP="00260F8E">
      <w:r>
        <w:t xml:space="preserve">4.3.3. </w:t>
      </w:r>
      <w:r>
        <w:rPr>
          <w:rFonts w:hint="eastAsia"/>
        </w:rPr>
        <w:t>Длительность</w:t>
      </w:r>
    </w:p>
    <w:p w14:paraId="0E476845" w14:textId="77777777" w:rsidR="00260F8E" w:rsidRDefault="00260F8E" w:rsidP="00260F8E"/>
    <w:p w14:paraId="6477E9FE" w14:textId="77777777" w:rsidR="00260F8E" w:rsidRDefault="00260F8E" w:rsidP="00260F8E">
      <w:r>
        <w:t xml:space="preserve">4.3.4. </w:t>
      </w:r>
      <w:r>
        <w:rPr>
          <w:rFonts w:hint="eastAsia"/>
        </w:rPr>
        <w:t>Интенсивность</w:t>
      </w:r>
    </w:p>
    <w:p w14:paraId="6758A7B0" w14:textId="77777777" w:rsidR="00260F8E" w:rsidRDefault="00260F8E" w:rsidP="00260F8E"/>
    <w:p w14:paraId="4F25F2CA" w14:textId="77777777" w:rsidR="00260F8E" w:rsidRDefault="00260F8E" w:rsidP="00260F8E">
      <w:r>
        <w:t xml:space="preserve">4.3.5. </w:t>
      </w:r>
      <w:r>
        <w:rPr>
          <w:rFonts w:hint="eastAsia"/>
        </w:rPr>
        <w:t>ЧОТ</w:t>
      </w:r>
    </w:p>
    <w:p w14:paraId="7DDFFFC7" w14:textId="77777777" w:rsidR="00260F8E" w:rsidRDefault="00260F8E" w:rsidP="00260F8E"/>
    <w:p w14:paraId="156471AD" w14:textId="77777777" w:rsidR="00260F8E" w:rsidRDefault="00260F8E" w:rsidP="00260F8E">
      <w:r>
        <w:t xml:space="preserve">4.3.6. </w:t>
      </w:r>
      <w:r>
        <w:rPr>
          <w:rFonts w:hint="eastAsia"/>
        </w:rPr>
        <w:t>Глоттализация</w:t>
      </w:r>
    </w:p>
    <w:p w14:paraId="4969C167" w14:textId="77777777" w:rsidR="00260F8E" w:rsidRDefault="00260F8E" w:rsidP="00260F8E"/>
    <w:p w14:paraId="792D7829" w14:textId="77777777" w:rsidR="00260F8E" w:rsidRDefault="00260F8E" w:rsidP="00260F8E">
      <w:r>
        <w:t xml:space="preserve">4.3.6.1. </w:t>
      </w:r>
      <w:r>
        <w:rPr>
          <w:rFonts w:hint="eastAsia"/>
        </w:rPr>
        <w:t>Темп</w:t>
      </w:r>
      <w:r>
        <w:t xml:space="preserve"> </w:t>
      </w:r>
      <w:r>
        <w:rPr>
          <w:rFonts w:hint="eastAsia"/>
        </w:rPr>
        <w:t>речи</w:t>
      </w:r>
      <w:r>
        <w:t xml:space="preserve"> </w:t>
      </w:r>
      <w:r>
        <w:rPr>
          <w:rFonts w:hint="eastAsia"/>
        </w:rPr>
        <w:t>и</w:t>
      </w:r>
      <w:r>
        <w:t xml:space="preserve"> </w:t>
      </w:r>
      <w:r>
        <w:rPr>
          <w:rFonts w:hint="eastAsia"/>
        </w:rPr>
        <w:t>частотность</w:t>
      </w:r>
      <w:r>
        <w:t xml:space="preserve"> </w:t>
      </w:r>
      <w:r>
        <w:rPr>
          <w:rFonts w:hint="eastAsia"/>
        </w:rPr>
        <w:t>глоттализации</w:t>
      </w:r>
    </w:p>
    <w:p w14:paraId="6067C4BD" w14:textId="77777777" w:rsidR="00260F8E" w:rsidRDefault="00260F8E" w:rsidP="00260F8E"/>
    <w:p w14:paraId="07F36CA4" w14:textId="77777777" w:rsidR="00260F8E" w:rsidRDefault="00260F8E" w:rsidP="00260F8E">
      <w:r>
        <w:t xml:space="preserve">4.3.6.2. </w:t>
      </w:r>
      <w:r>
        <w:rPr>
          <w:rFonts w:hint="eastAsia"/>
        </w:rPr>
        <w:t>Акустические</w:t>
      </w:r>
      <w:r>
        <w:t xml:space="preserve"> </w:t>
      </w:r>
      <w:r>
        <w:rPr>
          <w:rFonts w:hint="eastAsia"/>
        </w:rPr>
        <w:t>корреляты</w:t>
      </w:r>
      <w:r>
        <w:t xml:space="preserve"> </w:t>
      </w:r>
      <w:r>
        <w:rPr>
          <w:rFonts w:hint="eastAsia"/>
        </w:rPr>
        <w:t>глоттализации</w:t>
      </w:r>
    </w:p>
    <w:p w14:paraId="209B8B39" w14:textId="77777777" w:rsidR="00260F8E" w:rsidRDefault="00260F8E" w:rsidP="00260F8E"/>
    <w:p w14:paraId="0A38D3AA" w14:textId="77777777" w:rsidR="00260F8E" w:rsidRDefault="00260F8E" w:rsidP="00260F8E">
      <w:r>
        <w:t xml:space="preserve">4.3.6.3. </w:t>
      </w:r>
      <w:r>
        <w:rPr>
          <w:rFonts w:hint="eastAsia"/>
        </w:rPr>
        <w:t>Глоттализация</w:t>
      </w:r>
      <w:r>
        <w:t xml:space="preserve"> </w:t>
      </w:r>
      <w:r>
        <w:rPr>
          <w:rFonts w:hint="eastAsia"/>
        </w:rPr>
        <w:t>как</w:t>
      </w:r>
      <w:r>
        <w:t xml:space="preserve"> </w:t>
      </w:r>
      <w:r>
        <w:rPr>
          <w:rFonts w:hint="eastAsia"/>
        </w:rPr>
        <w:t>маркер</w:t>
      </w:r>
      <w:r>
        <w:t xml:space="preserve"> </w:t>
      </w:r>
      <w:r>
        <w:rPr>
          <w:rFonts w:hint="eastAsia"/>
        </w:rPr>
        <w:t>социолингвистической</w:t>
      </w:r>
      <w:r>
        <w:t xml:space="preserve"> </w:t>
      </w:r>
      <w:r>
        <w:rPr>
          <w:rFonts w:hint="eastAsia"/>
        </w:rPr>
        <w:t>вариативности</w:t>
      </w:r>
    </w:p>
    <w:p w14:paraId="411CDEF3" w14:textId="77777777" w:rsidR="00260F8E" w:rsidRDefault="00260F8E" w:rsidP="00260F8E"/>
    <w:p w14:paraId="0BA1E0FB" w14:textId="77777777" w:rsidR="00260F8E" w:rsidRDefault="00260F8E" w:rsidP="00260F8E">
      <w:r>
        <w:t xml:space="preserve">4.3.7. </w:t>
      </w:r>
      <w:r>
        <w:rPr>
          <w:rFonts w:hint="eastAsia"/>
        </w:rPr>
        <w:t>Выводы</w:t>
      </w:r>
      <w:r>
        <w:t xml:space="preserve"> </w:t>
      </w:r>
      <w:r>
        <w:rPr>
          <w:rFonts w:hint="eastAsia"/>
        </w:rPr>
        <w:t>по</w:t>
      </w:r>
      <w:r>
        <w:t xml:space="preserve"> </w:t>
      </w:r>
      <w:r>
        <w:rPr>
          <w:rFonts w:hint="eastAsia"/>
        </w:rPr>
        <w:t>разделу</w:t>
      </w:r>
    </w:p>
    <w:p w14:paraId="5C40A259" w14:textId="77777777" w:rsidR="00260F8E" w:rsidRDefault="00260F8E" w:rsidP="00260F8E"/>
    <w:p w14:paraId="36A10DC5" w14:textId="77777777" w:rsidR="00260F8E" w:rsidRDefault="00260F8E" w:rsidP="00260F8E">
      <w:r>
        <w:lastRenderedPageBreak/>
        <w:t xml:space="preserve">4.4. </w:t>
      </w:r>
      <w:r>
        <w:rPr>
          <w:rFonts w:hint="eastAsia"/>
        </w:rPr>
        <w:t>Корреляция</w:t>
      </w:r>
      <w:r>
        <w:t xml:space="preserve"> </w:t>
      </w:r>
      <w:r>
        <w:rPr>
          <w:rFonts w:hint="eastAsia"/>
        </w:rPr>
        <w:t>перцептивных</w:t>
      </w:r>
      <w:r>
        <w:t xml:space="preserve"> </w:t>
      </w:r>
      <w:r>
        <w:rPr>
          <w:rFonts w:hint="eastAsia"/>
        </w:rPr>
        <w:t>и</w:t>
      </w:r>
      <w:r>
        <w:t xml:space="preserve"> </w:t>
      </w:r>
      <w:r>
        <w:rPr>
          <w:rFonts w:hint="eastAsia"/>
        </w:rPr>
        <w:t>акустических</w:t>
      </w:r>
      <w:r>
        <w:t xml:space="preserve"> </w:t>
      </w:r>
      <w:r>
        <w:rPr>
          <w:rFonts w:hint="eastAsia"/>
        </w:rPr>
        <w:t>признаков</w:t>
      </w:r>
      <w:r>
        <w:t xml:space="preserve"> </w:t>
      </w:r>
      <w:r>
        <w:rPr>
          <w:rFonts w:hint="eastAsia"/>
        </w:rPr>
        <w:t>стыковых</w:t>
      </w:r>
      <w:r>
        <w:t xml:space="preserve"> </w:t>
      </w:r>
      <w:r>
        <w:rPr>
          <w:rFonts w:hint="eastAsia"/>
        </w:rPr>
        <w:t>аллофонов</w:t>
      </w:r>
      <w:r>
        <w:t xml:space="preserve"> </w:t>
      </w:r>
      <w:r>
        <w:rPr>
          <w:rFonts w:hint="eastAsia"/>
        </w:rPr>
        <w:t>смычно</w:t>
      </w:r>
      <w:r>
        <w:t>-</w:t>
      </w:r>
      <w:r>
        <w:rPr>
          <w:rFonts w:hint="eastAsia"/>
        </w:rPr>
        <w:t>взрывных</w:t>
      </w:r>
      <w:r>
        <w:t xml:space="preserve"> </w:t>
      </w:r>
      <w:r>
        <w:rPr>
          <w:rFonts w:hint="eastAsia"/>
        </w:rPr>
        <w:t>согласных</w:t>
      </w:r>
      <w:r>
        <w:t xml:space="preserve"> </w:t>
      </w:r>
      <w:r>
        <w:rPr>
          <w:rFonts w:hint="eastAsia"/>
        </w:rPr>
        <w:t>Д</w:t>
      </w:r>
      <w:r>
        <w:t xml:space="preserve">, </w:t>
      </w:r>
      <w:r>
        <w:rPr>
          <w:rFonts w:hint="eastAsia"/>
        </w:rPr>
        <w:t>ё</w:t>
      </w:r>
      <w:r>
        <w:t xml:space="preserve">/ </w:t>
      </w:r>
      <w:r>
        <w:rPr>
          <w:rFonts w:hint="eastAsia"/>
        </w:rPr>
        <w:t>в</w:t>
      </w:r>
      <w:r>
        <w:t xml:space="preserve"> </w:t>
      </w:r>
      <w:r>
        <w:rPr>
          <w:rFonts w:hint="eastAsia"/>
        </w:rPr>
        <w:t>американском</w:t>
      </w:r>
      <w:r>
        <w:t xml:space="preserve"> </w:t>
      </w:r>
      <w:r>
        <w:rPr>
          <w:rFonts w:hint="eastAsia"/>
        </w:rPr>
        <w:t>произносительном</w:t>
      </w:r>
      <w:r>
        <w:t xml:space="preserve"> </w:t>
      </w:r>
      <w:r>
        <w:rPr>
          <w:rFonts w:hint="eastAsia"/>
        </w:rPr>
        <w:t>стандарте</w:t>
      </w:r>
      <w:r>
        <w:t xml:space="preserve"> (</w:t>
      </w:r>
      <w:r>
        <w:rPr>
          <w:rFonts w:hint="eastAsia"/>
        </w:rPr>
        <w:t>на</w:t>
      </w:r>
      <w:r>
        <w:t xml:space="preserve"> </w:t>
      </w:r>
      <w:r>
        <w:rPr>
          <w:rFonts w:hint="eastAsia"/>
        </w:rPr>
        <w:t>материале</w:t>
      </w:r>
      <w:r>
        <w:t xml:space="preserve"> </w:t>
      </w:r>
      <w:r>
        <w:rPr>
          <w:rFonts w:hint="eastAsia"/>
        </w:rPr>
        <w:t>чтения</w:t>
      </w:r>
      <w:r>
        <w:t>)</w:t>
      </w:r>
    </w:p>
    <w:p w14:paraId="5B9A0572" w14:textId="77777777" w:rsidR="00260F8E" w:rsidRDefault="00260F8E" w:rsidP="00260F8E"/>
    <w:p w14:paraId="3ECFE02C" w14:textId="77777777" w:rsidR="00260F8E" w:rsidRDefault="00260F8E" w:rsidP="00260F8E">
      <w:r>
        <w:t xml:space="preserve">4.5. </w:t>
      </w:r>
      <w:r>
        <w:rPr>
          <w:rFonts w:hint="eastAsia"/>
        </w:rPr>
        <w:t>Аллофоническое</w:t>
      </w:r>
      <w:r>
        <w:t xml:space="preserve"> </w:t>
      </w:r>
      <w:r>
        <w:rPr>
          <w:rFonts w:hint="eastAsia"/>
        </w:rPr>
        <w:t>варьирование</w:t>
      </w:r>
      <w:r>
        <w:t xml:space="preserve"> </w:t>
      </w:r>
      <w:r>
        <w:rPr>
          <w:rFonts w:hint="eastAsia"/>
        </w:rPr>
        <w:t>стыковых</w:t>
      </w:r>
      <w:r>
        <w:t xml:space="preserve"> </w:t>
      </w:r>
      <w:r>
        <w:rPr>
          <w:rFonts w:hint="eastAsia"/>
        </w:rPr>
        <w:t>альвеолярных</w:t>
      </w:r>
      <w:r>
        <w:t xml:space="preserve"> </w:t>
      </w:r>
      <w:r>
        <w:rPr>
          <w:rFonts w:hint="eastAsia"/>
        </w:rPr>
        <w:t>смычно</w:t>
      </w:r>
      <w:r>
        <w:t>-</w:t>
      </w:r>
      <w:r>
        <w:rPr>
          <w:rFonts w:hint="eastAsia"/>
        </w:rPr>
        <w:t>взрывных</w:t>
      </w:r>
      <w:r>
        <w:t xml:space="preserve"> </w:t>
      </w:r>
      <w:r>
        <w:rPr>
          <w:rFonts w:hint="eastAsia"/>
        </w:rPr>
        <w:t>согласных</w:t>
      </w:r>
      <w:r>
        <w:t xml:space="preserve"> </w:t>
      </w:r>
      <w:r>
        <w:rPr>
          <w:rFonts w:hint="eastAsia"/>
        </w:rPr>
        <w:t>на</w:t>
      </w:r>
      <w:r>
        <w:t xml:space="preserve"> </w:t>
      </w:r>
      <w:r>
        <w:rPr>
          <w:rFonts w:hint="eastAsia"/>
        </w:rPr>
        <w:t>материале</w:t>
      </w:r>
      <w:r>
        <w:t xml:space="preserve"> </w:t>
      </w:r>
      <w:r>
        <w:rPr>
          <w:rFonts w:hint="eastAsia"/>
        </w:rPr>
        <w:t>говорения</w:t>
      </w:r>
      <w:r>
        <w:t xml:space="preserve">: </w:t>
      </w:r>
      <w:r>
        <w:rPr>
          <w:rFonts w:hint="eastAsia"/>
        </w:rPr>
        <w:t>контрольный</w:t>
      </w:r>
      <w:r>
        <w:t xml:space="preserve"> </w:t>
      </w:r>
      <w:r>
        <w:rPr>
          <w:rFonts w:hint="eastAsia"/>
        </w:rPr>
        <w:t>эксперимент</w:t>
      </w:r>
    </w:p>
    <w:p w14:paraId="47D7D831" w14:textId="77777777" w:rsidR="00260F8E" w:rsidRDefault="00260F8E" w:rsidP="00260F8E"/>
    <w:p w14:paraId="3E8DB255" w14:textId="77777777" w:rsidR="00260F8E" w:rsidRDefault="00260F8E" w:rsidP="00260F8E">
      <w:r>
        <w:t xml:space="preserve">4.5.1. </w:t>
      </w:r>
      <w:r>
        <w:rPr>
          <w:rFonts w:hint="eastAsia"/>
        </w:rPr>
        <w:t>Темп</w:t>
      </w:r>
      <w:r>
        <w:t xml:space="preserve"> </w:t>
      </w:r>
      <w:r>
        <w:rPr>
          <w:rFonts w:hint="eastAsia"/>
        </w:rPr>
        <w:t>речи</w:t>
      </w:r>
    </w:p>
    <w:p w14:paraId="5CFF3B3F" w14:textId="77777777" w:rsidR="00260F8E" w:rsidRDefault="00260F8E" w:rsidP="00260F8E"/>
    <w:p w14:paraId="4690CDF5" w14:textId="77777777" w:rsidR="00260F8E" w:rsidRDefault="00260F8E" w:rsidP="00260F8E">
      <w:r>
        <w:t xml:space="preserve">4.5.2. </w:t>
      </w:r>
      <w:r>
        <w:rPr>
          <w:rFonts w:hint="eastAsia"/>
        </w:rPr>
        <w:t>Частотность</w:t>
      </w:r>
      <w:r>
        <w:t xml:space="preserve"> </w:t>
      </w:r>
      <w:r>
        <w:rPr>
          <w:rFonts w:hint="eastAsia"/>
        </w:rPr>
        <w:t>аллофонов</w:t>
      </w:r>
    </w:p>
    <w:p w14:paraId="3C3A0353" w14:textId="77777777" w:rsidR="00260F8E" w:rsidRDefault="00260F8E" w:rsidP="00260F8E"/>
    <w:p w14:paraId="189E6065" w14:textId="77777777" w:rsidR="00260F8E" w:rsidRDefault="00260F8E" w:rsidP="00260F8E">
      <w:r>
        <w:t xml:space="preserve">4.5.3. </w:t>
      </w:r>
      <w:r>
        <w:rPr>
          <w:rFonts w:hint="eastAsia"/>
        </w:rPr>
        <w:t>Длительность</w:t>
      </w:r>
    </w:p>
    <w:p w14:paraId="0EE4C2FC" w14:textId="77777777" w:rsidR="00260F8E" w:rsidRDefault="00260F8E" w:rsidP="00260F8E"/>
    <w:p w14:paraId="7918EB2D" w14:textId="77777777" w:rsidR="00260F8E" w:rsidRDefault="00260F8E" w:rsidP="00260F8E">
      <w:r>
        <w:t xml:space="preserve">4.5.4. </w:t>
      </w:r>
      <w:r>
        <w:rPr>
          <w:rFonts w:hint="eastAsia"/>
        </w:rPr>
        <w:t>Интенсивность</w:t>
      </w:r>
    </w:p>
    <w:p w14:paraId="4C030EF0" w14:textId="77777777" w:rsidR="00260F8E" w:rsidRDefault="00260F8E" w:rsidP="00260F8E"/>
    <w:p w14:paraId="2C60F51D" w14:textId="77777777" w:rsidR="00260F8E" w:rsidRDefault="00260F8E" w:rsidP="00260F8E">
      <w:r>
        <w:t xml:space="preserve">4.5.5. </w:t>
      </w:r>
      <w:r>
        <w:rPr>
          <w:rFonts w:hint="eastAsia"/>
        </w:rPr>
        <w:t>ЧОТ</w:t>
      </w:r>
    </w:p>
    <w:p w14:paraId="1EA830E7" w14:textId="77777777" w:rsidR="00260F8E" w:rsidRDefault="00260F8E" w:rsidP="00260F8E"/>
    <w:p w14:paraId="3568DFD1" w14:textId="77777777" w:rsidR="00260F8E" w:rsidRDefault="00260F8E" w:rsidP="00260F8E">
      <w:r>
        <w:t xml:space="preserve">4.5.6. </w:t>
      </w:r>
      <w:r>
        <w:rPr>
          <w:rFonts w:hint="eastAsia"/>
        </w:rPr>
        <w:t>Выводы</w:t>
      </w:r>
      <w:r>
        <w:t xml:space="preserve"> </w:t>
      </w:r>
      <w:r>
        <w:rPr>
          <w:rFonts w:hint="eastAsia"/>
        </w:rPr>
        <w:t>по</w:t>
      </w:r>
      <w:r>
        <w:t xml:space="preserve"> </w:t>
      </w:r>
      <w:r>
        <w:rPr>
          <w:rFonts w:hint="eastAsia"/>
        </w:rPr>
        <w:t>разделу</w:t>
      </w:r>
    </w:p>
    <w:p w14:paraId="135F1CDC" w14:textId="77777777" w:rsidR="00260F8E" w:rsidRDefault="00260F8E" w:rsidP="00260F8E"/>
    <w:p w14:paraId="42E2E5C9" w14:textId="77777777" w:rsidR="00260F8E" w:rsidRDefault="00260F8E" w:rsidP="00260F8E">
      <w:r>
        <w:rPr>
          <w:rFonts w:hint="eastAsia"/>
        </w:rPr>
        <w:t>Выводы</w:t>
      </w:r>
      <w:r>
        <w:t xml:space="preserve"> </w:t>
      </w:r>
      <w:r>
        <w:rPr>
          <w:rFonts w:hint="eastAsia"/>
        </w:rPr>
        <w:t>по</w:t>
      </w:r>
      <w:r>
        <w:t xml:space="preserve"> </w:t>
      </w:r>
      <w:r>
        <w:rPr>
          <w:rFonts w:hint="eastAsia"/>
        </w:rPr>
        <w:t>главе</w:t>
      </w:r>
    </w:p>
    <w:p w14:paraId="15961CE6" w14:textId="77777777" w:rsidR="00260F8E" w:rsidRDefault="00260F8E" w:rsidP="00260F8E"/>
    <w:p w14:paraId="3ADF64F8" w14:textId="77777777" w:rsidR="00260F8E" w:rsidRDefault="00260F8E" w:rsidP="00260F8E">
      <w:r>
        <w:rPr>
          <w:rFonts w:hint="eastAsia"/>
        </w:rPr>
        <w:t>ЗАКЛЮЧЕНИЕ</w:t>
      </w:r>
    </w:p>
    <w:p w14:paraId="27314786" w14:textId="77777777" w:rsidR="00260F8E" w:rsidRDefault="00260F8E" w:rsidP="00260F8E"/>
    <w:p w14:paraId="2891B9D2" w14:textId="77777777" w:rsidR="00260F8E" w:rsidRDefault="00260F8E" w:rsidP="00260F8E">
      <w:r>
        <w:rPr>
          <w:rFonts w:hint="eastAsia"/>
        </w:rPr>
        <w:t>СПИСОК</w:t>
      </w:r>
      <w:r>
        <w:t xml:space="preserve"> </w:t>
      </w:r>
      <w:r>
        <w:rPr>
          <w:rFonts w:hint="eastAsia"/>
        </w:rPr>
        <w:t>ЛИТЕРАТУРЫ</w:t>
      </w:r>
    </w:p>
    <w:p w14:paraId="79927478" w14:textId="77777777" w:rsidR="00260F8E" w:rsidRDefault="00260F8E" w:rsidP="00260F8E"/>
    <w:p w14:paraId="028B0EDE" w14:textId="77777777" w:rsidR="00260F8E" w:rsidRDefault="00260F8E" w:rsidP="00260F8E">
      <w:r>
        <w:rPr>
          <w:rFonts w:hint="eastAsia"/>
        </w:rPr>
        <w:t>ПРИЛОЖЕНИЕ</w:t>
      </w:r>
      <w:r>
        <w:t xml:space="preserve"> 1. </w:t>
      </w:r>
      <w:r>
        <w:rPr>
          <w:rFonts w:hint="eastAsia"/>
        </w:rPr>
        <w:t>Сводные</w:t>
      </w:r>
      <w:r>
        <w:t xml:space="preserve"> </w:t>
      </w:r>
      <w:r>
        <w:rPr>
          <w:rFonts w:hint="eastAsia"/>
        </w:rPr>
        <w:t>результаты</w:t>
      </w:r>
      <w:r>
        <w:t xml:space="preserve"> </w:t>
      </w:r>
      <w:r>
        <w:rPr>
          <w:rFonts w:hint="eastAsia"/>
        </w:rPr>
        <w:t>частотного</w:t>
      </w:r>
      <w:r>
        <w:t xml:space="preserve">, </w:t>
      </w:r>
      <w:r>
        <w:rPr>
          <w:rFonts w:hint="eastAsia"/>
        </w:rPr>
        <w:t>позиционно</w:t>
      </w:r>
      <w:r>
        <w:t>-</w:t>
      </w:r>
      <w:r>
        <w:rPr>
          <w:rFonts w:hint="eastAsia"/>
        </w:rPr>
        <w:t>дистрибутивного</w:t>
      </w:r>
      <w:r>
        <w:t xml:space="preserve"> </w:t>
      </w:r>
      <w:r>
        <w:rPr>
          <w:rFonts w:hint="eastAsia"/>
        </w:rPr>
        <w:t>и</w:t>
      </w:r>
      <w:r>
        <w:t xml:space="preserve"> </w:t>
      </w:r>
      <w:r>
        <w:rPr>
          <w:rFonts w:hint="eastAsia"/>
        </w:rPr>
        <w:t>фонотактического</w:t>
      </w:r>
      <w:r>
        <w:t xml:space="preserve"> </w:t>
      </w:r>
      <w:r>
        <w:rPr>
          <w:rFonts w:hint="eastAsia"/>
        </w:rPr>
        <w:t>анализа</w:t>
      </w:r>
      <w:r>
        <w:t xml:space="preserve"> </w:t>
      </w:r>
      <w:r>
        <w:rPr>
          <w:rFonts w:hint="eastAsia"/>
        </w:rPr>
        <w:t>стыковых</w:t>
      </w:r>
      <w:r>
        <w:t xml:space="preserve"> </w:t>
      </w:r>
      <w:r>
        <w:rPr>
          <w:rFonts w:hint="eastAsia"/>
        </w:rPr>
        <w:t>согласных</w:t>
      </w:r>
      <w:r>
        <w:t xml:space="preserve"> </w:t>
      </w:r>
      <w:r>
        <w:rPr>
          <w:rFonts w:hint="eastAsia"/>
        </w:rPr>
        <w:t>и</w:t>
      </w:r>
      <w:r>
        <w:t xml:space="preserve"> </w:t>
      </w:r>
      <w:r>
        <w:rPr>
          <w:rFonts w:hint="eastAsia"/>
        </w:rPr>
        <w:t>гласных</w:t>
      </w:r>
      <w:r>
        <w:t xml:space="preserve"> </w:t>
      </w:r>
      <w:r>
        <w:rPr>
          <w:rFonts w:hint="eastAsia"/>
        </w:rPr>
        <w:t>фонем</w:t>
      </w:r>
    </w:p>
    <w:p w14:paraId="2BC60416" w14:textId="77777777" w:rsidR="00260F8E" w:rsidRDefault="00260F8E" w:rsidP="00260F8E"/>
    <w:p w14:paraId="669784A0" w14:textId="77777777" w:rsidR="00260F8E" w:rsidRDefault="00260F8E" w:rsidP="00260F8E">
      <w:r>
        <w:rPr>
          <w:rFonts w:hint="eastAsia"/>
        </w:rPr>
        <w:t>ПРИЛОЖЕНИЕ</w:t>
      </w:r>
      <w:r>
        <w:t xml:space="preserve"> 2. </w:t>
      </w:r>
      <w:r>
        <w:rPr>
          <w:rFonts w:hint="eastAsia"/>
        </w:rPr>
        <w:t>Экспериментальный</w:t>
      </w:r>
      <w:r>
        <w:t xml:space="preserve"> </w:t>
      </w:r>
      <w:r>
        <w:rPr>
          <w:rFonts w:hint="eastAsia"/>
        </w:rPr>
        <w:t>материал</w:t>
      </w:r>
      <w:r>
        <w:t xml:space="preserve"> (</w:t>
      </w:r>
      <w:r>
        <w:rPr>
          <w:rFonts w:hint="eastAsia"/>
        </w:rPr>
        <w:t>чтение</w:t>
      </w:r>
      <w:r>
        <w:t>)</w:t>
      </w:r>
    </w:p>
    <w:p w14:paraId="5DC7EDA7" w14:textId="77777777" w:rsidR="00260F8E" w:rsidRDefault="00260F8E" w:rsidP="00260F8E"/>
    <w:p w14:paraId="59F4FF5A" w14:textId="77777777" w:rsidR="00260F8E" w:rsidRDefault="00260F8E" w:rsidP="00260F8E">
      <w:r>
        <w:rPr>
          <w:rFonts w:hint="eastAsia"/>
        </w:rPr>
        <w:lastRenderedPageBreak/>
        <w:t>ПРИЛОЖЕНИЕ</w:t>
      </w:r>
      <w:r>
        <w:t xml:space="preserve"> 3. </w:t>
      </w:r>
      <w:r>
        <w:rPr>
          <w:rFonts w:hint="eastAsia"/>
        </w:rPr>
        <w:t>Сводные</w:t>
      </w:r>
      <w:r>
        <w:t xml:space="preserve"> </w:t>
      </w:r>
      <w:r>
        <w:rPr>
          <w:rFonts w:hint="eastAsia"/>
        </w:rPr>
        <w:t>результаты</w:t>
      </w:r>
      <w:r>
        <w:t xml:space="preserve"> </w:t>
      </w:r>
      <w:r>
        <w:rPr>
          <w:rFonts w:hint="eastAsia"/>
        </w:rPr>
        <w:t>перцептивного</w:t>
      </w:r>
      <w:r>
        <w:t xml:space="preserve"> </w:t>
      </w:r>
      <w:r>
        <w:rPr>
          <w:rFonts w:hint="eastAsia"/>
        </w:rPr>
        <w:t>анализа</w:t>
      </w:r>
      <w:r>
        <w:t xml:space="preserve"> </w:t>
      </w:r>
      <w:r>
        <w:rPr>
          <w:rFonts w:hint="eastAsia"/>
        </w:rPr>
        <w:t>стыкового</w:t>
      </w:r>
      <w:r>
        <w:t xml:space="preserve"> </w:t>
      </w:r>
      <w:r>
        <w:rPr>
          <w:rFonts w:hint="eastAsia"/>
        </w:rPr>
        <w:t>смычно</w:t>
      </w:r>
      <w:r>
        <w:t>-</w:t>
      </w:r>
      <w:r>
        <w:rPr>
          <w:rFonts w:hint="eastAsia"/>
        </w:rPr>
        <w:t>взрывного</w:t>
      </w:r>
      <w:r>
        <w:t xml:space="preserve"> </w:t>
      </w:r>
      <w:r>
        <w:rPr>
          <w:rFonts w:hint="eastAsia"/>
        </w:rPr>
        <w:t>согласного</w:t>
      </w:r>
      <w:r>
        <w:t xml:space="preserve"> /t/ </w:t>
      </w:r>
      <w:r>
        <w:rPr>
          <w:rFonts w:hint="eastAsia"/>
        </w:rPr>
        <w:t>на</w:t>
      </w:r>
      <w:r>
        <w:t xml:space="preserve"> </w:t>
      </w:r>
      <w:r>
        <w:rPr>
          <w:rFonts w:hint="eastAsia"/>
        </w:rPr>
        <w:t>материале</w:t>
      </w:r>
      <w:r>
        <w:t xml:space="preserve"> </w:t>
      </w:r>
      <w:r>
        <w:rPr>
          <w:rFonts w:hint="eastAsia"/>
        </w:rPr>
        <w:t>чтения</w:t>
      </w:r>
    </w:p>
    <w:p w14:paraId="26F4F7D0" w14:textId="77777777" w:rsidR="00260F8E" w:rsidRDefault="00260F8E" w:rsidP="00260F8E"/>
    <w:p w14:paraId="1ED3B16B" w14:textId="77777777" w:rsidR="00260F8E" w:rsidRDefault="00260F8E" w:rsidP="00260F8E">
      <w:r>
        <w:rPr>
          <w:rFonts w:hint="eastAsia"/>
        </w:rPr>
        <w:t>ПРИЛОЖЕНИЕ</w:t>
      </w:r>
      <w:r>
        <w:t xml:space="preserve"> 4. </w:t>
      </w:r>
      <w:r>
        <w:rPr>
          <w:rFonts w:hint="eastAsia"/>
        </w:rPr>
        <w:t>Сводные</w:t>
      </w:r>
      <w:r>
        <w:t xml:space="preserve"> </w:t>
      </w:r>
      <w:r>
        <w:rPr>
          <w:rFonts w:hint="eastAsia"/>
        </w:rPr>
        <w:t>результаты</w:t>
      </w:r>
      <w:r>
        <w:t xml:space="preserve"> </w:t>
      </w:r>
      <w:r>
        <w:rPr>
          <w:rFonts w:hint="eastAsia"/>
        </w:rPr>
        <w:t>акустического</w:t>
      </w:r>
      <w:r>
        <w:t xml:space="preserve"> </w:t>
      </w:r>
      <w:r>
        <w:rPr>
          <w:rFonts w:hint="eastAsia"/>
        </w:rPr>
        <w:t>анализа</w:t>
      </w:r>
      <w:r>
        <w:t xml:space="preserve"> </w:t>
      </w:r>
      <w:r>
        <w:rPr>
          <w:rFonts w:hint="eastAsia"/>
        </w:rPr>
        <w:t>стыкового</w:t>
      </w:r>
      <w:r>
        <w:t xml:space="preserve"> </w:t>
      </w:r>
      <w:r>
        <w:rPr>
          <w:rFonts w:hint="eastAsia"/>
        </w:rPr>
        <w:t>смычно</w:t>
      </w:r>
      <w:r>
        <w:t>-</w:t>
      </w:r>
      <w:r>
        <w:rPr>
          <w:rFonts w:hint="eastAsia"/>
        </w:rPr>
        <w:t>взрывного</w:t>
      </w:r>
      <w:r>
        <w:t xml:space="preserve"> </w:t>
      </w:r>
      <w:r>
        <w:rPr>
          <w:rFonts w:hint="eastAsia"/>
        </w:rPr>
        <w:t>согласного</w:t>
      </w:r>
      <w:r>
        <w:t xml:space="preserve"> /t/ </w:t>
      </w:r>
      <w:r>
        <w:rPr>
          <w:rFonts w:hint="eastAsia"/>
        </w:rPr>
        <w:t>на</w:t>
      </w:r>
      <w:r>
        <w:t xml:space="preserve"> </w:t>
      </w:r>
      <w:r>
        <w:rPr>
          <w:rFonts w:hint="eastAsia"/>
        </w:rPr>
        <w:t>материале</w:t>
      </w:r>
      <w:r>
        <w:t xml:space="preserve"> </w:t>
      </w:r>
      <w:r>
        <w:rPr>
          <w:rFonts w:hint="eastAsia"/>
        </w:rPr>
        <w:t>чтения</w:t>
      </w:r>
      <w:r>
        <w:t xml:space="preserve"> </w:t>
      </w:r>
      <w:r>
        <w:rPr>
          <w:rFonts w:hint="eastAsia"/>
        </w:rPr>
        <w:t>и</w:t>
      </w:r>
      <w:r>
        <w:t xml:space="preserve"> </w:t>
      </w:r>
      <w:r>
        <w:rPr>
          <w:rFonts w:hint="eastAsia"/>
        </w:rPr>
        <w:t>говорения</w:t>
      </w:r>
    </w:p>
    <w:p w14:paraId="3A4A1AF5" w14:textId="77777777" w:rsidR="00260F8E" w:rsidRDefault="00260F8E" w:rsidP="00260F8E"/>
    <w:p w14:paraId="665012E5" w14:textId="47F8EE9D" w:rsidR="00260F8E" w:rsidRPr="00260F8E" w:rsidRDefault="00260F8E" w:rsidP="00260F8E">
      <w:r>
        <w:rPr>
          <w:rFonts w:hint="eastAsia"/>
        </w:rPr>
        <w:t>ПРИЛОЖЕНИЕ</w:t>
      </w:r>
      <w:r>
        <w:t xml:space="preserve"> 5. </w:t>
      </w:r>
      <w:r>
        <w:rPr>
          <w:rFonts w:hint="eastAsia"/>
        </w:rPr>
        <w:t>Примеры</w:t>
      </w:r>
      <w:r>
        <w:t xml:space="preserve"> </w:t>
      </w:r>
      <w:r>
        <w:rPr>
          <w:rFonts w:hint="eastAsia"/>
        </w:rPr>
        <w:t>акустической</w:t>
      </w:r>
      <w:r>
        <w:t xml:space="preserve"> </w:t>
      </w:r>
      <w:r>
        <w:rPr>
          <w:rFonts w:hint="eastAsia"/>
        </w:rPr>
        <w:t>реализации</w:t>
      </w:r>
      <w:r>
        <w:t xml:space="preserve"> </w:t>
      </w:r>
      <w:r>
        <w:rPr>
          <w:rFonts w:hint="eastAsia"/>
        </w:rPr>
        <w:t>стыковых</w:t>
      </w:r>
      <w:r>
        <w:t xml:space="preserve"> </w:t>
      </w:r>
      <w:r>
        <w:rPr>
          <w:rFonts w:hint="eastAsia"/>
        </w:rPr>
        <w:t>аллофонов</w:t>
      </w:r>
      <w:r>
        <w:t xml:space="preserve"> </w:t>
      </w:r>
      <w:r>
        <w:rPr>
          <w:rFonts w:hint="eastAsia"/>
        </w:rPr>
        <w:t>смычно</w:t>
      </w:r>
      <w:r>
        <w:t>-</w:t>
      </w:r>
      <w:r>
        <w:rPr>
          <w:rFonts w:hint="eastAsia"/>
        </w:rPr>
        <w:t>взрывного</w:t>
      </w:r>
      <w:r>
        <w:t xml:space="preserve"> </w:t>
      </w:r>
      <w:r>
        <w:rPr>
          <w:rFonts w:hint="eastAsia"/>
        </w:rPr>
        <w:t>согласного</w:t>
      </w:r>
      <w:r>
        <w:t xml:space="preserve"> /t/</w:t>
      </w:r>
    </w:p>
    <w:sectPr w:rsidR="00260F8E" w:rsidRPr="00260F8E" w:rsidSect="007113B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7345" w14:textId="77777777" w:rsidR="007113B2" w:rsidRDefault="007113B2">
      <w:pPr>
        <w:spacing w:after="0" w:line="240" w:lineRule="auto"/>
      </w:pPr>
      <w:r>
        <w:separator/>
      </w:r>
    </w:p>
  </w:endnote>
  <w:endnote w:type="continuationSeparator" w:id="0">
    <w:p w14:paraId="664AF8F4" w14:textId="77777777" w:rsidR="007113B2" w:rsidRDefault="0071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6CA2" w14:textId="77777777" w:rsidR="007113B2" w:rsidRDefault="007113B2"/>
    <w:p w14:paraId="01C63761" w14:textId="77777777" w:rsidR="007113B2" w:rsidRDefault="007113B2"/>
    <w:p w14:paraId="2C474461" w14:textId="77777777" w:rsidR="007113B2" w:rsidRDefault="007113B2"/>
    <w:p w14:paraId="4517034C" w14:textId="77777777" w:rsidR="007113B2" w:rsidRDefault="007113B2"/>
    <w:p w14:paraId="1EE66516" w14:textId="77777777" w:rsidR="007113B2" w:rsidRDefault="007113B2"/>
    <w:p w14:paraId="07C0B4BE" w14:textId="77777777" w:rsidR="007113B2" w:rsidRDefault="007113B2"/>
    <w:p w14:paraId="06E295E6" w14:textId="77777777" w:rsidR="007113B2" w:rsidRDefault="007113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4CC496" wp14:editId="761E7C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991A" w14:textId="77777777" w:rsidR="007113B2" w:rsidRDefault="007113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4CC4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65991A" w14:textId="77777777" w:rsidR="007113B2" w:rsidRDefault="007113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9D46DC" w14:textId="77777777" w:rsidR="007113B2" w:rsidRDefault="007113B2"/>
    <w:p w14:paraId="55B44980" w14:textId="77777777" w:rsidR="007113B2" w:rsidRDefault="007113B2"/>
    <w:p w14:paraId="00749CB4" w14:textId="77777777" w:rsidR="007113B2" w:rsidRDefault="007113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9C3AEC" wp14:editId="268D32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CA050" w14:textId="77777777" w:rsidR="007113B2" w:rsidRDefault="007113B2"/>
                          <w:p w14:paraId="3C9F1147" w14:textId="77777777" w:rsidR="007113B2" w:rsidRDefault="007113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9C3A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FCA050" w14:textId="77777777" w:rsidR="007113B2" w:rsidRDefault="007113B2"/>
                    <w:p w14:paraId="3C9F1147" w14:textId="77777777" w:rsidR="007113B2" w:rsidRDefault="007113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AC59C5" w14:textId="77777777" w:rsidR="007113B2" w:rsidRDefault="007113B2"/>
    <w:p w14:paraId="32FC8CC5" w14:textId="77777777" w:rsidR="007113B2" w:rsidRDefault="007113B2">
      <w:pPr>
        <w:rPr>
          <w:sz w:val="2"/>
          <w:szCs w:val="2"/>
        </w:rPr>
      </w:pPr>
    </w:p>
    <w:p w14:paraId="1DB13B5F" w14:textId="77777777" w:rsidR="007113B2" w:rsidRDefault="007113B2"/>
    <w:p w14:paraId="333F6685" w14:textId="77777777" w:rsidR="007113B2" w:rsidRDefault="007113B2">
      <w:pPr>
        <w:spacing w:after="0" w:line="240" w:lineRule="auto"/>
      </w:pPr>
    </w:p>
  </w:footnote>
  <w:footnote w:type="continuationSeparator" w:id="0">
    <w:p w14:paraId="16B0ED50" w14:textId="77777777" w:rsidR="007113B2" w:rsidRDefault="00711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B2"/>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48717</TotalTime>
  <Pages>7</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304</cp:revision>
  <cp:lastPrinted>2009-02-06T05:36:00Z</cp:lastPrinted>
  <dcterms:created xsi:type="dcterms:W3CDTF">2024-01-07T13:43:00Z</dcterms:created>
  <dcterms:modified xsi:type="dcterms:W3CDTF">2024-03-23T16:55:00Z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