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006" w14:textId="46FBE8BA" w:rsidR="007E7C40" w:rsidRDefault="00E24ABA" w:rsidP="00E24ABA">
      <w:pPr>
        <w:rPr>
          <w:rFonts w:ascii="Times New Roman" w:eastAsia="Arial Unicode MS" w:hAnsi="Times New Roman" w:cs="Times New Roman"/>
          <w:b/>
          <w:bCs/>
          <w:color w:val="000000"/>
          <w:kern w:val="0"/>
          <w:sz w:val="28"/>
          <w:szCs w:val="28"/>
          <w:lang w:eastAsia="ru-RU" w:bidi="uk-UA"/>
        </w:rPr>
      </w:pPr>
      <w:r w:rsidRPr="00E24ABA">
        <w:rPr>
          <w:rFonts w:ascii="Times New Roman" w:eastAsia="Arial Unicode MS" w:hAnsi="Times New Roman" w:cs="Times New Roman" w:hint="eastAsia"/>
          <w:b/>
          <w:bCs/>
          <w:color w:val="000000"/>
          <w:kern w:val="0"/>
          <w:sz w:val="28"/>
          <w:szCs w:val="28"/>
          <w:lang w:eastAsia="ru-RU" w:bidi="uk-UA"/>
        </w:rPr>
        <w:t>Майстро</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Алексей</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Разработка</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композиционных</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сварочных</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проволок</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с</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фторидами</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и</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боридами</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редкоземельных</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модификаторов</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для</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дуговой</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сварки</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высокопрочных</w:t>
      </w:r>
      <w:r w:rsidRPr="00E24ABA">
        <w:rPr>
          <w:rFonts w:ascii="Times New Roman" w:eastAsia="Arial Unicode MS" w:hAnsi="Times New Roman" w:cs="Times New Roman"/>
          <w:b/>
          <w:bCs/>
          <w:color w:val="000000"/>
          <w:kern w:val="0"/>
          <w:sz w:val="28"/>
          <w:szCs w:val="28"/>
          <w:lang w:eastAsia="ru-RU" w:bidi="uk-UA"/>
        </w:rPr>
        <w:t xml:space="preserve"> </w:t>
      </w:r>
      <w:r w:rsidRPr="00E24ABA">
        <w:rPr>
          <w:rFonts w:ascii="Times New Roman" w:eastAsia="Arial Unicode MS" w:hAnsi="Times New Roman" w:cs="Times New Roman" w:hint="eastAsia"/>
          <w:b/>
          <w:bCs/>
          <w:color w:val="000000"/>
          <w:kern w:val="0"/>
          <w:sz w:val="28"/>
          <w:szCs w:val="28"/>
          <w:lang w:eastAsia="ru-RU" w:bidi="uk-UA"/>
        </w:rPr>
        <w:t>сталей</w:t>
      </w:r>
    </w:p>
    <w:p w14:paraId="3BF52E23" w14:textId="77777777" w:rsidR="00E24ABA" w:rsidRDefault="00E24ABA" w:rsidP="00E24ABA">
      <w:r>
        <w:rPr>
          <w:rFonts w:hint="eastAsia"/>
        </w:rPr>
        <w:t>ОГЛАВЛЕНИЕ</w:t>
      </w:r>
      <w:r>
        <w:t xml:space="preserve"> </w:t>
      </w:r>
      <w:r>
        <w:rPr>
          <w:rFonts w:hint="eastAsia"/>
        </w:rPr>
        <w:t>ДИССЕРТАЦИИ</w:t>
      </w:r>
    </w:p>
    <w:p w14:paraId="47F7B886" w14:textId="77777777" w:rsidR="00E24ABA" w:rsidRDefault="00E24ABA" w:rsidP="00E24ABA">
      <w:r>
        <w:rPr>
          <w:rFonts w:hint="eastAsia"/>
        </w:rPr>
        <w:t>кандидат</w:t>
      </w:r>
      <w:r>
        <w:t xml:space="preserve"> </w:t>
      </w:r>
      <w:r>
        <w:rPr>
          <w:rFonts w:hint="eastAsia"/>
        </w:rPr>
        <w:t>наук</w:t>
      </w:r>
      <w:r>
        <w:t xml:space="preserve"> </w:t>
      </w:r>
      <w:r>
        <w:rPr>
          <w:rFonts w:hint="eastAsia"/>
        </w:rPr>
        <w:t>Майстро</w:t>
      </w:r>
      <w:r>
        <w:t xml:space="preserve"> </w:t>
      </w:r>
      <w:r>
        <w:rPr>
          <w:rFonts w:hint="eastAsia"/>
        </w:rPr>
        <w:t>Алексей</w:t>
      </w:r>
      <w:r>
        <w:t xml:space="preserve"> </w:t>
      </w:r>
      <w:r>
        <w:rPr>
          <w:rFonts w:hint="eastAsia"/>
        </w:rPr>
        <w:t>Сергеевич</w:t>
      </w:r>
    </w:p>
    <w:p w14:paraId="056ED549" w14:textId="77777777" w:rsidR="00E24ABA" w:rsidRDefault="00E24ABA" w:rsidP="00E24ABA">
      <w:r>
        <w:rPr>
          <w:rFonts w:hint="eastAsia"/>
        </w:rPr>
        <w:t>ВВЕДЕНИЕ</w:t>
      </w:r>
    </w:p>
    <w:p w14:paraId="07F8F484" w14:textId="77777777" w:rsidR="00E24ABA" w:rsidRDefault="00E24ABA" w:rsidP="00E24ABA"/>
    <w:p w14:paraId="74C918C2" w14:textId="77777777" w:rsidR="00E24ABA" w:rsidRDefault="00E24ABA" w:rsidP="00E24ABA">
      <w:r>
        <w:rPr>
          <w:rFonts w:hint="eastAsia"/>
        </w:rPr>
        <w:t>Глава</w:t>
      </w:r>
      <w:r>
        <w:t xml:space="preserve"> 1. </w:t>
      </w:r>
      <w:r>
        <w:rPr>
          <w:rFonts w:hint="eastAsia"/>
        </w:rPr>
        <w:t>АНАЛИЗ</w:t>
      </w:r>
      <w:r>
        <w:t xml:space="preserve"> </w:t>
      </w:r>
      <w:r>
        <w:rPr>
          <w:rFonts w:hint="eastAsia"/>
        </w:rPr>
        <w:t>СПОСОБОВ</w:t>
      </w:r>
      <w:r>
        <w:t xml:space="preserve"> </w:t>
      </w:r>
      <w:r>
        <w:rPr>
          <w:rFonts w:hint="eastAsia"/>
        </w:rPr>
        <w:t>УЛУЧШЕНИЯ</w:t>
      </w:r>
      <w:r>
        <w:t xml:space="preserve"> </w:t>
      </w:r>
      <w:r>
        <w:rPr>
          <w:rFonts w:hint="eastAsia"/>
        </w:rPr>
        <w:t>СТАБИЛЬНОСТИ</w:t>
      </w:r>
      <w:r>
        <w:t xml:space="preserve"> </w:t>
      </w:r>
      <w:r>
        <w:rPr>
          <w:rFonts w:hint="eastAsia"/>
        </w:rPr>
        <w:t>ГОРЕНИЯ</w:t>
      </w:r>
      <w:r>
        <w:t xml:space="preserve"> </w:t>
      </w:r>
      <w:r>
        <w:rPr>
          <w:rFonts w:hint="eastAsia"/>
        </w:rPr>
        <w:t>СВАРОЧНОЙ</w:t>
      </w:r>
      <w:r>
        <w:t xml:space="preserve"> </w:t>
      </w:r>
      <w:r>
        <w:rPr>
          <w:rFonts w:hint="eastAsia"/>
        </w:rPr>
        <w:t>ДУГИ</w:t>
      </w:r>
      <w:r>
        <w:t xml:space="preserve"> </w:t>
      </w:r>
      <w:r>
        <w:rPr>
          <w:rFonts w:hint="eastAsia"/>
        </w:rPr>
        <w:t>И</w:t>
      </w:r>
      <w:r>
        <w:t xml:space="preserve"> </w:t>
      </w:r>
      <w:r>
        <w:rPr>
          <w:rFonts w:hint="eastAsia"/>
        </w:rPr>
        <w:t>СВОЙСТВ</w:t>
      </w:r>
      <w:r>
        <w:t xml:space="preserve"> </w:t>
      </w:r>
      <w:r>
        <w:rPr>
          <w:rFonts w:hint="eastAsia"/>
        </w:rPr>
        <w:t>СВАРНЫХ</w:t>
      </w:r>
      <w:r>
        <w:t xml:space="preserve"> </w:t>
      </w:r>
      <w:r>
        <w:rPr>
          <w:rFonts w:hint="eastAsia"/>
        </w:rPr>
        <w:t>СОЕДИНЕНИЙ</w:t>
      </w:r>
    </w:p>
    <w:p w14:paraId="61C7BC24" w14:textId="77777777" w:rsidR="00E24ABA" w:rsidRDefault="00E24ABA" w:rsidP="00E24ABA"/>
    <w:p w14:paraId="4689A00C" w14:textId="77777777" w:rsidR="00E24ABA" w:rsidRDefault="00E24ABA" w:rsidP="00E24ABA">
      <w:r>
        <w:t xml:space="preserve">1.1 </w:t>
      </w:r>
      <w:r>
        <w:rPr>
          <w:rFonts w:hint="eastAsia"/>
        </w:rPr>
        <w:t>Проблемы</w:t>
      </w:r>
      <w:r>
        <w:t xml:space="preserve"> </w:t>
      </w:r>
      <w:r>
        <w:rPr>
          <w:rFonts w:hint="eastAsia"/>
        </w:rPr>
        <w:t>свариваемости</w:t>
      </w:r>
      <w:r>
        <w:t xml:space="preserve"> </w:t>
      </w:r>
      <w:r>
        <w:rPr>
          <w:rFonts w:hint="eastAsia"/>
        </w:rPr>
        <w:t>высокопрочных</w:t>
      </w:r>
      <w:r>
        <w:t xml:space="preserve"> </w:t>
      </w:r>
      <w:r>
        <w:rPr>
          <w:rFonts w:hint="eastAsia"/>
        </w:rPr>
        <w:t>сталей</w:t>
      </w:r>
    </w:p>
    <w:p w14:paraId="28CDC693" w14:textId="77777777" w:rsidR="00E24ABA" w:rsidRDefault="00E24ABA" w:rsidP="00E24ABA"/>
    <w:p w14:paraId="7947C38D" w14:textId="77777777" w:rsidR="00E24ABA" w:rsidRDefault="00E24ABA" w:rsidP="00E24ABA">
      <w:r>
        <w:t xml:space="preserve">1.2 </w:t>
      </w:r>
      <w:r>
        <w:rPr>
          <w:rFonts w:hint="eastAsia"/>
        </w:rPr>
        <w:t>Способы</w:t>
      </w:r>
      <w:r>
        <w:t xml:space="preserve"> </w:t>
      </w:r>
      <w:r>
        <w:rPr>
          <w:rFonts w:hint="eastAsia"/>
        </w:rPr>
        <w:t>улучшения</w:t>
      </w:r>
      <w:r>
        <w:t xml:space="preserve"> </w:t>
      </w:r>
      <w:r>
        <w:rPr>
          <w:rFonts w:hint="eastAsia"/>
        </w:rPr>
        <w:t>стабильности</w:t>
      </w:r>
      <w:r>
        <w:t xml:space="preserve"> </w:t>
      </w:r>
      <w:r>
        <w:rPr>
          <w:rFonts w:hint="eastAsia"/>
        </w:rPr>
        <w:t>горения</w:t>
      </w:r>
      <w:r>
        <w:t xml:space="preserve"> </w:t>
      </w:r>
      <w:r>
        <w:rPr>
          <w:rFonts w:hint="eastAsia"/>
        </w:rPr>
        <w:t>сварочной</w:t>
      </w:r>
      <w:r>
        <w:t xml:space="preserve"> </w:t>
      </w:r>
      <w:r>
        <w:rPr>
          <w:rFonts w:hint="eastAsia"/>
        </w:rPr>
        <w:t>дуги</w:t>
      </w:r>
      <w:r>
        <w:t xml:space="preserve"> </w:t>
      </w:r>
      <w:r>
        <w:rPr>
          <w:rFonts w:hint="eastAsia"/>
        </w:rPr>
        <w:t>и</w:t>
      </w:r>
      <w:r>
        <w:t xml:space="preserve"> </w:t>
      </w:r>
      <w:r>
        <w:rPr>
          <w:rFonts w:hint="eastAsia"/>
        </w:rPr>
        <w:t>свойств</w:t>
      </w:r>
      <w:r>
        <w:t xml:space="preserve"> </w:t>
      </w:r>
      <w:r>
        <w:rPr>
          <w:rFonts w:hint="eastAsia"/>
        </w:rPr>
        <w:t>сварных</w:t>
      </w:r>
      <w:r>
        <w:t xml:space="preserve"> </w:t>
      </w:r>
      <w:r>
        <w:rPr>
          <w:rFonts w:hint="eastAsia"/>
        </w:rPr>
        <w:t>соединений</w:t>
      </w:r>
      <w:r>
        <w:t xml:space="preserve"> </w:t>
      </w:r>
      <w:r>
        <w:rPr>
          <w:rFonts w:hint="eastAsia"/>
        </w:rPr>
        <w:t>высокопрочных</w:t>
      </w:r>
      <w:r>
        <w:t xml:space="preserve"> </w:t>
      </w:r>
      <w:r>
        <w:rPr>
          <w:rFonts w:hint="eastAsia"/>
        </w:rPr>
        <w:t>сталей</w:t>
      </w:r>
    </w:p>
    <w:p w14:paraId="5125E35F" w14:textId="77777777" w:rsidR="00E24ABA" w:rsidRDefault="00E24ABA" w:rsidP="00E24ABA"/>
    <w:p w14:paraId="359083C3" w14:textId="77777777" w:rsidR="00E24ABA" w:rsidRDefault="00E24ABA" w:rsidP="00E24ABA">
      <w:r>
        <w:t xml:space="preserve">1.3 </w:t>
      </w:r>
      <w:r>
        <w:rPr>
          <w:rFonts w:hint="eastAsia"/>
        </w:rPr>
        <w:t>Анализ</w:t>
      </w:r>
      <w:r>
        <w:t xml:space="preserve"> </w:t>
      </w:r>
      <w:r>
        <w:rPr>
          <w:rFonts w:hint="eastAsia"/>
        </w:rPr>
        <w:t>влияния</w:t>
      </w:r>
      <w:r>
        <w:t xml:space="preserve"> </w:t>
      </w:r>
      <w:r>
        <w:rPr>
          <w:rFonts w:hint="eastAsia"/>
        </w:rPr>
        <w:t>различных</w:t>
      </w:r>
      <w:r>
        <w:t xml:space="preserve"> </w:t>
      </w:r>
      <w:r>
        <w:rPr>
          <w:rFonts w:hint="eastAsia"/>
        </w:rPr>
        <w:t>модификаторов</w:t>
      </w:r>
      <w:r>
        <w:t xml:space="preserve"> </w:t>
      </w:r>
      <w:r>
        <w:rPr>
          <w:rFonts w:hint="eastAsia"/>
        </w:rPr>
        <w:t>на</w:t>
      </w:r>
      <w:r>
        <w:t xml:space="preserve"> </w:t>
      </w:r>
      <w:r>
        <w:rPr>
          <w:rFonts w:hint="eastAsia"/>
        </w:rPr>
        <w:t>процесс</w:t>
      </w:r>
      <w:r>
        <w:t xml:space="preserve"> </w:t>
      </w:r>
      <w:r>
        <w:rPr>
          <w:rFonts w:hint="eastAsia"/>
        </w:rPr>
        <w:t>дуговой</w:t>
      </w:r>
      <w:r>
        <w:t xml:space="preserve"> </w:t>
      </w:r>
      <w:r>
        <w:rPr>
          <w:rFonts w:hint="eastAsia"/>
        </w:rPr>
        <w:t>сварки</w:t>
      </w:r>
    </w:p>
    <w:p w14:paraId="041B97ED" w14:textId="77777777" w:rsidR="00E24ABA" w:rsidRDefault="00E24ABA" w:rsidP="00E24ABA"/>
    <w:p w14:paraId="31A00889" w14:textId="77777777" w:rsidR="00E24ABA" w:rsidRDefault="00E24ABA" w:rsidP="00E24ABA">
      <w:r>
        <w:rPr>
          <w:rFonts w:hint="eastAsia"/>
        </w:rPr>
        <w:t>и</w:t>
      </w:r>
      <w:r>
        <w:t xml:space="preserve"> </w:t>
      </w:r>
      <w:r>
        <w:rPr>
          <w:rFonts w:hint="eastAsia"/>
        </w:rPr>
        <w:t>свойства</w:t>
      </w:r>
      <w:r>
        <w:t xml:space="preserve"> </w:t>
      </w:r>
      <w:r>
        <w:rPr>
          <w:rFonts w:hint="eastAsia"/>
        </w:rPr>
        <w:t>сварных</w:t>
      </w:r>
      <w:r>
        <w:t xml:space="preserve"> </w:t>
      </w:r>
      <w:r>
        <w:rPr>
          <w:rFonts w:hint="eastAsia"/>
        </w:rPr>
        <w:t>соединений</w:t>
      </w:r>
    </w:p>
    <w:p w14:paraId="63743467" w14:textId="77777777" w:rsidR="00E24ABA" w:rsidRDefault="00E24ABA" w:rsidP="00E24ABA"/>
    <w:p w14:paraId="7C0B3BF1" w14:textId="77777777" w:rsidR="00E24ABA" w:rsidRDefault="00E24ABA" w:rsidP="00E24ABA">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607754D" w14:textId="77777777" w:rsidR="00E24ABA" w:rsidRDefault="00E24ABA" w:rsidP="00E24ABA"/>
    <w:p w14:paraId="772BE269" w14:textId="77777777" w:rsidR="00E24ABA" w:rsidRDefault="00E24ABA" w:rsidP="00E24ABA">
      <w:r>
        <w:t xml:space="preserve">1.5 </w:t>
      </w:r>
      <w:r>
        <w:rPr>
          <w:rFonts w:hint="eastAsia"/>
        </w:rPr>
        <w:t>Задачи</w:t>
      </w:r>
      <w:r>
        <w:t xml:space="preserve"> </w:t>
      </w:r>
      <w:r>
        <w:rPr>
          <w:rFonts w:hint="eastAsia"/>
        </w:rPr>
        <w:t>работы</w:t>
      </w:r>
    </w:p>
    <w:p w14:paraId="6999D55F" w14:textId="77777777" w:rsidR="00E24ABA" w:rsidRDefault="00E24ABA" w:rsidP="00E24ABA"/>
    <w:p w14:paraId="4D9B87D6" w14:textId="77777777" w:rsidR="00E24ABA" w:rsidRDefault="00E24ABA" w:rsidP="00E24ABA">
      <w:r>
        <w:rPr>
          <w:rFonts w:hint="eastAsia"/>
        </w:rPr>
        <w:t>Глава</w:t>
      </w:r>
      <w:r>
        <w:t xml:space="preserve"> 2. </w:t>
      </w:r>
      <w:r>
        <w:rPr>
          <w:rFonts w:hint="eastAsia"/>
        </w:rPr>
        <w:t>ИССЛЕДОВАНИЕ</w:t>
      </w:r>
      <w:r>
        <w:t xml:space="preserve"> </w:t>
      </w:r>
      <w:r>
        <w:rPr>
          <w:rFonts w:hint="eastAsia"/>
        </w:rPr>
        <w:t>МЕТАЛЛУРГИЧЕСКИХ</w:t>
      </w:r>
      <w:r>
        <w:t xml:space="preserve"> </w:t>
      </w:r>
      <w:r>
        <w:rPr>
          <w:rFonts w:hint="eastAsia"/>
        </w:rPr>
        <w:t>ПРОЦЕССОВ</w:t>
      </w:r>
    </w:p>
    <w:p w14:paraId="62B6ECEA" w14:textId="77777777" w:rsidR="00E24ABA" w:rsidRDefault="00E24ABA" w:rsidP="00E24ABA"/>
    <w:p w14:paraId="1EABB47C" w14:textId="77777777" w:rsidR="00E24ABA" w:rsidRDefault="00E24ABA" w:rsidP="00E24ABA">
      <w:r>
        <w:rPr>
          <w:rFonts w:hint="eastAsia"/>
        </w:rPr>
        <w:t>ПРИ</w:t>
      </w:r>
      <w:r>
        <w:t xml:space="preserve"> </w:t>
      </w:r>
      <w:r>
        <w:rPr>
          <w:rFonts w:hint="eastAsia"/>
        </w:rPr>
        <w:t>ВВЕДЕНИИ</w:t>
      </w:r>
      <w:r>
        <w:t xml:space="preserve"> </w:t>
      </w:r>
      <w:r>
        <w:rPr>
          <w:rFonts w:hint="eastAsia"/>
        </w:rPr>
        <w:t>КОМПЛЕКСНЫХ</w:t>
      </w:r>
      <w:r>
        <w:t xml:space="preserve"> </w:t>
      </w:r>
      <w:r>
        <w:rPr>
          <w:rFonts w:hint="eastAsia"/>
        </w:rPr>
        <w:t>МОДИФИКАТОРОВ</w:t>
      </w:r>
    </w:p>
    <w:p w14:paraId="3C37CCF8" w14:textId="77777777" w:rsidR="00E24ABA" w:rsidRDefault="00E24ABA" w:rsidP="00E24ABA"/>
    <w:p w14:paraId="43BF0A5B" w14:textId="77777777" w:rsidR="00E24ABA" w:rsidRDefault="00E24ABA" w:rsidP="00E24ABA">
      <w:r>
        <w:t xml:space="preserve">2.1 </w:t>
      </w:r>
      <w:r>
        <w:rPr>
          <w:rFonts w:hint="eastAsia"/>
        </w:rPr>
        <w:t>Механизмы</w:t>
      </w:r>
      <w:r>
        <w:t xml:space="preserve"> </w:t>
      </w:r>
      <w:r>
        <w:rPr>
          <w:rFonts w:hint="eastAsia"/>
        </w:rPr>
        <w:t>модифицирования</w:t>
      </w:r>
      <w:r>
        <w:t xml:space="preserve"> </w:t>
      </w:r>
      <w:r>
        <w:rPr>
          <w:rFonts w:hint="eastAsia"/>
        </w:rPr>
        <w:t>микроструктуры</w:t>
      </w:r>
    </w:p>
    <w:p w14:paraId="12FD0ABF" w14:textId="77777777" w:rsidR="00E24ABA" w:rsidRDefault="00E24ABA" w:rsidP="00E24ABA"/>
    <w:p w14:paraId="1091F205" w14:textId="77777777" w:rsidR="00E24ABA" w:rsidRDefault="00E24ABA" w:rsidP="00E24ABA">
      <w:r>
        <w:t xml:space="preserve">2.2 </w:t>
      </w:r>
      <w:r>
        <w:rPr>
          <w:rFonts w:hint="eastAsia"/>
        </w:rPr>
        <w:t>Термодинамический</w:t>
      </w:r>
      <w:r>
        <w:t xml:space="preserve"> </w:t>
      </w:r>
      <w:r>
        <w:rPr>
          <w:rFonts w:hint="eastAsia"/>
        </w:rPr>
        <w:t>анализ</w:t>
      </w:r>
      <w:r>
        <w:t xml:space="preserve"> </w:t>
      </w:r>
      <w:r>
        <w:rPr>
          <w:rFonts w:hint="eastAsia"/>
        </w:rPr>
        <w:t>систем</w:t>
      </w:r>
      <w:r>
        <w:t xml:space="preserve"> </w:t>
      </w:r>
      <w:r>
        <w:rPr>
          <w:rFonts w:hint="eastAsia"/>
        </w:rPr>
        <w:t>из</w:t>
      </w:r>
      <w:r>
        <w:t xml:space="preserve"> </w:t>
      </w:r>
      <w:r>
        <w:rPr>
          <w:rFonts w:hint="eastAsia"/>
        </w:rPr>
        <w:t>фторидов</w:t>
      </w:r>
      <w:r>
        <w:t xml:space="preserve"> </w:t>
      </w:r>
      <w:r>
        <w:rPr>
          <w:rFonts w:hint="eastAsia"/>
        </w:rPr>
        <w:t>и</w:t>
      </w:r>
      <w:r>
        <w:t xml:space="preserve"> </w:t>
      </w:r>
      <w:r>
        <w:rPr>
          <w:rFonts w:hint="eastAsia"/>
        </w:rPr>
        <w:t>боридов</w:t>
      </w:r>
      <w:r>
        <w:t xml:space="preserve"> </w:t>
      </w:r>
      <w:r>
        <w:rPr>
          <w:rFonts w:hint="eastAsia"/>
        </w:rPr>
        <w:t>редкоземельных</w:t>
      </w:r>
      <w:r>
        <w:t xml:space="preserve"> </w:t>
      </w:r>
      <w:r>
        <w:rPr>
          <w:rFonts w:hint="eastAsia"/>
        </w:rPr>
        <w:t>металлов</w:t>
      </w:r>
    </w:p>
    <w:p w14:paraId="49FE58DF" w14:textId="77777777" w:rsidR="00E24ABA" w:rsidRDefault="00E24ABA" w:rsidP="00E24ABA"/>
    <w:p w14:paraId="3DA43F8C" w14:textId="77777777" w:rsidR="00E24ABA" w:rsidRDefault="00E24ABA" w:rsidP="00E24ABA">
      <w:r>
        <w:t xml:space="preserve">2.3 </w:t>
      </w:r>
      <w:r>
        <w:rPr>
          <w:rFonts w:hint="eastAsia"/>
        </w:rPr>
        <w:t>Термодинамический</w:t>
      </w:r>
      <w:r>
        <w:t xml:space="preserve"> </w:t>
      </w:r>
      <w:r>
        <w:rPr>
          <w:rFonts w:hint="eastAsia"/>
        </w:rPr>
        <w:t>анализ</w:t>
      </w:r>
      <w:r>
        <w:t xml:space="preserve"> </w:t>
      </w:r>
      <w:r>
        <w:rPr>
          <w:rFonts w:hint="eastAsia"/>
        </w:rPr>
        <w:t>системы</w:t>
      </w:r>
      <w:r>
        <w:t xml:space="preserve"> </w:t>
      </w:r>
      <w:r>
        <w:rPr>
          <w:rFonts w:hint="eastAsia"/>
        </w:rPr>
        <w:t>из</w:t>
      </w:r>
      <w:r>
        <w:t xml:space="preserve"> </w:t>
      </w:r>
      <w:r>
        <w:rPr>
          <w:rFonts w:hint="eastAsia"/>
        </w:rPr>
        <w:t>фторидов</w:t>
      </w:r>
      <w:r>
        <w:t xml:space="preserve"> </w:t>
      </w:r>
      <w:r>
        <w:rPr>
          <w:rFonts w:hint="eastAsia"/>
        </w:rPr>
        <w:t>редкоземельных</w:t>
      </w:r>
      <w:r>
        <w:t xml:space="preserve"> </w:t>
      </w:r>
      <w:r>
        <w:rPr>
          <w:rFonts w:hint="eastAsia"/>
        </w:rPr>
        <w:t>металлов</w:t>
      </w:r>
      <w:r>
        <w:t xml:space="preserve"> </w:t>
      </w:r>
      <w:r>
        <w:rPr>
          <w:rFonts w:hint="eastAsia"/>
        </w:rPr>
        <w:t>и</w:t>
      </w:r>
      <w:r>
        <w:t xml:space="preserve"> </w:t>
      </w:r>
      <w:r>
        <w:rPr>
          <w:rFonts w:hint="eastAsia"/>
        </w:rPr>
        <w:t>гексаборидов</w:t>
      </w:r>
      <w:r>
        <w:t xml:space="preserve"> </w:t>
      </w:r>
      <w:r>
        <w:rPr>
          <w:rFonts w:hint="eastAsia"/>
        </w:rPr>
        <w:t>щелочноземельных</w:t>
      </w:r>
      <w:r>
        <w:t xml:space="preserve"> </w:t>
      </w:r>
      <w:r>
        <w:rPr>
          <w:rFonts w:hint="eastAsia"/>
        </w:rPr>
        <w:t>металлов</w:t>
      </w:r>
    </w:p>
    <w:p w14:paraId="6126C436" w14:textId="77777777" w:rsidR="00E24ABA" w:rsidRDefault="00E24ABA" w:rsidP="00E24ABA"/>
    <w:p w14:paraId="27422A1B" w14:textId="77777777" w:rsidR="00E24ABA" w:rsidRDefault="00E24ABA" w:rsidP="00E24ABA">
      <w:r>
        <w:t xml:space="preserve">2.4 </w:t>
      </w:r>
      <w:r>
        <w:rPr>
          <w:rFonts w:hint="eastAsia"/>
        </w:rPr>
        <w:t>Термодинамический</w:t>
      </w:r>
      <w:r>
        <w:t xml:space="preserve"> </w:t>
      </w:r>
      <w:r>
        <w:rPr>
          <w:rFonts w:hint="eastAsia"/>
        </w:rPr>
        <w:t>анализ</w:t>
      </w:r>
      <w:r>
        <w:t xml:space="preserve"> </w:t>
      </w:r>
      <w:r>
        <w:rPr>
          <w:rFonts w:hint="eastAsia"/>
        </w:rPr>
        <w:t>системы</w:t>
      </w:r>
      <w:r>
        <w:t xml:space="preserve"> </w:t>
      </w:r>
      <w:r>
        <w:rPr>
          <w:rFonts w:hint="eastAsia"/>
        </w:rPr>
        <w:t>из</w:t>
      </w:r>
      <w:r>
        <w:t xml:space="preserve"> </w:t>
      </w:r>
      <w:r>
        <w:rPr>
          <w:rFonts w:hint="eastAsia"/>
        </w:rPr>
        <w:t>фторидов</w:t>
      </w:r>
      <w:r>
        <w:t xml:space="preserve"> </w:t>
      </w:r>
      <w:r>
        <w:rPr>
          <w:rFonts w:hint="eastAsia"/>
        </w:rPr>
        <w:t>редкоземельных</w:t>
      </w:r>
      <w:r>
        <w:t xml:space="preserve"> </w:t>
      </w:r>
      <w:r>
        <w:rPr>
          <w:rFonts w:hint="eastAsia"/>
        </w:rPr>
        <w:t>металлов</w:t>
      </w:r>
      <w:r>
        <w:t xml:space="preserve"> </w:t>
      </w:r>
      <w:r>
        <w:rPr>
          <w:rFonts w:hint="eastAsia"/>
        </w:rPr>
        <w:t>и</w:t>
      </w:r>
      <w:r>
        <w:t xml:space="preserve"> </w:t>
      </w:r>
      <w:r>
        <w:rPr>
          <w:rFonts w:hint="eastAsia"/>
        </w:rPr>
        <w:t>тугоплавких</w:t>
      </w:r>
      <w:r>
        <w:t xml:space="preserve"> </w:t>
      </w:r>
      <w:r>
        <w:rPr>
          <w:rFonts w:hint="eastAsia"/>
        </w:rPr>
        <w:t>боридов</w:t>
      </w:r>
      <w:r>
        <w:t xml:space="preserve"> </w:t>
      </w:r>
      <w:r>
        <w:rPr>
          <w:rFonts w:hint="eastAsia"/>
        </w:rPr>
        <w:t>металлов</w:t>
      </w:r>
    </w:p>
    <w:p w14:paraId="30560329" w14:textId="77777777" w:rsidR="00E24ABA" w:rsidRDefault="00E24ABA" w:rsidP="00E24ABA"/>
    <w:p w14:paraId="6EC3FBF5" w14:textId="77777777" w:rsidR="00E24ABA" w:rsidRDefault="00E24ABA" w:rsidP="00E24ABA">
      <w:r>
        <w:t xml:space="preserve">2.5 </w:t>
      </w:r>
      <w:r>
        <w:rPr>
          <w:rFonts w:hint="eastAsia"/>
        </w:rPr>
        <w:t>Термодинамическое</w:t>
      </w:r>
      <w:r>
        <w:t xml:space="preserve"> </w:t>
      </w:r>
      <w:r>
        <w:rPr>
          <w:rFonts w:hint="eastAsia"/>
        </w:rPr>
        <w:t>моделирование</w:t>
      </w:r>
      <w:r>
        <w:t xml:space="preserve"> </w:t>
      </w:r>
      <w:r>
        <w:rPr>
          <w:rFonts w:hint="eastAsia"/>
        </w:rPr>
        <w:t>фазового</w:t>
      </w:r>
      <w:r>
        <w:t xml:space="preserve"> </w:t>
      </w:r>
      <w:r>
        <w:rPr>
          <w:rFonts w:hint="eastAsia"/>
        </w:rPr>
        <w:t>состава</w:t>
      </w:r>
      <w:r>
        <w:t xml:space="preserve"> </w:t>
      </w:r>
      <w:r>
        <w:rPr>
          <w:rFonts w:hint="eastAsia"/>
        </w:rPr>
        <w:t>сварочной</w:t>
      </w:r>
      <w:r>
        <w:t xml:space="preserve"> </w:t>
      </w:r>
      <w:r>
        <w:rPr>
          <w:rFonts w:hint="eastAsia"/>
        </w:rPr>
        <w:t>ванны</w:t>
      </w:r>
      <w:r>
        <w:t xml:space="preserve"> </w:t>
      </w:r>
      <w:r>
        <w:rPr>
          <w:rFonts w:hint="eastAsia"/>
        </w:rPr>
        <w:t>при</w:t>
      </w:r>
      <w:r>
        <w:t xml:space="preserve"> </w:t>
      </w:r>
      <w:r>
        <w:rPr>
          <w:rFonts w:hint="eastAsia"/>
        </w:rPr>
        <w:t>введении</w:t>
      </w:r>
      <w:r>
        <w:t xml:space="preserve"> </w:t>
      </w:r>
      <w:r>
        <w:rPr>
          <w:rFonts w:hint="eastAsia"/>
        </w:rPr>
        <w:t>фторидов</w:t>
      </w:r>
      <w:r>
        <w:t xml:space="preserve"> </w:t>
      </w:r>
      <w:r>
        <w:rPr>
          <w:rFonts w:hint="eastAsia"/>
        </w:rPr>
        <w:t>и</w:t>
      </w:r>
      <w:r>
        <w:t xml:space="preserve"> </w:t>
      </w:r>
      <w:r>
        <w:rPr>
          <w:rFonts w:hint="eastAsia"/>
        </w:rPr>
        <w:t>боридов</w:t>
      </w:r>
      <w:r>
        <w:t xml:space="preserve"> </w:t>
      </w:r>
      <w:r>
        <w:rPr>
          <w:rFonts w:hint="eastAsia"/>
        </w:rPr>
        <w:t>РЗМ</w:t>
      </w:r>
    </w:p>
    <w:p w14:paraId="6FA5CB74" w14:textId="77777777" w:rsidR="00E24ABA" w:rsidRDefault="00E24ABA" w:rsidP="00E24ABA"/>
    <w:p w14:paraId="467B1F3F" w14:textId="77777777" w:rsidR="00E24ABA" w:rsidRDefault="00E24ABA" w:rsidP="00E24ABA">
      <w:r>
        <w:t xml:space="preserve">2.6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C6A8255" w14:textId="77777777" w:rsidR="00E24ABA" w:rsidRDefault="00E24ABA" w:rsidP="00E24ABA"/>
    <w:p w14:paraId="1D16FDE7" w14:textId="77777777" w:rsidR="00E24ABA" w:rsidRDefault="00E24ABA" w:rsidP="00E24ABA">
      <w:r>
        <w:rPr>
          <w:rFonts w:hint="eastAsia"/>
        </w:rPr>
        <w:t>Глава</w:t>
      </w:r>
      <w:r>
        <w:t xml:space="preserve"> 3. </w:t>
      </w:r>
      <w:r>
        <w:rPr>
          <w:rFonts w:hint="eastAsia"/>
        </w:rPr>
        <w:t>РАЗРАБОТКА</w:t>
      </w:r>
      <w:r>
        <w:t xml:space="preserve"> </w:t>
      </w:r>
      <w:r>
        <w:rPr>
          <w:rFonts w:hint="eastAsia"/>
        </w:rPr>
        <w:t>ТЕХНОЛОГИИ</w:t>
      </w:r>
      <w:r>
        <w:t xml:space="preserve"> </w:t>
      </w:r>
      <w:r>
        <w:rPr>
          <w:rFonts w:hint="eastAsia"/>
        </w:rPr>
        <w:t>ПРОИЗВОДСТВА</w:t>
      </w:r>
      <w:r>
        <w:t xml:space="preserve"> </w:t>
      </w:r>
      <w:r>
        <w:rPr>
          <w:rFonts w:hint="eastAsia"/>
        </w:rPr>
        <w:t>КОМПОЗИЦИОННОЙ</w:t>
      </w:r>
      <w:r>
        <w:t xml:space="preserve"> </w:t>
      </w:r>
      <w:r>
        <w:rPr>
          <w:rFonts w:hint="eastAsia"/>
        </w:rPr>
        <w:t>СВАРОЧНОЙ</w:t>
      </w:r>
      <w:r>
        <w:t xml:space="preserve"> </w:t>
      </w:r>
      <w:r>
        <w:rPr>
          <w:rFonts w:hint="eastAsia"/>
        </w:rPr>
        <w:t>ПРОВОЛОКИ</w:t>
      </w:r>
    </w:p>
    <w:p w14:paraId="161746AF" w14:textId="77777777" w:rsidR="00E24ABA" w:rsidRDefault="00E24ABA" w:rsidP="00E24ABA"/>
    <w:p w14:paraId="15FF7128" w14:textId="77777777" w:rsidR="00E24ABA" w:rsidRDefault="00E24ABA" w:rsidP="00E24ABA">
      <w:r>
        <w:t xml:space="preserve">3.1 </w:t>
      </w:r>
      <w:r>
        <w:rPr>
          <w:rFonts w:hint="eastAsia"/>
        </w:rPr>
        <w:t>Анализ</w:t>
      </w:r>
      <w:r>
        <w:t xml:space="preserve"> </w:t>
      </w:r>
      <w:r>
        <w:rPr>
          <w:rFonts w:hint="eastAsia"/>
        </w:rPr>
        <w:t>конструкций</w:t>
      </w:r>
      <w:r>
        <w:t xml:space="preserve"> </w:t>
      </w:r>
      <w:r>
        <w:rPr>
          <w:rFonts w:hint="eastAsia"/>
        </w:rPr>
        <w:t>активированных</w:t>
      </w:r>
      <w:r>
        <w:t xml:space="preserve"> </w:t>
      </w:r>
      <w:r>
        <w:rPr>
          <w:rFonts w:hint="eastAsia"/>
        </w:rPr>
        <w:t>и</w:t>
      </w:r>
      <w:r>
        <w:t xml:space="preserve"> </w:t>
      </w:r>
      <w:r>
        <w:rPr>
          <w:rFonts w:hint="eastAsia"/>
        </w:rPr>
        <w:t>композиционных</w:t>
      </w:r>
      <w:r>
        <w:t xml:space="preserve"> </w:t>
      </w:r>
      <w:r>
        <w:rPr>
          <w:rFonts w:hint="eastAsia"/>
        </w:rPr>
        <w:t>сварочных</w:t>
      </w:r>
      <w:r>
        <w:t xml:space="preserve"> </w:t>
      </w:r>
      <w:r>
        <w:rPr>
          <w:rFonts w:hint="eastAsia"/>
        </w:rPr>
        <w:t>проволок</w:t>
      </w:r>
    </w:p>
    <w:p w14:paraId="03A4CD3F" w14:textId="77777777" w:rsidR="00E24ABA" w:rsidRDefault="00E24ABA" w:rsidP="00E24ABA"/>
    <w:p w14:paraId="6462A8D3" w14:textId="77777777" w:rsidR="00E24ABA" w:rsidRDefault="00E24ABA" w:rsidP="00E24ABA">
      <w:r>
        <w:t xml:space="preserve">3.2 </w:t>
      </w:r>
      <w:r>
        <w:rPr>
          <w:rFonts w:hint="eastAsia"/>
        </w:rPr>
        <w:t>Анализ</w:t>
      </w:r>
      <w:r>
        <w:t xml:space="preserve"> </w:t>
      </w:r>
      <w:r>
        <w:rPr>
          <w:rFonts w:hint="eastAsia"/>
        </w:rPr>
        <w:t>технологий</w:t>
      </w:r>
      <w:r>
        <w:t xml:space="preserve"> </w:t>
      </w:r>
      <w:r>
        <w:rPr>
          <w:rFonts w:hint="eastAsia"/>
        </w:rPr>
        <w:t>обработки</w:t>
      </w:r>
      <w:r>
        <w:t xml:space="preserve"> </w:t>
      </w:r>
      <w:r>
        <w:rPr>
          <w:rFonts w:hint="eastAsia"/>
        </w:rPr>
        <w:t>поверхности</w:t>
      </w:r>
      <w:r>
        <w:t xml:space="preserve"> </w:t>
      </w:r>
      <w:r>
        <w:rPr>
          <w:rFonts w:hint="eastAsia"/>
        </w:rPr>
        <w:t>стальных</w:t>
      </w:r>
      <w:r>
        <w:t xml:space="preserve"> </w:t>
      </w:r>
      <w:r>
        <w:rPr>
          <w:rFonts w:hint="eastAsia"/>
        </w:rPr>
        <w:t>сварочных</w:t>
      </w:r>
      <w:r>
        <w:t xml:space="preserve"> </w:t>
      </w:r>
      <w:r>
        <w:rPr>
          <w:rFonts w:hint="eastAsia"/>
        </w:rPr>
        <w:t>проволок</w:t>
      </w:r>
    </w:p>
    <w:p w14:paraId="37F396AC" w14:textId="77777777" w:rsidR="00E24ABA" w:rsidRDefault="00E24ABA" w:rsidP="00E24ABA"/>
    <w:p w14:paraId="16E80D2B" w14:textId="77777777" w:rsidR="00E24ABA" w:rsidRDefault="00E24ABA" w:rsidP="00E24ABA">
      <w:r>
        <w:rPr>
          <w:rFonts w:hint="eastAsia"/>
        </w:rPr>
        <w:t>Стр</w:t>
      </w:r>
      <w:r>
        <w:t>.</w:t>
      </w:r>
    </w:p>
    <w:p w14:paraId="5F4DE570" w14:textId="77777777" w:rsidR="00E24ABA" w:rsidRDefault="00E24ABA" w:rsidP="00E24ABA"/>
    <w:p w14:paraId="4A67EA14" w14:textId="77777777" w:rsidR="00E24ABA" w:rsidRDefault="00E24ABA" w:rsidP="00E24ABA">
      <w:r>
        <w:t xml:space="preserve">3.3 </w:t>
      </w:r>
      <w:r>
        <w:rPr>
          <w:rFonts w:hint="eastAsia"/>
        </w:rPr>
        <w:t>Разработка</w:t>
      </w:r>
      <w:r>
        <w:t xml:space="preserve"> </w:t>
      </w:r>
      <w:r>
        <w:rPr>
          <w:rFonts w:hint="eastAsia"/>
        </w:rPr>
        <w:t>электрохимической</w:t>
      </w:r>
      <w:r>
        <w:t xml:space="preserve"> </w:t>
      </w:r>
      <w:r>
        <w:rPr>
          <w:rFonts w:hint="eastAsia"/>
        </w:rPr>
        <w:t>технологии</w:t>
      </w:r>
      <w:r>
        <w:t xml:space="preserve"> </w:t>
      </w:r>
      <w:r>
        <w:rPr>
          <w:rFonts w:hint="eastAsia"/>
        </w:rPr>
        <w:t>нанесения</w:t>
      </w:r>
      <w:r>
        <w:t xml:space="preserve"> </w:t>
      </w:r>
      <w:r>
        <w:rPr>
          <w:rFonts w:hint="eastAsia"/>
        </w:rPr>
        <w:t>композиционных</w:t>
      </w:r>
      <w:r>
        <w:t xml:space="preserve"> </w:t>
      </w:r>
      <w:r>
        <w:rPr>
          <w:rFonts w:hint="eastAsia"/>
        </w:rPr>
        <w:t>покрытий</w:t>
      </w:r>
    </w:p>
    <w:p w14:paraId="0F8BECCA" w14:textId="77777777" w:rsidR="00E24ABA" w:rsidRDefault="00E24ABA" w:rsidP="00E24ABA"/>
    <w:p w14:paraId="0607CDF7" w14:textId="77777777" w:rsidR="00E24ABA" w:rsidRDefault="00E24ABA" w:rsidP="00E24ABA">
      <w:r>
        <w:t xml:space="preserve">3.4 </w:t>
      </w:r>
      <w:r>
        <w:rPr>
          <w:rFonts w:hint="eastAsia"/>
        </w:rPr>
        <w:t>Описание</w:t>
      </w:r>
      <w:r>
        <w:t xml:space="preserve"> </w:t>
      </w:r>
      <w:r>
        <w:rPr>
          <w:rFonts w:hint="eastAsia"/>
        </w:rPr>
        <w:t>опытной</w:t>
      </w:r>
      <w:r>
        <w:t xml:space="preserve"> </w:t>
      </w:r>
      <w:r>
        <w:rPr>
          <w:rFonts w:hint="eastAsia"/>
        </w:rPr>
        <w:t>установки</w:t>
      </w:r>
      <w:r>
        <w:t xml:space="preserve"> </w:t>
      </w:r>
      <w:r>
        <w:rPr>
          <w:rFonts w:hint="eastAsia"/>
        </w:rPr>
        <w:t>для</w:t>
      </w:r>
      <w:r>
        <w:t xml:space="preserve"> </w:t>
      </w:r>
      <w:r>
        <w:rPr>
          <w:rFonts w:hint="eastAsia"/>
        </w:rPr>
        <w:t>нанесения</w:t>
      </w:r>
      <w:r>
        <w:t xml:space="preserve"> </w:t>
      </w:r>
      <w:r>
        <w:rPr>
          <w:rFonts w:hint="eastAsia"/>
        </w:rPr>
        <w:t>композиционных</w:t>
      </w:r>
      <w:r>
        <w:t xml:space="preserve"> </w:t>
      </w:r>
      <w:r>
        <w:rPr>
          <w:rFonts w:hint="eastAsia"/>
        </w:rPr>
        <w:t>покрытий</w:t>
      </w:r>
    </w:p>
    <w:p w14:paraId="74752244" w14:textId="77777777" w:rsidR="00E24ABA" w:rsidRDefault="00E24ABA" w:rsidP="00E24ABA"/>
    <w:p w14:paraId="4CB08AFB" w14:textId="77777777" w:rsidR="00E24ABA" w:rsidRDefault="00E24ABA" w:rsidP="00E24ABA">
      <w:r>
        <w:lastRenderedPageBreak/>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2BD097D3" w14:textId="77777777" w:rsidR="00E24ABA" w:rsidRDefault="00E24ABA" w:rsidP="00E24ABA"/>
    <w:p w14:paraId="7C5D4EEB" w14:textId="77777777" w:rsidR="00E24ABA" w:rsidRDefault="00E24ABA" w:rsidP="00E24ABA">
      <w:r>
        <w:rPr>
          <w:rFonts w:hint="eastAsia"/>
        </w:rPr>
        <w:t>Глава</w:t>
      </w:r>
      <w:r>
        <w:t xml:space="preserve"> 4. </w:t>
      </w:r>
      <w:r>
        <w:rPr>
          <w:rFonts w:hint="eastAsia"/>
        </w:rPr>
        <w:t>ИССЛЕДОВАНИЕ</w:t>
      </w:r>
      <w:r>
        <w:t xml:space="preserve"> </w:t>
      </w:r>
      <w:r>
        <w:rPr>
          <w:rFonts w:hint="eastAsia"/>
        </w:rPr>
        <w:t>СВАРОЧНО</w:t>
      </w:r>
      <w:r>
        <w:t>-</w:t>
      </w:r>
      <w:r>
        <w:rPr>
          <w:rFonts w:hint="eastAsia"/>
        </w:rPr>
        <w:t>ТЕХНОЛОГИЧЕСКИХ</w:t>
      </w:r>
      <w:r>
        <w:t xml:space="preserve"> </w:t>
      </w:r>
      <w:r>
        <w:rPr>
          <w:rFonts w:hint="eastAsia"/>
        </w:rPr>
        <w:t>СВОЙСТВ</w:t>
      </w:r>
      <w:r>
        <w:t xml:space="preserve"> </w:t>
      </w:r>
      <w:r>
        <w:rPr>
          <w:rFonts w:hint="eastAsia"/>
        </w:rPr>
        <w:t>СТАЛЬНЫХ</w:t>
      </w:r>
      <w:r>
        <w:t xml:space="preserve"> </w:t>
      </w:r>
      <w:r>
        <w:rPr>
          <w:rFonts w:hint="eastAsia"/>
        </w:rPr>
        <w:t>СВАРОЧНЫХ</w:t>
      </w:r>
      <w:r>
        <w:t xml:space="preserve"> </w:t>
      </w:r>
      <w:r>
        <w:rPr>
          <w:rFonts w:hint="eastAsia"/>
        </w:rPr>
        <w:t>ПРОВОЛОК</w:t>
      </w:r>
      <w:r>
        <w:t xml:space="preserve"> </w:t>
      </w:r>
      <w:r>
        <w:rPr>
          <w:rFonts w:hint="eastAsia"/>
        </w:rPr>
        <w:t>С</w:t>
      </w:r>
      <w:r>
        <w:t xml:space="preserve"> </w:t>
      </w:r>
      <w:r>
        <w:rPr>
          <w:rFonts w:hint="eastAsia"/>
        </w:rPr>
        <w:t>КОМПОЗИЦИОННЫМИ</w:t>
      </w:r>
      <w:r>
        <w:t xml:space="preserve"> </w:t>
      </w:r>
      <w:r>
        <w:rPr>
          <w:rFonts w:hint="eastAsia"/>
        </w:rPr>
        <w:t>ПОКРЫТИЯМИ</w:t>
      </w:r>
    </w:p>
    <w:p w14:paraId="22A98256" w14:textId="77777777" w:rsidR="00E24ABA" w:rsidRDefault="00E24ABA" w:rsidP="00E24ABA"/>
    <w:p w14:paraId="5BF9E58C" w14:textId="77777777" w:rsidR="00E24ABA" w:rsidRDefault="00E24ABA" w:rsidP="00E24ABA">
      <w:r>
        <w:t xml:space="preserve">4.1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макроструктуры</w:t>
      </w:r>
      <w:r>
        <w:t xml:space="preserve"> </w:t>
      </w:r>
      <w:r>
        <w:rPr>
          <w:rFonts w:hint="eastAsia"/>
        </w:rPr>
        <w:t>композиционных</w:t>
      </w:r>
      <w:r>
        <w:t xml:space="preserve"> </w:t>
      </w:r>
      <w:r>
        <w:rPr>
          <w:rFonts w:hint="eastAsia"/>
        </w:rPr>
        <w:t>покрытий</w:t>
      </w:r>
    </w:p>
    <w:p w14:paraId="1CE81091" w14:textId="77777777" w:rsidR="00E24ABA" w:rsidRDefault="00E24ABA" w:rsidP="00E24ABA"/>
    <w:p w14:paraId="0DD042F3" w14:textId="77777777" w:rsidR="00E24ABA" w:rsidRDefault="00E24ABA" w:rsidP="00E24ABA">
      <w:r>
        <w:t xml:space="preserve">4.2 </w:t>
      </w:r>
      <w:r>
        <w:rPr>
          <w:rFonts w:hint="eastAsia"/>
        </w:rPr>
        <w:t>Рентгеноструктурный</w:t>
      </w:r>
      <w:r>
        <w:t xml:space="preserve"> </w:t>
      </w:r>
      <w:r>
        <w:rPr>
          <w:rFonts w:hint="eastAsia"/>
        </w:rPr>
        <w:t>анализ</w:t>
      </w:r>
      <w:r>
        <w:t xml:space="preserve"> </w:t>
      </w:r>
      <w:r>
        <w:rPr>
          <w:rFonts w:hint="eastAsia"/>
        </w:rPr>
        <w:t>и</w:t>
      </w:r>
      <w:r>
        <w:t xml:space="preserve"> </w:t>
      </w:r>
      <w:r>
        <w:rPr>
          <w:rFonts w:hint="eastAsia"/>
        </w:rPr>
        <w:t>сканирующая</w:t>
      </w:r>
      <w:r>
        <w:t xml:space="preserve"> </w:t>
      </w:r>
      <w:r>
        <w:rPr>
          <w:rFonts w:hint="eastAsia"/>
        </w:rPr>
        <w:t>электронная</w:t>
      </w:r>
      <w:r>
        <w:t xml:space="preserve"> </w:t>
      </w:r>
      <w:r>
        <w:rPr>
          <w:rFonts w:hint="eastAsia"/>
        </w:rPr>
        <w:t>микроскопия</w:t>
      </w:r>
    </w:p>
    <w:p w14:paraId="09A52791" w14:textId="77777777" w:rsidR="00E24ABA" w:rsidRDefault="00E24ABA" w:rsidP="00E24ABA"/>
    <w:p w14:paraId="1FEB9D80" w14:textId="77777777" w:rsidR="00E24ABA" w:rsidRDefault="00E24ABA" w:rsidP="00E24ABA">
      <w:r>
        <w:t xml:space="preserve">4.3 </w:t>
      </w:r>
      <w:r>
        <w:rPr>
          <w:rFonts w:hint="eastAsia"/>
        </w:rPr>
        <w:t>Исследование</w:t>
      </w:r>
      <w:r>
        <w:t xml:space="preserve"> </w:t>
      </w:r>
      <w:r>
        <w:rPr>
          <w:rFonts w:hint="eastAsia"/>
        </w:rPr>
        <w:t>процесса</w:t>
      </w:r>
      <w:r>
        <w:t xml:space="preserve"> </w:t>
      </w:r>
      <w:r>
        <w:rPr>
          <w:rFonts w:hint="eastAsia"/>
        </w:rPr>
        <w:t>плавления</w:t>
      </w:r>
      <w:r>
        <w:t xml:space="preserve"> </w:t>
      </w:r>
      <w:r>
        <w:rPr>
          <w:rFonts w:hint="eastAsia"/>
        </w:rPr>
        <w:t>композиционных</w:t>
      </w:r>
      <w:r>
        <w:t xml:space="preserve"> </w:t>
      </w:r>
      <w:r>
        <w:rPr>
          <w:rFonts w:hint="eastAsia"/>
        </w:rPr>
        <w:t>сварочных</w:t>
      </w:r>
      <w:r>
        <w:t xml:space="preserve"> </w:t>
      </w:r>
      <w:r>
        <w:rPr>
          <w:rFonts w:hint="eastAsia"/>
        </w:rPr>
        <w:t>проволок</w:t>
      </w:r>
    </w:p>
    <w:p w14:paraId="2D05F757" w14:textId="77777777" w:rsidR="00E24ABA" w:rsidRDefault="00E24ABA" w:rsidP="00E24ABA"/>
    <w:p w14:paraId="58EE9527" w14:textId="77777777" w:rsidR="00E24ABA" w:rsidRDefault="00E24ABA" w:rsidP="00E24ABA">
      <w:r>
        <w:t xml:space="preserve">4.4 </w:t>
      </w:r>
      <w:r>
        <w:rPr>
          <w:rFonts w:hint="eastAsia"/>
        </w:rPr>
        <w:t>Исследование</w:t>
      </w:r>
      <w:r>
        <w:t xml:space="preserve"> </w:t>
      </w:r>
      <w:r>
        <w:rPr>
          <w:rFonts w:hint="eastAsia"/>
        </w:rPr>
        <w:t>сварочных</w:t>
      </w:r>
      <w:r>
        <w:t xml:space="preserve"> </w:t>
      </w:r>
      <w:r>
        <w:rPr>
          <w:rFonts w:hint="eastAsia"/>
        </w:rPr>
        <w:t>токов</w:t>
      </w:r>
      <w:r>
        <w:t xml:space="preserve"> </w:t>
      </w:r>
      <w:r>
        <w:rPr>
          <w:rFonts w:hint="eastAsia"/>
        </w:rPr>
        <w:t>и</w:t>
      </w:r>
      <w:r>
        <w:t xml:space="preserve"> </w:t>
      </w:r>
      <w:r>
        <w:rPr>
          <w:rFonts w:hint="eastAsia"/>
        </w:rPr>
        <w:t>напряжений</w:t>
      </w:r>
    </w:p>
    <w:p w14:paraId="53DCDD1F" w14:textId="77777777" w:rsidR="00E24ABA" w:rsidRDefault="00E24ABA" w:rsidP="00E24ABA"/>
    <w:p w14:paraId="5B1BD3F0" w14:textId="77777777" w:rsidR="00E24ABA" w:rsidRDefault="00E24ABA" w:rsidP="00E24ABA">
      <w:r>
        <w:t xml:space="preserve">4.5 </w:t>
      </w:r>
      <w:r>
        <w:rPr>
          <w:rFonts w:hint="eastAsia"/>
        </w:rPr>
        <w:t>Исследование</w:t>
      </w:r>
      <w:r>
        <w:t xml:space="preserve"> </w:t>
      </w:r>
      <w:r>
        <w:rPr>
          <w:rFonts w:hint="eastAsia"/>
        </w:rPr>
        <w:t>влияния</w:t>
      </w:r>
      <w:r>
        <w:t xml:space="preserve"> </w:t>
      </w:r>
      <w:r>
        <w:rPr>
          <w:rFonts w:hint="eastAsia"/>
        </w:rPr>
        <w:t>композиционных</w:t>
      </w:r>
      <w:r>
        <w:t xml:space="preserve"> </w:t>
      </w:r>
      <w:r>
        <w:rPr>
          <w:rFonts w:hint="eastAsia"/>
        </w:rPr>
        <w:t>покрытий</w:t>
      </w:r>
      <w:r>
        <w:t xml:space="preserve"> </w:t>
      </w:r>
      <w:r>
        <w:rPr>
          <w:rFonts w:hint="eastAsia"/>
        </w:rPr>
        <w:t>на</w:t>
      </w:r>
      <w:r>
        <w:t xml:space="preserve"> </w:t>
      </w:r>
      <w:r>
        <w:rPr>
          <w:rFonts w:hint="eastAsia"/>
        </w:rPr>
        <w:t>глубину</w:t>
      </w:r>
      <w:r>
        <w:t xml:space="preserve"> </w:t>
      </w:r>
      <w:r>
        <w:rPr>
          <w:rFonts w:hint="eastAsia"/>
        </w:rPr>
        <w:t>проплавления</w:t>
      </w:r>
      <w:r>
        <w:t xml:space="preserve"> </w:t>
      </w:r>
      <w:r>
        <w:rPr>
          <w:rFonts w:hint="eastAsia"/>
        </w:rPr>
        <w:t>металла</w:t>
      </w:r>
      <w:r>
        <w:t xml:space="preserve"> </w:t>
      </w:r>
      <w:r>
        <w:rPr>
          <w:rFonts w:hint="eastAsia"/>
        </w:rPr>
        <w:t>и</w:t>
      </w:r>
      <w:r>
        <w:t xml:space="preserve"> </w:t>
      </w:r>
      <w:r>
        <w:rPr>
          <w:rFonts w:hint="eastAsia"/>
        </w:rPr>
        <w:t>ширину</w:t>
      </w:r>
      <w:r>
        <w:t xml:space="preserve"> </w:t>
      </w:r>
      <w:r>
        <w:rPr>
          <w:rFonts w:hint="eastAsia"/>
        </w:rPr>
        <w:t>сварного</w:t>
      </w:r>
      <w:r>
        <w:t xml:space="preserve"> </w:t>
      </w:r>
      <w:r>
        <w:rPr>
          <w:rFonts w:hint="eastAsia"/>
        </w:rPr>
        <w:t>шва</w:t>
      </w:r>
    </w:p>
    <w:p w14:paraId="559E8AAF" w14:textId="77777777" w:rsidR="00E24ABA" w:rsidRDefault="00E24ABA" w:rsidP="00E24ABA"/>
    <w:p w14:paraId="3E3B3603" w14:textId="77777777" w:rsidR="00E24ABA" w:rsidRDefault="00E24ABA" w:rsidP="00E24ABA">
      <w:r>
        <w:t xml:space="preserve">4.6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0093F426" w14:textId="77777777" w:rsidR="00E24ABA" w:rsidRDefault="00E24ABA" w:rsidP="00E24ABA"/>
    <w:p w14:paraId="470A0E3A" w14:textId="77777777" w:rsidR="00E24ABA" w:rsidRDefault="00E24ABA" w:rsidP="00E24ABA">
      <w:r>
        <w:rPr>
          <w:rFonts w:hint="eastAsia"/>
        </w:rPr>
        <w:t>Глава</w:t>
      </w:r>
      <w:r>
        <w:t xml:space="preserve"> 5. </w:t>
      </w:r>
      <w:r>
        <w:rPr>
          <w:rFonts w:hint="eastAsia"/>
        </w:rPr>
        <w:t>ИССЛЕДОВАНИЕ</w:t>
      </w:r>
      <w:r>
        <w:t xml:space="preserve"> </w:t>
      </w:r>
      <w:r>
        <w:rPr>
          <w:rFonts w:hint="eastAsia"/>
        </w:rPr>
        <w:t>СВОЙСТВ</w:t>
      </w:r>
      <w:r>
        <w:t xml:space="preserve"> </w:t>
      </w:r>
      <w:r>
        <w:rPr>
          <w:rFonts w:hint="eastAsia"/>
        </w:rPr>
        <w:t>СВАРНЫХ</w:t>
      </w:r>
      <w:r>
        <w:t xml:space="preserve"> </w:t>
      </w:r>
      <w:r>
        <w:rPr>
          <w:rFonts w:hint="eastAsia"/>
        </w:rPr>
        <w:t>СОЕДИНЕНИЙ</w:t>
      </w:r>
      <w:r>
        <w:t xml:space="preserve"> </w:t>
      </w:r>
      <w:r>
        <w:rPr>
          <w:rFonts w:hint="eastAsia"/>
        </w:rPr>
        <w:t>С</w:t>
      </w:r>
      <w:r>
        <w:t xml:space="preserve"> </w:t>
      </w:r>
      <w:r>
        <w:rPr>
          <w:rFonts w:hint="eastAsia"/>
        </w:rPr>
        <w:t>ПРИМЕНЕНИЕМ</w:t>
      </w:r>
      <w:r>
        <w:t xml:space="preserve"> </w:t>
      </w:r>
      <w:r>
        <w:rPr>
          <w:rFonts w:hint="eastAsia"/>
        </w:rPr>
        <w:t>СВАРОЧНЫХ</w:t>
      </w:r>
      <w:r>
        <w:t xml:space="preserve"> </w:t>
      </w:r>
      <w:r>
        <w:rPr>
          <w:rFonts w:hint="eastAsia"/>
        </w:rPr>
        <w:t>ПРОВОЛОК</w:t>
      </w:r>
      <w:r>
        <w:t xml:space="preserve"> </w:t>
      </w:r>
      <w:r>
        <w:rPr>
          <w:rFonts w:hint="eastAsia"/>
        </w:rPr>
        <w:t>С</w:t>
      </w:r>
      <w:r>
        <w:t xml:space="preserve"> </w:t>
      </w:r>
      <w:r>
        <w:rPr>
          <w:rFonts w:hint="eastAsia"/>
        </w:rPr>
        <w:t>КОМПОЗИЦИОННЫМИ</w:t>
      </w:r>
      <w:r>
        <w:t xml:space="preserve"> </w:t>
      </w:r>
      <w:r>
        <w:rPr>
          <w:rFonts w:hint="eastAsia"/>
        </w:rPr>
        <w:t>ПОКРЫТИЯМИ</w:t>
      </w:r>
    </w:p>
    <w:p w14:paraId="67D0984B" w14:textId="77777777" w:rsidR="00E24ABA" w:rsidRDefault="00E24ABA" w:rsidP="00E24ABA"/>
    <w:p w14:paraId="486F56A7" w14:textId="77777777" w:rsidR="00E24ABA" w:rsidRDefault="00E24ABA" w:rsidP="00E24ABA">
      <w:r>
        <w:t xml:space="preserve">5.1 </w:t>
      </w:r>
      <w:r>
        <w:rPr>
          <w:rFonts w:hint="eastAsia"/>
        </w:rPr>
        <w:t>Исследование</w:t>
      </w:r>
      <w:r>
        <w:t xml:space="preserve"> </w:t>
      </w:r>
      <w:r>
        <w:rPr>
          <w:rFonts w:hint="eastAsia"/>
        </w:rPr>
        <w:t>механических</w:t>
      </w:r>
      <w:r>
        <w:t xml:space="preserve"> </w:t>
      </w:r>
      <w:r>
        <w:rPr>
          <w:rFonts w:hint="eastAsia"/>
        </w:rPr>
        <w:t>свойств</w:t>
      </w:r>
      <w:r>
        <w:t xml:space="preserve"> </w:t>
      </w:r>
      <w:r>
        <w:rPr>
          <w:rFonts w:hint="eastAsia"/>
        </w:rPr>
        <w:t>сварных</w:t>
      </w:r>
      <w:r>
        <w:t xml:space="preserve"> </w:t>
      </w:r>
      <w:r>
        <w:rPr>
          <w:rFonts w:hint="eastAsia"/>
        </w:rPr>
        <w:t>соединений</w:t>
      </w:r>
      <w:r>
        <w:t xml:space="preserve"> </w:t>
      </w:r>
      <w:r>
        <w:rPr>
          <w:rFonts w:hint="eastAsia"/>
        </w:rPr>
        <w:t>высокопрочных</w:t>
      </w:r>
      <w:r>
        <w:t xml:space="preserve"> </w:t>
      </w:r>
      <w:r>
        <w:rPr>
          <w:rFonts w:hint="eastAsia"/>
        </w:rPr>
        <w:t>сталей</w:t>
      </w:r>
    </w:p>
    <w:p w14:paraId="725C2399" w14:textId="77777777" w:rsidR="00E24ABA" w:rsidRDefault="00E24ABA" w:rsidP="00E24ABA"/>
    <w:p w14:paraId="53CEAA1A" w14:textId="77777777" w:rsidR="00E24ABA" w:rsidRDefault="00E24ABA" w:rsidP="00E24ABA">
      <w:r>
        <w:t xml:space="preserve">5.2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наплавленного</w:t>
      </w:r>
      <w:r>
        <w:t xml:space="preserve"> </w:t>
      </w:r>
      <w:r>
        <w:rPr>
          <w:rFonts w:hint="eastAsia"/>
        </w:rPr>
        <w:t>металла</w:t>
      </w:r>
      <w:r>
        <w:t xml:space="preserve"> </w:t>
      </w:r>
      <w:r>
        <w:rPr>
          <w:rFonts w:hint="eastAsia"/>
        </w:rPr>
        <w:t>при</w:t>
      </w:r>
      <w:r>
        <w:t xml:space="preserve"> </w:t>
      </w:r>
      <w:r>
        <w:rPr>
          <w:rFonts w:hint="eastAsia"/>
        </w:rPr>
        <w:t>сварке</w:t>
      </w:r>
      <w:r>
        <w:t xml:space="preserve"> </w:t>
      </w:r>
      <w:r>
        <w:rPr>
          <w:rFonts w:hint="eastAsia"/>
        </w:rPr>
        <w:t>высокопрочных</w:t>
      </w:r>
      <w:r>
        <w:t xml:space="preserve"> </w:t>
      </w:r>
      <w:r>
        <w:rPr>
          <w:rFonts w:hint="eastAsia"/>
        </w:rPr>
        <w:t>сталей</w:t>
      </w:r>
    </w:p>
    <w:p w14:paraId="3A609BA9" w14:textId="77777777" w:rsidR="00E24ABA" w:rsidRDefault="00E24ABA" w:rsidP="00E24ABA"/>
    <w:p w14:paraId="274071AC" w14:textId="77777777" w:rsidR="00E24ABA" w:rsidRDefault="00E24ABA" w:rsidP="00E24ABA">
      <w:r>
        <w:t xml:space="preserve">5.3 </w:t>
      </w:r>
      <w:r>
        <w:rPr>
          <w:rFonts w:hint="eastAsia"/>
        </w:rPr>
        <w:t>Исследование</w:t>
      </w:r>
      <w:r>
        <w:t xml:space="preserve"> </w:t>
      </w:r>
      <w:r>
        <w:rPr>
          <w:rFonts w:hint="eastAsia"/>
        </w:rPr>
        <w:t>микроструктуры</w:t>
      </w:r>
      <w:r>
        <w:t xml:space="preserve"> </w:t>
      </w:r>
      <w:r>
        <w:rPr>
          <w:rFonts w:hint="eastAsia"/>
        </w:rPr>
        <w:t>сварных</w:t>
      </w:r>
      <w:r>
        <w:t xml:space="preserve"> </w:t>
      </w:r>
      <w:r>
        <w:rPr>
          <w:rFonts w:hint="eastAsia"/>
        </w:rPr>
        <w:t>соединений</w:t>
      </w:r>
      <w:r>
        <w:t xml:space="preserve"> </w:t>
      </w:r>
      <w:r>
        <w:rPr>
          <w:rFonts w:hint="eastAsia"/>
        </w:rPr>
        <w:t>высокопрочных</w:t>
      </w:r>
      <w:r>
        <w:t xml:space="preserve"> </w:t>
      </w:r>
      <w:r>
        <w:rPr>
          <w:rFonts w:hint="eastAsia"/>
        </w:rPr>
        <w:t>сталей</w:t>
      </w:r>
    </w:p>
    <w:p w14:paraId="6E558DB3" w14:textId="77777777" w:rsidR="00E24ABA" w:rsidRDefault="00E24ABA" w:rsidP="00E24ABA"/>
    <w:p w14:paraId="632A1166" w14:textId="77777777" w:rsidR="00E24ABA" w:rsidRDefault="00E24ABA" w:rsidP="00E24ABA">
      <w:r>
        <w:t xml:space="preserve">5.4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5FEA5C2E" w14:textId="77777777" w:rsidR="00E24ABA" w:rsidRDefault="00E24ABA" w:rsidP="00E24ABA"/>
    <w:p w14:paraId="3CDF40A8" w14:textId="77777777" w:rsidR="00E24ABA" w:rsidRDefault="00E24ABA" w:rsidP="00E24ABA">
      <w:r>
        <w:rPr>
          <w:rFonts w:hint="eastAsia"/>
        </w:rPr>
        <w:t>Общие</w:t>
      </w:r>
      <w:r>
        <w:t xml:space="preserve"> </w:t>
      </w:r>
      <w:r>
        <w:rPr>
          <w:rFonts w:hint="eastAsia"/>
        </w:rPr>
        <w:t>выводы</w:t>
      </w:r>
    </w:p>
    <w:p w14:paraId="5BC02EBE" w14:textId="77777777" w:rsidR="00E24ABA" w:rsidRDefault="00E24ABA" w:rsidP="00E24ABA"/>
    <w:p w14:paraId="76CE1453" w14:textId="77777777" w:rsidR="00E24ABA" w:rsidRDefault="00E24ABA" w:rsidP="00E24ABA">
      <w:r>
        <w:rPr>
          <w:rFonts w:hint="eastAsia"/>
        </w:rPr>
        <w:t>Список</w:t>
      </w:r>
      <w:r>
        <w:t xml:space="preserve"> </w:t>
      </w:r>
      <w:r>
        <w:rPr>
          <w:rFonts w:hint="eastAsia"/>
        </w:rPr>
        <w:t>литературы</w:t>
      </w:r>
    </w:p>
    <w:p w14:paraId="5AEEA42B" w14:textId="77777777" w:rsidR="00E24ABA" w:rsidRDefault="00E24ABA" w:rsidP="00E24ABA"/>
    <w:p w14:paraId="504FA342" w14:textId="101CF4BE" w:rsidR="00E24ABA" w:rsidRPr="00E24ABA" w:rsidRDefault="00E24ABA" w:rsidP="00E24ABA">
      <w:r>
        <w:rPr>
          <w:rFonts w:hint="eastAsia"/>
        </w:rPr>
        <w:t>Приложение</w:t>
      </w:r>
    </w:p>
    <w:sectPr w:rsidR="00E24ABA" w:rsidRPr="00E24ABA" w:rsidSect="0026542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33E4" w14:textId="77777777" w:rsidR="00265424" w:rsidRDefault="00265424">
      <w:pPr>
        <w:spacing w:after="0" w:line="240" w:lineRule="auto"/>
      </w:pPr>
      <w:r>
        <w:separator/>
      </w:r>
    </w:p>
  </w:endnote>
  <w:endnote w:type="continuationSeparator" w:id="0">
    <w:p w14:paraId="7AC96F2E" w14:textId="77777777" w:rsidR="00265424" w:rsidRDefault="0026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BDF7" w14:textId="77777777" w:rsidR="00265424" w:rsidRDefault="00265424"/>
    <w:p w14:paraId="31D474E3" w14:textId="77777777" w:rsidR="00265424" w:rsidRDefault="00265424"/>
    <w:p w14:paraId="3E94FF3B" w14:textId="77777777" w:rsidR="00265424" w:rsidRDefault="00265424"/>
    <w:p w14:paraId="7510614F" w14:textId="77777777" w:rsidR="00265424" w:rsidRDefault="00265424"/>
    <w:p w14:paraId="1071FC9A" w14:textId="77777777" w:rsidR="00265424" w:rsidRDefault="00265424"/>
    <w:p w14:paraId="7FF45ECE" w14:textId="77777777" w:rsidR="00265424" w:rsidRDefault="00265424"/>
    <w:p w14:paraId="5CE6143F" w14:textId="77777777" w:rsidR="00265424" w:rsidRDefault="0026542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E6A8EA" wp14:editId="52EB04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AFA7B" w14:textId="77777777" w:rsidR="00265424" w:rsidRDefault="002654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E6A8E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CAFA7B" w14:textId="77777777" w:rsidR="00265424" w:rsidRDefault="002654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A3A835" w14:textId="77777777" w:rsidR="00265424" w:rsidRDefault="00265424"/>
    <w:p w14:paraId="7E789B45" w14:textId="77777777" w:rsidR="00265424" w:rsidRDefault="00265424"/>
    <w:p w14:paraId="73E991BD" w14:textId="77777777" w:rsidR="00265424" w:rsidRDefault="0026542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19A1FC" wp14:editId="7B680C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56E06" w14:textId="77777777" w:rsidR="00265424" w:rsidRDefault="00265424"/>
                          <w:p w14:paraId="040AA577" w14:textId="77777777" w:rsidR="00265424" w:rsidRDefault="002654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19A1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756E06" w14:textId="77777777" w:rsidR="00265424" w:rsidRDefault="00265424"/>
                    <w:p w14:paraId="040AA577" w14:textId="77777777" w:rsidR="00265424" w:rsidRDefault="0026542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88E5C9" w14:textId="77777777" w:rsidR="00265424" w:rsidRDefault="00265424"/>
    <w:p w14:paraId="38E4400A" w14:textId="77777777" w:rsidR="00265424" w:rsidRDefault="00265424">
      <w:pPr>
        <w:rPr>
          <w:sz w:val="2"/>
          <w:szCs w:val="2"/>
        </w:rPr>
      </w:pPr>
    </w:p>
    <w:p w14:paraId="27798851" w14:textId="77777777" w:rsidR="00265424" w:rsidRDefault="00265424"/>
    <w:p w14:paraId="7C6F463E" w14:textId="77777777" w:rsidR="00265424" w:rsidRDefault="00265424">
      <w:pPr>
        <w:spacing w:after="0" w:line="240" w:lineRule="auto"/>
      </w:pPr>
    </w:p>
  </w:footnote>
  <w:footnote w:type="continuationSeparator" w:id="0">
    <w:p w14:paraId="15C06BF2" w14:textId="77777777" w:rsidR="00265424" w:rsidRDefault="00265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424"/>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22565</TotalTime>
  <Pages>4</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2909</cp:revision>
  <cp:lastPrinted>2009-02-06T05:36:00Z</cp:lastPrinted>
  <dcterms:created xsi:type="dcterms:W3CDTF">2024-01-07T13:43:00Z</dcterms:created>
  <dcterms:modified xsi:type="dcterms:W3CDTF">2024-02-12T11:15:00Z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