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FC1003" w:rsidRDefault="00FC1003" w:rsidP="00FC1003">
      <w:r w:rsidRPr="00D858E0">
        <w:rPr>
          <w:rFonts w:ascii="Times New Roman" w:eastAsia="Times New Roman" w:hAnsi="Times New Roman" w:cs="Times New Roman"/>
          <w:b/>
          <w:sz w:val="24"/>
          <w:szCs w:val="24"/>
        </w:rPr>
        <w:t>Макаренко Наталія Валентинівна</w:t>
      </w:r>
      <w:r w:rsidRPr="00D858E0">
        <w:rPr>
          <w:rFonts w:ascii="Times New Roman" w:eastAsia="Times New Roman" w:hAnsi="Times New Roman" w:cs="Times New Roman"/>
          <w:bCs/>
          <w:sz w:val="24"/>
          <w:szCs w:val="24"/>
        </w:rPr>
        <w:t>,</w:t>
      </w:r>
      <w:r w:rsidRPr="00D858E0">
        <w:rPr>
          <w:rFonts w:ascii="Times New Roman" w:eastAsia="Times New Roman" w:hAnsi="Times New Roman" w:cs="Times New Roman"/>
          <w:sz w:val="24"/>
          <w:szCs w:val="24"/>
        </w:rPr>
        <w:t xml:space="preserve"> провідний інженер групи захисту рослин відділу ландшафтного будівництва Національного ботанічного саду імені </w:t>
      </w:r>
      <w:r w:rsidRPr="00D858E0">
        <w:rPr>
          <w:rFonts w:ascii="Times New Roman" w:eastAsia="Times New Roman" w:hAnsi="Times New Roman" w:cs="Times New Roman"/>
          <w:sz w:val="24"/>
          <w:szCs w:val="24"/>
        </w:rPr>
        <w:br/>
        <w:t>М.М. Гришка Національної академії наук України.</w:t>
      </w:r>
      <w:r w:rsidRPr="00D858E0">
        <w:rPr>
          <w:rFonts w:ascii="Times New Roman" w:eastAsia="Times New Roman" w:hAnsi="Times New Roman" w:cs="Times New Roman"/>
          <w:bCs/>
          <w:sz w:val="24"/>
          <w:szCs w:val="24"/>
        </w:rPr>
        <w:t xml:space="preserve"> </w:t>
      </w:r>
      <w:r w:rsidRPr="00D858E0">
        <w:rPr>
          <w:rFonts w:ascii="Times New Roman" w:eastAsia="Times New Roman" w:hAnsi="Times New Roman" w:cs="Times New Roman"/>
          <w:sz w:val="24"/>
          <w:szCs w:val="24"/>
        </w:rPr>
        <w:t>Назва дисертації: «Екологічна роль сполук кремнію в підвищенні стійкості рослин до збудників борошнистої роси». Шифр та назва спеціальності – 03.00.16 – Екологія. Спецрада Д 26.371.01 Інституту агроекології і природокористування НААН</w:t>
      </w:r>
    </w:p>
    <w:sectPr w:rsidR="00EF55EE" w:rsidRPr="00FC100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FC1003" w:rsidRPr="00FC100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6DCEEE-54C2-4A8E-B748-B398ED32F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2021-07-12T13:50:00Z</dcterms:created>
  <dcterms:modified xsi:type="dcterms:W3CDTF">2021-07-13T09:21:00Z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