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B68B" w14:textId="1C0FB8C5" w:rsidR="00182FEB" w:rsidRDefault="008C07DA" w:rsidP="008C07DA">
      <w:r w:rsidRPr="008C07DA">
        <w:rPr>
          <w:rFonts w:hint="eastAsia"/>
        </w:rPr>
        <w:t>Лукина</w:t>
      </w:r>
      <w:r w:rsidRPr="008C07DA">
        <w:t xml:space="preserve">, </w:t>
      </w:r>
      <w:r w:rsidRPr="008C07DA">
        <w:rPr>
          <w:rFonts w:hint="eastAsia"/>
        </w:rPr>
        <w:t>Анастасия</w:t>
      </w:r>
      <w:r w:rsidRPr="008C07DA">
        <w:t xml:space="preserve"> </w:t>
      </w:r>
      <w:r w:rsidRPr="008C07DA">
        <w:rPr>
          <w:rFonts w:hint="eastAsia"/>
        </w:rPr>
        <w:t>Владимировна</w:t>
      </w:r>
      <w:r>
        <w:t xml:space="preserve"> </w:t>
      </w:r>
      <w:r w:rsidRPr="008C07DA">
        <w:rPr>
          <w:rFonts w:hint="eastAsia"/>
        </w:rPr>
        <w:t>Механизм</w:t>
      </w:r>
      <w:r w:rsidRPr="008C07DA">
        <w:t xml:space="preserve"> </w:t>
      </w:r>
      <w:r w:rsidRPr="008C07DA">
        <w:rPr>
          <w:rFonts w:hint="eastAsia"/>
        </w:rPr>
        <w:t>экологического</w:t>
      </w:r>
      <w:r w:rsidRPr="008C07DA">
        <w:t xml:space="preserve"> </w:t>
      </w:r>
      <w:r w:rsidRPr="008C07DA">
        <w:rPr>
          <w:rFonts w:hint="eastAsia"/>
        </w:rPr>
        <w:t>маркетинга</w:t>
      </w:r>
      <w:r w:rsidRPr="008C07DA">
        <w:t xml:space="preserve"> </w:t>
      </w:r>
      <w:r w:rsidRPr="008C07DA">
        <w:rPr>
          <w:rFonts w:hint="eastAsia"/>
        </w:rPr>
        <w:t>в</w:t>
      </w:r>
      <w:r w:rsidRPr="008C07DA">
        <w:t xml:space="preserve"> </w:t>
      </w:r>
      <w:r w:rsidRPr="008C07DA">
        <w:rPr>
          <w:rFonts w:hint="eastAsia"/>
        </w:rPr>
        <w:t>управлении</w:t>
      </w:r>
      <w:r w:rsidRPr="008C07DA">
        <w:t xml:space="preserve"> </w:t>
      </w:r>
      <w:r w:rsidRPr="008C07DA">
        <w:rPr>
          <w:rFonts w:hint="eastAsia"/>
        </w:rPr>
        <w:t>устойчивым</w:t>
      </w:r>
      <w:r w:rsidRPr="008C07DA">
        <w:t xml:space="preserve"> </w:t>
      </w:r>
      <w:r w:rsidRPr="008C07DA">
        <w:rPr>
          <w:rFonts w:hint="eastAsia"/>
        </w:rPr>
        <w:t>развитием</w:t>
      </w:r>
      <w:r w:rsidRPr="008C07DA">
        <w:t xml:space="preserve"> </w:t>
      </w:r>
      <w:r w:rsidRPr="008C07DA">
        <w:rPr>
          <w:rFonts w:hint="eastAsia"/>
        </w:rPr>
        <w:t>регионов</w:t>
      </w:r>
      <w:r w:rsidRPr="008C07DA">
        <w:t xml:space="preserve"> </w:t>
      </w:r>
      <w:r w:rsidRPr="008C07DA">
        <w:rPr>
          <w:rFonts w:hint="eastAsia"/>
        </w:rPr>
        <w:t>на</w:t>
      </w:r>
      <w:r w:rsidRPr="008C07DA">
        <w:t xml:space="preserve"> </w:t>
      </w:r>
      <w:r w:rsidRPr="008C07DA">
        <w:rPr>
          <w:rFonts w:hint="eastAsia"/>
        </w:rPr>
        <w:t>основе</w:t>
      </w:r>
      <w:r w:rsidRPr="008C07DA">
        <w:t xml:space="preserve"> </w:t>
      </w:r>
      <w:r w:rsidRPr="008C07DA">
        <w:rPr>
          <w:rFonts w:hint="eastAsia"/>
        </w:rPr>
        <w:t>оценки</w:t>
      </w:r>
      <w:r w:rsidRPr="008C07DA">
        <w:t xml:space="preserve"> </w:t>
      </w:r>
      <w:r w:rsidRPr="008C07DA">
        <w:rPr>
          <w:rFonts w:hint="eastAsia"/>
        </w:rPr>
        <w:t>социо</w:t>
      </w:r>
      <w:r w:rsidRPr="008C07DA">
        <w:t>-</w:t>
      </w:r>
      <w:r w:rsidRPr="008C07DA">
        <w:rPr>
          <w:rFonts w:hint="eastAsia"/>
        </w:rPr>
        <w:t>эколого</w:t>
      </w:r>
      <w:r w:rsidRPr="008C07DA">
        <w:t>-</w:t>
      </w:r>
      <w:r w:rsidRPr="008C07DA">
        <w:rPr>
          <w:rFonts w:hint="eastAsia"/>
        </w:rPr>
        <w:t>экономических</w:t>
      </w:r>
      <w:r w:rsidRPr="008C07DA">
        <w:t xml:space="preserve"> </w:t>
      </w:r>
      <w:r w:rsidRPr="008C07DA">
        <w:rPr>
          <w:rFonts w:hint="eastAsia"/>
        </w:rPr>
        <w:t>показателей</w:t>
      </w:r>
    </w:p>
    <w:p w14:paraId="635D973E" w14:textId="77777777" w:rsidR="008C07DA" w:rsidRDefault="008C07DA" w:rsidP="008C07DA">
      <w:r>
        <w:rPr>
          <w:rFonts w:hint="eastAsia"/>
        </w:rPr>
        <w:t>ОГЛАВЛЕНИЕ</w:t>
      </w:r>
      <w:r>
        <w:t xml:space="preserve"> </w:t>
      </w:r>
      <w:r>
        <w:rPr>
          <w:rFonts w:hint="eastAsia"/>
        </w:rPr>
        <w:t>ДИССЕРТАЦИИ</w:t>
      </w:r>
    </w:p>
    <w:p w14:paraId="18802341" w14:textId="77777777" w:rsidR="008C07DA" w:rsidRDefault="008C07DA" w:rsidP="008C07DA">
      <w:r>
        <w:rPr>
          <w:rFonts w:hint="eastAsia"/>
        </w:rPr>
        <w:t>кандидат</w:t>
      </w:r>
      <w:r>
        <w:t xml:space="preserve"> </w:t>
      </w:r>
      <w:r>
        <w:rPr>
          <w:rFonts w:hint="eastAsia"/>
        </w:rPr>
        <w:t>наук</w:t>
      </w:r>
      <w:r>
        <w:t xml:space="preserve"> </w:t>
      </w:r>
      <w:r>
        <w:rPr>
          <w:rFonts w:hint="eastAsia"/>
        </w:rPr>
        <w:t>Лукина</w:t>
      </w:r>
      <w:r>
        <w:t xml:space="preserve">, </w:t>
      </w:r>
      <w:r>
        <w:rPr>
          <w:rFonts w:hint="eastAsia"/>
        </w:rPr>
        <w:t>Анастасия</w:t>
      </w:r>
      <w:r>
        <w:t xml:space="preserve"> </w:t>
      </w:r>
      <w:r>
        <w:rPr>
          <w:rFonts w:hint="eastAsia"/>
        </w:rPr>
        <w:t>Владимировна</w:t>
      </w:r>
    </w:p>
    <w:p w14:paraId="06D54684" w14:textId="77777777" w:rsidR="008C07DA" w:rsidRDefault="008C07DA" w:rsidP="008C07DA">
      <w:r>
        <w:rPr>
          <w:rFonts w:hint="eastAsia"/>
        </w:rPr>
        <w:t>ОГЛАВЛЕНИЕ</w:t>
      </w:r>
    </w:p>
    <w:p w14:paraId="3EFED785" w14:textId="77777777" w:rsidR="008C07DA" w:rsidRDefault="008C07DA" w:rsidP="008C07DA"/>
    <w:p w14:paraId="519EF18A" w14:textId="77777777" w:rsidR="008C07DA" w:rsidRDefault="008C07DA" w:rsidP="008C07DA">
      <w:r>
        <w:rPr>
          <w:rFonts w:hint="eastAsia"/>
        </w:rPr>
        <w:t>ВВЕДЕНИЕ</w:t>
      </w:r>
      <w:r>
        <w:t>_5</w:t>
      </w:r>
    </w:p>
    <w:p w14:paraId="59A52E5F" w14:textId="77777777" w:rsidR="008C07DA" w:rsidRDefault="008C07DA" w:rsidP="008C07DA"/>
    <w:p w14:paraId="30F0DA4A" w14:textId="77777777" w:rsidR="008C07DA" w:rsidRDefault="008C07DA" w:rsidP="008C07DA">
      <w:r>
        <w:rPr>
          <w:rFonts w:hint="eastAsia"/>
        </w:rPr>
        <w:t>ГЛАВА</w:t>
      </w:r>
      <w:r>
        <w:t xml:space="preserve"> 1 </w:t>
      </w:r>
      <w:r>
        <w:rPr>
          <w:rFonts w:hint="eastAsia"/>
        </w:rPr>
        <w:t>ЭКОЛОГИЧЕСКИЙ</w:t>
      </w:r>
      <w:r>
        <w:t xml:space="preserve"> </w:t>
      </w:r>
      <w:r>
        <w:rPr>
          <w:rFonts w:hint="eastAsia"/>
        </w:rPr>
        <w:t>ФАКТОР</w:t>
      </w:r>
      <w:r>
        <w:t xml:space="preserve"> </w:t>
      </w:r>
      <w:r>
        <w:rPr>
          <w:rFonts w:hint="eastAsia"/>
        </w:rPr>
        <w:t>В</w:t>
      </w:r>
      <w:r>
        <w:t xml:space="preserve"> </w:t>
      </w:r>
      <w:r>
        <w:rPr>
          <w:rFonts w:hint="eastAsia"/>
        </w:rPr>
        <w:t>ФОРМИРОВАНИИ</w:t>
      </w:r>
      <w:r>
        <w:t xml:space="preserve"> </w:t>
      </w:r>
      <w:r>
        <w:rPr>
          <w:rFonts w:hint="eastAsia"/>
        </w:rPr>
        <w:t>ЭКОЛОГИЧЕСКОГО</w:t>
      </w:r>
      <w:r>
        <w:t xml:space="preserve"> </w:t>
      </w:r>
      <w:r>
        <w:rPr>
          <w:rFonts w:hint="eastAsia"/>
        </w:rPr>
        <w:t>МАРКЕТИНГА</w:t>
      </w:r>
      <w:r>
        <w:t>_ 19</w:t>
      </w:r>
    </w:p>
    <w:p w14:paraId="22F31251" w14:textId="77777777" w:rsidR="008C07DA" w:rsidRDefault="008C07DA" w:rsidP="008C07DA"/>
    <w:p w14:paraId="62126133" w14:textId="77777777" w:rsidR="008C07DA" w:rsidRDefault="008C07DA" w:rsidP="008C07DA">
      <w:r>
        <w:t xml:space="preserve">1.1 </w:t>
      </w:r>
      <w:r>
        <w:rPr>
          <w:rFonts w:hint="eastAsia"/>
        </w:rPr>
        <w:t>Возникновение</w:t>
      </w:r>
      <w:r>
        <w:t xml:space="preserve"> </w:t>
      </w:r>
      <w:r>
        <w:rPr>
          <w:rFonts w:hint="eastAsia"/>
        </w:rPr>
        <w:t>экологического</w:t>
      </w:r>
      <w:r>
        <w:t xml:space="preserve"> </w:t>
      </w:r>
      <w:r>
        <w:rPr>
          <w:rFonts w:hint="eastAsia"/>
        </w:rPr>
        <w:t>императива</w:t>
      </w:r>
      <w:r>
        <w:t xml:space="preserve"> </w:t>
      </w:r>
      <w:r>
        <w:rPr>
          <w:rFonts w:hint="eastAsia"/>
        </w:rPr>
        <w:t>маркетинга</w:t>
      </w:r>
      <w:r>
        <w:t>_19</w:t>
      </w:r>
    </w:p>
    <w:p w14:paraId="7627CF12" w14:textId="77777777" w:rsidR="008C07DA" w:rsidRDefault="008C07DA" w:rsidP="008C07DA"/>
    <w:p w14:paraId="703FD4CE" w14:textId="77777777" w:rsidR="008C07DA" w:rsidRDefault="008C07DA" w:rsidP="008C07DA">
      <w:r>
        <w:t xml:space="preserve">1.2 </w:t>
      </w:r>
      <w:r>
        <w:rPr>
          <w:rFonts w:hint="eastAsia"/>
        </w:rPr>
        <w:t>Генезис</w:t>
      </w:r>
      <w:r>
        <w:t xml:space="preserve"> </w:t>
      </w:r>
      <w:r>
        <w:rPr>
          <w:rFonts w:hint="eastAsia"/>
        </w:rPr>
        <w:t>концепции</w:t>
      </w:r>
      <w:r>
        <w:t xml:space="preserve"> </w:t>
      </w:r>
      <w:r>
        <w:rPr>
          <w:rFonts w:hint="eastAsia"/>
        </w:rPr>
        <w:t>экологического</w:t>
      </w:r>
      <w:r>
        <w:t xml:space="preserve"> </w:t>
      </w:r>
      <w:r>
        <w:rPr>
          <w:rFonts w:hint="eastAsia"/>
        </w:rPr>
        <w:t>маркетинга</w:t>
      </w:r>
      <w:r>
        <w:t>_33</w:t>
      </w:r>
    </w:p>
    <w:p w14:paraId="5BD3D8FF" w14:textId="77777777" w:rsidR="008C07DA" w:rsidRDefault="008C07DA" w:rsidP="008C07DA"/>
    <w:p w14:paraId="693899B5" w14:textId="77777777" w:rsidR="008C07DA" w:rsidRDefault="008C07DA" w:rsidP="008C07DA">
      <w:r>
        <w:t xml:space="preserve">1.3 </w:t>
      </w:r>
      <w:r>
        <w:rPr>
          <w:rFonts w:hint="eastAsia"/>
        </w:rPr>
        <w:t>Теоретический</w:t>
      </w:r>
      <w:r>
        <w:t xml:space="preserve"> </w:t>
      </w:r>
      <w:r>
        <w:rPr>
          <w:rFonts w:hint="eastAsia"/>
        </w:rPr>
        <w:t>аспект</w:t>
      </w:r>
      <w:r>
        <w:t xml:space="preserve"> </w:t>
      </w:r>
      <w:r>
        <w:rPr>
          <w:rFonts w:hint="eastAsia"/>
        </w:rPr>
        <w:t>экологического</w:t>
      </w:r>
      <w:r>
        <w:t xml:space="preserve"> </w:t>
      </w:r>
      <w:r>
        <w:rPr>
          <w:rFonts w:hint="eastAsia"/>
        </w:rPr>
        <w:t>маркетинга</w:t>
      </w:r>
      <w:r>
        <w:t>_48</w:t>
      </w:r>
    </w:p>
    <w:p w14:paraId="3B6DA43F" w14:textId="77777777" w:rsidR="008C07DA" w:rsidRDefault="008C07DA" w:rsidP="008C07DA"/>
    <w:p w14:paraId="7842E983" w14:textId="77777777" w:rsidR="008C07DA" w:rsidRDefault="008C07DA" w:rsidP="008C07DA">
      <w:r>
        <w:rPr>
          <w:rFonts w:hint="eastAsia"/>
        </w:rPr>
        <w:t>ГЛАВА</w:t>
      </w:r>
      <w:r>
        <w:t xml:space="preserve"> 2 </w:t>
      </w:r>
      <w:r>
        <w:rPr>
          <w:rFonts w:hint="eastAsia"/>
        </w:rPr>
        <w:t>СРАВНИТЕЛЬНЫЙ</w:t>
      </w:r>
      <w:r>
        <w:t xml:space="preserve"> </w:t>
      </w:r>
      <w:r>
        <w:rPr>
          <w:rFonts w:hint="eastAsia"/>
        </w:rPr>
        <w:t>АНАЛИЗ</w:t>
      </w:r>
      <w:r>
        <w:t xml:space="preserve"> </w:t>
      </w:r>
      <w:r>
        <w:rPr>
          <w:rFonts w:hint="eastAsia"/>
        </w:rPr>
        <w:t>МИРОВЫХ</w:t>
      </w:r>
      <w:r>
        <w:t xml:space="preserve"> </w:t>
      </w:r>
      <w:r>
        <w:rPr>
          <w:rFonts w:hint="eastAsia"/>
        </w:rPr>
        <w:t>ПРАКТИК</w:t>
      </w:r>
      <w:r>
        <w:t xml:space="preserve"> </w:t>
      </w:r>
      <w:r>
        <w:rPr>
          <w:rFonts w:hint="eastAsia"/>
        </w:rPr>
        <w:t>ЭКОЛОГИЧЕСКОГО</w:t>
      </w:r>
      <w:r>
        <w:t xml:space="preserve"> </w:t>
      </w:r>
      <w:r>
        <w:rPr>
          <w:rFonts w:hint="eastAsia"/>
        </w:rPr>
        <w:t>МАРКЕТИНГА</w:t>
      </w:r>
      <w:r>
        <w:t>_62</w:t>
      </w:r>
    </w:p>
    <w:p w14:paraId="3A05449F" w14:textId="77777777" w:rsidR="008C07DA" w:rsidRDefault="008C07DA" w:rsidP="008C07DA"/>
    <w:p w14:paraId="77264F51" w14:textId="77777777" w:rsidR="008C07DA" w:rsidRDefault="008C07DA" w:rsidP="008C07DA">
      <w:r>
        <w:t xml:space="preserve">2.1 </w:t>
      </w:r>
      <w:r>
        <w:rPr>
          <w:rFonts w:hint="eastAsia"/>
        </w:rPr>
        <w:t>Обобщение</w:t>
      </w:r>
      <w:r>
        <w:t xml:space="preserve"> </w:t>
      </w:r>
      <w:r>
        <w:rPr>
          <w:rFonts w:hint="eastAsia"/>
        </w:rPr>
        <w:t>и</w:t>
      </w:r>
      <w:r>
        <w:t xml:space="preserve"> </w:t>
      </w:r>
      <w:r>
        <w:rPr>
          <w:rFonts w:hint="eastAsia"/>
        </w:rPr>
        <w:t>систематизация</w:t>
      </w:r>
      <w:r>
        <w:t xml:space="preserve"> </w:t>
      </w:r>
      <w:r>
        <w:rPr>
          <w:rFonts w:hint="eastAsia"/>
        </w:rPr>
        <w:t>практики</w:t>
      </w:r>
      <w:r>
        <w:t xml:space="preserve"> </w:t>
      </w:r>
      <w:r>
        <w:rPr>
          <w:rFonts w:hint="eastAsia"/>
        </w:rPr>
        <w:t>учета</w:t>
      </w:r>
      <w:r>
        <w:t xml:space="preserve"> </w:t>
      </w:r>
      <w:r>
        <w:rPr>
          <w:rFonts w:hint="eastAsia"/>
        </w:rPr>
        <w:t>экологического</w:t>
      </w:r>
      <w:r>
        <w:t xml:space="preserve"> </w:t>
      </w:r>
      <w:r>
        <w:rPr>
          <w:rFonts w:hint="eastAsia"/>
        </w:rPr>
        <w:t>фактора</w:t>
      </w:r>
      <w:r>
        <w:t xml:space="preserve"> </w:t>
      </w:r>
      <w:r>
        <w:rPr>
          <w:rFonts w:hint="eastAsia"/>
        </w:rPr>
        <w:t>в</w:t>
      </w:r>
      <w:r>
        <w:t xml:space="preserve"> </w:t>
      </w:r>
      <w:r>
        <w:rPr>
          <w:rFonts w:hint="eastAsia"/>
        </w:rPr>
        <w:t>маркетинговой</w:t>
      </w:r>
      <w:r>
        <w:t xml:space="preserve"> </w:t>
      </w:r>
      <w:r>
        <w:rPr>
          <w:rFonts w:hint="eastAsia"/>
        </w:rPr>
        <w:t>стратегии</w:t>
      </w:r>
      <w:r>
        <w:t>_62</w:t>
      </w:r>
    </w:p>
    <w:p w14:paraId="13BDC22D" w14:textId="77777777" w:rsidR="008C07DA" w:rsidRDefault="008C07DA" w:rsidP="008C07DA"/>
    <w:p w14:paraId="71CEF39D" w14:textId="77777777" w:rsidR="008C07DA" w:rsidRDefault="008C07DA" w:rsidP="008C07DA">
      <w:r>
        <w:t xml:space="preserve">2.2 </w:t>
      </w:r>
      <w:r>
        <w:rPr>
          <w:rFonts w:hint="eastAsia"/>
        </w:rPr>
        <w:t>Развитие</w:t>
      </w:r>
      <w:r>
        <w:t xml:space="preserve"> </w:t>
      </w:r>
      <w:r>
        <w:rPr>
          <w:rFonts w:hint="eastAsia"/>
        </w:rPr>
        <w:t>сегмента</w:t>
      </w:r>
      <w:r>
        <w:t xml:space="preserve"> </w:t>
      </w:r>
      <w:r>
        <w:rPr>
          <w:rFonts w:hint="eastAsia"/>
        </w:rPr>
        <w:t>экологически</w:t>
      </w:r>
      <w:r>
        <w:t xml:space="preserve"> </w:t>
      </w:r>
      <w:r>
        <w:rPr>
          <w:rFonts w:hint="eastAsia"/>
        </w:rPr>
        <w:t>ориентированных</w:t>
      </w:r>
      <w:r>
        <w:t xml:space="preserve"> </w:t>
      </w:r>
      <w:r>
        <w:rPr>
          <w:rFonts w:hint="eastAsia"/>
        </w:rPr>
        <w:t>потребителей</w:t>
      </w:r>
      <w:r>
        <w:t>_73</w:t>
      </w:r>
    </w:p>
    <w:p w14:paraId="2B64C1E0" w14:textId="77777777" w:rsidR="008C07DA" w:rsidRDefault="008C07DA" w:rsidP="008C07DA"/>
    <w:p w14:paraId="536E8152" w14:textId="77777777" w:rsidR="008C07DA" w:rsidRDefault="008C07DA" w:rsidP="008C07DA">
      <w:r>
        <w:t xml:space="preserve">2.3 </w:t>
      </w:r>
      <w:r>
        <w:rPr>
          <w:rFonts w:hint="eastAsia"/>
        </w:rPr>
        <w:t>Влияние</w:t>
      </w:r>
      <w:r>
        <w:t xml:space="preserve"> </w:t>
      </w:r>
      <w:r>
        <w:rPr>
          <w:rFonts w:hint="eastAsia"/>
        </w:rPr>
        <w:t>экологического</w:t>
      </w:r>
      <w:r>
        <w:t xml:space="preserve"> </w:t>
      </w:r>
      <w:r>
        <w:rPr>
          <w:rFonts w:hint="eastAsia"/>
        </w:rPr>
        <w:t>фактора</w:t>
      </w:r>
      <w:r>
        <w:t xml:space="preserve"> </w:t>
      </w:r>
      <w:r>
        <w:rPr>
          <w:rFonts w:hint="eastAsia"/>
        </w:rPr>
        <w:t>на</w:t>
      </w:r>
      <w:r>
        <w:t xml:space="preserve"> </w:t>
      </w:r>
      <w:r>
        <w:rPr>
          <w:rFonts w:hint="eastAsia"/>
        </w:rPr>
        <w:t>поведение</w:t>
      </w:r>
      <w:r>
        <w:t xml:space="preserve"> </w:t>
      </w:r>
      <w:r>
        <w:rPr>
          <w:rFonts w:hint="eastAsia"/>
        </w:rPr>
        <w:t>российских</w:t>
      </w:r>
      <w:r>
        <w:t xml:space="preserve"> </w:t>
      </w:r>
      <w:r>
        <w:rPr>
          <w:rFonts w:hint="eastAsia"/>
        </w:rPr>
        <w:t>потребителей</w:t>
      </w:r>
    </w:p>
    <w:p w14:paraId="5164038D" w14:textId="77777777" w:rsidR="008C07DA" w:rsidRDefault="008C07DA" w:rsidP="008C07DA"/>
    <w:p w14:paraId="04E90D1F" w14:textId="77777777" w:rsidR="008C07DA" w:rsidRDefault="008C07DA" w:rsidP="008C07DA">
      <w:r>
        <w:t>85</w:t>
      </w:r>
    </w:p>
    <w:p w14:paraId="7BA90A04" w14:textId="77777777" w:rsidR="008C07DA" w:rsidRDefault="008C07DA" w:rsidP="008C07DA"/>
    <w:p w14:paraId="1EF23EA8" w14:textId="77777777" w:rsidR="008C07DA" w:rsidRDefault="008C07DA" w:rsidP="008C07DA">
      <w:r>
        <w:rPr>
          <w:rFonts w:hint="eastAsia"/>
        </w:rPr>
        <w:t>ГЛАВА</w:t>
      </w:r>
      <w:r>
        <w:t xml:space="preserve"> 3 </w:t>
      </w:r>
      <w:r>
        <w:rPr>
          <w:rFonts w:hint="eastAsia"/>
        </w:rPr>
        <w:t>МЕХАНИЗМ</w:t>
      </w:r>
      <w:r>
        <w:t xml:space="preserve"> </w:t>
      </w:r>
      <w:r>
        <w:rPr>
          <w:rFonts w:hint="eastAsia"/>
        </w:rPr>
        <w:t>ЭКОЛОГИЧЕСКОГО</w:t>
      </w:r>
      <w:r>
        <w:t xml:space="preserve"> </w:t>
      </w:r>
      <w:r>
        <w:rPr>
          <w:rFonts w:hint="eastAsia"/>
        </w:rPr>
        <w:t>МАРКЕТИНГА</w:t>
      </w:r>
      <w:r>
        <w:t xml:space="preserve"> </w:t>
      </w:r>
      <w:r>
        <w:rPr>
          <w:rFonts w:hint="eastAsia"/>
        </w:rPr>
        <w:t>НА</w:t>
      </w:r>
      <w:r>
        <w:t xml:space="preserve"> </w:t>
      </w:r>
      <w:r>
        <w:rPr>
          <w:rFonts w:hint="eastAsia"/>
        </w:rPr>
        <w:t>УРОВНЕ</w:t>
      </w:r>
      <w:r>
        <w:t xml:space="preserve"> </w:t>
      </w:r>
      <w:r>
        <w:rPr>
          <w:rFonts w:hint="eastAsia"/>
        </w:rPr>
        <w:t>ОТДЕЛЬНОГО</w:t>
      </w:r>
      <w:r>
        <w:t xml:space="preserve"> </w:t>
      </w:r>
      <w:r>
        <w:rPr>
          <w:rFonts w:hint="eastAsia"/>
        </w:rPr>
        <w:t>СУБЪЕКТА</w:t>
      </w:r>
      <w:r>
        <w:t xml:space="preserve"> </w:t>
      </w:r>
      <w:r>
        <w:rPr>
          <w:rFonts w:hint="eastAsia"/>
        </w:rPr>
        <w:t>РЫНКА</w:t>
      </w:r>
      <w:r>
        <w:t>_ 107</w:t>
      </w:r>
    </w:p>
    <w:p w14:paraId="4E5A689B" w14:textId="77777777" w:rsidR="008C07DA" w:rsidRDefault="008C07DA" w:rsidP="008C07DA"/>
    <w:p w14:paraId="7D6BD746" w14:textId="77777777" w:rsidR="008C07DA" w:rsidRDefault="008C07DA" w:rsidP="008C07DA">
      <w:r>
        <w:t xml:space="preserve">3.1 </w:t>
      </w:r>
      <w:r>
        <w:rPr>
          <w:rFonts w:hint="eastAsia"/>
        </w:rPr>
        <w:t>Базовые</w:t>
      </w:r>
      <w:r>
        <w:t xml:space="preserve"> </w:t>
      </w:r>
      <w:r>
        <w:rPr>
          <w:rFonts w:hint="eastAsia"/>
        </w:rPr>
        <w:t>стратегии</w:t>
      </w:r>
      <w:r>
        <w:t xml:space="preserve"> </w:t>
      </w:r>
      <w:r>
        <w:rPr>
          <w:rFonts w:hint="eastAsia"/>
        </w:rPr>
        <w:t>экологического</w:t>
      </w:r>
      <w:r>
        <w:t xml:space="preserve"> </w:t>
      </w:r>
      <w:r>
        <w:rPr>
          <w:rFonts w:hint="eastAsia"/>
        </w:rPr>
        <w:t>маркетинга</w:t>
      </w:r>
      <w:r>
        <w:t xml:space="preserve"> </w:t>
      </w:r>
      <w:r>
        <w:rPr>
          <w:rFonts w:hint="eastAsia"/>
        </w:rPr>
        <w:t>субъекта</w:t>
      </w:r>
      <w:r>
        <w:t xml:space="preserve"> </w:t>
      </w:r>
      <w:r>
        <w:rPr>
          <w:rFonts w:hint="eastAsia"/>
        </w:rPr>
        <w:t>рынка</w:t>
      </w:r>
      <w:r>
        <w:t>_107</w:t>
      </w:r>
    </w:p>
    <w:p w14:paraId="2D2E97E2" w14:textId="77777777" w:rsidR="008C07DA" w:rsidRDefault="008C07DA" w:rsidP="008C07DA"/>
    <w:p w14:paraId="6F8591E4" w14:textId="77777777" w:rsidR="008C07DA" w:rsidRDefault="008C07DA" w:rsidP="008C07DA">
      <w:r>
        <w:t xml:space="preserve">3.2 </w:t>
      </w:r>
      <w:r>
        <w:rPr>
          <w:rFonts w:hint="eastAsia"/>
        </w:rPr>
        <w:t>Маркетинг</w:t>
      </w:r>
      <w:r>
        <w:t xml:space="preserve"> </w:t>
      </w:r>
      <w:r>
        <w:rPr>
          <w:rFonts w:hint="eastAsia"/>
        </w:rPr>
        <w:t>взаимоотношений</w:t>
      </w:r>
      <w:r>
        <w:t xml:space="preserve"> </w:t>
      </w:r>
      <w:r>
        <w:rPr>
          <w:rFonts w:hint="eastAsia"/>
        </w:rPr>
        <w:t>в</w:t>
      </w:r>
      <w:r>
        <w:t xml:space="preserve"> </w:t>
      </w:r>
      <w:r>
        <w:rPr>
          <w:rFonts w:hint="eastAsia"/>
        </w:rPr>
        <w:t>механизме</w:t>
      </w:r>
      <w:r>
        <w:t xml:space="preserve"> </w:t>
      </w:r>
      <w:r>
        <w:rPr>
          <w:rFonts w:hint="eastAsia"/>
        </w:rPr>
        <w:t>экологического</w:t>
      </w:r>
      <w:r>
        <w:t xml:space="preserve"> </w:t>
      </w:r>
      <w:r>
        <w:rPr>
          <w:rFonts w:hint="eastAsia"/>
        </w:rPr>
        <w:t>маркетинга</w:t>
      </w:r>
    </w:p>
    <w:p w14:paraId="723ABB08" w14:textId="77777777" w:rsidR="008C07DA" w:rsidRDefault="008C07DA" w:rsidP="008C07DA"/>
    <w:p w14:paraId="52260EA0" w14:textId="77777777" w:rsidR="008C07DA" w:rsidRDefault="008C07DA" w:rsidP="008C07DA">
      <w:r>
        <w:rPr>
          <w:rFonts w:hint="eastAsia"/>
        </w:rPr>
        <w:t>субъекта</w:t>
      </w:r>
      <w:r>
        <w:t xml:space="preserve"> </w:t>
      </w:r>
      <w:r>
        <w:rPr>
          <w:rFonts w:hint="eastAsia"/>
        </w:rPr>
        <w:t>рынка</w:t>
      </w:r>
      <w:r>
        <w:t>_113</w:t>
      </w:r>
    </w:p>
    <w:p w14:paraId="190BFF8C" w14:textId="77777777" w:rsidR="008C07DA" w:rsidRDefault="008C07DA" w:rsidP="008C07DA"/>
    <w:p w14:paraId="7C575527" w14:textId="77777777" w:rsidR="008C07DA" w:rsidRDefault="008C07DA" w:rsidP="008C07DA">
      <w:r>
        <w:t xml:space="preserve">3.3. </w:t>
      </w:r>
      <w:r>
        <w:rPr>
          <w:rFonts w:hint="eastAsia"/>
        </w:rPr>
        <w:t>Механизм</w:t>
      </w:r>
      <w:r>
        <w:t xml:space="preserve"> </w:t>
      </w:r>
      <w:r>
        <w:rPr>
          <w:rFonts w:hint="eastAsia"/>
        </w:rPr>
        <w:t>экологического</w:t>
      </w:r>
      <w:r>
        <w:t xml:space="preserve"> </w:t>
      </w:r>
      <w:r>
        <w:rPr>
          <w:rFonts w:hint="eastAsia"/>
        </w:rPr>
        <w:t>маркетинга</w:t>
      </w:r>
      <w:r>
        <w:t xml:space="preserve"> </w:t>
      </w:r>
      <w:r>
        <w:rPr>
          <w:rFonts w:hint="eastAsia"/>
        </w:rPr>
        <w:t>для</w:t>
      </w:r>
      <w:r>
        <w:t xml:space="preserve"> </w:t>
      </w:r>
      <w:r>
        <w:rPr>
          <w:rFonts w:hint="eastAsia"/>
        </w:rPr>
        <w:t>продвижения</w:t>
      </w:r>
      <w:r>
        <w:t xml:space="preserve"> </w:t>
      </w:r>
      <w:r>
        <w:rPr>
          <w:rFonts w:hint="eastAsia"/>
        </w:rPr>
        <w:t>экологичных</w:t>
      </w:r>
    </w:p>
    <w:p w14:paraId="3D6ABB52" w14:textId="77777777" w:rsidR="008C07DA" w:rsidRDefault="008C07DA" w:rsidP="008C07DA"/>
    <w:p w14:paraId="42A0FFE5" w14:textId="77777777" w:rsidR="008C07DA" w:rsidRDefault="008C07DA" w:rsidP="008C07DA">
      <w:r>
        <w:rPr>
          <w:rFonts w:hint="eastAsia"/>
        </w:rPr>
        <w:t>товаров</w:t>
      </w:r>
      <w:r>
        <w:t>_120</w:t>
      </w:r>
    </w:p>
    <w:p w14:paraId="3585DC7E" w14:textId="77777777" w:rsidR="008C07DA" w:rsidRDefault="008C07DA" w:rsidP="008C07DA"/>
    <w:p w14:paraId="6B68A19E" w14:textId="77777777" w:rsidR="008C07DA" w:rsidRDefault="008C07DA" w:rsidP="008C07DA">
      <w:r>
        <w:rPr>
          <w:rFonts w:hint="eastAsia"/>
        </w:rPr>
        <w:t>ГЛАВА</w:t>
      </w:r>
      <w:r>
        <w:t xml:space="preserve"> 4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УСТОЙЧИВОСТИ</w:t>
      </w:r>
      <w:r>
        <w:t xml:space="preserve"> </w:t>
      </w:r>
      <w:r>
        <w:rPr>
          <w:rFonts w:hint="eastAsia"/>
        </w:rPr>
        <w:t>РЕГИОНОВ</w:t>
      </w:r>
      <w:r>
        <w:t xml:space="preserve"> </w:t>
      </w:r>
      <w:r>
        <w:rPr>
          <w:rFonts w:hint="eastAsia"/>
        </w:rPr>
        <w:t>РОССИЙСКОЙ</w:t>
      </w:r>
      <w:r>
        <w:t xml:space="preserve"> </w:t>
      </w:r>
      <w:r>
        <w:rPr>
          <w:rFonts w:hint="eastAsia"/>
        </w:rPr>
        <w:t>ФЕДЕРАЦИИ</w:t>
      </w:r>
      <w:r>
        <w:t>_ 134</w:t>
      </w:r>
    </w:p>
    <w:p w14:paraId="280D0E0E" w14:textId="77777777" w:rsidR="008C07DA" w:rsidRDefault="008C07DA" w:rsidP="008C07DA"/>
    <w:p w14:paraId="17E0F90B" w14:textId="77777777" w:rsidR="008C07DA" w:rsidRDefault="008C07DA" w:rsidP="008C07DA">
      <w:r>
        <w:t xml:space="preserve">4.1 </w:t>
      </w:r>
      <w:r>
        <w:rPr>
          <w:rFonts w:hint="eastAsia"/>
        </w:rPr>
        <w:t>Сравнительный</w:t>
      </w:r>
      <w:r>
        <w:t xml:space="preserve">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комплексной</w:t>
      </w:r>
      <w:r>
        <w:t xml:space="preserve"> </w:t>
      </w:r>
      <w:r>
        <w:rPr>
          <w:rFonts w:hint="eastAsia"/>
        </w:rPr>
        <w:t>социо</w:t>
      </w:r>
      <w:r>
        <w:t>-</w:t>
      </w:r>
      <w:r>
        <w:rPr>
          <w:rFonts w:hint="eastAsia"/>
        </w:rPr>
        <w:t>эколого</w:t>
      </w:r>
      <w:r>
        <w:t>-</w:t>
      </w:r>
      <w:r>
        <w:rPr>
          <w:rFonts w:hint="eastAsia"/>
        </w:rPr>
        <w:t>экономической</w:t>
      </w:r>
      <w:r>
        <w:t xml:space="preserve"> </w:t>
      </w:r>
      <w:r>
        <w:rPr>
          <w:rFonts w:hint="eastAsia"/>
        </w:rPr>
        <w:t>оценке</w:t>
      </w:r>
      <w:r>
        <w:t xml:space="preserve"> </w:t>
      </w:r>
      <w:r>
        <w:rPr>
          <w:rFonts w:hint="eastAsia"/>
        </w:rPr>
        <w:t>устойчивости</w:t>
      </w:r>
      <w:r>
        <w:t xml:space="preserve"> </w:t>
      </w:r>
      <w:r>
        <w:rPr>
          <w:rFonts w:hint="eastAsia"/>
        </w:rPr>
        <w:t>социально</w:t>
      </w:r>
      <w:r>
        <w:t>-</w:t>
      </w:r>
      <w:r>
        <w:rPr>
          <w:rFonts w:hint="eastAsia"/>
        </w:rPr>
        <w:t>экономических</w:t>
      </w:r>
      <w:r>
        <w:t xml:space="preserve"> </w:t>
      </w:r>
      <w:r>
        <w:rPr>
          <w:rFonts w:hint="eastAsia"/>
        </w:rPr>
        <w:t>систем</w:t>
      </w:r>
      <w:r>
        <w:t>_134</w:t>
      </w:r>
    </w:p>
    <w:p w14:paraId="2CBED930" w14:textId="77777777" w:rsidR="008C07DA" w:rsidRDefault="008C07DA" w:rsidP="008C07DA"/>
    <w:p w14:paraId="309ED723" w14:textId="77777777" w:rsidR="008C07DA" w:rsidRDefault="008C07DA" w:rsidP="008C07DA">
      <w:r>
        <w:t xml:space="preserve">4.2 </w:t>
      </w:r>
      <w:r>
        <w:rPr>
          <w:rFonts w:hint="eastAsia"/>
        </w:rPr>
        <w:t>Отбор</w:t>
      </w:r>
      <w:r>
        <w:t xml:space="preserve"> </w:t>
      </w:r>
      <w:r>
        <w:rPr>
          <w:rFonts w:hint="eastAsia"/>
        </w:rPr>
        <w:t>социо</w:t>
      </w:r>
      <w:r>
        <w:t>-</w:t>
      </w:r>
      <w:r>
        <w:rPr>
          <w:rFonts w:hint="eastAsia"/>
        </w:rPr>
        <w:t>эколого</w:t>
      </w:r>
      <w:r>
        <w:t>-</w:t>
      </w:r>
      <w:r>
        <w:rPr>
          <w:rFonts w:hint="eastAsia"/>
        </w:rPr>
        <w:t>экономических</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устойчивости</w:t>
      </w:r>
      <w:r>
        <w:t xml:space="preserve"> </w:t>
      </w:r>
      <w:r>
        <w:rPr>
          <w:rFonts w:hint="eastAsia"/>
        </w:rPr>
        <w:t>регионов</w:t>
      </w:r>
      <w:r>
        <w:t xml:space="preserve"> </w:t>
      </w:r>
      <w:r>
        <w:rPr>
          <w:rFonts w:hint="eastAsia"/>
        </w:rPr>
        <w:t>России</w:t>
      </w:r>
      <w:r>
        <w:t>_148</w:t>
      </w:r>
    </w:p>
    <w:p w14:paraId="58B0253E" w14:textId="77777777" w:rsidR="008C07DA" w:rsidRDefault="008C07DA" w:rsidP="008C07DA"/>
    <w:p w14:paraId="789198F5" w14:textId="77777777" w:rsidR="008C07DA" w:rsidRDefault="008C07DA" w:rsidP="008C07DA">
      <w:r>
        <w:t xml:space="preserve">4.3 </w:t>
      </w:r>
      <w:r>
        <w:rPr>
          <w:rFonts w:hint="eastAsia"/>
        </w:rPr>
        <w:t>Графический</w:t>
      </w:r>
      <w:r>
        <w:t xml:space="preserve"> </w:t>
      </w:r>
      <w:r>
        <w:rPr>
          <w:rFonts w:hint="eastAsia"/>
        </w:rPr>
        <w:t>анализ</w:t>
      </w:r>
      <w:r>
        <w:t xml:space="preserve"> </w:t>
      </w:r>
      <w:r>
        <w:rPr>
          <w:rFonts w:hint="eastAsia"/>
        </w:rPr>
        <w:t>состояния</w:t>
      </w:r>
      <w:r>
        <w:t xml:space="preserve"> </w:t>
      </w:r>
      <w:r>
        <w:rPr>
          <w:rFonts w:hint="eastAsia"/>
        </w:rPr>
        <w:t>устойчивости</w:t>
      </w:r>
      <w:r>
        <w:t xml:space="preserve"> </w:t>
      </w:r>
      <w:r>
        <w:rPr>
          <w:rFonts w:hint="eastAsia"/>
        </w:rPr>
        <w:t>регионов</w:t>
      </w:r>
      <w:r>
        <w:t xml:space="preserve"> </w:t>
      </w:r>
      <w:r>
        <w:rPr>
          <w:rFonts w:hint="eastAsia"/>
        </w:rPr>
        <w:t>на</w:t>
      </w:r>
      <w:r>
        <w:t xml:space="preserve"> </w:t>
      </w:r>
      <w:r>
        <w:rPr>
          <w:rFonts w:hint="eastAsia"/>
        </w:rPr>
        <w:t>основе</w:t>
      </w:r>
      <w:r>
        <w:t xml:space="preserve"> </w:t>
      </w:r>
      <w:r>
        <w:rPr>
          <w:rFonts w:hint="eastAsia"/>
        </w:rPr>
        <w:t>построения</w:t>
      </w:r>
      <w:r>
        <w:t xml:space="preserve"> </w:t>
      </w:r>
      <w:r>
        <w:rPr>
          <w:rFonts w:hint="eastAsia"/>
        </w:rPr>
        <w:t>карт</w:t>
      </w:r>
      <w:r>
        <w:t xml:space="preserve"> </w:t>
      </w:r>
      <w:r>
        <w:rPr>
          <w:rFonts w:hint="eastAsia"/>
        </w:rPr>
        <w:t>устойчивости</w:t>
      </w:r>
      <w:r>
        <w:t xml:space="preserve"> _170</w:t>
      </w:r>
    </w:p>
    <w:p w14:paraId="04A5DC41" w14:textId="77777777" w:rsidR="008C07DA" w:rsidRDefault="008C07DA" w:rsidP="008C07DA"/>
    <w:p w14:paraId="69FF56CB" w14:textId="77777777" w:rsidR="008C07DA" w:rsidRDefault="008C07DA" w:rsidP="008C07DA">
      <w:r>
        <w:t xml:space="preserve">4.4 </w:t>
      </w:r>
      <w:r>
        <w:rPr>
          <w:rFonts w:hint="eastAsia"/>
        </w:rPr>
        <w:t>Методика</w:t>
      </w:r>
      <w:r>
        <w:t xml:space="preserve"> </w:t>
      </w:r>
      <w:r>
        <w:rPr>
          <w:rFonts w:hint="eastAsia"/>
        </w:rPr>
        <w:t>расчета</w:t>
      </w:r>
      <w:r>
        <w:t xml:space="preserve"> </w:t>
      </w:r>
      <w:r>
        <w:rPr>
          <w:rFonts w:hint="eastAsia"/>
        </w:rPr>
        <w:t>интегрального</w:t>
      </w:r>
      <w:r>
        <w:t xml:space="preserve"> </w:t>
      </w:r>
      <w:r>
        <w:rPr>
          <w:rFonts w:hint="eastAsia"/>
        </w:rPr>
        <w:t>индекса</w:t>
      </w:r>
      <w:r>
        <w:t xml:space="preserve"> </w:t>
      </w:r>
      <w:r>
        <w:rPr>
          <w:rFonts w:hint="eastAsia"/>
        </w:rPr>
        <w:t>устойчивости</w:t>
      </w:r>
      <w:r>
        <w:t xml:space="preserve"> </w:t>
      </w:r>
      <w:r>
        <w:rPr>
          <w:rFonts w:hint="eastAsia"/>
        </w:rPr>
        <w:t>регионов</w:t>
      </w:r>
      <w:r>
        <w:t>.</w:t>
      </w:r>
    </w:p>
    <w:p w14:paraId="03B197E5" w14:textId="77777777" w:rsidR="008C07DA" w:rsidRDefault="008C07DA" w:rsidP="008C07DA"/>
    <w:p w14:paraId="4F1CE01E" w14:textId="77777777" w:rsidR="008C07DA" w:rsidRDefault="008C07DA" w:rsidP="008C07DA">
      <w:r>
        <w:rPr>
          <w:rFonts w:hint="eastAsia"/>
        </w:rPr>
        <w:t>Процедура</w:t>
      </w:r>
      <w:r>
        <w:t xml:space="preserve"> </w:t>
      </w:r>
      <w:r>
        <w:rPr>
          <w:rFonts w:hint="eastAsia"/>
        </w:rPr>
        <w:t>анализа</w:t>
      </w:r>
      <w:r>
        <w:t xml:space="preserve"> </w:t>
      </w:r>
      <w:r>
        <w:rPr>
          <w:rFonts w:hint="eastAsia"/>
        </w:rPr>
        <w:t>устойчивости</w:t>
      </w:r>
      <w:r>
        <w:t xml:space="preserve"> </w:t>
      </w:r>
      <w:r>
        <w:rPr>
          <w:rFonts w:hint="eastAsia"/>
        </w:rPr>
        <w:t>регионов</w:t>
      </w:r>
      <w:r>
        <w:t xml:space="preserve"> </w:t>
      </w:r>
      <w:r>
        <w:rPr>
          <w:rFonts w:hint="eastAsia"/>
        </w:rPr>
        <w:t>Российской</w:t>
      </w:r>
      <w:r>
        <w:t xml:space="preserve"> </w:t>
      </w:r>
      <w:r>
        <w:rPr>
          <w:rFonts w:hint="eastAsia"/>
        </w:rPr>
        <w:t>Федерации</w:t>
      </w:r>
      <w:r>
        <w:t>_180</w:t>
      </w:r>
    </w:p>
    <w:p w14:paraId="21CEB405" w14:textId="77777777" w:rsidR="008C07DA" w:rsidRDefault="008C07DA" w:rsidP="008C07DA"/>
    <w:p w14:paraId="11DCE47C" w14:textId="77777777" w:rsidR="008C07DA" w:rsidRDefault="008C07DA" w:rsidP="008C07DA">
      <w:r>
        <w:rPr>
          <w:rFonts w:hint="eastAsia"/>
        </w:rPr>
        <w:t>ГЛАВА</w:t>
      </w:r>
      <w:r>
        <w:t xml:space="preserve"> 5 </w:t>
      </w:r>
      <w:r>
        <w:rPr>
          <w:rFonts w:hint="eastAsia"/>
        </w:rPr>
        <w:t>ПОСТАНОВКА</w:t>
      </w:r>
      <w:r>
        <w:t xml:space="preserve"> </w:t>
      </w:r>
      <w:r>
        <w:rPr>
          <w:rFonts w:hint="eastAsia"/>
        </w:rPr>
        <w:t>ЦЕЛЕЙ</w:t>
      </w:r>
      <w:r>
        <w:t xml:space="preserve"> </w:t>
      </w:r>
      <w:r>
        <w:rPr>
          <w:rFonts w:hint="eastAsia"/>
        </w:rPr>
        <w:t>ЭКОЛОГИЧЕСКОГО</w:t>
      </w:r>
      <w:r>
        <w:t xml:space="preserve"> </w:t>
      </w:r>
      <w:r>
        <w:rPr>
          <w:rFonts w:hint="eastAsia"/>
        </w:rPr>
        <w:t>МАРКЕТИНГА</w:t>
      </w:r>
      <w:r>
        <w:t xml:space="preserve"> </w:t>
      </w:r>
      <w:r>
        <w:rPr>
          <w:rFonts w:hint="eastAsia"/>
        </w:rPr>
        <w:t>НА</w:t>
      </w:r>
      <w:r>
        <w:t xml:space="preserve"> </w:t>
      </w:r>
      <w:r>
        <w:rPr>
          <w:rFonts w:hint="eastAsia"/>
        </w:rPr>
        <w:t>ОСНОВЕ</w:t>
      </w:r>
      <w:r>
        <w:t xml:space="preserve"> </w:t>
      </w:r>
      <w:r>
        <w:rPr>
          <w:rFonts w:hint="eastAsia"/>
        </w:rPr>
        <w:t>ДИНАМИЧЕСКОГО</w:t>
      </w:r>
      <w:r>
        <w:t xml:space="preserve"> </w:t>
      </w:r>
      <w:r>
        <w:rPr>
          <w:rFonts w:hint="eastAsia"/>
        </w:rPr>
        <w:t>АНАЛИЗА</w:t>
      </w:r>
      <w:r>
        <w:t xml:space="preserve"> </w:t>
      </w:r>
      <w:r>
        <w:rPr>
          <w:rFonts w:hint="eastAsia"/>
        </w:rPr>
        <w:t>УСТОЙЧИВОСТИ</w:t>
      </w:r>
      <w:r>
        <w:t xml:space="preserve"> </w:t>
      </w:r>
      <w:r>
        <w:rPr>
          <w:rFonts w:hint="eastAsia"/>
        </w:rPr>
        <w:t>РЕГИОНОВ</w:t>
      </w:r>
      <w:r>
        <w:t xml:space="preserve"> </w:t>
      </w:r>
      <w:r>
        <w:rPr>
          <w:rFonts w:hint="eastAsia"/>
        </w:rPr>
        <w:t>РОССИЙСКОЙ</w:t>
      </w:r>
      <w:r>
        <w:t xml:space="preserve"> </w:t>
      </w:r>
      <w:r>
        <w:rPr>
          <w:rFonts w:hint="eastAsia"/>
        </w:rPr>
        <w:t>ФЕДЕРАЦИИ</w:t>
      </w:r>
      <w:r>
        <w:t>_ 197</w:t>
      </w:r>
    </w:p>
    <w:p w14:paraId="62361328" w14:textId="77777777" w:rsidR="008C07DA" w:rsidRDefault="008C07DA" w:rsidP="008C07DA"/>
    <w:p w14:paraId="4F89C284" w14:textId="77777777" w:rsidR="008C07DA" w:rsidRDefault="008C07DA" w:rsidP="008C07DA">
      <w:r>
        <w:t xml:space="preserve">5.1 </w:t>
      </w:r>
      <w:r>
        <w:rPr>
          <w:rFonts w:hint="eastAsia"/>
        </w:rPr>
        <w:t>Динамический</w:t>
      </w:r>
      <w:r>
        <w:t xml:space="preserve"> </w:t>
      </w:r>
      <w:r>
        <w:rPr>
          <w:rFonts w:hint="eastAsia"/>
        </w:rPr>
        <w:t>анализ</w:t>
      </w:r>
      <w:r>
        <w:t xml:space="preserve"> </w:t>
      </w:r>
      <w:r>
        <w:rPr>
          <w:rFonts w:hint="eastAsia"/>
        </w:rPr>
        <w:t>устойчивости</w:t>
      </w:r>
      <w:r>
        <w:t xml:space="preserve"> </w:t>
      </w:r>
      <w:r>
        <w:rPr>
          <w:rFonts w:hint="eastAsia"/>
        </w:rPr>
        <w:t>регионов</w:t>
      </w:r>
      <w:r>
        <w:t xml:space="preserve"> </w:t>
      </w:r>
      <w:r>
        <w:rPr>
          <w:rFonts w:hint="eastAsia"/>
        </w:rPr>
        <w:t>России</w:t>
      </w:r>
      <w:r>
        <w:t xml:space="preserve"> </w:t>
      </w:r>
      <w:r>
        <w:rPr>
          <w:rFonts w:hint="eastAsia"/>
        </w:rPr>
        <w:t>с</w:t>
      </w:r>
      <w:r>
        <w:t xml:space="preserve"> </w:t>
      </w:r>
      <w:r>
        <w:rPr>
          <w:rFonts w:hint="eastAsia"/>
        </w:rPr>
        <w:t>применением</w:t>
      </w:r>
      <w:r>
        <w:t xml:space="preserve"> </w:t>
      </w:r>
      <w:r>
        <w:rPr>
          <w:rFonts w:hint="eastAsia"/>
        </w:rPr>
        <w:t>интегрального</w:t>
      </w:r>
      <w:r>
        <w:t xml:space="preserve"> </w:t>
      </w:r>
      <w:r>
        <w:rPr>
          <w:rFonts w:hint="eastAsia"/>
        </w:rPr>
        <w:t>индекса</w:t>
      </w:r>
      <w:r>
        <w:t xml:space="preserve"> </w:t>
      </w:r>
      <w:r>
        <w:rPr>
          <w:rFonts w:hint="eastAsia"/>
        </w:rPr>
        <w:t>устойчивости</w:t>
      </w:r>
      <w:r>
        <w:t>_197</w:t>
      </w:r>
    </w:p>
    <w:p w14:paraId="72F82BC0" w14:textId="77777777" w:rsidR="008C07DA" w:rsidRDefault="008C07DA" w:rsidP="008C07DA"/>
    <w:p w14:paraId="35B350DF" w14:textId="77777777" w:rsidR="008C07DA" w:rsidRDefault="008C07DA" w:rsidP="008C07DA">
      <w:r>
        <w:t xml:space="preserve">5.2 </w:t>
      </w:r>
      <w:r>
        <w:rPr>
          <w:rFonts w:hint="eastAsia"/>
        </w:rPr>
        <w:t>Разработка</w:t>
      </w:r>
      <w:r>
        <w:t xml:space="preserve"> </w:t>
      </w:r>
      <w:r>
        <w:rPr>
          <w:rFonts w:hint="eastAsia"/>
        </w:rPr>
        <w:t>карт</w:t>
      </w:r>
      <w:r>
        <w:t xml:space="preserve"> </w:t>
      </w:r>
      <w:r>
        <w:rPr>
          <w:rFonts w:hint="eastAsia"/>
        </w:rPr>
        <w:t>устойчивости</w:t>
      </w:r>
      <w:r>
        <w:t xml:space="preserve"> </w:t>
      </w:r>
      <w:r>
        <w:rPr>
          <w:rFonts w:hint="eastAsia"/>
        </w:rPr>
        <w:t>социально</w:t>
      </w:r>
      <w:r>
        <w:t>-</w:t>
      </w:r>
      <w:r>
        <w:rPr>
          <w:rFonts w:hint="eastAsia"/>
        </w:rPr>
        <w:t>экономических</w:t>
      </w:r>
      <w:r>
        <w:t xml:space="preserve"> </w:t>
      </w:r>
      <w:r>
        <w:rPr>
          <w:rFonts w:hint="eastAsia"/>
        </w:rPr>
        <w:t>систем</w:t>
      </w:r>
      <w:r>
        <w:t xml:space="preserve"> </w:t>
      </w:r>
      <w:r>
        <w:rPr>
          <w:rFonts w:hint="eastAsia"/>
        </w:rPr>
        <w:t>субъектов</w:t>
      </w:r>
      <w:r>
        <w:t xml:space="preserve"> </w:t>
      </w:r>
      <w:r>
        <w:rPr>
          <w:rFonts w:hint="eastAsia"/>
        </w:rPr>
        <w:t>Федерации</w:t>
      </w:r>
      <w:r>
        <w:t>_211</w:t>
      </w:r>
    </w:p>
    <w:p w14:paraId="3B32590C" w14:textId="77777777" w:rsidR="008C07DA" w:rsidRDefault="008C07DA" w:rsidP="008C07DA"/>
    <w:p w14:paraId="158EF9A1" w14:textId="77777777" w:rsidR="008C07DA" w:rsidRDefault="008C07DA" w:rsidP="008C07DA">
      <w:r>
        <w:t xml:space="preserve">5.3 </w:t>
      </w:r>
      <w:r>
        <w:rPr>
          <w:rFonts w:hint="eastAsia"/>
        </w:rPr>
        <w:t>Сопоставительный</w:t>
      </w:r>
      <w:r>
        <w:t xml:space="preserve"> </w:t>
      </w:r>
      <w:r>
        <w:rPr>
          <w:rFonts w:hint="eastAsia"/>
        </w:rPr>
        <w:t>анализ</w:t>
      </w:r>
      <w:r>
        <w:t xml:space="preserve"> </w:t>
      </w:r>
      <w:r>
        <w:rPr>
          <w:rFonts w:hint="eastAsia"/>
        </w:rPr>
        <w:t>интегрального</w:t>
      </w:r>
      <w:r>
        <w:t xml:space="preserve"> </w:t>
      </w:r>
      <w:r>
        <w:rPr>
          <w:rFonts w:hint="eastAsia"/>
        </w:rPr>
        <w:t>индекса</w:t>
      </w:r>
      <w:r>
        <w:t xml:space="preserve"> </w:t>
      </w:r>
      <w:r>
        <w:rPr>
          <w:rFonts w:hint="eastAsia"/>
        </w:rPr>
        <w:t>устойчивости</w:t>
      </w:r>
      <w:r>
        <w:t xml:space="preserve"> </w:t>
      </w:r>
      <w:r>
        <w:rPr>
          <w:rFonts w:hint="eastAsia"/>
        </w:rPr>
        <w:t>и</w:t>
      </w:r>
    </w:p>
    <w:p w14:paraId="290B47EB" w14:textId="77777777" w:rsidR="008C07DA" w:rsidRDefault="008C07DA" w:rsidP="008C07DA"/>
    <w:p w14:paraId="30D2BF37" w14:textId="77777777" w:rsidR="008C07DA" w:rsidRDefault="008C07DA" w:rsidP="008C07DA">
      <w:r>
        <w:rPr>
          <w:rFonts w:hint="eastAsia"/>
        </w:rPr>
        <w:t>индекса</w:t>
      </w:r>
      <w:r>
        <w:t xml:space="preserve"> </w:t>
      </w:r>
      <w:r>
        <w:rPr>
          <w:rFonts w:hint="eastAsia"/>
        </w:rPr>
        <w:t>человеческого</w:t>
      </w:r>
      <w:r>
        <w:t xml:space="preserve"> </w:t>
      </w:r>
      <w:r>
        <w:rPr>
          <w:rFonts w:hint="eastAsia"/>
        </w:rPr>
        <w:t>развития</w:t>
      </w:r>
      <w:r>
        <w:t xml:space="preserve"> (</w:t>
      </w:r>
      <w:r>
        <w:rPr>
          <w:rFonts w:hint="eastAsia"/>
        </w:rPr>
        <w:t>ИЧР</w:t>
      </w:r>
      <w:r>
        <w:t>)_220</w:t>
      </w:r>
    </w:p>
    <w:p w14:paraId="1FFE6757" w14:textId="77777777" w:rsidR="008C07DA" w:rsidRDefault="008C07DA" w:rsidP="008C07DA"/>
    <w:p w14:paraId="7DCF3D95" w14:textId="77777777" w:rsidR="008C07DA" w:rsidRDefault="008C07DA" w:rsidP="008C07DA">
      <w:r>
        <w:rPr>
          <w:rFonts w:hint="eastAsia"/>
        </w:rPr>
        <w:t>ГЛАВА</w:t>
      </w:r>
      <w:r>
        <w:t xml:space="preserve"> 6 </w:t>
      </w:r>
      <w:r>
        <w:rPr>
          <w:rFonts w:hint="eastAsia"/>
        </w:rPr>
        <w:t>МЕХАНИЗМ</w:t>
      </w:r>
      <w:r>
        <w:t xml:space="preserve"> </w:t>
      </w:r>
      <w:r>
        <w:rPr>
          <w:rFonts w:hint="eastAsia"/>
        </w:rPr>
        <w:t>ЭКОЛОГИЧЕСКОГО</w:t>
      </w:r>
      <w:r>
        <w:t xml:space="preserve"> </w:t>
      </w:r>
      <w:r>
        <w:rPr>
          <w:rFonts w:hint="eastAsia"/>
        </w:rPr>
        <w:t>МАРКЕТИНГА</w:t>
      </w:r>
      <w:r>
        <w:t xml:space="preserve"> </w:t>
      </w:r>
      <w:r>
        <w:rPr>
          <w:rFonts w:hint="eastAsia"/>
        </w:rPr>
        <w:t>В</w:t>
      </w:r>
      <w:r>
        <w:t xml:space="preserve"> </w:t>
      </w:r>
      <w:r>
        <w:rPr>
          <w:rFonts w:hint="eastAsia"/>
        </w:rPr>
        <w:t>УПРАВЛЕНИИ</w:t>
      </w:r>
      <w:r>
        <w:t xml:space="preserve"> </w:t>
      </w:r>
      <w:r>
        <w:rPr>
          <w:rFonts w:hint="eastAsia"/>
        </w:rPr>
        <w:t>УСТОЙЧИВЫМ</w:t>
      </w:r>
      <w:r>
        <w:t xml:space="preserve"> </w:t>
      </w:r>
      <w:r>
        <w:rPr>
          <w:rFonts w:hint="eastAsia"/>
        </w:rPr>
        <w:t>РАЗВИТИЕМ</w:t>
      </w:r>
      <w:r>
        <w:t xml:space="preserve"> </w:t>
      </w:r>
      <w:r>
        <w:rPr>
          <w:rFonts w:hint="eastAsia"/>
        </w:rPr>
        <w:t>РЕГИОНА</w:t>
      </w:r>
      <w:r>
        <w:t>_232</w:t>
      </w:r>
    </w:p>
    <w:p w14:paraId="127A7A30" w14:textId="77777777" w:rsidR="008C07DA" w:rsidRDefault="008C07DA" w:rsidP="008C07DA"/>
    <w:p w14:paraId="7FAE3D0E" w14:textId="77777777" w:rsidR="008C07DA" w:rsidRDefault="008C07DA" w:rsidP="008C07DA">
      <w:r>
        <w:t xml:space="preserve">6.1 </w:t>
      </w:r>
      <w:r>
        <w:rPr>
          <w:rFonts w:hint="eastAsia"/>
        </w:rPr>
        <w:t>Обоснование</w:t>
      </w:r>
      <w:r>
        <w:t xml:space="preserve"> </w:t>
      </w:r>
      <w:r>
        <w:rPr>
          <w:rFonts w:hint="eastAsia"/>
        </w:rPr>
        <w:t>применения</w:t>
      </w:r>
      <w:r>
        <w:t xml:space="preserve"> </w:t>
      </w:r>
      <w:r>
        <w:rPr>
          <w:rFonts w:hint="eastAsia"/>
        </w:rPr>
        <w:t>и</w:t>
      </w:r>
      <w:r>
        <w:t xml:space="preserve"> </w:t>
      </w:r>
      <w:r>
        <w:rPr>
          <w:rFonts w:hint="eastAsia"/>
        </w:rPr>
        <w:t>постановка</w:t>
      </w:r>
      <w:r>
        <w:t xml:space="preserve"> </w:t>
      </w:r>
      <w:r>
        <w:rPr>
          <w:rFonts w:hint="eastAsia"/>
        </w:rPr>
        <w:t>целей</w:t>
      </w:r>
      <w:r>
        <w:t xml:space="preserve"> </w:t>
      </w:r>
      <w:r>
        <w:rPr>
          <w:rFonts w:hint="eastAsia"/>
        </w:rPr>
        <w:t>экологического</w:t>
      </w:r>
      <w:r>
        <w:t xml:space="preserve"> </w:t>
      </w:r>
      <w:r>
        <w:rPr>
          <w:rFonts w:hint="eastAsia"/>
        </w:rPr>
        <w:t>маркетинга</w:t>
      </w:r>
      <w:r>
        <w:t xml:space="preserve"> </w:t>
      </w:r>
      <w:r>
        <w:rPr>
          <w:rFonts w:hint="eastAsia"/>
        </w:rPr>
        <w:t>для</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региона</w:t>
      </w:r>
      <w:r>
        <w:t>_232</w:t>
      </w:r>
    </w:p>
    <w:p w14:paraId="5A693613" w14:textId="77777777" w:rsidR="008C07DA" w:rsidRDefault="008C07DA" w:rsidP="008C07DA"/>
    <w:p w14:paraId="114C57A3" w14:textId="77777777" w:rsidR="008C07DA" w:rsidRDefault="008C07DA" w:rsidP="008C07DA">
      <w:r>
        <w:t xml:space="preserve">6.2 </w:t>
      </w:r>
      <w:r>
        <w:rPr>
          <w:rFonts w:hint="eastAsia"/>
        </w:rPr>
        <w:t>Стратегический</w:t>
      </w:r>
      <w:r>
        <w:t xml:space="preserve"> </w:t>
      </w:r>
      <w:r>
        <w:rPr>
          <w:rFonts w:hint="eastAsia"/>
        </w:rPr>
        <w:t>аспект</w:t>
      </w:r>
      <w:r>
        <w:t xml:space="preserve"> </w:t>
      </w:r>
      <w:r>
        <w:rPr>
          <w:rFonts w:hint="eastAsia"/>
        </w:rPr>
        <w:t>экологического</w:t>
      </w:r>
      <w:r>
        <w:t xml:space="preserve"> </w:t>
      </w:r>
      <w:r>
        <w:rPr>
          <w:rFonts w:hint="eastAsia"/>
        </w:rPr>
        <w:t>маркетинга</w:t>
      </w:r>
      <w:r>
        <w:t>_253</w:t>
      </w:r>
    </w:p>
    <w:p w14:paraId="38CACECC" w14:textId="77777777" w:rsidR="008C07DA" w:rsidRDefault="008C07DA" w:rsidP="008C07DA"/>
    <w:p w14:paraId="576C45FE" w14:textId="77777777" w:rsidR="008C07DA" w:rsidRDefault="008C07DA" w:rsidP="008C07DA">
      <w:r>
        <w:t xml:space="preserve">6.3 </w:t>
      </w:r>
      <w:r>
        <w:rPr>
          <w:rFonts w:hint="eastAsia"/>
        </w:rPr>
        <w:t>Место</w:t>
      </w:r>
      <w:r>
        <w:t xml:space="preserve"> </w:t>
      </w:r>
      <w:r>
        <w:rPr>
          <w:rFonts w:hint="eastAsia"/>
        </w:rPr>
        <w:t>маркетинга</w:t>
      </w:r>
      <w:r>
        <w:t xml:space="preserve"> </w:t>
      </w:r>
      <w:r>
        <w:rPr>
          <w:rFonts w:hint="eastAsia"/>
        </w:rPr>
        <w:t>в</w:t>
      </w:r>
      <w:r>
        <w:t xml:space="preserve"> </w:t>
      </w:r>
      <w:r>
        <w:rPr>
          <w:rFonts w:hint="eastAsia"/>
        </w:rPr>
        <w:t>функциональной</w:t>
      </w:r>
      <w:r>
        <w:t xml:space="preserve"> </w:t>
      </w:r>
      <w:r>
        <w:rPr>
          <w:rFonts w:hint="eastAsia"/>
        </w:rPr>
        <w:t>системе</w:t>
      </w:r>
      <w:r>
        <w:t xml:space="preserve"> </w:t>
      </w:r>
      <w:r>
        <w:rPr>
          <w:rFonts w:hint="eastAsia"/>
        </w:rPr>
        <w:t>региона</w:t>
      </w:r>
      <w:r>
        <w:t>_276</w:t>
      </w:r>
    </w:p>
    <w:p w14:paraId="6FC611F7" w14:textId="77777777" w:rsidR="008C07DA" w:rsidRDefault="008C07DA" w:rsidP="008C07DA"/>
    <w:p w14:paraId="1CAC11C4" w14:textId="77777777" w:rsidR="008C07DA" w:rsidRDefault="008C07DA" w:rsidP="008C07DA">
      <w:r>
        <w:rPr>
          <w:rFonts w:hint="eastAsia"/>
        </w:rPr>
        <w:t>ГЛАВА</w:t>
      </w:r>
      <w:r>
        <w:t xml:space="preserve"> 7 </w:t>
      </w:r>
      <w:r>
        <w:rPr>
          <w:rFonts w:hint="eastAsia"/>
        </w:rPr>
        <w:t>ФОРМИРОВАНИЕ</w:t>
      </w:r>
      <w:r>
        <w:t xml:space="preserve"> </w:t>
      </w:r>
      <w:r>
        <w:rPr>
          <w:rFonts w:hint="eastAsia"/>
        </w:rPr>
        <w:t>СТРАТЕГИЧЕСКИХ</w:t>
      </w:r>
      <w:r>
        <w:t xml:space="preserve"> </w:t>
      </w:r>
      <w:r>
        <w:rPr>
          <w:rFonts w:hint="eastAsia"/>
        </w:rPr>
        <w:t>И</w:t>
      </w:r>
      <w:r>
        <w:t xml:space="preserve"> </w:t>
      </w:r>
      <w:r>
        <w:rPr>
          <w:rFonts w:hint="eastAsia"/>
        </w:rPr>
        <w:t>ТАКТИЧЕСКИХ</w:t>
      </w:r>
      <w:r>
        <w:t xml:space="preserve"> </w:t>
      </w:r>
      <w:r>
        <w:rPr>
          <w:rFonts w:hint="eastAsia"/>
        </w:rPr>
        <w:t>РЕШЕНИЙ</w:t>
      </w:r>
      <w:r>
        <w:t xml:space="preserve"> </w:t>
      </w:r>
      <w:r>
        <w:rPr>
          <w:rFonts w:hint="eastAsia"/>
        </w:rPr>
        <w:t>ЭКОЛОГИЧЕСКОГО</w:t>
      </w:r>
      <w:r>
        <w:t xml:space="preserve"> </w:t>
      </w:r>
      <w:r>
        <w:rPr>
          <w:rFonts w:hint="eastAsia"/>
        </w:rPr>
        <w:t>МАРКЕТИНГА</w:t>
      </w:r>
      <w:r>
        <w:t xml:space="preserve"> </w:t>
      </w:r>
      <w:r>
        <w:rPr>
          <w:rFonts w:hint="eastAsia"/>
        </w:rPr>
        <w:t>ДЛЯ</w:t>
      </w:r>
      <w:r>
        <w:t xml:space="preserve"> </w:t>
      </w:r>
      <w:r>
        <w:rPr>
          <w:rFonts w:hint="eastAsia"/>
        </w:rPr>
        <w:t>УСТОЙЧИВОГО</w:t>
      </w:r>
      <w:r>
        <w:t xml:space="preserve"> </w:t>
      </w:r>
      <w:r>
        <w:rPr>
          <w:rFonts w:hint="eastAsia"/>
        </w:rPr>
        <w:t>РАЗВИТИЯ</w:t>
      </w:r>
      <w:r>
        <w:t xml:space="preserve"> </w:t>
      </w:r>
      <w:r>
        <w:rPr>
          <w:rFonts w:hint="eastAsia"/>
        </w:rPr>
        <w:t>РЕГИОНОВ</w:t>
      </w:r>
      <w:r>
        <w:t xml:space="preserve"> </w:t>
      </w:r>
      <w:r>
        <w:rPr>
          <w:rFonts w:hint="eastAsia"/>
        </w:rPr>
        <w:t>НА</w:t>
      </w:r>
      <w:r>
        <w:t xml:space="preserve"> </w:t>
      </w:r>
      <w:r>
        <w:rPr>
          <w:rFonts w:hint="eastAsia"/>
        </w:rPr>
        <w:t>ПРИМЕРЕ</w:t>
      </w:r>
      <w:r>
        <w:t xml:space="preserve"> </w:t>
      </w:r>
      <w:r>
        <w:rPr>
          <w:rFonts w:hint="eastAsia"/>
        </w:rPr>
        <w:t>ПЕРМСКОГО</w:t>
      </w:r>
      <w:r>
        <w:t xml:space="preserve"> </w:t>
      </w:r>
      <w:r>
        <w:rPr>
          <w:rFonts w:hint="eastAsia"/>
        </w:rPr>
        <w:t>КРАЯ</w:t>
      </w:r>
      <w:r>
        <w:t xml:space="preserve"> </w:t>
      </w:r>
      <w:r>
        <w:rPr>
          <w:rFonts w:hint="eastAsia"/>
        </w:rPr>
        <w:t>И</w:t>
      </w:r>
      <w:r>
        <w:t xml:space="preserve"> </w:t>
      </w:r>
      <w:r>
        <w:rPr>
          <w:rFonts w:hint="eastAsia"/>
        </w:rPr>
        <w:t>МОСКВЫ</w:t>
      </w:r>
      <w:r>
        <w:t>_298</w:t>
      </w:r>
    </w:p>
    <w:p w14:paraId="10324860" w14:textId="77777777" w:rsidR="008C07DA" w:rsidRDefault="008C07DA" w:rsidP="008C07DA"/>
    <w:p w14:paraId="740F38E1" w14:textId="77777777" w:rsidR="008C07DA" w:rsidRDefault="008C07DA" w:rsidP="008C07DA">
      <w:r>
        <w:t xml:space="preserve">7.1 </w:t>
      </w:r>
      <w:r>
        <w:rPr>
          <w:rFonts w:hint="eastAsia"/>
        </w:rPr>
        <w:t>Механизм</w:t>
      </w:r>
      <w:r>
        <w:t xml:space="preserve"> </w:t>
      </w:r>
      <w:r>
        <w:rPr>
          <w:rFonts w:hint="eastAsia"/>
        </w:rPr>
        <w:t>экологического</w:t>
      </w:r>
      <w:r>
        <w:t xml:space="preserve"> </w:t>
      </w:r>
      <w:r>
        <w:rPr>
          <w:rFonts w:hint="eastAsia"/>
        </w:rPr>
        <w:t>маркетинга</w:t>
      </w:r>
      <w:r>
        <w:t xml:space="preserve"> </w:t>
      </w:r>
      <w:r>
        <w:rPr>
          <w:rFonts w:hint="eastAsia"/>
        </w:rPr>
        <w:t>для</w:t>
      </w:r>
      <w:r>
        <w:t xml:space="preserve"> </w:t>
      </w:r>
      <w:r>
        <w:rPr>
          <w:rFonts w:hint="eastAsia"/>
        </w:rPr>
        <w:t>устой</w:t>
      </w:r>
      <w:r>
        <w:rPr>
          <w:rFonts w:hint="eastAsia"/>
        </w:rPr>
        <w:lastRenderedPageBreak/>
        <w:t>чивого</w:t>
      </w:r>
      <w:r>
        <w:t xml:space="preserve"> </w:t>
      </w:r>
      <w:r>
        <w:rPr>
          <w:rFonts w:hint="eastAsia"/>
        </w:rPr>
        <w:t>развития</w:t>
      </w:r>
      <w:r>
        <w:t xml:space="preserve"> </w:t>
      </w:r>
      <w:r>
        <w:rPr>
          <w:rFonts w:hint="eastAsia"/>
        </w:rPr>
        <w:t>Пермского</w:t>
      </w:r>
      <w:r>
        <w:t xml:space="preserve"> </w:t>
      </w:r>
      <w:r>
        <w:rPr>
          <w:rFonts w:hint="eastAsia"/>
        </w:rPr>
        <w:t>края</w:t>
      </w:r>
      <w:r>
        <w:t>_298</w:t>
      </w:r>
    </w:p>
    <w:p w14:paraId="0705FDD0" w14:textId="77777777" w:rsidR="008C07DA" w:rsidRDefault="008C07DA" w:rsidP="008C07DA"/>
    <w:p w14:paraId="0BE6C199" w14:textId="77777777" w:rsidR="008C07DA" w:rsidRDefault="008C07DA" w:rsidP="008C07DA">
      <w:r>
        <w:t xml:space="preserve">7.2 </w:t>
      </w:r>
      <w:r>
        <w:rPr>
          <w:rFonts w:hint="eastAsia"/>
        </w:rPr>
        <w:t>Механизм</w:t>
      </w:r>
      <w:r>
        <w:t xml:space="preserve"> </w:t>
      </w:r>
      <w:r>
        <w:rPr>
          <w:rFonts w:hint="eastAsia"/>
        </w:rPr>
        <w:t>экологического</w:t>
      </w:r>
      <w:r>
        <w:t xml:space="preserve"> </w:t>
      </w:r>
      <w:r>
        <w:rPr>
          <w:rFonts w:hint="eastAsia"/>
        </w:rPr>
        <w:t>маркетинга</w:t>
      </w:r>
      <w:r>
        <w:t xml:space="preserve"> </w:t>
      </w:r>
      <w:r>
        <w:rPr>
          <w:rFonts w:hint="eastAsia"/>
        </w:rPr>
        <w:t>для</w:t>
      </w:r>
      <w:r>
        <w:t xml:space="preserve"> </w:t>
      </w:r>
      <w:r>
        <w:rPr>
          <w:rFonts w:hint="eastAsia"/>
        </w:rPr>
        <w:t>устойчивого</w:t>
      </w:r>
      <w:r>
        <w:t xml:space="preserve"> </w:t>
      </w:r>
      <w:r>
        <w:rPr>
          <w:rFonts w:hint="eastAsia"/>
        </w:rPr>
        <w:t>развития</w:t>
      </w:r>
      <w:r>
        <w:t xml:space="preserve"> </w:t>
      </w:r>
      <w:r>
        <w:rPr>
          <w:rFonts w:hint="eastAsia"/>
        </w:rPr>
        <w:t>города</w:t>
      </w:r>
    </w:p>
    <w:p w14:paraId="2E9DC46E" w14:textId="77777777" w:rsidR="008C07DA" w:rsidRDefault="008C07DA" w:rsidP="008C07DA"/>
    <w:p w14:paraId="75856C20" w14:textId="77777777" w:rsidR="008C07DA" w:rsidRDefault="008C07DA" w:rsidP="008C07DA">
      <w:r>
        <w:rPr>
          <w:rFonts w:hint="eastAsia"/>
        </w:rPr>
        <w:t>Москвы</w:t>
      </w:r>
      <w:r>
        <w:t>_318</w:t>
      </w:r>
    </w:p>
    <w:p w14:paraId="1A92025C" w14:textId="77777777" w:rsidR="008C07DA" w:rsidRDefault="008C07DA" w:rsidP="008C07DA"/>
    <w:p w14:paraId="6E714B47" w14:textId="77777777" w:rsidR="008C07DA" w:rsidRDefault="008C07DA" w:rsidP="008C07DA">
      <w:r>
        <w:rPr>
          <w:rFonts w:hint="eastAsia"/>
        </w:rPr>
        <w:t>ЗАКЛЮЧЕНИЕ</w:t>
      </w:r>
      <w:r>
        <w:t>_333</w:t>
      </w:r>
    </w:p>
    <w:p w14:paraId="0B61C40E" w14:textId="77777777" w:rsidR="008C07DA" w:rsidRDefault="008C07DA" w:rsidP="008C07DA"/>
    <w:p w14:paraId="29CE1BE0" w14:textId="40AAF7DF" w:rsidR="008C07DA" w:rsidRPr="008C07DA" w:rsidRDefault="008C07DA" w:rsidP="008C07DA">
      <w:r>
        <w:rPr>
          <w:rFonts w:hint="eastAsia"/>
        </w:rPr>
        <w:t>СПИСОК</w:t>
      </w:r>
      <w:r>
        <w:t xml:space="preserve"> </w:t>
      </w:r>
      <w:r>
        <w:rPr>
          <w:rFonts w:hint="eastAsia"/>
        </w:rPr>
        <w:t>ЛИТЕРАТУРЫ</w:t>
      </w:r>
      <w:r>
        <w:t>_350</w:t>
      </w:r>
    </w:p>
    <w:sectPr w:rsidR="008C07DA" w:rsidRPr="008C07DA" w:rsidSect="00F84B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7D04" w14:textId="77777777" w:rsidR="00F84B70" w:rsidRDefault="00F84B70">
      <w:pPr>
        <w:spacing w:after="0" w:line="240" w:lineRule="auto"/>
      </w:pPr>
      <w:r>
        <w:separator/>
      </w:r>
    </w:p>
  </w:endnote>
  <w:endnote w:type="continuationSeparator" w:id="0">
    <w:p w14:paraId="7FAE18EB" w14:textId="77777777" w:rsidR="00F84B70" w:rsidRDefault="00F8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1F7D" w14:textId="77777777" w:rsidR="00F84B70" w:rsidRDefault="00F84B70"/>
    <w:p w14:paraId="21E6F27A" w14:textId="77777777" w:rsidR="00F84B70" w:rsidRDefault="00F84B70"/>
    <w:p w14:paraId="33F0F3A9" w14:textId="77777777" w:rsidR="00F84B70" w:rsidRDefault="00F84B70"/>
    <w:p w14:paraId="3DC05CDB" w14:textId="77777777" w:rsidR="00F84B70" w:rsidRDefault="00F84B70"/>
    <w:p w14:paraId="17B71BD2" w14:textId="77777777" w:rsidR="00F84B70" w:rsidRDefault="00F84B70"/>
    <w:p w14:paraId="66B30E18" w14:textId="77777777" w:rsidR="00F84B70" w:rsidRDefault="00F84B70"/>
    <w:p w14:paraId="7E30A181" w14:textId="77777777" w:rsidR="00F84B70" w:rsidRDefault="00F84B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6BF957" wp14:editId="2D4951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2815E" w14:textId="77777777" w:rsidR="00F84B70" w:rsidRDefault="00F84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BF9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A2815E" w14:textId="77777777" w:rsidR="00F84B70" w:rsidRDefault="00F84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B0DC8F" w14:textId="77777777" w:rsidR="00F84B70" w:rsidRDefault="00F84B70"/>
    <w:p w14:paraId="5E0A15D1" w14:textId="77777777" w:rsidR="00F84B70" w:rsidRDefault="00F84B70"/>
    <w:p w14:paraId="43F3D1C9" w14:textId="77777777" w:rsidR="00F84B70" w:rsidRDefault="00F84B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C78B1C" wp14:editId="3230B0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6492" w14:textId="77777777" w:rsidR="00F84B70" w:rsidRDefault="00F84B70"/>
                          <w:p w14:paraId="624F1672" w14:textId="77777777" w:rsidR="00F84B70" w:rsidRDefault="00F84B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78B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F06492" w14:textId="77777777" w:rsidR="00F84B70" w:rsidRDefault="00F84B70"/>
                    <w:p w14:paraId="624F1672" w14:textId="77777777" w:rsidR="00F84B70" w:rsidRDefault="00F84B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C3E435" w14:textId="77777777" w:rsidR="00F84B70" w:rsidRDefault="00F84B70"/>
    <w:p w14:paraId="2516BD71" w14:textId="77777777" w:rsidR="00F84B70" w:rsidRDefault="00F84B70">
      <w:pPr>
        <w:rPr>
          <w:sz w:val="2"/>
          <w:szCs w:val="2"/>
        </w:rPr>
      </w:pPr>
    </w:p>
    <w:p w14:paraId="746E5903" w14:textId="77777777" w:rsidR="00F84B70" w:rsidRDefault="00F84B70"/>
    <w:p w14:paraId="4859B470" w14:textId="77777777" w:rsidR="00F84B70" w:rsidRDefault="00F84B70">
      <w:pPr>
        <w:spacing w:after="0" w:line="240" w:lineRule="auto"/>
      </w:pPr>
    </w:p>
  </w:footnote>
  <w:footnote w:type="continuationSeparator" w:id="0">
    <w:p w14:paraId="2A9D2474" w14:textId="77777777" w:rsidR="00F84B70" w:rsidRDefault="00F84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0"/>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10877</TotalTime>
  <Pages>4</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1589</cp:revision>
  <cp:lastPrinted>2009-02-06T05:36:00Z</cp:lastPrinted>
  <dcterms:created xsi:type="dcterms:W3CDTF">2024-04-09T10:20:00Z</dcterms:created>
  <dcterms:modified xsi:type="dcterms:W3CDTF">2024-04-23T15:43:00Z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