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ЗМІСТ</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ПЕРЕЛІК</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УМОВНИХ</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СКОРОЧЕНЬ</w:t>
      </w:r>
      <w:r w:rsidRPr="00373B78">
        <w:rPr>
          <w:rFonts w:ascii="Verdana" w:eastAsia="Times New Roman" w:hAnsi="Verdana" w:cs="Times New Roman"/>
          <w:color w:val="000000"/>
          <w:kern w:val="0"/>
          <w:sz w:val="24"/>
          <w:szCs w:val="24"/>
          <w:lang w:eastAsia="ru-RU"/>
        </w:rPr>
        <w:t>...........................................................................................21</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ВСТУП</w:t>
      </w:r>
      <w:r w:rsidRPr="00373B78">
        <w:rPr>
          <w:rFonts w:ascii="Verdana" w:eastAsia="Times New Roman" w:hAnsi="Verdana" w:cs="Times New Roman"/>
          <w:color w:val="000000"/>
          <w:kern w:val="0"/>
          <w:sz w:val="24"/>
          <w:szCs w:val="24"/>
          <w:lang w:eastAsia="ru-RU"/>
        </w:rPr>
        <w:t>............................................................................................................................................22</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РОЗДІЛ</w:t>
      </w:r>
      <w:r w:rsidRPr="00373B78">
        <w:rPr>
          <w:rFonts w:ascii="Verdana" w:eastAsia="Times New Roman" w:hAnsi="Verdana" w:cs="Times New Roman"/>
          <w:color w:val="000000"/>
          <w:kern w:val="0"/>
          <w:sz w:val="24"/>
          <w:szCs w:val="24"/>
          <w:lang w:eastAsia="ru-RU"/>
        </w:rPr>
        <w:t xml:space="preserve"> 1. </w:t>
      </w:r>
      <w:r w:rsidRPr="00373B78">
        <w:rPr>
          <w:rFonts w:ascii="Verdana" w:eastAsia="Times New Roman" w:hAnsi="Verdana" w:cs="Times New Roman" w:hint="eastAsia"/>
          <w:color w:val="000000"/>
          <w:kern w:val="0"/>
          <w:sz w:val="24"/>
          <w:szCs w:val="24"/>
          <w:lang w:eastAsia="ru-RU"/>
        </w:rPr>
        <w:t>ІСТОРІОГРАФІЯ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ДЖЕРЕЛЬНА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БАЗА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МЕТОДОЛОГІЯ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ДОСЛІДЖЕННЯ</w:t>
      </w:r>
      <w:r w:rsidRPr="00373B78">
        <w:rPr>
          <w:rFonts w:ascii="Verdana" w:eastAsia="Times New Roman" w:hAnsi="Verdana" w:cs="Times New Roman"/>
          <w:color w:val="000000"/>
          <w:kern w:val="0"/>
          <w:sz w:val="24"/>
          <w:szCs w:val="24"/>
          <w:lang w:eastAsia="ru-RU"/>
        </w:rPr>
        <w:t>..30</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1.1. </w:t>
      </w:r>
      <w:r w:rsidRPr="00373B78">
        <w:rPr>
          <w:rFonts w:ascii="Verdana" w:eastAsia="Times New Roman" w:hAnsi="Verdana" w:cs="Times New Roman" w:hint="eastAsia"/>
          <w:color w:val="000000"/>
          <w:kern w:val="0"/>
          <w:sz w:val="24"/>
          <w:szCs w:val="24"/>
          <w:lang w:eastAsia="ru-RU"/>
        </w:rPr>
        <w:t>Стан</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наукової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розробки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теми</w:t>
      </w:r>
      <w:r w:rsidRPr="00373B78">
        <w:rPr>
          <w:rFonts w:ascii="Verdana" w:eastAsia="Times New Roman" w:hAnsi="Verdana" w:cs="Times New Roman"/>
          <w:color w:val="000000"/>
          <w:kern w:val="0"/>
          <w:sz w:val="24"/>
          <w:szCs w:val="24"/>
          <w:lang w:eastAsia="ru-RU"/>
        </w:rPr>
        <w:t>............................................................................................30</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1.2. </w:t>
      </w:r>
      <w:r w:rsidRPr="00373B78">
        <w:rPr>
          <w:rFonts w:ascii="Verdana" w:eastAsia="Times New Roman" w:hAnsi="Verdana" w:cs="Times New Roman" w:hint="eastAsia"/>
          <w:color w:val="000000"/>
          <w:kern w:val="0"/>
          <w:sz w:val="24"/>
          <w:szCs w:val="24"/>
          <w:lang w:eastAsia="ru-RU"/>
        </w:rPr>
        <w:t>Джерельна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база</w:t>
      </w:r>
      <w:r w:rsidRPr="00373B78">
        <w:rPr>
          <w:rFonts w:ascii="Verdana" w:eastAsia="Times New Roman" w:hAnsi="Verdana" w:cs="Times New Roman"/>
          <w:color w:val="000000"/>
          <w:kern w:val="0"/>
          <w:sz w:val="24"/>
          <w:szCs w:val="24"/>
          <w:lang w:eastAsia="ru-RU"/>
        </w:rPr>
        <w:t>...................................................................................................................58</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1.3. </w:t>
      </w:r>
      <w:r w:rsidRPr="00373B78">
        <w:rPr>
          <w:rFonts w:ascii="Verdana" w:eastAsia="Times New Roman" w:hAnsi="Verdana" w:cs="Times New Roman" w:hint="eastAsia"/>
          <w:color w:val="000000"/>
          <w:kern w:val="0"/>
          <w:sz w:val="24"/>
          <w:szCs w:val="24"/>
          <w:lang w:eastAsia="ru-RU"/>
        </w:rPr>
        <w:t>Методологічні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засади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дослідження</w:t>
      </w:r>
      <w:r w:rsidRPr="00373B78">
        <w:rPr>
          <w:rFonts w:ascii="Verdana" w:eastAsia="Times New Roman" w:hAnsi="Verdana" w:cs="Times New Roman"/>
          <w:color w:val="000000"/>
          <w:kern w:val="0"/>
          <w:sz w:val="24"/>
          <w:szCs w:val="24"/>
          <w:lang w:eastAsia="ru-RU"/>
        </w:rPr>
        <w:t>..................................................................................84</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Висновки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до</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розділу</w:t>
      </w:r>
      <w:r w:rsidRPr="00373B78">
        <w:rPr>
          <w:rFonts w:ascii="Verdana" w:eastAsia="Times New Roman" w:hAnsi="Verdana" w:cs="Times New Roman"/>
          <w:color w:val="000000"/>
          <w:kern w:val="0"/>
          <w:sz w:val="24"/>
          <w:szCs w:val="24"/>
          <w:lang w:eastAsia="ru-RU"/>
        </w:rPr>
        <w:t xml:space="preserve"> 1..............................................................................................................93</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РОЗДІЛ</w:t>
      </w:r>
      <w:r w:rsidRPr="00373B78">
        <w:rPr>
          <w:rFonts w:ascii="Verdana" w:eastAsia="Times New Roman" w:hAnsi="Verdana" w:cs="Times New Roman"/>
          <w:color w:val="000000"/>
          <w:kern w:val="0"/>
          <w:sz w:val="24"/>
          <w:szCs w:val="24"/>
          <w:lang w:eastAsia="ru-RU"/>
        </w:rPr>
        <w:t xml:space="preserve"> 2. </w:t>
      </w:r>
      <w:r w:rsidRPr="00373B78">
        <w:rPr>
          <w:rFonts w:ascii="Verdana" w:eastAsia="Times New Roman" w:hAnsi="Verdana" w:cs="Times New Roman" w:hint="eastAsia"/>
          <w:color w:val="000000"/>
          <w:kern w:val="0"/>
          <w:sz w:val="24"/>
          <w:szCs w:val="24"/>
          <w:lang w:eastAsia="ru-RU"/>
        </w:rPr>
        <w:t>ТРАНСПОРТНА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СИСТЕМА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МІСТА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В</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ДОРАДЯНСЬКИЙ</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ПЕРІОД</w:t>
      </w:r>
      <w:r w:rsidRPr="00373B78">
        <w:rPr>
          <w:rFonts w:ascii="Verdana" w:eastAsia="Times New Roman" w:hAnsi="Verdana" w:cs="Times New Roman"/>
          <w:color w:val="000000"/>
          <w:kern w:val="0"/>
          <w:sz w:val="24"/>
          <w:szCs w:val="24"/>
          <w:lang w:eastAsia="ru-RU"/>
        </w:rPr>
        <w:t xml:space="preserve"> (1891</w:t>
      </w:r>
      <w:r w:rsidRPr="00373B78">
        <w:rPr>
          <w:rFonts w:ascii="Verdana" w:eastAsia="Times New Roman" w:hAnsi="Verdana" w:cs="Times New Roman" w:hint="eastAsia"/>
          <w:color w:val="000000"/>
          <w:kern w:val="0"/>
          <w:sz w:val="24"/>
          <w:szCs w:val="24"/>
          <w:lang w:eastAsia="ru-RU"/>
        </w:rPr>
        <w:t>–</w:t>
      </w:r>
      <w:r w:rsidRPr="00373B78">
        <w:rPr>
          <w:rFonts w:ascii="Verdana" w:eastAsia="Times New Roman" w:hAnsi="Verdana" w:cs="Times New Roman"/>
          <w:color w:val="000000"/>
          <w:kern w:val="0"/>
          <w:sz w:val="24"/>
          <w:szCs w:val="24"/>
          <w:lang w:eastAsia="ru-RU"/>
        </w:rPr>
        <w:t>1918)</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.........................................................................................................................................................96</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2.1. </w:t>
      </w:r>
      <w:r w:rsidRPr="00373B78">
        <w:rPr>
          <w:rFonts w:ascii="Verdana" w:eastAsia="Times New Roman" w:hAnsi="Verdana" w:cs="Times New Roman" w:hint="eastAsia"/>
          <w:color w:val="000000"/>
          <w:kern w:val="0"/>
          <w:sz w:val="24"/>
          <w:szCs w:val="24"/>
          <w:lang w:eastAsia="ru-RU"/>
        </w:rPr>
        <w:t>Перші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проєкти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міського</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транспорту</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в</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Києві</w:t>
      </w:r>
      <w:r w:rsidRPr="00373B78">
        <w:rPr>
          <w:rFonts w:ascii="Verdana" w:eastAsia="Times New Roman" w:hAnsi="Verdana" w:cs="Times New Roman"/>
          <w:color w:val="000000"/>
          <w:kern w:val="0"/>
          <w:sz w:val="24"/>
          <w:szCs w:val="24"/>
          <w:lang w:eastAsia="ru-RU"/>
        </w:rPr>
        <w:t>...................................................................96</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2.2. </w:t>
      </w:r>
      <w:r w:rsidRPr="00373B78">
        <w:rPr>
          <w:rFonts w:ascii="Verdana" w:eastAsia="Times New Roman" w:hAnsi="Verdana" w:cs="Times New Roman" w:hint="eastAsia"/>
          <w:color w:val="000000"/>
          <w:kern w:val="0"/>
          <w:sz w:val="24"/>
          <w:szCs w:val="24"/>
          <w:lang w:eastAsia="ru-RU"/>
        </w:rPr>
        <w:t>Діяльність</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Товариства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Київської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міської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залізниці</w:t>
      </w:r>
      <w:r w:rsidRPr="00373B78">
        <w:rPr>
          <w:rFonts w:ascii="Verdana" w:eastAsia="Times New Roman" w:hAnsi="Verdana" w:cs="Times New Roman"/>
          <w:color w:val="000000"/>
          <w:kern w:val="0"/>
          <w:sz w:val="24"/>
          <w:szCs w:val="24"/>
          <w:lang w:eastAsia="ru-RU"/>
        </w:rPr>
        <w:t>.......................................................117</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2.3. </w:t>
      </w:r>
      <w:r w:rsidRPr="00373B78">
        <w:rPr>
          <w:rFonts w:ascii="Verdana" w:eastAsia="Times New Roman" w:hAnsi="Verdana" w:cs="Times New Roman" w:hint="eastAsia"/>
          <w:color w:val="000000"/>
          <w:kern w:val="0"/>
          <w:sz w:val="24"/>
          <w:szCs w:val="24"/>
          <w:lang w:eastAsia="ru-RU"/>
        </w:rPr>
        <w:t>Приміські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трамвайні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лінії</w:t>
      </w:r>
      <w:r w:rsidRPr="00373B78">
        <w:rPr>
          <w:rFonts w:ascii="Verdana" w:eastAsia="Times New Roman" w:hAnsi="Verdana" w:cs="Times New Roman"/>
          <w:color w:val="000000"/>
          <w:kern w:val="0"/>
          <w:sz w:val="24"/>
          <w:szCs w:val="24"/>
          <w:lang w:eastAsia="ru-RU"/>
        </w:rPr>
        <w:t>................................................................................................137</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2.4. </w:t>
      </w:r>
      <w:r w:rsidRPr="00373B78">
        <w:rPr>
          <w:rFonts w:ascii="Verdana" w:eastAsia="Times New Roman" w:hAnsi="Verdana" w:cs="Times New Roman" w:hint="eastAsia"/>
          <w:color w:val="000000"/>
          <w:kern w:val="0"/>
          <w:sz w:val="24"/>
          <w:szCs w:val="24"/>
          <w:lang w:eastAsia="ru-RU"/>
        </w:rPr>
        <w:t>Муніципальне</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автобусне</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підприємство</w:t>
      </w:r>
      <w:r w:rsidRPr="00373B78">
        <w:rPr>
          <w:rFonts w:ascii="Verdana" w:eastAsia="Times New Roman" w:hAnsi="Verdana" w:cs="Times New Roman"/>
          <w:color w:val="000000"/>
          <w:kern w:val="0"/>
          <w:sz w:val="24"/>
          <w:szCs w:val="24"/>
          <w:lang w:eastAsia="ru-RU"/>
        </w:rPr>
        <w:t>.........................................................................155</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2.5. </w:t>
      </w:r>
      <w:r w:rsidRPr="00373B78">
        <w:rPr>
          <w:rFonts w:ascii="Verdana" w:eastAsia="Times New Roman" w:hAnsi="Verdana" w:cs="Times New Roman" w:hint="eastAsia"/>
          <w:color w:val="000000"/>
          <w:kern w:val="0"/>
          <w:sz w:val="24"/>
          <w:szCs w:val="24"/>
          <w:lang w:eastAsia="ru-RU"/>
        </w:rPr>
        <w:t>Роль</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транспорту</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в</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повсякденному</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житті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міста</w:t>
      </w:r>
      <w:r w:rsidRPr="00373B78">
        <w:rPr>
          <w:rFonts w:ascii="Verdana" w:eastAsia="Times New Roman" w:hAnsi="Verdana" w:cs="Times New Roman"/>
          <w:color w:val="000000"/>
          <w:kern w:val="0"/>
          <w:sz w:val="24"/>
          <w:szCs w:val="24"/>
          <w:lang w:eastAsia="ru-RU"/>
        </w:rPr>
        <w:t>.............................................................166</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Висновки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до</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розділу</w:t>
      </w:r>
      <w:r w:rsidRPr="00373B78">
        <w:rPr>
          <w:rFonts w:ascii="Verdana" w:eastAsia="Times New Roman" w:hAnsi="Verdana" w:cs="Times New Roman"/>
          <w:color w:val="000000"/>
          <w:kern w:val="0"/>
          <w:sz w:val="24"/>
          <w:szCs w:val="24"/>
          <w:lang w:eastAsia="ru-RU"/>
        </w:rPr>
        <w:t xml:space="preserve"> 2............................................................................................................191</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РОЗДІЛ</w:t>
      </w:r>
      <w:r w:rsidRPr="00373B78">
        <w:rPr>
          <w:rFonts w:ascii="Verdana" w:eastAsia="Times New Roman" w:hAnsi="Verdana" w:cs="Times New Roman"/>
          <w:color w:val="000000"/>
          <w:kern w:val="0"/>
          <w:sz w:val="24"/>
          <w:szCs w:val="24"/>
          <w:lang w:eastAsia="ru-RU"/>
        </w:rPr>
        <w:t xml:space="preserve"> 3. </w:t>
      </w:r>
      <w:r w:rsidRPr="00373B78">
        <w:rPr>
          <w:rFonts w:ascii="Verdana" w:eastAsia="Times New Roman" w:hAnsi="Verdana" w:cs="Times New Roman" w:hint="eastAsia"/>
          <w:color w:val="000000"/>
          <w:kern w:val="0"/>
          <w:sz w:val="24"/>
          <w:szCs w:val="24"/>
          <w:lang w:eastAsia="ru-RU"/>
        </w:rPr>
        <w:t>МІСЬКИЙ</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У</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ПЕРІОД</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РЕВОЛЮЦІЇ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МІЖВОЄННІ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РОКИ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В</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УМОВАХ</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НАЦИСТСЬКОЇ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ОКУПАЦІЇ</w:t>
      </w:r>
      <w:r w:rsidRPr="00373B78">
        <w:rPr>
          <w:rFonts w:ascii="Verdana" w:eastAsia="Times New Roman" w:hAnsi="Verdana" w:cs="Times New Roman"/>
          <w:color w:val="000000"/>
          <w:kern w:val="0"/>
          <w:sz w:val="24"/>
          <w:szCs w:val="24"/>
          <w:lang w:eastAsia="ru-RU"/>
        </w:rPr>
        <w:t xml:space="preserve"> (1918</w:t>
      </w:r>
      <w:r w:rsidRPr="00373B78">
        <w:rPr>
          <w:rFonts w:ascii="Verdana" w:eastAsia="Times New Roman" w:hAnsi="Verdana" w:cs="Times New Roman" w:hint="eastAsia"/>
          <w:color w:val="000000"/>
          <w:kern w:val="0"/>
          <w:sz w:val="24"/>
          <w:szCs w:val="24"/>
          <w:lang w:eastAsia="ru-RU"/>
        </w:rPr>
        <w:t>–</w:t>
      </w:r>
      <w:r w:rsidRPr="00373B78">
        <w:rPr>
          <w:rFonts w:ascii="Verdana" w:eastAsia="Times New Roman" w:hAnsi="Verdana" w:cs="Times New Roman"/>
          <w:color w:val="000000"/>
          <w:kern w:val="0"/>
          <w:sz w:val="24"/>
          <w:szCs w:val="24"/>
          <w:lang w:eastAsia="ru-RU"/>
        </w:rPr>
        <w:t>1943)..............................................................194</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3.1. </w:t>
      </w:r>
      <w:r w:rsidRPr="00373B78">
        <w:rPr>
          <w:rFonts w:ascii="Verdana" w:eastAsia="Times New Roman" w:hAnsi="Verdana" w:cs="Times New Roman" w:hint="eastAsia"/>
          <w:color w:val="000000"/>
          <w:kern w:val="0"/>
          <w:sz w:val="24"/>
          <w:szCs w:val="24"/>
          <w:lang w:eastAsia="ru-RU"/>
        </w:rPr>
        <w:t>Перша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трансформація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транспортної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системи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муніципалізація</w:t>
      </w:r>
      <w:r w:rsidRPr="00373B78">
        <w:rPr>
          <w:rFonts w:ascii="Verdana" w:eastAsia="Times New Roman" w:hAnsi="Verdana" w:cs="Times New Roman"/>
          <w:color w:val="000000"/>
          <w:kern w:val="0"/>
          <w:sz w:val="24"/>
          <w:szCs w:val="24"/>
          <w:lang w:eastAsia="ru-RU"/>
        </w:rPr>
        <w:t>.................................194</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3.2. </w:t>
      </w:r>
      <w:r w:rsidRPr="00373B78">
        <w:rPr>
          <w:rFonts w:ascii="Verdana" w:eastAsia="Times New Roman" w:hAnsi="Verdana" w:cs="Times New Roman" w:hint="eastAsia"/>
          <w:color w:val="000000"/>
          <w:kern w:val="0"/>
          <w:sz w:val="24"/>
          <w:szCs w:val="24"/>
          <w:lang w:eastAsia="ru-RU"/>
        </w:rPr>
        <w:t>Відбудова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трамвайної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мережі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й</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відновлення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автобуса</w:t>
      </w:r>
      <w:r w:rsidRPr="00373B78">
        <w:rPr>
          <w:rFonts w:ascii="Verdana" w:eastAsia="Times New Roman" w:hAnsi="Verdana" w:cs="Times New Roman"/>
          <w:color w:val="000000"/>
          <w:kern w:val="0"/>
          <w:sz w:val="24"/>
          <w:szCs w:val="24"/>
          <w:lang w:eastAsia="ru-RU"/>
        </w:rPr>
        <w:t>.................................................216</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3.3. </w:t>
      </w:r>
      <w:r w:rsidRPr="00373B78">
        <w:rPr>
          <w:rFonts w:ascii="Verdana" w:eastAsia="Times New Roman" w:hAnsi="Verdana" w:cs="Times New Roman" w:hint="eastAsia"/>
          <w:color w:val="000000"/>
          <w:kern w:val="0"/>
          <w:sz w:val="24"/>
          <w:szCs w:val="24"/>
          <w:lang w:eastAsia="ru-RU"/>
        </w:rPr>
        <w:t>Друга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трансформація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транспортної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системи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диверсифікація</w:t>
      </w:r>
      <w:r w:rsidRPr="00373B78">
        <w:rPr>
          <w:rFonts w:ascii="Verdana" w:eastAsia="Times New Roman" w:hAnsi="Verdana" w:cs="Times New Roman"/>
          <w:color w:val="000000"/>
          <w:kern w:val="0"/>
          <w:sz w:val="24"/>
          <w:szCs w:val="24"/>
          <w:lang w:eastAsia="ru-RU"/>
        </w:rPr>
        <w:t>....................................237</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3.4. </w:t>
      </w:r>
      <w:r w:rsidRPr="00373B78">
        <w:rPr>
          <w:rFonts w:ascii="Verdana" w:eastAsia="Times New Roman" w:hAnsi="Verdana" w:cs="Times New Roman" w:hint="eastAsia"/>
          <w:color w:val="000000"/>
          <w:kern w:val="0"/>
          <w:sz w:val="24"/>
          <w:szCs w:val="24"/>
          <w:lang w:eastAsia="ru-RU"/>
        </w:rPr>
        <w:t>Функціонування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трамвая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в</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період</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нацистської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окупації</w:t>
      </w:r>
      <w:r w:rsidRPr="00373B78">
        <w:rPr>
          <w:rFonts w:ascii="Verdana" w:eastAsia="Times New Roman" w:hAnsi="Verdana" w:cs="Times New Roman"/>
          <w:color w:val="000000"/>
          <w:kern w:val="0"/>
          <w:sz w:val="24"/>
          <w:szCs w:val="24"/>
          <w:lang w:eastAsia="ru-RU"/>
        </w:rPr>
        <w:t>.............................................255</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Висновки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до</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розділу</w:t>
      </w:r>
      <w:r w:rsidRPr="00373B78">
        <w:rPr>
          <w:rFonts w:ascii="Verdana" w:eastAsia="Times New Roman" w:hAnsi="Verdana" w:cs="Times New Roman"/>
          <w:color w:val="000000"/>
          <w:kern w:val="0"/>
          <w:sz w:val="24"/>
          <w:szCs w:val="24"/>
          <w:lang w:eastAsia="ru-RU"/>
        </w:rPr>
        <w:t xml:space="preserve"> 3............................................................................................................269</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РОЗДІЛ</w:t>
      </w:r>
      <w:r w:rsidRPr="00373B78">
        <w:rPr>
          <w:rFonts w:ascii="Verdana" w:eastAsia="Times New Roman" w:hAnsi="Verdana" w:cs="Times New Roman"/>
          <w:color w:val="000000"/>
          <w:kern w:val="0"/>
          <w:sz w:val="24"/>
          <w:szCs w:val="24"/>
          <w:lang w:eastAsia="ru-RU"/>
        </w:rPr>
        <w:t xml:space="preserve"> 4. </w:t>
      </w:r>
      <w:r w:rsidRPr="00373B78">
        <w:rPr>
          <w:rFonts w:ascii="Verdana" w:eastAsia="Times New Roman" w:hAnsi="Verdana" w:cs="Times New Roman" w:hint="eastAsia"/>
          <w:color w:val="000000"/>
          <w:kern w:val="0"/>
          <w:sz w:val="24"/>
          <w:szCs w:val="24"/>
          <w:lang w:eastAsia="ru-RU"/>
        </w:rPr>
        <w:t>ЕВОЛЮЦІЯ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ТРАНСПОРТНОЇ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СИСТЕМИ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КИЄВА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В</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ПІСЛЯВОЄННИЙ</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ПЕРІОД</w:t>
      </w:r>
      <w:r w:rsidRPr="00373B78">
        <w:rPr>
          <w:rFonts w:ascii="Verdana" w:eastAsia="Times New Roman" w:hAnsi="Verdana" w:cs="Times New Roman"/>
          <w:color w:val="000000"/>
          <w:kern w:val="0"/>
          <w:sz w:val="24"/>
          <w:szCs w:val="24"/>
          <w:lang w:eastAsia="ru-RU"/>
        </w:rPr>
        <w:t xml:space="preserve"> (1944</w:t>
      </w:r>
      <w:r w:rsidRPr="00373B78">
        <w:rPr>
          <w:rFonts w:ascii="Verdana" w:eastAsia="Times New Roman" w:hAnsi="Verdana" w:cs="Times New Roman" w:hint="eastAsia"/>
          <w:color w:val="000000"/>
          <w:kern w:val="0"/>
          <w:sz w:val="24"/>
          <w:szCs w:val="24"/>
          <w:lang w:eastAsia="ru-RU"/>
        </w:rPr>
        <w:t>–</w:t>
      </w:r>
      <w:r w:rsidRPr="00373B78">
        <w:rPr>
          <w:rFonts w:ascii="Verdana" w:eastAsia="Times New Roman" w:hAnsi="Verdana" w:cs="Times New Roman"/>
          <w:color w:val="000000"/>
          <w:kern w:val="0"/>
          <w:sz w:val="24"/>
          <w:szCs w:val="24"/>
          <w:lang w:eastAsia="ru-RU"/>
        </w:rPr>
        <w:t>1991)...................................................................................................................273</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4.1. </w:t>
      </w:r>
      <w:r w:rsidRPr="00373B78">
        <w:rPr>
          <w:rFonts w:ascii="Verdana" w:eastAsia="Times New Roman" w:hAnsi="Verdana" w:cs="Times New Roman" w:hint="eastAsia"/>
          <w:color w:val="000000"/>
          <w:kern w:val="0"/>
          <w:sz w:val="24"/>
          <w:szCs w:val="24"/>
          <w:lang w:eastAsia="ru-RU"/>
        </w:rPr>
        <w:t>Відбудова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міського</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транспорту</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в</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повоєнні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роки</w:t>
      </w:r>
      <w:r w:rsidRPr="00373B78">
        <w:rPr>
          <w:rFonts w:ascii="Verdana" w:eastAsia="Times New Roman" w:hAnsi="Verdana" w:cs="Times New Roman"/>
          <w:color w:val="000000"/>
          <w:kern w:val="0"/>
          <w:sz w:val="24"/>
          <w:szCs w:val="24"/>
          <w:lang w:eastAsia="ru-RU"/>
        </w:rPr>
        <w:t>...........................................................273</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4.2. </w:t>
      </w:r>
      <w:r w:rsidRPr="00373B78">
        <w:rPr>
          <w:rFonts w:ascii="Verdana" w:eastAsia="Times New Roman" w:hAnsi="Verdana" w:cs="Times New Roman" w:hint="eastAsia"/>
          <w:color w:val="000000"/>
          <w:kern w:val="0"/>
          <w:sz w:val="24"/>
          <w:szCs w:val="24"/>
          <w:lang w:eastAsia="ru-RU"/>
        </w:rPr>
        <w:t>Третя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трансформація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транспортної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системи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поява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метро</w:t>
      </w:r>
      <w:r w:rsidRPr="00373B78">
        <w:rPr>
          <w:rFonts w:ascii="Verdana" w:eastAsia="Times New Roman" w:hAnsi="Verdana" w:cs="Times New Roman"/>
          <w:color w:val="000000"/>
          <w:kern w:val="0"/>
          <w:sz w:val="24"/>
          <w:szCs w:val="24"/>
          <w:lang w:eastAsia="ru-RU"/>
        </w:rPr>
        <w:t>..........................................288</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4.3. </w:t>
      </w:r>
      <w:r w:rsidRPr="00373B78">
        <w:rPr>
          <w:rFonts w:ascii="Verdana" w:eastAsia="Times New Roman" w:hAnsi="Verdana" w:cs="Times New Roman" w:hint="eastAsia"/>
          <w:color w:val="000000"/>
          <w:kern w:val="0"/>
          <w:sz w:val="24"/>
          <w:szCs w:val="24"/>
          <w:lang w:eastAsia="ru-RU"/>
        </w:rPr>
        <w:t>Метрополітен</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проблема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забезпечення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транспортом</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житлових</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масивів</w:t>
      </w:r>
      <w:r w:rsidRPr="00373B78">
        <w:rPr>
          <w:rFonts w:ascii="Verdana" w:eastAsia="Times New Roman" w:hAnsi="Verdana" w:cs="Times New Roman"/>
          <w:color w:val="000000"/>
          <w:kern w:val="0"/>
          <w:sz w:val="24"/>
          <w:szCs w:val="24"/>
          <w:lang w:eastAsia="ru-RU"/>
        </w:rPr>
        <w:t>...................301</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4.4. </w:t>
      </w:r>
      <w:r w:rsidRPr="00373B78">
        <w:rPr>
          <w:rFonts w:ascii="Verdana" w:eastAsia="Times New Roman" w:hAnsi="Verdana" w:cs="Times New Roman" w:hint="eastAsia"/>
          <w:color w:val="000000"/>
          <w:kern w:val="0"/>
          <w:sz w:val="24"/>
          <w:szCs w:val="24"/>
          <w:lang w:eastAsia="ru-RU"/>
        </w:rPr>
        <w:t>Друга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лінія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метро</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й</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швидкісний</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трамвай</w:t>
      </w:r>
      <w:r w:rsidRPr="00373B78">
        <w:rPr>
          <w:rFonts w:ascii="Verdana" w:eastAsia="Times New Roman" w:hAnsi="Verdana" w:cs="Times New Roman"/>
          <w:color w:val="000000"/>
          <w:kern w:val="0"/>
          <w:sz w:val="24"/>
          <w:szCs w:val="24"/>
          <w:lang w:eastAsia="ru-RU"/>
        </w:rPr>
        <w:t>......................................................................314</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4.5. </w:t>
      </w:r>
      <w:r w:rsidRPr="00373B78">
        <w:rPr>
          <w:rFonts w:ascii="Verdana" w:eastAsia="Times New Roman" w:hAnsi="Verdana" w:cs="Times New Roman" w:hint="eastAsia"/>
          <w:color w:val="000000"/>
          <w:kern w:val="0"/>
          <w:sz w:val="24"/>
          <w:szCs w:val="24"/>
          <w:lang w:eastAsia="ru-RU"/>
        </w:rPr>
        <w:t>Міський</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на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піку</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розвитку</w:t>
      </w:r>
      <w:r w:rsidRPr="00373B78">
        <w:rPr>
          <w:rFonts w:ascii="Verdana" w:eastAsia="Times New Roman" w:hAnsi="Verdana" w:cs="Times New Roman"/>
          <w:color w:val="000000"/>
          <w:kern w:val="0"/>
          <w:sz w:val="24"/>
          <w:szCs w:val="24"/>
          <w:lang w:eastAsia="ru-RU"/>
        </w:rPr>
        <w:t>.............................................................................330</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Висновки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до</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розділу</w:t>
      </w:r>
      <w:r w:rsidRPr="00373B78">
        <w:rPr>
          <w:rFonts w:ascii="Verdana" w:eastAsia="Times New Roman" w:hAnsi="Verdana" w:cs="Times New Roman"/>
          <w:color w:val="000000"/>
          <w:kern w:val="0"/>
          <w:sz w:val="24"/>
          <w:szCs w:val="24"/>
          <w:lang w:eastAsia="ru-RU"/>
        </w:rPr>
        <w:t xml:space="preserve"> 4............................................................................................................343</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РОЗДІЛ</w:t>
      </w:r>
      <w:r w:rsidRPr="00373B78">
        <w:rPr>
          <w:rFonts w:ascii="Verdana" w:eastAsia="Times New Roman" w:hAnsi="Verdana" w:cs="Times New Roman"/>
          <w:color w:val="000000"/>
          <w:kern w:val="0"/>
          <w:sz w:val="24"/>
          <w:szCs w:val="24"/>
          <w:lang w:eastAsia="ru-RU"/>
        </w:rPr>
        <w:t xml:space="preserve"> 5. </w:t>
      </w:r>
      <w:r w:rsidRPr="00373B78">
        <w:rPr>
          <w:rFonts w:ascii="Verdana" w:eastAsia="Times New Roman" w:hAnsi="Verdana" w:cs="Times New Roman" w:hint="eastAsia"/>
          <w:color w:val="000000"/>
          <w:kern w:val="0"/>
          <w:sz w:val="24"/>
          <w:szCs w:val="24"/>
          <w:lang w:eastAsia="ru-RU"/>
        </w:rPr>
        <w:t>РОЗВИТОК</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ПРОБЛЕМИ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КИЇВСЬКОГО</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ТРАНСПОРТУ</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В</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УМОВАХ</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НЕЗАЛЕЖНОЇ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УКРАЇНИ</w:t>
      </w:r>
      <w:r w:rsidRPr="00373B78">
        <w:rPr>
          <w:rFonts w:ascii="Verdana" w:eastAsia="Times New Roman" w:hAnsi="Verdana" w:cs="Times New Roman"/>
          <w:color w:val="000000"/>
          <w:kern w:val="0"/>
          <w:sz w:val="24"/>
          <w:szCs w:val="24"/>
          <w:lang w:eastAsia="ru-RU"/>
        </w:rPr>
        <w:t>...........................................................................................................346</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5.1. </w:t>
      </w:r>
      <w:r w:rsidRPr="00373B78">
        <w:rPr>
          <w:rFonts w:ascii="Verdana" w:eastAsia="Times New Roman" w:hAnsi="Verdana" w:cs="Times New Roman" w:hint="eastAsia"/>
          <w:color w:val="000000"/>
          <w:kern w:val="0"/>
          <w:sz w:val="24"/>
          <w:szCs w:val="24"/>
          <w:lang w:eastAsia="ru-RU"/>
        </w:rPr>
        <w:t>Четверта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трансформація</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транспортної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системи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поява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альтернативи</w:t>
      </w:r>
      <w:r w:rsidRPr="00373B78">
        <w:rPr>
          <w:rFonts w:ascii="Verdana" w:eastAsia="Times New Roman" w:hAnsi="Verdana" w:cs="Times New Roman"/>
          <w:color w:val="000000"/>
          <w:kern w:val="0"/>
          <w:sz w:val="24"/>
          <w:szCs w:val="24"/>
          <w:lang w:eastAsia="ru-RU"/>
        </w:rPr>
        <w:t>........................346</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5.2. </w:t>
      </w:r>
      <w:r w:rsidRPr="00373B78">
        <w:rPr>
          <w:rFonts w:ascii="Verdana" w:eastAsia="Times New Roman" w:hAnsi="Verdana" w:cs="Times New Roman" w:hint="eastAsia"/>
          <w:color w:val="000000"/>
          <w:kern w:val="0"/>
          <w:sz w:val="24"/>
          <w:szCs w:val="24"/>
          <w:lang w:eastAsia="ru-RU"/>
        </w:rPr>
        <w:t>Будівництво</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метропол</w:t>
      </w:r>
      <w:r w:rsidRPr="00373B78">
        <w:rPr>
          <w:rFonts w:ascii="Verdana" w:eastAsia="Times New Roman" w:hAnsi="Verdana" w:cs="Times New Roman"/>
          <w:color w:val="000000"/>
          <w:kern w:val="0"/>
          <w:sz w:val="24"/>
          <w:szCs w:val="24"/>
          <w:lang w:eastAsia="ru-RU"/>
        </w:rPr>
        <w:t>i</w:t>
      </w:r>
      <w:r w:rsidRPr="00373B78">
        <w:rPr>
          <w:rFonts w:ascii="Verdana" w:eastAsia="Times New Roman" w:hAnsi="Verdana" w:cs="Times New Roman" w:hint="eastAsia"/>
          <w:color w:val="000000"/>
          <w:kern w:val="0"/>
          <w:sz w:val="24"/>
          <w:szCs w:val="24"/>
          <w:lang w:eastAsia="ru-RU"/>
        </w:rPr>
        <w:t>тену</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в</w:t>
      </w:r>
      <w:r w:rsidRPr="00373B78">
        <w:rPr>
          <w:rFonts w:ascii="Verdana" w:eastAsia="Times New Roman" w:hAnsi="Verdana" w:cs="Times New Roman"/>
          <w:color w:val="000000"/>
          <w:kern w:val="0"/>
          <w:sz w:val="24"/>
          <w:szCs w:val="24"/>
          <w:lang w:eastAsia="ru-RU"/>
        </w:rPr>
        <w:t xml:space="preserve"> 1990</w:t>
      </w:r>
      <w:r w:rsidRPr="00373B78">
        <w:rPr>
          <w:rFonts w:ascii="Verdana" w:eastAsia="Times New Roman" w:hAnsi="Verdana" w:cs="Times New Roman" w:hint="eastAsia"/>
          <w:color w:val="000000"/>
          <w:kern w:val="0"/>
          <w:sz w:val="24"/>
          <w:szCs w:val="24"/>
          <w:lang w:eastAsia="ru-RU"/>
        </w:rPr>
        <w:t>–</w:t>
      </w:r>
      <w:r w:rsidRPr="00373B78">
        <w:rPr>
          <w:rFonts w:ascii="Verdana" w:eastAsia="Times New Roman" w:hAnsi="Verdana" w:cs="Times New Roman"/>
          <w:color w:val="000000"/>
          <w:kern w:val="0"/>
          <w:sz w:val="24"/>
          <w:szCs w:val="24"/>
          <w:lang w:eastAsia="ru-RU"/>
        </w:rPr>
        <w:t>2000-</w:t>
      </w:r>
      <w:r w:rsidRPr="00373B78">
        <w:rPr>
          <w:rFonts w:ascii="Verdana" w:eastAsia="Times New Roman" w:hAnsi="Verdana" w:cs="Times New Roman" w:hint="eastAsia"/>
          <w:color w:val="000000"/>
          <w:kern w:val="0"/>
          <w:sz w:val="24"/>
          <w:szCs w:val="24"/>
          <w:lang w:eastAsia="ru-RU"/>
        </w:rPr>
        <w:t>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роки</w:t>
      </w:r>
      <w:r w:rsidRPr="00373B78">
        <w:rPr>
          <w:rFonts w:ascii="Verdana" w:eastAsia="Times New Roman" w:hAnsi="Verdana" w:cs="Times New Roman"/>
          <w:color w:val="000000"/>
          <w:kern w:val="0"/>
          <w:sz w:val="24"/>
          <w:szCs w:val="24"/>
          <w:lang w:eastAsia="ru-RU"/>
        </w:rPr>
        <w:t>...........................................................365</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5.3. </w:t>
      </w:r>
      <w:r w:rsidRPr="00373B78">
        <w:rPr>
          <w:rFonts w:ascii="Verdana" w:eastAsia="Times New Roman" w:hAnsi="Verdana" w:cs="Times New Roman" w:hint="eastAsia"/>
          <w:color w:val="000000"/>
          <w:kern w:val="0"/>
          <w:sz w:val="24"/>
          <w:szCs w:val="24"/>
          <w:lang w:eastAsia="ru-RU"/>
        </w:rPr>
        <w:t>Київський</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трамвай</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у</w:t>
      </w:r>
      <w:r w:rsidRPr="00373B78">
        <w:rPr>
          <w:rFonts w:ascii="Verdana" w:eastAsia="Times New Roman" w:hAnsi="Verdana" w:cs="Times New Roman"/>
          <w:color w:val="000000"/>
          <w:kern w:val="0"/>
          <w:sz w:val="24"/>
          <w:szCs w:val="24"/>
          <w:lang w:eastAsia="ru-RU"/>
        </w:rPr>
        <w:t xml:space="preserve"> 2000-</w:t>
      </w:r>
      <w:r w:rsidRPr="00373B78">
        <w:rPr>
          <w:rFonts w:ascii="Verdana" w:eastAsia="Times New Roman" w:hAnsi="Verdana" w:cs="Times New Roman" w:hint="eastAsia"/>
          <w:color w:val="000000"/>
          <w:kern w:val="0"/>
          <w:sz w:val="24"/>
          <w:szCs w:val="24"/>
          <w:lang w:eastAsia="ru-RU"/>
        </w:rPr>
        <w:t>і</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роки</w:t>
      </w:r>
      <w:r w:rsidRPr="00373B78">
        <w:rPr>
          <w:rFonts w:ascii="Verdana" w:eastAsia="Times New Roman" w:hAnsi="Verdana" w:cs="Times New Roman"/>
          <w:color w:val="000000"/>
          <w:kern w:val="0"/>
          <w:sz w:val="24"/>
          <w:szCs w:val="24"/>
          <w:lang w:eastAsia="ru-RU"/>
        </w:rPr>
        <w:t>....................................................................................387</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color w:val="000000"/>
          <w:kern w:val="0"/>
          <w:sz w:val="24"/>
          <w:szCs w:val="24"/>
          <w:lang w:eastAsia="ru-RU"/>
        </w:rPr>
        <w:t xml:space="preserve">5.4. </w:t>
      </w:r>
      <w:r w:rsidRPr="00373B78">
        <w:rPr>
          <w:rFonts w:ascii="Verdana" w:eastAsia="Times New Roman" w:hAnsi="Verdana" w:cs="Times New Roman" w:hint="eastAsia"/>
          <w:color w:val="000000"/>
          <w:kern w:val="0"/>
          <w:sz w:val="24"/>
          <w:szCs w:val="24"/>
          <w:lang w:eastAsia="ru-RU"/>
        </w:rPr>
        <w:t>Сучасний</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стан</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транспортної</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системи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проблеми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й</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перспективи</w:t>
      </w:r>
      <w:r w:rsidRPr="00373B78">
        <w:rPr>
          <w:rFonts w:ascii="Verdana" w:eastAsia="Times New Roman" w:hAnsi="Verdana" w:cs="Times New Roman"/>
          <w:color w:val="000000"/>
          <w:kern w:val="0"/>
          <w:sz w:val="24"/>
          <w:szCs w:val="24"/>
          <w:lang w:eastAsia="ru-RU"/>
        </w:rPr>
        <w:t>................................408</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Висновки</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до</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розділу</w:t>
      </w:r>
      <w:r w:rsidRPr="00373B78">
        <w:rPr>
          <w:rFonts w:ascii="Verdana" w:eastAsia="Times New Roman" w:hAnsi="Verdana" w:cs="Times New Roman"/>
          <w:color w:val="000000"/>
          <w:kern w:val="0"/>
          <w:sz w:val="24"/>
          <w:szCs w:val="24"/>
          <w:lang w:eastAsia="ru-RU"/>
        </w:rPr>
        <w:t xml:space="preserve"> 5............................................................................................................425</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ВИСНОВКИ</w:t>
      </w:r>
      <w:r w:rsidRPr="00373B78">
        <w:rPr>
          <w:rFonts w:ascii="Verdana" w:eastAsia="Times New Roman" w:hAnsi="Verdana" w:cs="Times New Roman"/>
          <w:color w:val="000000"/>
          <w:kern w:val="0"/>
          <w:sz w:val="24"/>
          <w:szCs w:val="24"/>
          <w:lang w:eastAsia="ru-RU"/>
        </w:rPr>
        <w:t>.................................................................................................................................428</w:t>
      </w:r>
    </w:p>
    <w:p w:rsidR="00373B78" w:rsidRPr="00373B78"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СПИСОК</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ВИКОРИСТАНИХ</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ДЖЕРЕЛ</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ТА</w:t>
      </w:r>
      <w:r w:rsidRPr="00373B78">
        <w:rPr>
          <w:rFonts w:ascii="Verdana" w:eastAsia="Times New Roman" w:hAnsi="Verdana" w:cs="Times New Roman"/>
          <w:color w:val="000000"/>
          <w:kern w:val="0"/>
          <w:sz w:val="24"/>
          <w:szCs w:val="24"/>
          <w:lang w:eastAsia="ru-RU"/>
        </w:rPr>
        <w:t xml:space="preserve"> </w:t>
      </w:r>
      <w:r w:rsidRPr="00373B78">
        <w:rPr>
          <w:rFonts w:ascii="Verdana" w:eastAsia="Times New Roman" w:hAnsi="Verdana" w:cs="Times New Roman" w:hint="eastAsia"/>
          <w:color w:val="000000"/>
          <w:kern w:val="0"/>
          <w:sz w:val="24"/>
          <w:szCs w:val="24"/>
          <w:lang w:eastAsia="ru-RU"/>
        </w:rPr>
        <w:t>ЛІТЕРАТУРИ</w:t>
      </w:r>
      <w:r w:rsidRPr="00373B78">
        <w:rPr>
          <w:rFonts w:ascii="Verdana" w:eastAsia="Times New Roman" w:hAnsi="Verdana" w:cs="Times New Roman"/>
          <w:color w:val="000000"/>
          <w:kern w:val="0"/>
          <w:sz w:val="24"/>
          <w:szCs w:val="24"/>
          <w:lang w:eastAsia="ru-RU"/>
        </w:rPr>
        <w:t>.....................................................435</w:t>
      </w:r>
    </w:p>
    <w:p w:rsidR="00DA0E9E" w:rsidRDefault="00373B78" w:rsidP="00373B78">
      <w:pPr>
        <w:rPr>
          <w:rFonts w:ascii="Verdana" w:eastAsia="Times New Roman" w:hAnsi="Verdana" w:cs="Times New Roman"/>
          <w:color w:val="000000"/>
          <w:kern w:val="0"/>
          <w:sz w:val="24"/>
          <w:szCs w:val="24"/>
          <w:lang w:eastAsia="ru-RU"/>
        </w:rPr>
      </w:pPr>
      <w:r w:rsidRPr="00373B78">
        <w:rPr>
          <w:rFonts w:ascii="Verdana" w:eastAsia="Times New Roman" w:hAnsi="Verdana" w:cs="Times New Roman" w:hint="eastAsia"/>
          <w:color w:val="000000"/>
          <w:kern w:val="0"/>
          <w:sz w:val="24"/>
          <w:szCs w:val="24"/>
          <w:lang w:eastAsia="ru-RU"/>
        </w:rPr>
        <w:t>ДОДАТКИ</w:t>
      </w:r>
      <w:r w:rsidRPr="00373B78">
        <w:rPr>
          <w:rFonts w:ascii="Verdana" w:eastAsia="Times New Roman" w:hAnsi="Verdana" w:cs="Times New Roman"/>
          <w:color w:val="000000"/>
          <w:kern w:val="0"/>
          <w:sz w:val="24"/>
          <w:szCs w:val="24"/>
          <w:lang w:eastAsia="ru-RU"/>
        </w:rPr>
        <w:t>.....................................................................................................................................549</w:t>
      </w:r>
    </w:p>
    <w:p w:rsidR="00373B78" w:rsidRDefault="00373B78" w:rsidP="00373B78">
      <w:pPr>
        <w:rPr>
          <w:rFonts w:ascii="Verdana" w:eastAsia="Times New Roman" w:hAnsi="Verdana" w:cs="Times New Roman"/>
          <w:color w:val="000000"/>
          <w:kern w:val="0"/>
          <w:sz w:val="24"/>
          <w:szCs w:val="24"/>
          <w:lang w:eastAsia="ru-RU"/>
        </w:rPr>
      </w:pPr>
    </w:p>
    <w:p w:rsidR="00373B78" w:rsidRDefault="00373B78" w:rsidP="00373B78">
      <w:pPr>
        <w:rPr>
          <w:rFonts w:ascii="Verdana" w:eastAsia="Times New Roman" w:hAnsi="Verdana" w:cs="Times New Roman"/>
          <w:color w:val="000000"/>
          <w:kern w:val="0"/>
          <w:sz w:val="24"/>
          <w:szCs w:val="24"/>
          <w:lang w:eastAsia="ru-RU"/>
        </w:rPr>
      </w:pPr>
    </w:p>
    <w:p w:rsidR="00373B78" w:rsidRDefault="00373B78" w:rsidP="00373B78">
      <w:pPr>
        <w:rPr>
          <w:rFonts w:ascii="Verdana" w:eastAsia="Times New Roman" w:hAnsi="Verdana" w:cs="Times New Roman"/>
          <w:color w:val="000000"/>
          <w:kern w:val="0"/>
          <w:sz w:val="24"/>
          <w:szCs w:val="24"/>
          <w:lang w:eastAsia="ru-RU"/>
        </w:rPr>
      </w:pPr>
    </w:p>
    <w:p w:rsidR="00373B78" w:rsidRDefault="00373B78" w:rsidP="00373B78">
      <w:r>
        <w:rPr>
          <w:rFonts w:hint="eastAsia"/>
        </w:rPr>
        <w:t>ВИСНОВКИ</w:t>
      </w:r>
    </w:p>
    <w:p w:rsidR="00373B78" w:rsidRDefault="00373B78" w:rsidP="00373B78">
      <w:r>
        <w:rPr>
          <w:rFonts w:hint="eastAsia"/>
        </w:rPr>
        <w:t>Громадський</w:t>
      </w:r>
      <w:r>
        <w:t></w:t>
      </w:r>
      <w:r>
        <w:rPr>
          <w:rFonts w:hint="eastAsia"/>
        </w:rPr>
        <w:t>транспорт</w:t>
      </w:r>
      <w:r>
        <w:t></w:t>
      </w:r>
      <w:r>
        <w:rPr>
          <w:rFonts w:hint="eastAsia"/>
        </w:rPr>
        <w:t>є</w:t>
      </w:r>
      <w:r>
        <w:t></w:t>
      </w:r>
      <w:r>
        <w:rPr>
          <w:rFonts w:hint="eastAsia"/>
        </w:rPr>
        <w:t>одним</w:t>
      </w:r>
      <w:r>
        <w:t></w:t>
      </w:r>
      <w:r>
        <w:rPr>
          <w:rFonts w:hint="eastAsia"/>
        </w:rPr>
        <w:t>із</w:t>
      </w:r>
      <w:r>
        <w:t></w:t>
      </w:r>
      <w:r>
        <w:rPr>
          <w:rFonts w:hint="eastAsia"/>
        </w:rPr>
        <w:t>найважливіших</w:t>
      </w:r>
      <w:r>
        <w:t></w:t>
      </w:r>
      <w:r>
        <w:rPr>
          <w:rFonts w:hint="eastAsia"/>
        </w:rPr>
        <w:t>елементів</w:t>
      </w:r>
    </w:p>
    <w:p w:rsidR="00373B78" w:rsidRDefault="00373B78" w:rsidP="00373B78">
      <w:r>
        <w:rPr>
          <w:rFonts w:hint="eastAsia"/>
        </w:rPr>
        <w:t>інфраструктури</w:t>
      </w:r>
      <w:r>
        <w:t></w:t>
      </w:r>
      <w:r>
        <w:rPr>
          <w:rFonts w:hint="eastAsia"/>
        </w:rPr>
        <w:t>сучасного</w:t>
      </w:r>
      <w:r>
        <w:t></w:t>
      </w:r>
      <w:r>
        <w:rPr>
          <w:rFonts w:hint="eastAsia"/>
        </w:rPr>
        <w:t>міста</w:t>
      </w:r>
      <w:r>
        <w:t></w:t>
      </w:r>
      <w:r>
        <w:t></w:t>
      </w:r>
      <w:r>
        <w:rPr>
          <w:rFonts w:hint="eastAsia"/>
        </w:rPr>
        <w:t>що</w:t>
      </w:r>
      <w:r>
        <w:t></w:t>
      </w:r>
      <w:r>
        <w:rPr>
          <w:rFonts w:hint="eastAsia"/>
        </w:rPr>
        <w:t>забезпечує</w:t>
      </w:r>
      <w:r>
        <w:t></w:t>
      </w:r>
      <w:r>
        <w:rPr>
          <w:rFonts w:hint="eastAsia"/>
        </w:rPr>
        <w:t>мобільність</w:t>
      </w:r>
      <w:r>
        <w:t></w:t>
      </w:r>
      <w:r>
        <w:rPr>
          <w:rFonts w:hint="eastAsia"/>
        </w:rPr>
        <w:t>його</w:t>
      </w:r>
      <w:r>
        <w:t></w:t>
      </w:r>
      <w:r>
        <w:rPr>
          <w:rFonts w:hint="eastAsia"/>
        </w:rPr>
        <w:t>мешканців</w:t>
      </w:r>
      <w:r>
        <w:t></w:t>
      </w:r>
    </w:p>
    <w:p w:rsidR="00373B78" w:rsidRDefault="00373B78" w:rsidP="00373B78">
      <w:r>
        <w:rPr>
          <w:rFonts w:hint="eastAsia"/>
        </w:rPr>
        <w:t>сприяючи</w:t>
      </w:r>
      <w:r>
        <w:t></w:t>
      </w:r>
      <w:r>
        <w:rPr>
          <w:rFonts w:hint="eastAsia"/>
        </w:rPr>
        <w:t>таким</w:t>
      </w:r>
      <w:r>
        <w:t></w:t>
      </w:r>
      <w:r>
        <w:rPr>
          <w:rFonts w:hint="eastAsia"/>
        </w:rPr>
        <w:t>чином</w:t>
      </w:r>
      <w:r>
        <w:t></w:t>
      </w:r>
      <w:r>
        <w:rPr>
          <w:rFonts w:hint="eastAsia"/>
        </w:rPr>
        <w:t>розвитку</w:t>
      </w:r>
      <w:r>
        <w:t></w:t>
      </w:r>
      <w:r>
        <w:rPr>
          <w:rFonts w:hint="eastAsia"/>
        </w:rPr>
        <w:t>міської</w:t>
      </w:r>
      <w:r>
        <w:t></w:t>
      </w:r>
      <w:r>
        <w:rPr>
          <w:rFonts w:hint="eastAsia"/>
        </w:rPr>
        <w:t>економіки</w:t>
      </w:r>
      <w:r>
        <w:t></w:t>
      </w:r>
      <w:r>
        <w:t></w:t>
      </w:r>
      <w:r>
        <w:rPr>
          <w:rFonts w:hint="eastAsia"/>
        </w:rPr>
        <w:t>Зародження</w:t>
      </w:r>
      <w:r>
        <w:t></w:t>
      </w:r>
      <w:r>
        <w:rPr>
          <w:rFonts w:hint="eastAsia"/>
        </w:rPr>
        <w:t>громадського</w:t>
      </w:r>
    </w:p>
    <w:p w:rsidR="00373B78" w:rsidRDefault="00373B78" w:rsidP="00373B78">
      <w:r>
        <w:rPr>
          <w:rFonts w:hint="eastAsia"/>
        </w:rPr>
        <w:t>транспорту</w:t>
      </w:r>
      <w:r>
        <w:t></w:t>
      </w:r>
      <w:r>
        <w:rPr>
          <w:rFonts w:hint="eastAsia"/>
        </w:rPr>
        <w:t>в</w:t>
      </w:r>
      <w:r>
        <w:t></w:t>
      </w:r>
      <w:r>
        <w:rPr>
          <w:rFonts w:hint="eastAsia"/>
        </w:rPr>
        <w:t>будь</w:t>
      </w:r>
      <w:r>
        <w:t></w:t>
      </w:r>
      <w:r>
        <w:rPr>
          <w:rFonts w:hint="eastAsia"/>
        </w:rPr>
        <w:t>якому</w:t>
      </w:r>
      <w:r>
        <w:t></w:t>
      </w:r>
      <w:r>
        <w:rPr>
          <w:rFonts w:hint="eastAsia"/>
        </w:rPr>
        <w:t>місті</w:t>
      </w:r>
      <w:r>
        <w:t></w:t>
      </w:r>
      <w:r>
        <w:rPr>
          <w:rFonts w:hint="eastAsia"/>
        </w:rPr>
        <w:t>є</w:t>
      </w:r>
      <w:r>
        <w:t></w:t>
      </w:r>
      <w:r>
        <w:rPr>
          <w:rFonts w:hint="eastAsia"/>
        </w:rPr>
        <w:t>ознакою</w:t>
      </w:r>
      <w:r>
        <w:t></w:t>
      </w:r>
      <w:r>
        <w:rPr>
          <w:rFonts w:hint="eastAsia"/>
        </w:rPr>
        <w:t>початку</w:t>
      </w:r>
      <w:r>
        <w:t></w:t>
      </w:r>
      <w:r>
        <w:rPr>
          <w:rFonts w:hint="eastAsia"/>
        </w:rPr>
        <w:t>якісно</w:t>
      </w:r>
      <w:r>
        <w:t></w:t>
      </w:r>
      <w:r>
        <w:rPr>
          <w:rFonts w:hint="eastAsia"/>
        </w:rPr>
        <w:t>нового</w:t>
      </w:r>
      <w:r>
        <w:t></w:t>
      </w:r>
      <w:r>
        <w:rPr>
          <w:rFonts w:hint="eastAsia"/>
        </w:rPr>
        <w:t>етапу</w:t>
      </w:r>
      <w:r>
        <w:t></w:t>
      </w:r>
      <w:r>
        <w:rPr>
          <w:rFonts w:hint="eastAsia"/>
        </w:rPr>
        <w:t>в</w:t>
      </w:r>
      <w:r>
        <w:t></w:t>
      </w:r>
      <w:r>
        <w:rPr>
          <w:rFonts w:hint="eastAsia"/>
        </w:rPr>
        <w:t>історії</w:t>
      </w:r>
    </w:p>
    <w:p w:rsidR="00373B78" w:rsidRDefault="00373B78" w:rsidP="00373B78">
      <w:r>
        <w:rPr>
          <w:rFonts w:hint="eastAsia"/>
        </w:rPr>
        <w:t>самого</w:t>
      </w:r>
      <w:r>
        <w:t></w:t>
      </w:r>
      <w:r>
        <w:rPr>
          <w:rFonts w:hint="eastAsia"/>
        </w:rPr>
        <w:t>міста</w:t>
      </w:r>
      <w:r>
        <w:t></w:t>
      </w:r>
      <w:r>
        <w:t></w:t>
      </w:r>
      <w:r>
        <w:rPr>
          <w:rFonts w:hint="eastAsia"/>
        </w:rPr>
        <w:t>Транспорт</w:t>
      </w:r>
      <w:r>
        <w:t></w:t>
      </w:r>
      <w:r>
        <w:rPr>
          <w:rFonts w:hint="eastAsia"/>
        </w:rPr>
        <w:t>також</w:t>
      </w:r>
      <w:r>
        <w:t></w:t>
      </w:r>
      <w:r>
        <w:rPr>
          <w:rFonts w:hint="eastAsia"/>
        </w:rPr>
        <w:t>є</w:t>
      </w:r>
      <w:r>
        <w:t></w:t>
      </w:r>
      <w:r>
        <w:rPr>
          <w:rFonts w:hint="eastAsia"/>
        </w:rPr>
        <w:t>специфічним</w:t>
      </w:r>
      <w:r>
        <w:t></w:t>
      </w:r>
      <w:r>
        <w:rPr>
          <w:rFonts w:hint="eastAsia"/>
        </w:rPr>
        <w:t>соціальним</w:t>
      </w:r>
      <w:r>
        <w:t></w:t>
      </w:r>
      <w:r>
        <w:rPr>
          <w:rFonts w:hint="eastAsia"/>
        </w:rPr>
        <w:t>простором</w:t>
      </w:r>
      <w:r>
        <w:t></w:t>
      </w:r>
      <w:r>
        <w:t></w:t>
      </w:r>
      <w:r>
        <w:rPr>
          <w:rFonts w:hint="eastAsia"/>
        </w:rPr>
        <w:t>де</w:t>
      </w:r>
    </w:p>
    <w:p w:rsidR="00373B78" w:rsidRDefault="00373B78" w:rsidP="00373B78">
      <w:r>
        <w:rPr>
          <w:rFonts w:hint="eastAsia"/>
        </w:rPr>
        <w:t>відбувається</w:t>
      </w:r>
      <w:r>
        <w:t></w:t>
      </w:r>
      <w:r>
        <w:rPr>
          <w:rFonts w:hint="eastAsia"/>
        </w:rPr>
        <w:t>взаємодія</w:t>
      </w:r>
      <w:r>
        <w:t></w:t>
      </w:r>
      <w:r>
        <w:t></w:t>
      </w:r>
      <w:r>
        <w:rPr>
          <w:rFonts w:hint="eastAsia"/>
        </w:rPr>
        <w:t>співробітництво</w:t>
      </w:r>
      <w:r>
        <w:t></w:t>
      </w:r>
      <w:r>
        <w:rPr>
          <w:rFonts w:hint="eastAsia"/>
        </w:rPr>
        <w:t>й</w:t>
      </w:r>
      <w:r>
        <w:t></w:t>
      </w:r>
      <w:r>
        <w:rPr>
          <w:rFonts w:hint="eastAsia"/>
        </w:rPr>
        <w:t>конфлікти</w:t>
      </w:r>
      <w:r>
        <w:t></w:t>
      </w:r>
      <w:r>
        <w:rPr>
          <w:rFonts w:hint="eastAsia"/>
        </w:rPr>
        <w:t>між</w:t>
      </w:r>
      <w:r>
        <w:t></w:t>
      </w:r>
      <w:r>
        <w:rPr>
          <w:rFonts w:hint="eastAsia"/>
        </w:rPr>
        <w:t>різними</w:t>
      </w:r>
      <w:r>
        <w:t></w:t>
      </w:r>
      <w:r>
        <w:rPr>
          <w:rFonts w:hint="eastAsia"/>
        </w:rPr>
        <w:t>учасниками</w:t>
      </w:r>
    </w:p>
    <w:p w:rsidR="00373B78" w:rsidRDefault="00373B78" w:rsidP="00373B78">
      <w:r>
        <w:rPr>
          <w:rFonts w:hint="eastAsia"/>
        </w:rPr>
        <w:t>історичного</w:t>
      </w:r>
      <w:r>
        <w:t></w:t>
      </w:r>
      <w:r>
        <w:rPr>
          <w:rFonts w:hint="eastAsia"/>
        </w:rPr>
        <w:t>процесу</w:t>
      </w:r>
      <w:r>
        <w:t></w:t>
      </w:r>
      <w:r>
        <w:t></w:t>
      </w:r>
      <w:r>
        <w:rPr>
          <w:rFonts w:hint="eastAsia"/>
        </w:rPr>
        <w:t>місто</w:t>
      </w:r>
      <w:r>
        <w:t></w:t>
      </w:r>
      <w:r>
        <w:t></w:t>
      </w:r>
      <w:r>
        <w:rPr>
          <w:rFonts w:hint="eastAsia"/>
        </w:rPr>
        <w:t>транспортне</w:t>
      </w:r>
      <w:r>
        <w:t></w:t>
      </w:r>
      <w:r>
        <w:rPr>
          <w:rFonts w:hint="eastAsia"/>
        </w:rPr>
        <w:t>підприємство</w:t>
      </w:r>
      <w:r>
        <w:t></w:t>
      </w:r>
      <w:r>
        <w:t></w:t>
      </w:r>
      <w:r>
        <w:rPr>
          <w:rFonts w:hint="eastAsia"/>
        </w:rPr>
        <w:t>пасажири</w:t>
      </w:r>
      <w:r>
        <w:t></w:t>
      </w:r>
      <w:r>
        <w:t></w:t>
      </w:r>
      <w:r>
        <w:t></w:t>
      </w:r>
      <w:r>
        <w:rPr>
          <w:rFonts w:hint="eastAsia"/>
        </w:rPr>
        <w:t>Отже</w:t>
      </w:r>
      <w:r>
        <w:t></w:t>
      </w:r>
    </w:p>
    <w:p w:rsidR="00373B78" w:rsidRDefault="00373B78" w:rsidP="00373B78">
      <w:r>
        <w:rPr>
          <w:rFonts w:hint="eastAsia"/>
        </w:rPr>
        <w:t>дисертація</w:t>
      </w:r>
      <w:r>
        <w:t></w:t>
      </w:r>
      <w:r>
        <w:rPr>
          <w:rFonts w:hint="eastAsia"/>
        </w:rPr>
        <w:t>присвячена</w:t>
      </w:r>
      <w:r>
        <w:t></w:t>
      </w:r>
      <w:r>
        <w:rPr>
          <w:rFonts w:hint="eastAsia"/>
        </w:rPr>
        <w:t>актуальній</w:t>
      </w:r>
      <w:r>
        <w:t></w:t>
      </w:r>
      <w:r>
        <w:rPr>
          <w:rFonts w:hint="eastAsia"/>
        </w:rPr>
        <w:t>темі</w:t>
      </w:r>
      <w:r>
        <w:t></w:t>
      </w:r>
      <w:r>
        <w:rPr>
          <w:rFonts w:hint="eastAsia"/>
        </w:rPr>
        <w:t>—</w:t>
      </w:r>
      <w:r>
        <w:t></w:t>
      </w:r>
      <w:r>
        <w:rPr>
          <w:rFonts w:hint="eastAsia"/>
        </w:rPr>
        <w:t>історії</w:t>
      </w:r>
      <w:r>
        <w:t></w:t>
      </w:r>
      <w:r>
        <w:rPr>
          <w:rFonts w:hint="eastAsia"/>
        </w:rPr>
        <w:t>становлення</w:t>
      </w:r>
      <w:r>
        <w:t></w:t>
      </w:r>
      <w:r>
        <w:rPr>
          <w:rFonts w:hint="eastAsia"/>
        </w:rPr>
        <w:t>та</w:t>
      </w:r>
    </w:p>
    <w:p w:rsidR="00373B78" w:rsidRDefault="00373B78" w:rsidP="00373B78">
      <w:r>
        <w:rPr>
          <w:rFonts w:hint="eastAsia"/>
        </w:rPr>
        <w:t>функціонування</w:t>
      </w:r>
      <w:r>
        <w:t></w:t>
      </w:r>
      <w:r>
        <w:rPr>
          <w:rFonts w:hint="eastAsia"/>
        </w:rPr>
        <w:t>київського</w:t>
      </w:r>
      <w:r>
        <w:t></w:t>
      </w:r>
      <w:r>
        <w:rPr>
          <w:rFonts w:hint="eastAsia"/>
        </w:rPr>
        <w:t>міського</w:t>
      </w:r>
      <w:r>
        <w:t></w:t>
      </w:r>
      <w:r>
        <w:rPr>
          <w:rFonts w:hint="eastAsia"/>
        </w:rPr>
        <w:t>транспорту</w:t>
      </w:r>
      <w:r>
        <w:t></w:t>
      </w:r>
      <w:r>
        <w:rPr>
          <w:rFonts w:hint="eastAsia"/>
        </w:rPr>
        <w:t>з</w:t>
      </w:r>
      <w:r>
        <w:t></w:t>
      </w:r>
      <w:r>
        <w:rPr>
          <w:rFonts w:hint="eastAsia"/>
        </w:rPr>
        <w:t>кінця</w:t>
      </w:r>
      <w:r>
        <w:t></w:t>
      </w:r>
      <w:r>
        <w:t></w:t>
      </w:r>
      <w:r>
        <w:t></w:t>
      </w:r>
      <w:r>
        <w:t></w:t>
      </w:r>
      <w:r>
        <w:t></w:t>
      </w:r>
      <w:r>
        <w:rPr>
          <w:rFonts w:hint="eastAsia"/>
        </w:rPr>
        <w:t>століття</w:t>
      </w:r>
      <w:r>
        <w:t></w:t>
      </w:r>
      <w:r>
        <w:rPr>
          <w:rFonts w:hint="eastAsia"/>
        </w:rPr>
        <w:t>до</w:t>
      </w:r>
    </w:p>
    <w:p w:rsidR="00373B78" w:rsidRDefault="00373B78" w:rsidP="00373B78">
      <w:r>
        <w:rPr>
          <w:rFonts w:hint="eastAsia"/>
        </w:rPr>
        <w:t>нашого</w:t>
      </w:r>
      <w:r>
        <w:t></w:t>
      </w:r>
      <w:r>
        <w:rPr>
          <w:rFonts w:hint="eastAsia"/>
        </w:rPr>
        <w:t>часу</w:t>
      </w:r>
      <w:r>
        <w:t></w:t>
      </w:r>
    </w:p>
    <w:p w:rsidR="00373B78" w:rsidRDefault="00373B78" w:rsidP="00373B78">
      <w:r>
        <w:rPr>
          <w:rFonts w:hint="eastAsia"/>
        </w:rPr>
        <w:t>У</w:t>
      </w:r>
      <w:r>
        <w:t></w:t>
      </w:r>
      <w:r>
        <w:rPr>
          <w:rFonts w:hint="eastAsia"/>
        </w:rPr>
        <w:t>рамках</w:t>
      </w:r>
      <w:r>
        <w:t></w:t>
      </w:r>
      <w:r>
        <w:rPr>
          <w:rFonts w:hint="eastAsia"/>
        </w:rPr>
        <w:t>цієї</w:t>
      </w:r>
      <w:r>
        <w:t></w:t>
      </w:r>
      <w:r>
        <w:rPr>
          <w:rFonts w:hint="eastAsia"/>
        </w:rPr>
        <w:t>теми</w:t>
      </w:r>
      <w:r>
        <w:t></w:t>
      </w:r>
      <w:r>
        <w:rPr>
          <w:rFonts w:hint="eastAsia"/>
        </w:rPr>
        <w:t>постає</w:t>
      </w:r>
      <w:r>
        <w:t></w:t>
      </w:r>
      <w:r>
        <w:rPr>
          <w:rFonts w:hint="eastAsia"/>
        </w:rPr>
        <w:t>значна</w:t>
      </w:r>
      <w:r>
        <w:t></w:t>
      </w:r>
      <w:r>
        <w:rPr>
          <w:rFonts w:hint="eastAsia"/>
        </w:rPr>
        <w:t>кількість</w:t>
      </w:r>
      <w:r>
        <w:t></w:t>
      </w:r>
      <w:r>
        <w:rPr>
          <w:rFonts w:hint="eastAsia"/>
        </w:rPr>
        <w:t>різноманітних</w:t>
      </w:r>
      <w:r>
        <w:t></w:t>
      </w:r>
      <w:r>
        <w:rPr>
          <w:rFonts w:hint="eastAsia"/>
        </w:rPr>
        <w:t>проблем</w:t>
      </w:r>
      <w:r>
        <w:t></w:t>
      </w:r>
      <w:r>
        <w:t></w:t>
      </w:r>
      <w:r>
        <w:rPr>
          <w:rFonts w:hint="eastAsia"/>
        </w:rPr>
        <w:t>як</w:t>
      </w:r>
    </w:p>
    <w:p w:rsidR="00373B78" w:rsidRDefault="00373B78" w:rsidP="00373B78">
      <w:r>
        <w:rPr>
          <w:rFonts w:hint="eastAsia"/>
        </w:rPr>
        <w:t>фактологічного</w:t>
      </w:r>
      <w:r>
        <w:t></w:t>
      </w:r>
      <w:r>
        <w:t></w:t>
      </w:r>
      <w:r>
        <w:rPr>
          <w:rFonts w:hint="eastAsia"/>
        </w:rPr>
        <w:t>так</w:t>
      </w:r>
      <w:r>
        <w:t></w:t>
      </w:r>
      <w:r>
        <w:rPr>
          <w:rFonts w:hint="eastAsia"/>
        </w:rPr>
        <w:t>і</w:t>
      </w:r>
      <w:r>
        <w:t></w:t>
      </w:r>
      <w:r>
        <w:rPr>
          <w:rFonts w:hint="eastAsia"/>
        </w:rPr>
        <w:t>концептуального</w:t>
      </w:r>
      <w:r>
        <w:t></w:t>
      </w:r>
      <w:r>
        <w:rPr>
          <w:rFonts w:hint="eastAsia"/>
        </w:rPr>
        <w:t>характеру</w:t>
      </w:r>
      <w:r>
        <w:t></w:t>
      </w:r>
      <w:r>
        <w:t></w:t>
      </w:r>
      <w:r>
        <w:rPr>
          <w:rFonts w:hint="eastAsia"/>
        </w:rPr>
        <w:t>Фактичні</w:t>
      </w:r>
      <w:r>
        <w:t></w:t>
      </w:r>
      <w:r>
        <w:rPr>
          <w:rFonts w:hint="eastAsia"/>
        </w:rPr>
        <w:t>дані</w:t>
      </w:r>
      <w:r>
        <w:t></w:t>
      </w:r>
      <w:r>
        <w:t></w:t>
      </w:r>
      <w:r>
        <w:rPr>
          <w:rFonts w:hint="eastAsia"/>
        </w:rPr>
        <w:t>що</w:t>
      </w:r>
      <w:r>
        <w:t></w:t>
      </w:r>
      <w:r>
        <w:rPr>
          <w:rFonts w:hint="eastAsia"/>
        </w:rPr>
        <w:t>мають</w:t>
      </w:r>
    </w:p>
    <w:p w:rsidR="00373B78" w:rsidRDefault="00373B78" w:rsidP="00373B78">
      <w:r>
        <w:rPr>
          <w:rFonts w:hint="eastAsia"/>
        </w:rPr>
        <w:t>бути</w:t>
      </w:r>
      <w:r>
        <w:t></w:t>
      </w:r>
      <w:r>
        <w:rPr>
          <w:rFonts w:hint="eastAsia"/>
        </w:rPr>
        <w:t>зібрані</w:t>
      </w:r>
      <w:r>
        <w:t></w:t>
      </w:r>
      <w:r>
        <w:rPr>
          <w:rFonts w:hint="eastAsia"/>
        </w:rPr>
        <w:t>та</w:t>
      </w:r>
      <w:r>
        <w:t></w:t>
      </w:r>
      <w:r>
        <w:rPr>
          <w:rFonts w:hint="eastAsia"/>
        </w:rPr>
        <w:t>узагальнені</w:t>
      </w:r>
      <w:r>
        <w:t></w:t>
      </w:r>
      <w:r>
        <w:t></w:t>
      </w:r>
      <w:r>
        <w:rPr>
          <w:rFonts w:hint="eastAsia"/>
        </w:rPr>
        <w:t>стосуються</w:t>
      </w:r>
      <w:r>
        <w:t></w:t>
      </w:r>
      <w:r>
        <w:rPr>
          <w:rFonts w:hint="eastAsia"/>
        </w:rPr>
        <w:t>еволюц</w:t>
      </w:r>
      <w:r>
        <w:t></w:t>
      </w:r>
      <w:r>
        <w:rPr>
          <w:rFonts w:hint="eastAsia"/>
        </w:rPr>
        <w:t>ї</w:t>
      </w:r>
      <w:r>
        <w:t></w:t>
      </w:r>
      <w:r>
        <w:rPr>
          <w:rFonts w:hint="eastAsia"/>
        </w:rPr>
        <w:t>транспортної</w:t>
      </w:r>
      <w:r>
        <w:t></w:t>
      </w:r>
      <w:r>
        <w:rPr>
          <w:rFonts w:hint="eastAsia"/>
        </w:rPr>
        <w:t>системи</w:t>
      </w:r>
      <w:r>
        <w:t></w:t>
      </w:r>
      <w:r>
        <w:rPr>
          <w:rFonts w:hint="eastAsia"/>
        </w:rPr>
        <w:t>в</w:t>
      </w:r>
    </w:p>
    <w:p w:rsidR="00373B78" w:rsidRDefault="00373B78" w:rsidP="00373B78">
      <w:r>
        <w:rPr>
          <w:rFonts w:hint="eastAsia"/>
        </w:rPr>
        <w:t>цілому</w:t>
      </w:r>
      <w:r>
        <w:t></w:t>
      </w:r>
      <w:r>
        <w:rPr>
          <w:rFonts w:hint="eastAsia"/>
        </w:rPr>
        <w:t>та</w:t>
      </w:r>
      <w:r>
        <w:t></w:t>
      </w:r>
      <w:r>
        <w:rPr>
          <w:rFonts w:hint="eastAsia"/>
        </w:rPr>
        <w:t>основних</w:t>
      </w:r>
      <w:r>
        <w:t></w:t>
      </w:r>
      <w:r>
        <w:rPr>
          <w:rFonts w:hint="eastAsia"/>
        </w:rPr>
        <w:t>її</w:t>
      </w:r>
      <w:r>
        <w:t></w:t>
      </w:r>
      <w:r>
        <w:rPr>
          <w:rFonts w:hint="eastAsia"/>
        </w:rPr>
        <w:t>компонентів</w:t>
      </w:r>
      <w:r>
        <w:t></w:t>
      </w:r>
      <w:r>
        <w:rPr>
          <w:rFonts w:hint="eastAsia"/>
        </w:rPr>
        <w:t>—</w:t>
      </w:r>
      <w:r>
        <w:t></w:t>
      </w:r>
      <w:r>
        <w:rPr>
          <w:rFonts w:hint="eastAsia"/>
        </w:rPr>
        <w:t>підприємств</w:t>
      </w:r>
      <w:r>
        <w:t></w:t>
      </w:r>
      <w:r>
        <w:t></w:t>
      </w:r>
      <w:r>
        <w:rPr>
          <w:rFonts w:hint="eastAsia"/>
        </w:rPr>
        <w:t>маршрутів</w:t>
      </w:r>
      <w:r>
        <w:t></w:t>
      </w:r>
      <w:r>
        <w:t></w:t>
      </w:r>
      <w:r>
        <w:rPr>
          <w:rFonts w:hint="eastAsia"/>
        </w:rPr>
        <w:t>рухомого</w:t>
      </w:r>
    </w:p>
    <w:p w:rsidR="00373B78" w:rsidRDefault="00373B78" w:rsidP="00373B78">
      <w:r>
        <w:rPr>
          <w:rFonts w:hint="eastAsia"/>
        </w:rPr>
        <w:t>складу</w:t>
      </w:r>
      <w:r>
        <w:t></w:t>
      </w:r>
      <w:r>
        <w:t></w:t>
      </w:r>
      <w:r>
        <w:rPr>
          <w:rFonts w:hint="eastAsia"/>
        </w:rPr>
        <w:t>На</w:t>
      </w:r>
      <w:r>
        <w:t></w:t>
      </w:r>
      <w:r>
        <w:rPr>
          <w:rFonts w:hint="eastAsia"/>
        </w:rPr>
        <w:t>цій</w:t>
      </w:r>
      <w:r>
        <w:t></w:t>
      </w:r>
      <w:r>
        <w:rPr>
          <w:rFonts w:hint="eastAsia"/>
        </w:rPr>
        <w:t>основі</w:t>
      </w:r>
      <w:r>
        <w:t></w:t>
      </w:r>
      <w:r>
        <w:rPr>
          <w:rFonts w:hint="eastAsia"/>
        </w:rPr>
        <w:t>слід</w:t>
      </w:r>
      <w:r>
        <w:t></w:t>
      </w:r>
      <w:r>
        <w:rPr>
          <w:rFonts w:hint="eastAsia"/>
        </w:rPr>
        <w:t>визначити</w:t>
      </w:r>
      <w:r>
        <w:t></w:t>
      </w:r>
      <w:r>
        <w:t></w:t>
      </w:r>
      <w:r>
        <w:rPr>
          <w:rFonts w:hint="eastAsia"/>
        </w:rPr>
        <w:t>які</w:t>
      </w:r>
      <w:r>
        <w:t></w:t>
      </w:r>
      <w:r>
        <w:t></w:t>
      </w:r>
      <w:r>
        <w:rPr>
          <w:rFonts w:hint="eastAsia"/>
        </w:rPr>
        <w:t>кількісні</w:t>
      </w:r>
      <w:r>
        <w:t></w:t>
      </w:r>
      <w:r>
        <w:rPr>
          <w:rFonts w:hint="eastAsia"/>
        </w:rPr>
        <w:t>та</w:t>
      </w:r>
      <w:r>
        <w:t></w:t>
      </w:r>
      <w:r>
        <w:rPr>
          <w:rFonts w:hint="eastAsia"/>
        </w:rPr>
        <w:t>якісні</w:t>
      </w:r>
      <w:r>
        <w:t></w:t>
      </w:r>
      <w:r>
        <w:t></w:t>
      </w:r>
      <w:r>
        <w:rPr>
          <w:rFonts w:hint="eastAsia"/>
        </w:rPr>
        <w:t>зміни</w:t>
      </w:r>
    </w:p>
    <w:p w:rsidR="00373B78" w:rsidRDefault="00373B78" w:rsidP="00373B78">
      <w:r>
        <w:rPr>
          <w:rFonts w:hint="eastAsia"/>
        </w:rPr>
        <w:t>відбувалися</w:t>
      </w:r>
      <w:r>
        <w:t></w:t>
      </w:r>
      <w:r>
        <w:rPr>
          <w:rFonts w:hint="eastAsia"/>
        </w:rPr>
        <w:t>в</w:t>
      </w:r>
      <w:r>
        <w:t></w:t>
      </w:r>
      <w:r>
        <w:rPr>
          <w:rFonts w:hint="eastAsia"/>
        </w:rPr>
        <w:t>транспортній</w:t>
      </w:r>
      <w:r>
        <w:t></w:t>
      </w:r>
      <w:r>
        <w:rPr>
          <w:rFonts w:hint="eastAsia"/>
        </w:rPr>
        <w:t>системі</w:t>
      </w:r>
      <w:r>
        <w:t></w:t>
      </w:r>
      <w:r>
        <w:rPr>
          <w:rFonts w:hint="eastAsia"/>
        </w:rPr>
        <w:t>в</w:t>
      </w:r>
      <w:r>
        <w:t></w:t>
      </w:r>
      <w:r>
        <w:rPr>
          <w:rFonts w:hint="eastAsia"/>
        </w:rPr>
        <w:t>різні</w:t>
      </w:r>
      <w:r>
        <w:t></w:t>
      </w:r>
      <w:r>
        <w:rPr>
          <w:rFonts w:hint="eastAsia"/>
        </w:rPr>
        <w:t>історичні</w:t>
      </w:r>
      <w:r>
        <w:t></w:t>
      </w:r>
      <w:r>
        <w:rPr>
          <w:rFonts w:hint="eastAsia"/>
        </w:rPr>
        <w:t>періоди</w:t>
      </w:r>
      <w:r>
        <w:t></w:t>
      </w:r>
      <w:r>
        <w:t></w:t>
      </w:r>
      <w:r>
        <w:rPr>
          <w:rFonts w:hint="eastAsia"/>
        </w:rPr>
        <w:t>які</w:t>
      </w:r>
      <w:r>
        <w:t></w:t>
      </w:r>
      <w:r>
        <w:rPr>
          <w:rFonts w:hint="eastAsia"/>
        </w:rPr>
        <w:t>завдання</w:t>
      </w:r>
    </w:p>
    <w:p w:rsidR="00373B78" w:rsidRDefault="00373B78" w:rsidP="00373B78">
      <w:r>
        <w:rPr>
          <w:rFonts w:hint="eastAsia"/>
        </w:rPr>
        <w:t>стояли</w:t>
      </w:r>
      <w:r>
        <w:t></w:t>
      </w:r>
      <w:r>
        <w:rPr>
          <w:rFonts w:hint="eastAsia"/>
        </w:rPr>
        <w:t>перед</w:t>
      </w:r>
      <w:r>
        <w:t></w:t>
      </w:r>
      <w:r>
        <w:rPr>
          <w:rFonts w:hint="eastAsia"/>
        </w:rPr>
        <w:t>системою</w:t>
      </w:r>
      <w:r>
        <w:t></w:t>
      </w:r>
      <w:r>
        <w:rPr>
          <w:rFonts w:hint="eastAsia"/>
        </w:rPr>
        <w:t>та</w:t>
      </w:r>
      <w:r>
        <w:t></w:t>
      </w:r>
      <w:r>
        <w:rPr>
          <w:rFonts w:hint="eastAsia"/>
        </w:rPr>
        <w:t>як</w:t>
      </w:r>
      <w:r>
        <w:t></w:t>
      </w:r>
      <w:r>
        <w:rPr>
          <w:rFonts w:hint="eastAsia"/>
        </w:rPr>
        <w:t>їх</w:t>
      </w:r>
      <w:r>
        <w:t></w:t>
      </w:r>
      <w:r>
        <w:rPr>
          <w:rFonts w:hint="eastAsia"/>
        </w:rPr>
        <w:t>було</w:t>
      </w:r>
      <w:r>
        <w:t></w:t>
      </w:r>
      <w:r>
        <w:t></w:t>
      </w:r>
      <w:r>
        <w:rPr>
          <w:rFonts w:hint="eastAsia"/>
        </w:rPr>
        <w:t>або</w:t>
      </w:r>
      <w:r>
        <w:t></w:t>
      </w:r>
      <w:r>
        <w:rPr>
          <w:rFonts w:hint="eastAsia"/>
        </w:rPr>
        <w:t>не</w:t>
      </w:r>
      <w:r>
        <w:t></w:t>
      </w:r>
      <w:r>
        <w:rPr>
          <w:rFonts w:hint="eastAsia"/>
        </w:rPr>
        <w:t>було</w:t>
      </w:r>
      <w:r>
        <w:t></w:t>
      </w:r>
      <w:r>
        <w:t></w:t>
      </w:r>
      <w:r>
        <w:rPr>
          <w:rFonts w:hint="eastAsia"/>
        </w:rPr>
        <w:t>розв’язано</w:t>
      </w:r>
      <w:r>
        <w:t></w:t>
      </w:r>
      <w:r>
        <w:t></w:t>
      </w:r>
      <w:r>
        <w:rPr>
          <w:rFonts w:hint="eastAsia"/>
        </w:rPr>
        <w:t>як</w:t>
      </w:r>
      <w:r>
        <w:t></w:t>
      </w:r>
      <w:r>
        <w:rPr>
          <w:rFonts w:hint="eastAsia"/>
        </w:rPr>
        <w:t>система</w:t>
      </w:r>
    </w:p>
    <w:p w:rsidR="00373B78" w:rsidRDefault="00373B78" w:rsidP="00373B78">
      <w:r>
        <w:rPr>
          <w:rFonts w:hint="eastAsia"/>
        </w:rPr>
        <w:t>реагувала</w:t>
      </w:r>
      <w:r>
        <w:t></w:t>
      </w:r>
      <w:r>
        <w:rPr>
          <w:rFonts w:hint="eastAsia"/>
        </w:rPr>
        <w:t>на</w:t>
      </w:r>
      <w:r>
        <w:t></w:t>
      </w:r>
      <w:r>
        <w:rPr>
          <w:rFonts w:hint="eastAsia"/>
        </w:rPr>
        <w:t>виклики</w:t>
      </w:r>
      <w:r>
        <w:t></w:t>
      </w:r>
      <w:r>
        <w:t></w:t>
      </w:r>
      <w:r>
        <w:rPr>
          <w:rFonts w:hint="eastAsia"/>
        </w:rPr>
        <w:t>насамперед</w:t>
      </w:r>
      <w:r>
        <w:t></w:t>
      </w:r>
      <w:r>
        <w:rPr>
          <w:rFonts w:hint="eastAsia"/>
        </w:rPr>
        <w:t>у</w:t>
      </w:r>
      <w:r>
        <w:t></w:t>
      </w:r>
      <w:r>
        <w:rPr>
          <w:rFonts w:hint="eastAsia"/>
        </w:rPr>
        <w:t>кризові</w:t>
      </w:r>
      <w:r>
        <w:t></w:t>
      </w:r>
      <w:r>
        <w:rPr>
          <w:rFonts w:hint="eastAsia"/>
        </w:rPr>
        <w:t>періоди</w:t>
      </w:r>
      <w:r>
        <w:t></w:t>
      </w:r>
      <w:r>
        <w:t></w:t>
      </w:r>
      <w:r>
        <w:rPr>
          <w:rFonts w:hint="eastAsia"/>
        </w:rPr>
        <w:t>та</w:t>
      </w:r>
      <w:r>
        <w:t></w:t>
      </w:r>
      <w:r>
        <w:rPr>
          <w:rFonts w:hint="eastAsia"/>
        </w:rPr>
        <w:t>як</w:t>
      </w:r>
      <w:r>
        <w:t></w:t>
      </w:r>
      <w:r>
        <w:rPr>
          <w:rFonts w:hint="eastAsia"/>
        </w:rPr>
        <w:t>виходила</w:t>
      </w:r>
      <w:r>
        <w:t></w:t>
      </w:r>
      <w:r>
        <w:rPr>
          <w:rFonts w:hint="eastAsia"/>
        </w:rPr>
        <w:t>з</w:t>
      </w:r>
      <w:r>
        <w:t></w:t>
      </w:r>
      <w:r>
        <w:rPr>
          <w:rFonts w:hint="eastAsia"/>
        </w:rPr>
        <w:t>криз</w:t>
      </w:r>
      <w:r>
        <w:t></w:t>
      </w:r>
    </w:p>
    <w:p w:rsidR="00373B78" w:rsidRDefault="00373B78" w:rsidP="00373B78">
      <w:r>
        <w:rPr>
          <w:rFonts w:hint="eastAsia"/>
        </w:rPr>
        <w:t>який</w:t>
      </w:r>
      <w:r>
        <w:t></w:t>
      </w:r>
      <w:r>
        <w:rPr>
          <w:rFonts w:hint="eastAsia"/>
        </w:rPr>
        <w:t>саме</w:t>
      </w:r>
      <w:r>
        <w:t></w:t>
      </w:r>
      <w:r>
        <w:rPr>
          <w:rFonts w:hint="eastAsia"/>
        </w:rPr>
        <w:t>характер</w:t>
      </w:r>
      <w:r>
        <w:t></w:t>
      </w:r>
      <w:r>
        <w:rPr>
          <w:rFonts w:hint="eastAsia"/>
        </w:rPr>
        <w:t>мав</w:t>
      </w:r>
      <w:r>
        <w:t></w:t>
      </w:r>
      <w:r>
        <w:rPr>
          <w:rFonts w:hint="eastAsia"/>
        </w:rPr>
        <w:t>новий</w:t>
      </w:r>
      <w:r>
        <w:t></w:t>
      </w:r>
      <w:r>
        <w:rPr>
          <w:rFonts w:hint="eastAsia"/>
        </w:rPr>
        <w:t>соціальний</w:t>
      </w:r>
      <w:r>
        <w:t></w:t>
      </w:r>
      <w:r>
        <w:rPr>
          <w:rFonts w:hint="eastAsia"/>
        </w:rPr>
        <w:t>простір</w:t>
      </w:r>
      <w:r>
        <w:t></w:t>
      </w:r>
      <w:r>
        <w:t></w:t>
      </w:r>
      <w:r>
        <w:rPr>
          <w:rFonts w:hint="eastAsia"/>
        </w:rPr>
        <w:t>конфлікти</w:t>
      </w:r>
      <w:r>
        <w:t></w:t>
      </w:r>
      <w:r>
        <w:rPr>
          <w:rFonts w:hint="eastAsia"/>
        </w:rPr>
        <w:t>в</w:t>
      </w:r>
      <w:r>
        <w:t></w:t>
      </w:r>
      <w:r>
        <w:rPr>
          <w:rFonts w:hint="eastAsia"/>
        </w:rPr>
        <w:t>ньому</w:t>
      </w:r>
      <w:r>
        <w:t></w:t>
      </w:r>
      <w:r>
        <w:t></w:t>
      </w:r>
      <w:r>
        <w:rPr>
          <w:rFonts w:hint="eastAsia"/>
        </w:rPr>
        <w:t>та</w:t>
      </w:r>
      <w:r>
        <w:t></w:t>
      </w:r>
      <w:r>
        <w:rPr>
          <w:rFonts w:hint="eastAsia"/>
        </w:rPr>
        <w:t>як</w:t>
      </w:r>
      <w:r>
        <w:t></w:t>
      </w:r>
      <w:r>
        <w:rPr>
          <w:rFonts w:hint="eastAsia"/>
        </w:rPr>
        <w:t>ці</w:t>
      </w:r>
    </w:p>
    <w:p w:rsidR="00373B78" w:rsidRDefault="00373B78" w:rsidP="00373B78">
      <w:r>
        <w:rPr>
          <w:rFonts w:hint="eastAsia"/>
        </w:rPr>
        <w:t>конфлікти</w:t>
      </w:r>
      <w:r>
        <w:t></w:t>
      </w:r>
      <w:r>
        <w:rPr>
          <w:rFonts w:hint="eastAsia"/>
        </w:rPr>
        <w:t>вирішувалися</w:t>
      </w:r>
      <w:r>
        <w:t></w:t>
      </w:r>
    </w:p>
    <w:p w:rsidR="00373B78" w:rsidRDefault="00373B78" w:rsidP="00373B78">
      <w:r>
        <w:rPr>
          <w:rFonts w:hint="eastAsia"/>
        </w:rPr>
        <w:t>У</w:t>
      </w:r>
      <w:r>
        <w:t></w:t>
      </w:r>
      <w:r>
        <w:rPr>
          <w:rFonts w:hint="eastAsia"/>
        </w:rPr>
        <w:t>даній</w:t>
      </w:r>
      <w:r>
        <w:t></w:t>
      </w:r>
      <w:r>
        <w:rPr>
          <w:rFonts w:hint="eastAsia"/>
        </w:rPr>
        <w:t>роботі</w:t>
      </w:r>
      <w:r>
        <w:t></w:t>
      </w:r>
      <w:r>
        <w:rPr>
          <w:rFonts w:hint="eastAsia"/>
        </w:rPr>
        <w:t>вперше</w:t>
      </w:r>
      <w:r>
        <w:t></w:t>
      </w:r>
      <w:r>
        <w:rPr>
          <w:rFonts w:hint="eastAsia"/>
        </w:rPr>
        <w:t>здійснено</w:t>
      </w:r>
      <w:r>
        <w:t></w:t>
      </w:r>
      <w:r>
        <w:rPr>
          <w:rFonts w:hint="eastAsia"/>
        </w:rPr>
        <w:t>комплексне</w:t>
      </w:r>
      <w:r>
        <w:t></w:t>
      </w:r>
      <w:r>
        <w:t></w:t>
      </w:r>
      <w:r>
        <w:rPr>
          <w:rFonts w:hint="eastAsia"/>
        </w:rPr>
        <w:t>системне</w:t>
      </w:r>
      <w:r>
        <w:t></w:t>
      </w:r>
      <w:r>
        <w:rPr>
          <w:rFonts w:hint="eastAsia"/>
        </w:rPr>
        <w:t>дослідження</w:t>
      </w:r>
    </w:p>
    <w:p w:rsidR="00373B78" w:rsidRDefault="00373B78" w:rsidP="00373B78">
      <w:r>
        <w:rPr>
          <w:rFonts w:hint="eastAsia"/>
        </w:rPr>
        <w:t>історії</w:t>
      </w:r>
      <w:r>
        <w:t></w:t>
      </w:r>
      <w:r>
        <w:rPr>
          <w:rFonts w:hint="eastAsia"/>
        </w:rPr>
        <w:t>київського</w:t>
      </w:r>
      <w:r>
        <w:t></w:t>
      </w:r>
      <w:r>
        <w:rPr>
          <w:rFonts w:hint="eastAsia"/>
        </w:rPr>
        <w:t>міського</w:t>
      </w:r>
      <w:r>
        <w:t></w:t>
      </w:r>
      <w:r>
        <w:rPr>
          <w:rFonts w:hint="eastAsia"/>
        </w:rPr>
        <w:t>транспорту</w:t>
      </w:r>
      <w:r>
        <w:t></w:t>
      </w:r>
      <w:r>
        <w:rPr>
          <w:rFonts w:hint="eastAsia"/>
        </w:rPr>
        <w:t>як</w:t>
      </w:r>
      <w:r>
        <w:t></w:t>
      </w:r>
      <w:r>
        <w:rPr>
          <w:rFonts w:hint="eastAsia"/>
        </w:rPr>
        <w:t>у</w:t>
      </w:r>
      <w:r>
        <w:t></w:t>
      </w:r>
      <w:r>
        <w:rPr>
          <w:rFonts w:hint="eastAsia"/>
        </w:rPr>
        <w:t>фактологічному</w:t>
      </w:r>
      <w:r>
        <w:t></w:t>
      </w:r>
      <w:r>
        <w:t></w:t>
      </w:r>
      <w:r>
        <w:rPr>
          <w:rFonts w:hint="eastAsia"/>
        </w:rPr>
        <w:t>так</w:t>
      </w:r>
      <w:r>
        <w:t></w:t>
      </w:r>
      <w:r>
        <w:rPr>
          <w:rFonts w:hint="eastAsia"/>
        </w:rPr>
        <w:t>і</w:t>
      </w:r>
      <w:r>
        <w:t></w:t>
      </w:r>
      <w:r>
        <w:rPr>
          <w:rFonts w:hint="eastAsia"/>
        </w:rPr>
        <w:t>в</w:t>
      </w:r>
    </w:p>
    <w:p w:rsidR="00373B78" w:rsidRDefault="00373B78" w:rsidP="00373B78">
      <w:r>
        <w:rPr>
          <w:rFonts w:hint="eastAsia"/>
        </w:rPr>
        <w:t>концептуальному</w:t>
      </w:r>
      <w:r>
        <w:t></w:t>
      </w:r>
      <w:r>
        <w:rPr>
          <w:rFonts w:hint="eastAsia"/>
        </w:rPr>
        <w:t>аспекті</w:t>
      </w:r>
      <w:r>
        <w:t></w:t>
      </w:r>
    </w:p>
    <w:p w:rsidR="00373B78" w:rsidRDefault="00373B78" w:rsidP="00373B78">
      <w:r>
        <w:rPr>
          <w:rFonts w:hint="eastAsia"/>
        </w:rPr>
        <w:t>Розв’язано</w:t>
      </w:r>
      <w:r>
        <w:t></w:t>
      </w:r>
      <w:r>
        <w:rPr>
          <w:rFonts w:hint="eastAsia"/>
        </w:rPr>
        <w:t>основні</w:t>
      </w:r>
      <w:r>
        <w:t></w:t>
      </w:r>
      <w:r>
        <w:rPr>
          <w:rFonts w:hint="eastAsia"/>
        </w:rPr>
        <w:t>завдання</w:t>
      </w:r>
      <w:r>
        <w:t></w:t>
      </w:r>
      <w:r>
        <w:rPr>
          <w:rFonts w:hint="eastAsia"/>
        </w:rPr>
        <w:t>дисертаційного</w:t>
      </w:r>
      <w:r>
        <w:t></w:t>
      </w:r>
      <w:r>
        <w:rPr>
          <w:rFonts w:hint="eastAsia"/>
        </w:rPr>
        <w:t>дослідження</w:t>
      </w:r>
      <w:r>
        <w:t></w:t>
      </w:r>
    </w:p>
    <w:p w:rsidR="00373B78" w:rsidRDefault="00373B78" w:rsidP="00373B78">
      <w:r>
        <w:t></w:t>
      </w:r>
      <w:r>
        <w:t></w:t>
      </w:r>
      <w:r>
        <w:t></w:t>
      </w:r>
      <w:r>
        <w:rPr>
          <w:rFonts w:hint="eastAsia"/>
        </w:rPr>
        <w:t>Здійснений</w:t>
      </w:r>
      <w:r>
        <w:t></w:t>
      </w:r>
      <w:r>
        <w:rPr>
          <w:rFonts w:hint="eastAsia"/>
        </w:rPr>
        <w:t>історіографічний</w:t>
      </w:r>
      <w:r>
        <w:t></w:t>
      </w:r>
      <w:r>
        <w:rPr>
          <w:rFonts w:hint="eastAsia"/>
        </w:rPr>
        <w:t>аналіз</w:t>
      </w:r>
      <w:r>
        <w:t></w:t>
      </w:r>
      <w:r>
        <w:rPr>
          <w:rFonts w:hint="eastAsia"/>
        </w:rPr>
        <w:t>демонструє</w:t>
      </w:r>
      <w:r>
        <w:t></w:t>
      </w:r>
      <w:r>
        <w:t></w:t>
      </w:r>
      <w:r>
        <w:rPr>
          <w:rFonts w:hint="eastAsia"/>
        </w:rPr>
        <w:t>що</w:t>
      </w:r>
      <w:r>
        <w:t></w:t>
      </w:r>
      <w:r>
        <w:rPr>
          <w:rFonts w:hint="eastAsia"/>
        </w:rPr>
        <w:t>комплексного</w:t>
      </w:r>
    </w:p>
    <w:p w:rsidR="00373B78" w:rsidRDefault="00373B78" w:rsidP="00373B78">
      <w:r>
        <w:rPr>
          <w:rFonts w:hint="eastAsia"/>
        </w:rPr>
        <w:t>наукового</w:t>
      </w:r>
      <w:r>
        <w:t></w:t>
      </w:r>
      <w:r>
        <w:rPr>
          <w:rFonts w:hint="eastAsia"/>
        </w:rPr>
        <w:t>дослідження</w:t>
      </w:r>
      <w:r>
        <w:t></w:t>
      </w:r>
      <w:r>
        <w:rPr>
          <w:rFonts w:hint="eastAsia"/>
        </w:rPr>
        <w:t>історії</w:t>
      </w:r>
      <w:r>
        <w:t></w:t>
      </w:r>
      <w:r>
        <w:rPr>
          <w:rFonts w:hint="eastAsia"/>
        </w:rPr>
        <w:t>київського</w:t>
      </w:r>
      <w:r>
        <w:t></w:t>
      </w:r>
      <w:r>
        <w:rPr>
          <w:rFonts w:hint="eastAsia"/>
        </w:rPr>
        <w:t>міського</w:t>
      </w:r>
      <w:r>
        <w:t></w:t>
      </w:r>
      <w:r>
        <w:rPr>
          <w:rFonts w:hint="eastAsia"/>
        </w:rPr>
        <w:t>транспорту</w:t>
      </w:r>
      <w:r>
        <w:t></w:t>
      </w:r>
      <w:r>
        <w:rPr>
          <w:rFonts w:hint="eastAsia"/>
        </w:rPr>
        <w:t>на</w:t>
      </w:r>
      <w:r>
        <w:t></w:t>
      </w:r>
      <w:r>
        <w:rPr>
          <w:rFonts w:hint="eastAsia"/>
        </w:rPr>
        <w:t>цей</w:t>
      </w:r>
      <w:r>
        <w:t></w:t>
      </w:r>
      <w:r>
        <w:rPr>
          <w:rFonts w:hint="eastAsia"/>
        </w:rPr>
        <w:t>момент</w:t>
      </w:r>
    </w:p>
    <w:p w:rsidR="00373B78" w:rsidRDefault="00373B78" w:rsidP="00373B78">
      <w:r>
        <w:t></w:t>
      </w:r>
      <w:r>
        <w:t></w:t>
      </w:r>
      <w:r>
        <w:t></w:t>
      </w:r>
    </w:p>
    <w:p w:rsidR="00373B78" w:rsidRDefault="00373B78" w:rsidP="00373B78">
      <w:r>
        <w:rPr>
          <w:rFonts w:hint="eastAsia"/>
        </w:rPr>
        <w:t>не</w:t>
      </w:r>
      <w:r>
        <w:t></w:t>
      </w:r>
      <w:r>
        <w:rPr>
          <w:rFonts w:hint="eastAsia"/>
        </w:rPr>
        <w:t>існує</w:t>
      </w:r>
      <w:r>
        <w:t></w:t>
      </w:r>
      <w:r>
        <w:t></w:t>
      </w:r>
      <w:r>
        <w:rPr>
          <w:rFonts w:hint="eastAsia"/>
        </w:rPr>
        <w:t>У</w:t>
      </w:r>
      <w:r>
        <w:t></w:t>
      </w:r>
      <w:r>
        <w:rPr>
          <w:rFonts w:hint="eastAsia"/>
        </w:rPr>
        <w:t>наявних</w:t>
      </w:r>
      <w:r>
        <w:t></w:t>
      </w:r>
      <w:r>
        <w:rPr>
          <w:rFonts w:hint="eastAsia"/>
        </w:rPr>
        <w:t>публікаціях</w:t>
      </w:r>
      <w:r>
        <w:t></w:t>
      </w:r>
      <w:r>
        <w:t></w:t>
      </w:r>
      <w:r>
        <w:rPr>
          <w:rFonts w:hint="eastAsia"/>
        </w:rPr>
        <w:t>здебільшого</w:t>
      </w:r>
      <w:r>
        <w:t></w:t>
      </w:r>
      <w:r>
        <w:rPr>
          <w:rFonts w:hint="eastAsia"/>
        </w:rPr>
        <w:t>науково</w:t>
      </w:r>
      <w:r>
        <w:t></w:t>
      </w:r>
      <w:r>
        <w:rPr>
          <w:rFonts w:hint="eastAsia"/>
        </w:rPr>
        <w:t>популярного</w:t>
      </w:r>
      <w:r>
        <w:t></w:t>
      </w:r>
      <w:r>
        <w:t></w:t>
      </w:r>
      <w:r>
        <w:rPr>
          <w:rFonts w:hint="eastAsia"/>
        </w:rPr>
        <w:t>а</w:t>
      </w:r>
      <w:r>
        <w:t></w:t>
      </w:r>
      <w:r>
        <w:rPr>
          <w:rFonts w:hint="eastAsia"/>
        </w:rPr>
        <w:t>подекуди</w:t>
      </w:r>
    </w:p>
    <w:p w:rsidR="00373B78" w:rsidRDefault="00373B78" w:rsidP="00373B78">
      <w:r>
        <w:rPr>
          <w:rFonts w:hint="eastAsia"/>
        </w:rPr>
        <w:t>публіцистичного</w:t>
      </w:r>
      <w:r>
        <w:t></w:t>
      </w:r>
      <w:r>
        <w:rPr>
          <w:rFonts w:hint="eastAsia"/>
        </w:rPr>
        <w:t>характеру</w:t>
      </w:r>
      <w:r>
        <w:t></w:t>
      </w:r>
      <w:r>
        <w:t></w:t>
      </w:r>
      <w:r>
        <w:rPr>
          <w:rFonts w:hint="eastAsia"/>
        </w:rPr>
        <w:t>відображено</w:t>
      </w:r>
      <w:r>
        <w:t></w:t>
      </w:r>
      <w:r>
        <w:rPr>
          <w:rFonts w:hint="eastAsia"/>
        </w:rPr>
        <w:t>окремі</w:t>
      </w:r>
      <w:r>
        <w:t></w:t>
      </w:r>
      <w:r>
        <w:rPr>
          <w:rFonts w:hint="eastAsia"/>
        </w:rPr>
        <w:t>факти</w:t>
      </w:r>
      <w:r>
        <w:t></w:t>
      </w:r>
      <w:r>
        <w:rPr>
          <w:rFonts w:hint="eastAsia"/>
        </w:rPr>
        <w:t>та</w:t>
      </w:r>
      <w:r>
        <w:t></w:t>
      </w:r>
      <w:r>
        <w:rPr>
          <w:rFonts w:hint="eastAsia"/>
        </w:rPr>
        <w:t>дати</w:t>
      </w:r>
      <w:r>
        <w:t></w:t>
      </w:r>
      <w:r>
        <w:t></w:t>
      </w:r>
      <w:r>
        <w:rPr>
          <w:rFonts w:hint="eastAsia"/>
        </w:rPr>
        <w:t>що</w:t>
      </w:r>
      <w:r>
        <w:t></w:t>
      </w:r>
      <w:r>
        <w:rPr>
          <w:rFonts w:hint="eastAsia"/>
        </w:rPr>
        <w:t>стосуються</w:t>
      </w:r>
    </w:p>
    <w:p w:rsidR="00373B78" w:rsidRDefault="00373B78" w:rsidP="00373B78">
      <w:r>
        <w:rPr>
          <w:rFonts w:hint="eastAsia"/>
        </w:rPr>
        <w:t>історії</w:t>
      </w:r>
      <w:r>
        <w:t></w:t>
      </w:r>
      <w:r>
        <w:rPr>
          <w:rFonts w:hint="eastAsia"/>
        </w:rPr>
        <w:t>київського</w:t>
      </w:r>
      <w:r>
        <w:t></w:t>
      </w:r>
      <w:r>
        <w:rPr>
          <w:rFonts w:hint="eastAsia"/>
        </w:rPr>
        <w:t>транспорту</w:t>
      </w:r>
      <w:r>
        <w:t></w:t>
      </w:r>
      <w:r>
        <w:rPr>
          <w:rFonts w:hint="eastAsia"/>
        </w:rPr>
        <w:t>—</w:t>
      </w:r>
      <w:r>
        <w:t></w:t>
      </w:r>
      <w:r>
        <w:rPr>
          <w:rFonts w:hint="eastAsia"/>
        </w:rPr>
        <w:t>але</w:t>
      </w:r>
      <w:r>
        <w:t></w:t>
      </w:r>
      <w:r>
        <w:rPr>
          <w:rFonts w:hint="eastAsia"/>
        </w:rPr>
        <w:t>в</w:t>
      </w:r>
      <w:r>
        <w:t></w:t>
      </w:r>
      <w:r>
        <w:rPr>
          <w:rFonts w:hint="eastAsia"/>
        </w:rPr>
        <w:t>них</w:t>
      </w:r>
      <w:r>
        <w:t></w:t>
      </w:r>
      <w:r>
        <w:rPr>
          <w:rFonts w:hint="eastAsia"/>
        </w:rPr>
        <w:t>нерідко</w:t>
      </w:r>
      <w:r>
        <w:t></w:t>
      </w:r>
      <w:r>
        <w:rPr>
          <w:rFonts w:hint="eastAsia"/>
        </w:rPr>
        <w:t>зустрічаються</w:t>
      </w:r>
      <w:r>
        <w:t></w:t>
      </w:r>
      <w:r>
        <w:rPr>
          <w:rFonts w:hint="eastAsia"/>
        </w:rPr>
        <w:t>фактологічні</w:t>
      </w:r>
    </w:p>
    <w:p w:rsidR="00373B78" w:rsidRDefault="00373B78" w:rsidP="00373B78">
      <w:r>
        <w:rPr>
          <w:rFonts w:hint="eastAsia"/>
        </w:rPr>
        <w:t>помилки</w:t>
      </w:r>
      <w:r>
        <w:t></w:t>
      </w:r>
      <w:r>
        <w:t></w:t>
      </w:r>
      <w:r>
        <w:rPr>
          <w:rFonts w:hint="eastAsia"/>
        </w:rPr>
        <w:t>Концептуальні</w:t>
      </w:r>
      <w:r>
        <w:t></w:t>
      </w:r>
      <w:r>
        <w:rPr>
          <w:rFonts w:hint="eastAsia"/>
        </w:rPr>
        <w:t>питання</w:t>
      </w:r>
      <w:r>
        <w:t></w:t>
      </w:r>
      <w:r>
        <w:t></w:t>
      </w:r>
      <w:r>
        <w:rPr>
          <w:rFonts w:hint="eastAsia"/>
        </w:rPr>
        <w:t>що</w:t>
      </w:r>
      <w:r>
        <w:t></w:t>
      </w:r>
      <w:r>
        <w:rPr>
          <w:rFonts w:hint="eastAsia"/>
        </w:rPr>
        <w:t>стосуються</w:t>
      </w:r>
      <w:r>
        <w:t></w:t>
      </w:r>
      <w:r>
        <w:rPr>
          <w:rFonts w:hint="eastAsia"/>
        </w:rPr>
        <w:t>еволюції</w:t>
      </w:r>
      <w:r>
        <w:t></w:t>
      </w:r>
      <w:r>
        <w:rPr>
          <w:rFonts w:hint="eastAsia"/>
        </w:rPr>
        <w:t>транспорту</w:t>
      </w:r>
      <w:r>
        <w:t></w:t>
      </w:r>
      <w:r>
        <w:rPr>
          <w:rFonts w:hint="eastAsia"/>
        </w:rPr>
        <w:t>як</w:t>
      </w:r>
    </w:p>
    <w:p w:rsidR="00373B78" w:rsidRDefault="00373B78" w:rsidP="00373B78">
      <w:r>
        <w:rPr>
          <w:rFonts w:hint="eastAsia"/>
        </w:rPr>
        <w:t>системи</w:t>
      </w:r>
      <w:r>
        <w:t></w:t>
      </w:r>
      <w:r>
        <w:t></w:t>
      </w:r>
      <w:r>
        <w:rPr>
          <w:rFonts w:hint="eastAsia"/>
        </w:rPr>
        <w:t>її</w:t>
      </w:r>
      <w:r>
        <w:t></w:t>
      </w:r>
      <w:r>
        <w:rPr>
          <w:rFonts w:hint="eastAsia"/>
        </w:rPr>
        <w:t>трансформацій</w:t>
      </w:r>
      <w:r>
        <w:t></w:t>
      </w:r>
      <w:r>
        <w:t></w:t>
      </w:r>
      <w:r>
        <w:rPr>
          <w:rFonts w:hint="eastAsia"/>
        </w:rPr>
        <w:t>зворотних</w:t>
      </w:r>
      <w:r>
        <w:t></w:t>
      </w:r>
      <w:r>
        <w:rPr>
          <w:rFonts w:hint="eastAsia"/>
        </w:rPr>
        <w:t>зв’язків</w:t>
      </w:r>
      <w:r>
        <w:t></w:t>
      </w:r>
      <w:r>
        <w:t></w:t>
      </w:r>
      <w:r>
        <w:rPr>
          <w:rFonts w:hint="eastAsia"/>
        </w:rPr>
        <w:t>функц</w:t>
      </w:r>
      <w:r>
        <w:t></w:t>
      </w:r>
      <w:r>
        <w:rPr>
          <w:rFonts w:hint="eastAsia"/>
        </w:rPr>
        <w:t>онування</w:t>
      </w:r>
      <w:r>
        <w:t></w:t>
      </w:r>
      <w:r>
        <w:rPr>
          <w:rFonts w:hint="eastAsia"/>
        </w:rPr>
        <w:t>транспорту</w:t>
      </w:r>
      <w:r>
        <w:t></w:t>
      </w:r>
      <w:r>
        <w:rPr>
          <w:rFonts w:hint="eastAsia"/>
        </w:rPr>
        <w:t>як</w:t>
      </w:r>
    </w:p>
    <w:p w:rsidR="00373B78" w:rsidRDefault="00373B78" w:rsidP="00373B78">
      <w:r>
        <w:rPr>
          <w:rFonts w:hint="eastAsia"/>
        </w:rPr>
        <w:t>публічного</w:t>
      </w:r>
      <w:r>
        <w:t></w:t>
      </w:r>
      <w:r>
        <w:rPr>
          <w:rFonts w:hint="eastAsia"/>
        </w:rPr>
        <w:t>простору</w:t>
      </w:r>
      <w:r>
        <w:t></w:t>
      </w:r>
      <w:r>
        <w:t></w:t>
      </w:r>
      <w:r>
        <w:rPr>
          <w:rFonts w:hint="eastAsia"/>
        </w:rPr>
        <w:t>особливостей</w:t>
      </w:r>
      <w:r>
        <w:t></w:t>
      </w:r>
      <w:r>
        <w:rPr>
          <w:rFonts w:hint="eastAsia"/>
        </w:rPr>
        <w:t>взаємовідносин</w:t>
      </w:r>
      <w:r>
        <w:t></w:t>
      </w:r>
      <w:r>
        <w:rPr>
          <w:rFonts w:hint="eastAsia"/>
        </w:rPr>
        <w:t>між</w:t>
      </w:r>
      <w:r>
        <w:t></w:t>
      </w:r>
      <w:r>
        <w:rPr>
          <w:rFonts w:hint="eastAsia"/>
        </w:rPr>
        <w:t>учасниками</w:t>
      </w:r>
    </w:p>
    <w:p w:rsidR="00373B78" w:rsidRDefault="00373B78" w:rsidP="00373B78">
      <w:r>
        <w:rPr>
          <w:rFonts w:hint="eastAsia"/>
        </w:rPr>
        <w:t>історичного</w:t>
      </w:r>
      <w:r>
        <w:t></w:t>
      </w:r>
      <w:r>
        <w:rPr>
          <w:rFonts w:hint="eastAsia"/>
        </w:rPr>
        <w:t>процесу</w:t>
      </w:r>
      <w:r>
        <w:t></w:t>
      </w:r>
      <w:r>
        <w:t></w:t>
      </w:r>
      <w:r>
        <w:rPr>
          <w:rFonts w:hint="eastAsia"/>
        </w:rPr>
        <w:t>у</w:t>
      </w:r>
      <w:r>
        <w:t></w:t>
      </w:r>
      <w:r>
        <w:rPr>
          <w:rFonts w:hint="eastAsia"/>
        </w:rPr>
        <w:t>випадку</w:t>
      </w:r>
      <w:r>
        <w:t></w:t>
      </w:r>
      <w:r>
        <w:rPr>
          <w:rFonts w:hint="eastAsia"/>
        </w:rPr>
        <w:t>Києва</w:t>
      </w:r>
      <w:r>
        <w:t></w:t>
      </w:r>
      <w:r>
        <w:rPr>
          <w:rFonts w:hint="eastAsia"/>
        </w:rPr>
        <w:t>не</w:t>
      </w:r>
      <w:r>
        <w:t></w:t>
      </w:r>
      <w:r>
        <w:rPr>
          <w:rFonts w:hint="eastAsia"/>
        </w:rPr>
        <w:t>тільки</w:t>
      </w:r>
      <w:r>
        <w:t></w:t>
      </w:r>
      <w:r>
        <w:rPr>
          <w:rFonts w:hint="eastAsia"/>
        </w:rPr>
        <w:t>не</w:t>
      </w:r>
      <w:r>
        <w:t></w:t>
      </w:r>
      <w:r>
        <w:rPr>
          <w:rFonts w:hint="eastAsia"/>
        </w:rPr>
        <w:t>розглянуто</w:t>
      </w:r>
      <w:r>
        <w:t></w:t>
      </w:r>
      <w:r>
        <w:t></w:t>
      </w:r>
      <w:r>
        <w:rPr>
          <w:rFonts w:hint="eastAsia"/>
        </w:rPr>
        <w:t>але</w:t>
      </w:r>
    </w:p>
    <w:p w:rsidR="00373B78" w:rsidRDefault="00373B78" w:rsidP="00373B78">
      <w:r>
        <w:rPr>
          <w:rFonts w:hint="eastAsia"/>
        </w:rPr>
        <w:t>здебільшого</w:t>
      </w:r>
      <w:r>
        <w:t></w:t>
      </w:r>
      <w:r>
        <w:rPr>
          <w:rFonts w:hint="eastAsia"/>
        </w:rPr>
        <w:t>навіть</w:t>
      </w:r>
      <w:r>
        <w:t></w:t>
      </w:r>
      <w:r>
        <w:rPr>
          <w:rFonts w:hint="eastAsia"/>
        </w:rPr>
        <w:t>не</w:t>
      </w:r>
      <w:r>
        <w:t></w:t>
      </w:r>
      <w:r>
        <w:rPr>
          <w:rFonts w:hint="eastAsia"/>
        </w:rPr>
        <w:t>поставлено</w:t>
      </w:r>
      <w:r>
        <w:t></w:t>
      </w:r>
    </w:p>
    <w:p w:rsidR="00373B78" w:rsidRDefault="00373B78" w:rsidP="00373B78">
      <w:r>
        <w:rPr>
          <w:rFonts w:hint="eastAsia"/>
        </w:rPr>
        <w:t>Водночас</w:t>
      </w:r>
      <w:r>
        <w:t></w:t>
      </w:r>
      <w:r>
        <w:rPr>
          <w:rFonts w:hint="eastAsia"/>
        </w:rPr>
        <w:t>наявна</w:t>
      </w:r>
      <w:r>
        <w:t></w:t>
      </w:r>
      <w:r>
        <w:rPr>
          <w:rFonts w:hint="eastAsia"/>
        </w:rPr>
        <w:t>джерельна</w:t>
      </w:r>
      <w:r>
        <w:t></w:t>
      </w:r>
      <w:r>
        <w:rPr>
          <w:rFonts w:hint="eastAsia"/>
        </w:rPr>
        <w:t>база</w:t>
      </w:r>
      <w:r>
        <w:t></w:t>
      </w:r>
      <w:r>
        <w:rPr>
          <w:rFonts w:hint="eastAsia"/>
        </w:rPr>
        <w:t>є</w:t>
      </w:r>
      <w:r>
        <w:t></w:t>
      </w:r>
      <w:r>
        <w:rPr>
          <w:rFonts w:hint="eastAsia"/>
        </w:rPr>
        <w:t>цілком</w:t>
      </w:r>
      <w:r>
        <w:t></w:t>
      </w:r>
      <w:r>
        <w:rPr>
          <w:rFonts w:hint="eastAsia"/>
        </w:rPr>
        <w:t>репрезентативною</w:t>
      </w:r>
      <w:r>
        <w:t></w:t>
      </w:r>
      <w:r>
        <w:rPr>
          <w:rFonts w:hint="eastAsia"/>
        </w:rPr>
        <w:t>та</w:t>
      </w:r>
      <w:r>
        <w:t></w:t>
      </w:r>
      <w:r>
        <w:rPr>
          <w:rFonts w:hint="eastAsia"/>
        </w:rPr>
        <w:t>дозволяє</w:t>
      </w:r>
    </w:p>
    <w:p w:rsidR="00373B78" w:rsidRDefault="00373B78" w:rsidP="00373B78">
      <w:r>
        <w:rPr>
          <w:rFonts w:hint="eastAsia"/>
        </w:rPr>
        <w:t>накопичити</w:t>
      </w:r>
      <w:r>
        <w:t></w:t>
      </w:r>
      <w:r>
        <w:rPr>
          <w:rFonts w:hint="eastAsia"/>
        </w:rPr>
        <w:t>достатньо</w:t>
      </w:r>
      <w:r>
        <w:t></w:t>
      </w:r>
      <w:r>
        <w:rPr>
          <w:rFonts w:hint="eastAsia"/>
        </w:rPr>
        <w:t>інформації</w:t>
      </w:r>
      <w:r>
        <w:t></w:t>
      </w:r>
      <w:r>
        <w:t></w:t>
      </w:r>
      <w:r>
        <w:rPr>
          <w:rFonts w:hint="eastAsia"/>
        </w:rPr>
        <w:t>аби</w:t>
      </w:r>
      <w:r>
        <w:t></w:t>
      </w:r>
      <w:r>
        <w:rPr>
          <w:rFonts w:hint="eastAsia"/>
        </w:rPr>
        <w:t>розв’язати</w:t>
      </w:r>
      <w:r>
        <w:t></w:t>
      </w:r>
      <w:r>
        <w:rPr>
          <w:rFonts w:hint="eastAsia"/>
        </w:rPr>
        <w:t>поставлені</w:t>
      </w:r>
      <w:r>
        <w:t></w:t>
      </w:r>
      <w:r>
        <w:rPr>
          <w:rFonts w:hint="eastAsia"/>
        </w:rPr>
        <w:t>завдання</w:t>
      </w:r>
      <w:r>
        <w:t></w:t>
      </w:r>
      <w:r>
        <w:t></w:t>
      </w:r>
      <w:r>
        <w:rPr>
          <w:rFonts w:hint="eastAsia"/>
        </w:rPr>
        <w:t>Два</w:t>
      </w:r>
    </w:p>
    <w:p w:rsidR="00373B78" w:rsidRDefault="00373B78" w:rsidP="00373B78">
      <w:r>
        <w:rPr>
          <w:rFonts w:hint="eastAsia"/>
        </w:rPr>
        <w:t>основних</w:t>
      </w:r>
      <w:r>
        <w:t></w:t>
      </w:r>
      <w:r>
        <w:rPr>
          <w:rFonts w:hint="eastAsia"/>
        </w:rPr>
        <w:t>типи</w:t>
      </w:r>
      <w:r>
        <w:t></w:t>
      </w:r>
      <w:r>
        <w:rPr>
          <w:rFonts w:hint="eastAsia"/>
        </w:rPr>
        <w:t>джерел</w:t>
      </w:r>
      <w:r>
        <w:t></w:t>
      </w:r>
      <w:r>
        <w:t></w:t>
      </w:r>
      <w:r>
        <w:rPr>
          <w:rFonts w:hint="eastAsia"/>
        </w:rPr>
        <w:t>релевантних</w:t>
      </w:r>
      <w:r>
        <w:t></w:t>
      </w:r>
      <w:r>
        <w:rPr>
          <w:rFonts w:hint="eastAsia"/>
        </w:rPr>
        <w:t>для</w:t>
      </w:r>
      <w:r>
        <w:t></w:t>
      </w:r>
      <w:r>
        <w:rPr>
          <w:rFonts w:hint="eastAsia"/>
        </w:rPr>
        <w:t>цього</w:t>
      </w:r>
      <w:r>
        <w:t></w:t>
      </w:r>
      <w:r>
        <w:rPr>
          <w:rFonts w:hint="eastAsia"/>
        </w:rPr>
        <w:t>дослідження</w:t>
      </w:r>
      <w:r>
        <w:t></w:t>
      </w:r>
      <w:r>
        <w:rPr>
          <w:rFonts w:hint="eastAsia"/>
        </w:rPr>
        <w:t>—</w:t>
      </w:r>
      <w:r>
        <w:t></w:t>
      </w:r>
      <w:r>
        <w:rPr>
          <w:rFonts w:hint="eastAsia"/>
        </w:rPr>
        <w:t>архівні</w:t>
      </w:r>
      <w:r>
        <w:t></w:t>
      </w:r>
      <w:r>
        <w:rPr>
          <w:rFonts w:hint="eastAsia"/>
        </w:rPr>
        <w:t>джерела</w:t>
      </w:r>
    </w:p>
    <w:p w:rsidR="00373B78" w:rsidRDefault="00373B78" w:rsidP="00373B78">
      <w:r>
        <w:rPr>
          <w:rFonts w:hint="eastAsia"/>
        </w:rPr>
        <w:t>та</w:t>
      </w:r>
      <w:r>
        <w:t></w:t>
      </w:r>
      <w:r>
        <w:rPr>
          <w:rFonts w:hint="eastAsia"/>
        </w:rPr>
        <w:t>публікації</w:t>
      </w:r>
      <w:r>
        <w:t></w:t>
      </w:r>
      <w:r>
        <w:rPr>
          <w:rFonts w:hint="eastAsia"/>
        </w:rPr>
        <w:t>в</w:t>
      </w:r>
      <w:r>
        <w:t></w:t>
      </w:r>
      <w:r>
        <w:rPr>
          <w:rFonts w:hint="eastAsia"/>
        </w:rPr>
        <w:t>періодичній</w:t>
      </w:r>
      <w:r>
        <w:t></w:t>
      </w:r>
      <w:r>
        <w:rPr>
          <w:rFonts w:hint="eastAsia"/>
        </w:rPr>
        <w:t>пресі</w:t>
      </w:r>
      <w:r>
        <w:t></w:t>
      </w:r>
      <w:r>
        <w:t></w:t>
      </w:r>
      <w:r>
        <w:rPr>
          <w:rFonts w:hint="eastAsia"/>
        </w:rPr>
        <w:t>Корпус</w:t>
      </w:r>
      <w:r>
        <w:t></w:t>
      </w:r>
      <w:r>
        <w:rPr>
          <w:rFonts w:hint="eastAsia"/>
        </w:rPr>
        <w:t>архівних</w:t>
      </w:r>
      <w:r>
        <w:t></w:t>
      </w:r>
      <w:r>
        <w:rPr>
          <w:rFonts w:hint="eastAsia"/>
        </w:rPr>
        <w:t>джерел</w:t>
      </w:r>
      <w:r>
        <w:t></w:t>
      </w:r>
      <w:r>
        <w:rPr>
          <w:rFonts w:hint="eastAsia"/>
        </w:rPr>
        <w:t>характеризується</w:t>
      </w:r>
    </w:p>
    <w:p w:rsidR="00373B78" w:rsidRDefault="00373B78" w:rsidP="00373B78">
      <w:r>
        <w:rPr>
          <w:rFonts w:hint="eastAsia"/>
        </w:rPr>
        <w:t>значним</w:t>
      </w:r>
      <w:r>
        <w:t></w:t>
      </w:r>
      <w:r>
        <w:rPr>
          <w:rFonts w:hint="eastAsia"/>
        </w:rPr>
        <w:t>розмаїттям</w:t>
      </w:r>
      <w:r>
        <w:t></w:t>
      </w:r>
      <w:r>
        <w:t></w:t>
      </w:r>
      <w:r>
        <w:rPr>
          <w:rFonts w:hint="eastAsia"/>
        </w:rPr>
        <w:t>Періодична</w:t>
      </w:r>
      <w:r>
        <w:t></w:t>
      </w:r>
      <w:r>
        <w:rPr>
          <w:rFonts w:hint="eastAsia"/>
        </w:rPr>
        <w:t>преса</w:t>
      </w:r>
      <w:r>
        <w:t></w:t>
      </w:r>
      <w:r>
        <w:rPr>
          <w:rFonts w:hint="eastAsia"/>
        </w:rPr>
        <w:t>є</w:t>
      </w:r>
      <w:r>
        <w:t></w:t>
      </w:r>
      <w:r>
        <w:rPr>
          <w:rFonts w:hint="eastAsia"/>
        </w:rPr>
        <w:t>винятково</w:t>
      </w:r>
      <w:r>
        <w:t></w:t>
      </w:r>
      <w:r>
        <w:rPr>
          <w:rFonts w:hint="eastAsia"/>
        </w:rPr>
        <w:t>цінною</w:t>
      </w:r>
      <w:r>
        <w:t></w:t>
      </w:r>
      <w:r>
        <w:rPr>
          <w:rFonts w:hint="eastAsia"/>
        </w:rPr>
        <w:t>для</w:t>
      </w:r>
      <w:r>
        <w:t></w:t>
      </w:r>
      <w:r>
        <w:rPr>
          <w:rFonts w:hint="eastAsia"/>
        </w:rPr>
        <w:t>наших</w:t>
      </w:r>
      <w:r>
        <w:t></w:t>
      </w:r>
      <w:r>
        <w:rPr>
          <w:rFonts w:hint="eastAsia"/>
        </w:rPr>
        <w:t>цілей</w:t>
      </w:r>
      <w:r>
        <w:t></w:t>
      </w:r>
    </w:p>
    <w:p w:rsidR="00373B78" w:rsidRDefault="00373B78" w:rsidP="00373B78">
      <w:r>
        <w:rPr>
          <w:rFonts w:hint="eastAsia"/>
        </w:rPr>
        <w:t>бо</w:t>
      </w:r>
      <w:r>
        <w:t></w:t>
      </w:r>
      <w:r>
        <w:rPr>
          <w:rFonts w:hint="eastAsia"/>
        </w:rPr>
        <w:t>містить</w:t>
      </w:r>
      <w:r>
        <w:t></w:t>
      </w:r>
      <w:r>
        <w:rPr>
          <w:rFonts w:hint="eastAsia"/>
        </w:rPr>
        <w:t>погляд</w:t>
      </w:r>
      <w:r>
        <w:t></w:t>
      </w:r>
      <w:r>
        <w:rPr>
          <w:rFonts w:hint="eastAsia"/>
        </w:rPr>
        <w:t>на</w:t>
      </w:r>
      <w:r>
        <w:t></w:t>
      </w:r>
      <w:r>
        <w:rPr>
          <w:rFonts w:hint="eastAsia"/>
        </w:rPr>
        <w:t>події</w:t>
      </w:r>
      <w:r>
        <w:t></w:t>
      </w:r>
      <w:r>
        <w:rPr>
          <w:rFonts w:hint="eastAsia"/>
        </w:rPr>
        <w:t>з</w:t>
      </w:r>
      <w:r>
        <w:t></w:t>
      </w:r>
      <w:r>
        <w:rPr>
          <w:rFonts w:hint="eastAsia"/>
        </w:rPr>
        <w:t>точки</w:t>
      </w:r>
      <w:r>
        <w:t></w:t>
      </w:r>
      <w:r>
        <w:rPr>
          <w:rFonts w:hint="eastAsia"/>
        </w:rPr>
        <w:t>зору</w:t>
      </w:r>
      <w:r>
        <w:t></w:t>
      </w:r>
      <w:r>
        <w:rPr>
          <w:rFonts w:hint="eastAsia"/>
        </w:rPr>
        <w:t>пасажира</w:t>
      </w:r>
      <w:r>
        <w:t></w:t>
      </w:r>
      <w:r>
        <w:t></w:t>
      </w:r>
      <w:r>
        <w:rPr>
          <w:rFonts w:hint="eastAsia"/>
        </w:rPr>
        <w:t>що</w:t>
      </w:r>
      <w:r>
        <w:t></w:t>
      </w:r>
      <w:r>
        <w:rPr>
          <w:rFonts w:hint="eastAsia"/>
        </w:rPr>
        <w:t>вдало</w:t>
      </w:r>
      <w:r>
        <w:t></w:t>
      </w:r>
      <w:r>
        <w:rPr>
          <w:rFonts w:hint="eastAsia"/>
        </w:rPr>
        <w:t>доповнює</w:t>
      </w:r>
    </w:p>
    <w:p w:rsidR="00373B78" w:rsidRDefault="00373B78" w:rsidP="00373B78">
      <w:r>
        <w:rPr>
          <w:rFonts w:hint="eastAsia"/>
        </w:rPr>
        <w:t>офіційну</w:t>
      </w:r>
      <w:r>
        <w:t></w:t>
      </w:r>
      <w:r>
        <w:rPr>
          <w:rFonts w:hint="eastAsia"/>
        </w:rPr>
        <w:t>інформацію</w:t>
      </w:r>
      <w:r>
        <w:t></w:t>
      </w:r>
      <w:r>
        <w:rPr>
          <w:rFonts w:hint="eastAsia"/>
        </w:rPr>
        <w:t>та</w:t>
      </w:r>
      <w:r>
        <w:t></w:t>
      </w:r>
      <w:r>
        <w:rPr>
          <w:rFonts w:hint="eastAsia"/>
        </w:rPr>
        <w:t>дозволяє</w:t>
      </w:r>
      <w:r>
        <w:t></w:t>
      </w:r>
      <w:r>
        <w:rPr>
          <w:rFonts w:hint="eastAsia"/>
        </w:rPr>
        <w:t>розкрити</w:t>
      </w:r>
      <w:r>
        <w:t></w:t>
      </w:r>
      <w:r>
        <w:rPr>
          <w:rFonts w:hint="eastAsia"/>
        </w:rPr>
        <w:t>соціальні</w:t>
      </w:r>
      <w:r>
        <w:t></w:t>
      </w:r>
      <w:r>
        <w:rPr>
          <w:rFonts w:hint="eastAsia"/>
        </w:rPr>
        <w:t>аспекти</w:t>
      </w:r>
      <w:r>
        <w:t></w:t>
      </w:r>
      <w:r>
        <w:rPr>
          <w:rFonts w:hint="eastAsia"/>
        </w:rPr>
        <w:t>функціонування</w:t>
      </w:r>
    </w:p>
    <w:p w:rsidR="00373B78" w:rsidRDefault="00373B78" w:rsidP="00373B78">
      <w:r>
        <w:rPr>
          <w:rFonts w:hint="eastAsia"/>
        </w:rPr>
        <w:t>транспорту</w:t>
      </w:r>
      <w:r>
        <w:t></w:t>
      </w:r>
      <w:r>
        <w:t></w:t>
      </w:r>
      <w:r>
        <w:rPr>
          <w:rFonts w:hint="eastAsia"/>
        </w:rPr>
        <w:t>Окрім</w:t>
      </w:r>
      <w:r>
        <w:t></w:t>
      </w:r>
      <w:r>
        <w:rPr>
          <w:rFonts w:hint="eastAsia"/>
        </w:rPr>
        <w:t>того</w:t>
      </w:r>
      <w:r>
        <w:t></w:t>
      </w:r>
      <w:r>
        <w:t></w:t>
      </w:r>
      <w:r>
        <w:rPr>
          <w:rFonts w:hint="eastAsia"/>
        </w:rPr>
        <w:t>через</w:t>
      </w:r>
      <w:r>
        <w:t></w:t>
      </w:r>
      <w:r>
        <w:rPr>
          <w:rFonts w:hint="eastAsia"/>
        </w:rPr>
        <w:t>наявну</w:t>
      </w:r>
      <w:r>
        <w:t></w:t>
      </w:r>
      <w:r>
        <w:rPr>
          <w:rFonts w:hint="eastAsia"/>
        </w:rPr>
        <w:t>лакуну</w:t>
      </w:r>
      <w:r>
        <w:t></w:t>
      </w:r>
      <w:r>
        <w:rPr>
          <w:rFonts w:hint="eastAsia"/>
        </w:rPr>
        <w:t>в</w:t>
      </w:r>
      <w:r>
        <w:t></w:t>
      </w:r>
      <w:r>
        <w:rPr>
          <w:rFonts w:hint="eastAsia"/>
        </w:rPr>
        <w:t>корпусі</w:t>
      </w:r>
      <w:r>
        <w:t></w:t>
      </w:r>
      <w:r>
        <w:rPr>
          <w:rFonts w:hint="eastAsia"/>
        </w:rPr>
        <w:t>архівних</w:t>
      </w:r>
      <w:r>
        <w:t></w:t>
      </w:r>
      <w:r>
        <w:rPr>
          <w:rFonts w:hint="eastAsia"/>
        </w:rPr>
        <w:t>джерел</w:t>
      </w:r>
    </w:p>
    <w:p w:rsidR="00373B78" w:rsidRDefault="00373B78" w:rsidP="00373B78">
      <w:r>
        <w:rPr>
          <w:rFonts w:hint="eastAsia"/>
        </w:rPr>
        <w:t>більшість</w:t>
      </w:r>
      <w:r>
        <w:t></w:t>
      </w:r>
      <w:r>
        <w:rPr>
          <w:rFonts w:hint="eastAsia"/>
        </w:rPr>
        <w:t>дат</w:t>
      </w:r>
      <w:r>
        <w:t></w:t>
      </w:r>
      <w:r>
        <w:t></w:t>
      </w:r>
      <w:r>
        <w:rPr>
          <w:rFonts w:hint="eastAsia"/>
        </w:rPr>
        <w:t>що</w:t>
      </w:r>
      <w:r>
        <w:t></w:t>
      </w:r>
      <w:r>
        <w:rPr>
          <w:rFonts w:hint="eastAsia"/>
        </w:rPr>
        <w:t>стосуються</w:t>
      </w:r>
      <w:r>
        <w:t></w:t>
      </w:r>
      <w:r>
        <w:rPr>
          <w:rFonts w:hint="eastAsia"/>
        </w:rPr>
        <w:t>періоду</w:t>
      </w:r>
      <w:r>
        <w:t></w:t>
      </w:r>
      <w:r>
        <w:rPr>
          <w:rFonts w:hint="eastAsia"/>
        </w:rPr>
        <w:t>до</w:t>
      </w:r>
      <w:r>
        <w:t></w:t>
      </w:r>
      <w:r>
        <w:t></w:t>
      </w:r>
      <w:r>
        <w:t></w:t>
      </w:r>
      <w:r>
        <w:t></w:t>
      </w:r>
      <w:r>
        <w:t></w:t>
      </w:r>
      <w:r>
        <w:t></w:t>
      </w:r>
      <w:r>
        <w:rPr>
          <w:rFonts w:hint="eastAsia"/>
        </w:rPr>
        <w:t>року</w:t>
      </w:r>
      <w:r>
        <w:t></w:t>
      </w:r>
      <w:r>
        <w:t></w:t>
      </w:r>
      <w:r>
        <w:rPr>
          <w:rFonts w:hint="eastAsia"/>
        </w:rPr>
        <w:t>збереглися</w:t>
      </w:r>
      <w:r>
        <w:t></w:t>
      </w:r>
      <w:r>
        <w:rPr>
          <w:rFonts w:hint="eastAsia"/>
        </w:rPr>
        <w:t>лише</w:t>
      </w:r>
      <w:r>
        <w:t></w:t>
      </w:r>
      <w:r>
        <w:rPr>
          <w:rFonts w:hint="eastAsia"/>
        </w:rPr>
        <w:t>в</w:t>
      </w:r>
      <w:r>
        <w:t></w:t>
      </w:r>
      <w:r>
        <w:rPr>
          <w:rFonts w:hint="eastAsia"/>
        </w:rPr>
        <w:t>пресі</w:t>
      </w:r>
      <w:r>
        <w:t></w:t>
      </w:r>
    </w:p>
    <w:p w:rsidR="00373B78" w:rsidRDefault="00373B78" w:rsidP="00373B78">
      <w:r>
        <w:rPr>
          <w:rFonts w:hint="eastAsia"/>
        </w:rPr>
        <w:t>отже</w:t>
      </w:r>
      <w:r>
        <w:t></w:t>
      </w:r>
      <w:r>
        <w:t></w:t>
      </w:r>
      <w:r>
        <w:rPr>
          <w:rFonts w:hint="eastAsia"/>
        </w:rPr>
        <w:t>преса</w:t>
      </w:r>
      <w:r>
        <w:t></w:t>
      </w:r>
      <w:r>
        <w:rPr>
          <w:rFonts w:hint="eastAsia"/>
        </w:rPr>
        <w:t>і</w:t>
      </w:r>
      <w:r>
        <w:t></w:t>
      </w:r>
      <w:r>
        <w:rPr>
          <w:rFonts w:hint="eastAsia"/>
        </w:rPr>
        <w:t>з</w:t>
      </w:r>
      <w:r>
        <w:t></w:t>
      </w:r>
      <w:r>
        <w:rPr>
          <w:rFonts w:hint="eastAsia"/>
        </w:rPr>
        <w:t>цієї</w:t>
      </w:r>
      <w:r>
        <w:t></w:t>
      </w:r>
      <w:r>
        <w:rPr>
          <w:rFonts w:hint="eastAsia"/>
        </w:rPr>
        <w:t>точки</w:t>
      </w:r>
      <w:r>
        <w:t></w:t>
      </w:r>
      <w:r>
        <w:rPr>
          <w:rFonts w:hint="eastAsia"/>
        </w:rPr>
        <w:t>зору</w:t>
      </w:r>
      <w:r>
        <w:t></w:t>
      </w:r>
      <w:r>
        <w:rPr>
          <w:rFonts w:hint="eastAsia"/>
        </w:rPr>
        <w:t>доповнює</w:t>
      </w:r>
      <w:r>
        <w:t></w:t>
      </w:r>
      <w:r>
        <w:rPr>
          <w:rFonts w:hint="eastAsia"/>
        </w:rPr>
        <w:t>архівні</w:t>
      </w:r>
      <w:r>
        <w:t></w:t>
      </w:r>
      <w:r>
        <w:rPr>
          <w:rFonts w:hint="eastAsia"/>
        </w:rPr>
        <w:t>матеріали</w:t>
      </w:r>
      <w:r>
        <w:t></w:t>
      </w:r>
      <w:r>
        <w:t></w:t>
      </w:r>
      <w:r>
        <w:rPr>
          <w:rFonts w:hint="eastAsia"/>
        </w:rPr>
        <w:t>Мемуарні</w:t>
      </w:r>
      <w:r>
        <w:t></w:t>
      </w:r>
      <w:r>
        <w:rPr>
          <w:rFonts w:hint="eastAsia"/>
        </w:rPr>
        <w:t>джерела</w:t>
      </w:r>
    </w:p>
    <w:p w:rsidR="00373B78" w:rsidRDefault="00373B78" w:rsidP="00373B78">
      <w:r>
        <w:rPr>
          <w:rFonts w:hint="eastAsia"/>
        </w:rPr>
        <w:t>є</w:t>
      </w:r>
      <w:r>
        <w:t></w:t>
      </w:r>
      <w:r>
        <w:rPr>
          <w:rFonts w:hint="eastAsia"/>
        </w:rPr>
        <w:t>вторинними</w:t>
      </w:r>
      <w:r>
        <w:t></w:t>
      </w:r>
      <w:r>
        <w:rPr>
          <w:rFonts w:hint="eastAsia"/>
        </w:rPr>
        <w:t>для</w:t>
      </w:r>
      <w:r>
        <w:t></w:t>
      </w:r>
      <w:r>
        <w:rPr>
          <w:rFonts w:hint="eastAsia"/>
        </w:rPr>
        <w:t>нашого</w:t>
      </w:r>
      <w:r>
        <w:t></w:t>
      </w:r>
      <w:r>
        <w:rPr>
          <w:rFonts w:hint="eastAsia"/>
        </w:rPr>
        <w:t>дослідження</w:t>
      </w:r>
      <w:r>
        <w:t></w:t>
      </w:r>
      <w:r>
        <w:t></w:t>
      </w:r>
      <w:r>
        <w:rPr>
          <w:rFonts w:hint="eastAsia"/>
        </w:rPr>
        <w:t>але</w:t>
      </w:r>
      <w:r>
        <w:t></w:t>
      </w:r>
      <w:r>
        <w:rPr>
          <w:rFonts w:hint="eastAsia"/>
        </w:rPr>
        <w:t>містять</w:t>
      </w:r>
      <w:r>
        <w:t></w:t>
      </w:r>
      <w:r>
        <w:rPr>
          <w:rFonts w:hint="eastAsia"/>
        </w:rPr>
        <w:t>певний</w:t>
      </w:r>
      <w:r>
        <w:t></w:t>
      </w:r>
      <w:r>
        <w:rPr>
          <w:rFonts w:hint="eastAsia"/>
        </w:rPr>
        <w:t>об’єм</w:t>
      </w:r>
      <w:r>
        <w:t></w:t>
      </w:r>
      <w:r>
        <w:rPr>
          <w:rFonts w:hint="eastAsia"/>
        </w:rPr>
        <w:t>унікальної</w:t>
      </w:r>
    </w:p>
    <w:p w:rsidR="00373B78" w:rsidRDefault="00373B78" w:rsidP="00373B78">
      <w:r>
        <w:rPr>
          <w:rFonts w:hint="eastAsia"/>
        </w:rPr>
        <w:t>інформації</w:t>
      </w:r>
      <w:r>
        <w:t></w:t>
      </w:r>
    </w:p>
    <w:p w:rsidR="00373B78" w:rsidRDefault="00373B78" w:rsidP="00373B78">
      <w:r>
        <w:rPr>
          <w:rFonts w:hint="eastAsia"/>
        </w:rPr>
        <w:t>Це</w:t>
      </w:r>
      <w:r>
        <w:t></w:t>
      </w:r>
      <w:r>
        <w:rPr>
          <w:rFonts w:hint="eastAsia"/>
        </w:rPr>
        <w:t>дослідження</w:t>
      </w:r>
      <w:r>
        <w:t></w:t>
      </w:r>
      <w:r>
        <w:rPr>
          <w:rFonts w:hint="eastAsia"/>
        </w:rPr>
        <w:t>потребувало</w:t>
      </w:r>
      <w:r>
        <w:t></w:t>
      </w:r>
      <w:r>
        <w:rPr>
          <w:rFonts w:hint="eastAsia"/>
        </w:rPr>
        <w:t>застосування</w:t>
      </w:r>
      <w:r>
        <w:t></w:t>
      </w:r>
      <w:r>
        <w:rPr>
          <w:rFonts w:hint="eastAsia"/>
        </w:rPr>
        <w:t>як</w:t>
      </w:r>
      <w:r>
        <w:t></w:t>
      </w:r>
      <w:r>
        <w:rPr>
          <w:rFonts w:hint="eastAsia"/>
        </w:rPr>
        <w:t>загально</w:t>
      </w:r>
      <w:r>
        <w:t></w:t>
      </w:r>
      <w:r>
        <w:rPr>
          <w:rFonts w:hint="eastAsia"/>
        </w:rPr>
        <w:t>історичних</w:t>
      </w:r>
    </w:p>
    <w:p w:rsidR="00373B78" w:rsidRDefault="00373B78" w:rsidP="00373B78">
      <w:r>
        <w:rPr>
          <w:rFonts w:hint="eastAsia"/>
        </w:rPr>
        <w:t>методів</w:t>
      </w:r>
      <w:r>
        <w:t></w:t>
      </w:r>
      <w:r>
        <w:t></w:t>
      </w:r>
      <w:r>
        <w:rPr>
          <w:rFonts w:hint="eastAsia"/>
        </w:rPr>
        <w:t>хронологічно</w:t>
      </w:r>
      <w:r>
        <w:t></w:t>
      </w:r>
      <w:r>
        <w:rPr>
          <w:rFonts w:hint="eastAsia"/>
        </w:rPr>
        <w:t>проблемного</w:t>
      </w:r>
      <w:r>
        <w:t></w:t>
      </w:r>
      <w:r>
        <w:rPr>
          <w:rFonts w:hint="eastAsia"/>
        </w:rPr>
        <w:t>та</w:t>
      </w:r>
      <w:r>
        <w:t></w:t>
      </w:r>
      <w:r>
        <w:rPr>
          <w:rFonts w:hint="eastAsia"/>
        </w:rPr>
        <w:t>проблемно</w:t>
      </w:r>
      <w:r>
        <w:t></w:t>
      </w:r>
      <w:r>
        <w:rPr>
          <w:rFonts w:hint="eastAsia"/>
        </w:rPr>
        <w:t>хронологічного</w:t>
      </w:r>
      <w:r>
        <w:t></w:t>
      </w:r>
      <w:r>
        <w:rPr>
          <w:rFonts w:hint="eastAsia"/>
        </w:rPr>
        <w:t>підходу</w:t>
      </w:r>
      <w:r>
        <w:t></w:t>
      </w:r>
    </w:p>
    <w:p w:rsidR="00373B78" w:rsidRDefault="00373B78" w:rsidP="00373B78">
      <w:r>
        <w:rPr>
          <w:rFonts w:hint="eastAsia"/>
        </w:rPr>
        <w:t>системного</w:t>
      </w:r>
      <w:r>
        <w:t></w:t>
      </w:r>
      <w:r>
        <w:rPr>
          <w:rFonts w:hint="eastAsia"/>
        </w:rPr>
        <w:t>аналізу</w:t>
      </w:r>
      <w:r>
        <w:t></w:t>
      </w:r>
      <w:r>
        <w:t></w:t>
      </w:r>
      <w:r>
        <w:rPr>
          <w:rFonts w:hint="eastAsia"/>
        </w:rPr>
        <w:t>компаративного</w:t>
      </w:r>
      <w:r>
        <w:t></w:t>
      </w:r>
      <w:r>
        <w:rPr>
          <w:rFonts w:hint="eastAsia"/>
        </w:rPr>
        <w:t>методу</w:t>
      </w:r>
      <w:r>
        <w:t></w:t>
      </w:r>
      <w:r>
        <w:rPr>
          <w:rFonts w:hint="eastAsia"/>
        </w:rPr>
        <w:t>тощо</w:t>
      </w:r>
      <w:r>
        <w:t></w:t>
      </w:r>
      <w:r>
        <w:t></w:t>
      </w:r>
      <w:r>
        <w:t></w:t>
      </w:r>
      <w:r>
        <w:rPr>
          <w:rFonts w:hint="eastAsia"/>
        </w:rPr>
        <w:t>біографічного</w:t>
      </w:r>
      <w:r>
        <w:t></w:t>
      </w:r>
      <w:r>
        <w:rPr>
          <w:rFonts w:hint="eastAsia"/>
        </w:rPr>
        <w:t>методу</w:t>
      </w:r>
      <w:r>
        <w:t></w:t>
      </w:r>
      <w:r>
        <w:t></w:t>
      </w:r>
      <w:r>
        <w:rPr>
          <w:rFonts w:hint="eastAsia"/>
        </w:rPr>
        <w:t>так</w:t>
      </w:r>
      <w:r>
        <w:t></w:t>
      </w:r>
      <w:r>
        <w:rPr>
          <w:rFonts w:hint="eastAsia"/>
        </w:rPr>
        <w:t>і</w:t>
      </w:r>
    </w:p>
    <w:p w:rsidR="00373B78" w:rsidRDefault="00373B78" w:rsidP="00373B78">
      <w:r>
        <w:rPr>
          <w:rFonts w:hint="eastAsia"/>
        </w:rPr>
        <w:t>міждисциплінарного</w:t>
      </w:r>
      <w:r>
        <w:t></w:t>
      </w:r>
      <w:r>
        <w:rPr>
          <w:rFonts w:hint="eastAsia"/>
        </w:rPr>
        <w:t>підходу</w:t>
      </w:r>
      <w:r>
        <w:t></w:t>
      </w:r>
      <w:r>
        <w:rPr>
          <w:rFonts w:hint="eastAsia"/>
        </w:rPr>
        <w:t>й</w:t>
      </w:r>
      <w:r>
        <w:t></w:t>
      </w:r>
      <w:r>
        <w:rPr>
          <w:rFonts w:hint="eastAsia"/>
        </w:rPr>
        <w:t>методів</w:t>
      </w:r>
      <w:r>
        <w:t></w:t>
      </w:r>
      <w:r>
        <w:rPr>
          <w:rFonts w:hint="eastAsia"/>
        </w:rPr>
        <w:t>точних</w:t>
      </w:r>
      <w:r>
        <w:t></w:t>
      </w:r>
      <w:r>
        <w:rPr>
          <w:rFonts w:hint="eastAsia"/>
        </w:rPr>
        <w:t>наук</w:t>
      </w:r>
      <w:r>
        <w:t></w:t>
      </w:r>
      <w:r>
        <w:rPr>
          <w:rFonts w:hint="eastAsia"/>
        </w:rPr>
        <w:t>—</w:t>
      </w:r>
      <w:r>
        <w:t></w:t>
      </w:r>
      <w:r>
        <w:rPr>
          <w:rFonts w:hint="eastAsia"/>
        </w:rPr>
        <w:t>зокрема</w:t>
      </w:r>
      <w:r>
        <w:t></w:t>
      </w:r>
      <w:r>
        <w:rPr>
          <w:rFonts w:hint="eastAsia"/>
        </w:rPr>
        <w:t>математичних</w:t>
      </w:r>
      <w:r>
        <w:t></w:t>
      </w:r>
    </w:p>
    <w:p w:rsidR="00373B78" w:rsidRDefault="00373B78" w:rsidP="00373B78">
      <w:r>
        <w:rPr>
          <w:rFonts w:hint="eastAsia"/>
        </w:rPr>
        <w:t>Великий</w:t>
      </w:r>
      <w:r>
        <w:t></w:t>
      </w:r>
      <w:r>
        <w:rPr>
          <w:rFonts w:hint="eastAsia"/>
        </w:rPr>
        <w:t>об’єм</w:t>
      </w:r>
      <w:r>
        <w:t></w:t>
      </w:r>
      <w:r>
        <w:rPr>
          <w:rFonts w:hint="eastAsia"/>
        </w:rPr>
        <w:t>фактичної</w:t>
      </w:r>
      <w:r>
        <w:t></w:t>
      </w:r>
      <w:r>
        <w:rPr>
          <w:rFonts w:hint="eastAsia"/>
        </w:rPr>
        <w:t>інформації</w:t>
      </w:r>
      <w:r>
        <w:t></w:t>
      </w:r>
      <w:r>
        <w:rPr>
          <w:rFonts w:hint="eastAsia"/>
        </w:rPr>
        <w:t>в</w:t>
      </w:r>
      <w:r>
        <w:t></w:t>
      </w:r>
      <w:r>
        <w:rPr>
          <w:rFonts w:hint="eastAsia"/>
        </w:rPr>
        <w:t>періодичній</w:t>
      </w:r>
      <w:r>
        <w:t></w:t>
      </w:r>
      <w:r>
        <w:rPr>
          <w:rFonts w:hint="eastAsia"/>
        </w:rPr>
        <w:t>пресі</w:t>
      </w:r>
      <w:r>
        <w:t></w:t>
      </w:r>
      <w:r>
        <w:rPr>
          <w:rFonts w:hint="eastAsia"/>
        </w:rPr>
        <w:t>потребував</w:t>
      </w:r>
    </w:p>
    <w:p w:rsidR="00373B78" w:rsidRDefault="00373B78" w:rsidP="00373B78">
      <w:r>
        <w:rPr>
          <w:rFonts w:hint="eastAsia"/>
        </w:rPr>
        <w:t>розробити</w:t>
      </w:r>
      <w:r>
        <w:t></w:t>
      </w:r>
      <w:r>
        <w:rPr>
          <w:rFonts w:hint="eastAsia"/>
        </w:rPr>
        <w:t>ефективні</w:t>
      </w:r>
      <w:r>
        <w:t></w:t>
      </w:r>
      <w:r>
        <w:rPr>
          <w:rFonts w:hint="eastAsia"/>
        </w:rPr>
        <w:t>методи</w:t>
      </w:r>
      <w:r>
        <w:t></w:t>
      </w:r>
      <w:r>
        <w:rPr>
          <w:rFonts w:hint="eastAsia"/>
        </w:rPr>
        <w:t>виявлення</w:t>
      </w:r>
      <w:r>
        <w:t></w:t>
      </w:r>
      <w:r>
        <w:t></w:t>
      </w:r>
      <w:r>
        <w:rPr>
          <w:rFonts w:hint="eastAsia"/>
        </w:rPr>
        <w:t>зберігання</w:t>
      </w:r>
      <w:r>
        <w:t></w:t>
      </w:r>
      <w:r>
        <w:rPr>
          <w:rFonts w:hint="eastAsia"/>
        </w:rPr>
        <w:t>та</w:t>
      </w:r>
      <w:r>
        <w:t></w:t>
      </w:r>
      <w:r>
        <w:rPr>
          <w:rFonts w:hint="eastAsia"/>
        </w:rPr>
        <w:t>обробки</w:t>
      </w:r>
      <w:r>
        <w:t></w:t>
      </w:r>
      <w:r>
        <w:rPr>
          <w:rFonts w:hint="eastAsia"/>
        </w:rPr>
        <w:t>цієї</w:t>
      </w:r>
      <w:r>
        <w:t></w:t>
      </w:r>
      <w:r>
        <w:rPr>
          <w:rFonts w:hint="eastAsia"/>
        </w:rPr>
        <w:t>інформації</w:t>
      </w:r>
      <w:r>
        <w:t></w:t>
      </w:r>
    </w:p>
    <w:p w:rsidR="00373B78" w:rsidRDefault="00373B78" w:rsidP="00373B78">
      <w:r>
        <w:rPr>
          <w:rFonts w:hint="eastAsia"/>
        </w:rPr>
        <w:t>суцільний</w:t>
      </w:r>
      <w:r>
        <w:t></w:t>
      </w:r>
      <w:r>
        <w:rPr>
          <w:rFonts w:hint="eastAsia"/>
        </w:rPr>
        <w:t>пошук</w:t>
      </w:r>
      <w:r>
        <w:t></w:t>
      </w:r>
      <w:r>
        <w:rPr>
          <w:rFonts w:hint="eastAsia"/>
        </w:rPr>
        <w:t>по</w:t>
      </w:r>
      <w:r>
        <w:t></w:t>
      </w:r>
      <w:r>
        <w:rPr>
          <w:rFonts w:hint="eastAsia"/>
        </w:rPr>
        <w:t>всьому</w:t>
      </w:r>
      <w:r>
        <w:t></w:t>
      </w:r>
      <w:r>
        <w:rPr>
          <w:rFonts w:hint="eastAsia"/>
        </w:rPr>
        <w:t>періоду</w:t>
      </w:r>
      <w:r>
        <w:t></w:t>
      </w:r>
      <w:r>
        <w:rPr>
          <w:rFonts w:hint="eastAsia"/>
        </w:rPr>
        <w:t>та</w:t>
      </w:r>
      <w:r>
        <w:t></w:t>
      </w:r>
      <w:r>
        <w:rPr>
          <w:rFonts w:hint="eastAsia"/>
        </w:rPr>
        <w:t>точковий</w:t>
      </w:r>
      <w:r>
        <w:t></w:t>
      </w:r>
      <w:r>
        <w:rPr>
          <w:rFonts w:hint="eastAsia"/>
        </w:rPr>
        <w:t>пошук</w:t>
      </w:r>
      <w:r>
        <w:t></w:t>
      </w:r>
      <w:r>
        <w:rPr>
          <w:rFonts w:hint="eastAsia"/>
        </w:rPr>
        <w:t>по</w:t>
      </w:r>
      <w:r>
        <w:t></w:t>
      </w:r>
      <w:r>
        <w:rPr>
          <w:rFonts w:hint="eastAsia"/>
        </w:rPr>
        <w:t>діапазонах</w:t>
      </w:r>
      <w:r>
        <w:t></w:t>
      </w:r>
      <w:r>
        <w:rPr>
          <w:rFonts w:hint="eastAsia"/>
        </w:rPr>
        <w:t>дат</w:t>
      </w:r>
      <w:r>
        <w:t></w:t>
      </w:r>
      <w:r>
        <w:t></w:t>
      </w:r>
      <w:r>
        <w:rPr>
          <w:rFonts w:hint="eastAsia"/>
        </w:rPr>
        <w:t>де</w:t>
      </w:r>
    </w:p>
    <w:p w:rsidR="00373B78" w:rsidRDefault="00373B78" w:rsidP="00373B78">
      <w:r>
        <w:rPr>
          <w:rFonts w:hint="eastAsia"/>
        </w:rPr>
        <w:t>очікується</w:t>
      </w:r>
      <w:r>
        <w:t></w:t>
      </w:r>
      <w:r>
        <w:rPr>
          <w:rFonts w:hint="eastAsia"/>
        </w:rPr>
        <w:t>більша</w:t>
      </w:r>
      <w:r>
        <w:t></w:t>
      </w:r>
      <w:r>
        <w:rPr>
          <w:rFonts w:hint="eastAsia"/>
        </w:rPr>
        <w:t>густина</w:t>
      </w:r>
      <w:r>
        <w:t></w:t>
      </w:r>
      <w:r>
        <w:rPr>
          <w:rFonts w:hint="eastAsia"/>
        </w:rPr>
        <w:t>релевантної</w:t>
      </w:r>
      <w:r>
        <w:t></w:t>
      </w:r>
      <w:r>
        <w:rPr>
          <w:rFonts w:hint="eastAsia"/>
        </w:rPr>
        <w:t>інформації</w:t>
      </w:r>
      <w:r>
        <w:t></w:t>
      </w:r>
      <w:r>
        <w:t></w:t>
      </w:r>
      <w:r>
        <w:rPr>
          <w:rFonts w:hint="eastAsia"/>
        </w:rPr>
        <w:t>методи</w:t>
      </w:r>
      <w:r>
        <w:t></w:t>
      </w:r>
      <w:r>
        <w:rPr>
          <w:rFonts w:hint="eastAsia"/>
        </w:rPr>
        <w:t>історичної</w:t>
      </w:r>
    </w:p>
    <w:p w:rsidR="00373B78" w:rsidRDefault="00373B78" w:rsidP="00373B78">
      <w:r>
        <w:t></w:t>
      </w:r>
      <w:r>
        <w:t></w:t>
      </w:r>
      <w:r>
        <w:t></w:t>
      </w:r>
    </w:p>
    <w:p w:rsidR="00373B78" w:rsidRDefault="00373B78" w:rsidP="00373B78">
      <w:r>
        <w:rPr>
          <w:rFonts w:hint="eastAsia"/>
        </w:rPr>
        <w:t>інформатики</w:t>
      </w:r>
      <w:r>
        <w:t></w:t>
      </w:r>
      <w:r>
        <w:t></w:t>
      </w:r>
      <w:r>
        <w:rPr>
          <w:rFonts w:hint="eastAsia"/>
        </w:rPr>
        <w:t>індексування</w:t>
      </w:r>
      <w:r>
        <w:t></w:t>
      </w:r>
      <w:r>
        <w:rPr>
          <w:rFonts w:hint="eastAsia"/>
        </w:rPr>
        <w:t>та</w:t>
      </w:r>
      <w:r>
        <w:t></w:t>
      </w:r>
      <w:r>
        <w:rPr>
          <w:rFonts w:hint="eastAsia"/>
        </w:rPr>
        <w:t>пошук</w:t>
      </w:r>
      <w:r>
        <w:t></w:t>
      </w:r>
      <w:r>
        <w:rPr>
          <w:rFonts w:hint="eastAsia"/>
        </w:rPr>
        <w:t>за</w:t>
      </w:r>
      <w:r>
        <w:t></w:t>
      </w:r>
      <w:r>
        <w:rPr>
          <w:rFonts w:hint="eastAsia"/>
        </w:rPr>
        <w:t>ключовими</w:t>
      </w:r>
      <w:r>
        <w:t></w:t>
      </w:r>
      <w:r>
        <w:rPr>
          <w:rFonts w:hint="eastAsia"/>
        </w:rPr>
        <w:t>словами</w:t>
      </w:r>
      <w:r>
        <w:t></w:t>
      </w:r>
      <w:r>
        <w:t></w:t>
      </w:r>
      <w:r>
        <w:rPr>
          <w:rFonts w:hint="eastAsia"/>
        </w:rPr>
        <w:t>створення</w:t>
      </w:r>
      <w:r>
        <w:t></w:t>
      </w:r>
      <w:r>
        <w:rPr>
          <w:rFonts w:hint="eastAsia"/>
        </w:rPr>
        <w:t>бази</w:t>
      </w:r>
    </w:p>
    <w:p w:rsidR="00373B78" w:rsidRDefault="00373B78" w:rsidP="00373B78">
      <w:r>
        <w:rPr>
          <w:rFonts w:hint="eastAsia"/>
        </w:rPr>
        <w:t>даних</w:t>
      </w:r>
      <w:r>
        <w:t></w:t>
      </w:r>
      <w:r>
        <w:t></w:t>
      </w:r>
      <w:r>
        <w:t></w:t>
      </w:r>
      <w:r>
        <w:rPr>
          <w:rFonts w:hint="eastAsia"/>
        </w:rPr>
        <w:t>робота</w:t>
      </w:r>
      <w:r>
        <w:t></w:t>
      </w:r>
      <w:r>
        <w:rPr>
          <w:rFonts w:hint="eastAsia"/>
        </w:rPr>
        <w:t>з</w:t>
      </w:r>
      <w:r>
        <w:t></w:t>
      </w:r>
      <w:r>
        <w:rPr>
          <w:rFonts w:hint="eastAsia"/>
        </w:rPr>
        <w:t>Інтернет</w:t>
      </w:r>
      <w:r>
        <w:t></w:t>
      </w:r>
      <w:r>
        <w:rPr>
          <w:rFonts w:hint="eastAsia"/>
        </w:rPr>
        <w:t>джерелами</w:t>
      </w:r>
      <w:r>
        <w:t></w:t>
      </w:r>
    </w:p>
    <w:p w:rsidR="00373B78" w:rsidRDefault="00373B78" w:rsidP="00373B78">
      <w:r>
        <w:t></w:t>
      </w:r>
      <w:r>
        <w:t></w:t>
      </w:r>
      <w:r>
        <w:t></w:t>
      </w:r>
      <w:r>
        <w:rPr>
          <w:rFonts w:hint="eastAsia"/>
        </w:rPr>
        <w:t>Комплексно</w:t>
      </w:r>
      <w:r>
        <w:t></w:t>
      </w:r>
      <w:r>
        <w:rPr>
          <w:rFonts w:hint="eastAsia"/>
        </w:rPr>
        <w:t>проаналізовано</w:t>
      </w:r>
      <w:r>
        <w:t></w:t>
      </w:r>
      <w:r>
        <w:rPr>
          <w:rFonts w:hint="eastAsia"/>
        </w:rPr>
        <w:t>передумови</w:t>
      </w:r>
      <w:r>
        <w:t></w:t>
      </w:r>
      <w:r>
        <w:rPr>
          <w:rFonts w:hint="eastAsia"/>
        </w:rPr>
        <w:t>появи</w:t>
      </w:r>
      <w:r>
        <w:t></w:t>
      </w:r>
      <w:r>
        <w:rPr>
          <w:rFonts w:hint="eastAsia"/>
        </w:rPr>
        <w:t>та</w:t>
      </w:r>
      <w:r>
        <w:t></w:t>
      </w:r>
      <w:r>
        <w:rPr>
          <w:rFonts w:hint="eastAsia"/>
        </w:rPr>
        <w:t>шляхи</w:t>
      </w:r>
      <w:r>
        <w:t></w:t>
      </w:r>
      <w:r>
        <w:rPr>
          <w:rFonts w:hint="eastAsia"/>
        </w:rPr>
        <w:t>реалізації</w:t>
      </w:r>
    </w:p>
    <w:p w:rsidR="00373B78" w:rsidRDefault="00373B78" w:rsidP="00373B78">
      <w:r>
        <w:rPr>
          <w:rFonts w:hint="eastAsia"/>
        </w:rPr>
        <w:t>перших</w:t>
      </w:r>
      <w:r>
        <w:t></w:t>
      </w:r>
      <w:r>
        <w:rPr>
          <w:rFonts w:hint="eastAsia"/>
        </w:rPr>
        <w:t>проєктів</w:t>
      </w:r>
      <w:r>
        <w:t></w:t>
      </w:r>
      <w:r>
        <w:rPr>
          <w:rFonts w:hint="eastAsia"/>
        </w:rPr>
        <w:t>міського</w:t>
      </w:r>
      <w:r>
        <w:t></w:t>
      </w:r>
      <w:r>
        <w:rPr>
          <w:rFonts w:hint="eastAsia"/>
        </w:rPr>
        <w:t>транспорту</w:t>
      </w:r>
      <w:r>
        <w:t></w:t>
      </w:r>
      <w:r>
        <w:t></w:t>
      </w:r>
      <w:r>
        <w:rPr>
          <w:rFonts w:hint="eastAsia"/>
        </w:rPr>
        <w:t>Показано</w:t>
      </w:r>
      <w:r>
        <w:t></w:t>
      </w:r>
      <w:r>
        <w:t></w:t>
      </w:r>
      <w:r>
        <w:rPr>
          <w:rFonts w:hint="eastAsia"/>
        </w:rPr>
        <w:t>що</w:t>
      </w:r>
      <w:r>
        <w:t></w:t>
      </w:r>
      <w:r>
        <w:rPr>
          <w:rFonts w:hint="eastAsia"/>
        </w:rPr>
        <w:t>в</w:t>
      </w:r>
      <w:r>
        <w:t></w:t>
      </w:r>
      <w:r>
        <w:rPr>
          <w:rFonts w:hint="eastAsia"/>
        </w:rPr>
        <w:t>Києві</w:t>
      </w:r>
      <w:r>
        <w:t></w:t>
      </w:r>
      <w:r>
        <w:rPr>
          <w:rFonts w:hint="eastAsia"/>
        </w:rPr>
        <w:t>наявно</w:t>
      </w:r>
      <w:r>
        <w:t></w:t>
      </w:r>
      <w:r>
        <w:rPr>
          <w:rFonts w:hint="eastAsia"/>
        </w:rPr>
        <w:t>було</w:t>
      </w:r>
    </w:p>
    <w:p w:rsidR="00373B78" w:rsidRDefault="00373B78" w:rsidP="00373B78">
      <w:r>
        <w:rPr>
          <w:rFonts w:hint="eastAsia"/>
        </w:rPr>
        <w:t>сполучення</w:t>
      </w:r>
      <w:r>
        <w:t></w:t>
      </w:r>
      <w:r>
        <w:rPr>
          <w:rFonts w:hint="eastAsia"/>
        </w:rPr>
        <w:t>загальних</w:t>
      </w:r>
      <w:r>
        <w:t></w:t>
      </w:r>
      <w:r>
        <w:t></w:t>
      </w:r>
      <w:r>
        <w:rPr>
          <w:rFonts w:hint="eastAsia"/>
        </w:rPr>
        <w:t>об’єктивних</w:t>
      </w:r>
      <w:r>
        <w:t></w:t>
      </w:r>
      <w:r>
        <w:rPr>
          <w:rFonts w:hint="eastAsia"/>
        </w:rPr>
        <w:t>факторів</w:t>
      </w:r>
      <w:r>
        <w:t></w:t>
      </w:r>
      <w:r>
        <w:t></w:t>
      </w:r>
      <w:r>
        <w:rPr>
          <w:rFonts w:hint="eastAsia"/>
        </w:rPr>
        <w:t>що</w:t>
      </w:r>
      <w:r>
        <w:t></w:t>
      </w:r>
      <w:r>
        <w:rPr>
          <w:rFonts w:hint="eastAsia"/>
        </w:rPr>
        <w:t>стимулюють</w:t>
      </w:r>
      <w:r>
        <w:t></w:t>
      </w:r>
      <w:r>
        <w:rPr>
          <w:rFonts w:hint="eastAsia"/>
        </w:rPr>
        <w:t>появу</w:t>
      </w:r>
      <w:r>
        <w:t></w:t>
      </w:r>
      <w:r>
        <w:rPr>
          <w:rFonts w:hint="eastAsia"/>
        </w:rPr>
        <w:t>міського</w:t>
      </w:r>
    </w:p>
    <w:p w:rsidR="00373B78" w:rsidRDefault="00373B78" w:rsidP="00373B78">
      <w:r>
        <w:rPr>
          <w:rFonts w:hint="eastAsia"/>
        </w:rPr>
        <w:t>транспорту</w:t>
      </w:r>
      <w:r>
        <w:t></w:t>
      </w:r>
      <w:r>
        <w:t></w:t>
      </w:r>
      <w:r>
        <w:rPr>
          <w:rFonts w:hint="eastAsia"/>
        </w:rPr>
        <w:t>зріст</w:t>
      </w:r>
      <w:r>
        <w:t></w:t>
      </w:r>
      <w:r>
        <w:rPr>
          <w:rFonts w:hint="eastAsia"/>
        </w:rPr>
        <w:t>чисельності</w:t>
      </w:r>
      <w:r>
        <w:t></w:t>
      </w:r>
      <w:r>
        <w:rPr>
          <w:rFonts w:hint="eastAsia"/>
        </w:rPr>
        <w:t>та</w:t>
      </w:r>
      <w:r>
        <w:t></w:t>
      </w:r>
      <w:r>
        <w:rPr>
          <w:rFonts w:hint="eastAsia"/>
        </w:rPr>
        <w:t>густини</w:t>
      </w:r>
      <w:r>
        <w:t></w:t>
      </w:r>
      <w:r>
        <w:rPr>
          <w:rFonts w:hint="eastAsia"/>
        </w:rPr>
        <w:t>населення</w:t>
      </w:r>
      <w:r>
        <w:t></w:t>
      </w:r>
      <w:r>
        <w:t></w:t>
      </w:r>
      <w:r>
        <w:rPr>
          <w:rFonts w:hint="eastAsia"/>
        </w:rPr>
        <w:t>розвиток</w:t>
      </w:r>
      <w:r>
        <w:t></w:t>
      </w:r>
      <w:r>
        <w:rPr>
          <w:rFonts w:hint="eastAsia"/>
        </w:rPr>
        <w:t>міської</w:t>
      </w:r>
    </w:p>
    <w:p w:rsidR="00373B78" w:rsidRDefault="00373B78" w:rsidP="00373B78">
      <w:r>
        <w:rPr>
          <w:rFonts w:hint="eastAsia"/>
        </w:rPr>
        <w:t>економіки</w:t>
      </w:r>
      <w:r>
        <w:t></w:t>
      </w:r>
      <w:r>
        <w:t></w:t>
      </w:r>
      <w:r>
        <w:rPr>
          <w:rFonts w:hint="eastAsia"/>
        </w:rPr>
        <w:t>поява</w:t>
      </w:r>
      <w:r>
        <w:t></w:t>
      </w:r>
      <w:r>
        <w:rPr>
          <w:rFonts w:hint="eastAsia"/>
        </w:rPr>
        <w:t>транспортних</w:t>
      </w:r>
      <w:r>
        <w:t></w:t>
      </w:r>
      <w:r>
        <w:rPr>
          <w:rFonts w:hint="eastAsia"/>
        </w:rPr>
        <w:t>коридорів</w:t>
      </w:r>
      <w:r>
        <w:t></w:t>
      </w:r>
      <w:r>
        <w:t></w:t>
      </w:r>
      <w:r>
        <w:rPr>
          <w:rFonts w:hint="eastAsia"/>
        </w:rPr>
        <w:t>транспортне</w:t>
      </w:r>
      <w:r>
        <w:t></w:t>
      </w:r>
      <w:r>
        <w:rPr>
          <w:rFonts w:hint="eastAsia"/>
        </w:rPr>
        <w:t>сполучення</w:t>
      </w:r>
      <w:r>
        <w:t></w:t>
      </w:r>
      <w:r>
        <w:rPr>
          <w:rFonts w:hint="eastAsia"/>
        </w:rPr>
        <w:t>якими</w:t>
      </w:r>
    </w:p>
    <w:p w:rsidR="00373B78" w:rsidRDefault="00373B78" w:rsidP="00373B78">
      <w:r>
        <w:rPr>
          <w:rFonts w:hint="eastAsia"/>
        </w:rPr>
        <w:t>обіцяло</w:t>
      </w:r>
      <w:r>
        <w:t></w:t>
      </w:r>
      <w:r>
        <w:rPr>
          <w:rFonts w:hint="eastAsia"/>
        </w:rPr>
        <w:t>прибутки</w:t>
      </w:r>
      <w:r>
        <w:t></w:t>
      </w:r>
      <w:r>
        <w:rPr>
          <w:rFonts w:hint="eastAsia"/>
        </w:rPr>
        <w:t>майбутнім</w:t>
      </w:r>
      <w:r>
        <w:t></w:t>
      </w:r>
      <w:r>
        <w:rPr>
          <w:rFonts w:hint="eastAsia"/>
        </w:rPr>
        <w:t>підприємцям</w:t>
      </w:r>
      <w:r>
        <w:t></w:t>
      </w:r>
      <w:r>
        <w:t></w:t>
      </w:r>
      <w:r>
        <w:t></w:t>
      </w:r>
      <w:r>
        <w:rPr>
          <w:rFonts w:hint="eastAsia"/>
        </w:rPr>
        <w:t>та</w:t>
      </w:r>
      <w:r>
        <w:t></w:t>
      </w:r>
      <w:r>
        <w:rPr>
          <w:rFonts w:hint="eastAsia"/>
        </w:rPr>
        <w:t>місцевого</w:t>
      </w:r>
      <w:r>
        <w:t></w:t>
      </w:r>
      <w:r>
        <w:rPr>
          <w:rFonts w:hint="eastAsia"/>
        </w:rPr>
        <w:t>фактору</w:t>
      </w:r>
      <w:r>
        <w:t></w:t>
      </w:r>
      <w:r>
        <w:t></w:t>
      </w:r>
      <w:r>
        <w:rPr>
          <w:rFonts w:hint="eastAsia"/>
        </w:rPr>
        <w:t>вимоги</w:t>
      </w:r>
    </w:p>
    <w:p w:rsidR="00373B78" w:rsidRDefault="00373B78" w:rsidP="00373B78">
      <w:r>
        <w:rPr>
          <w:rFonts w:hint="eastAsia"/>
        </w:rPr>
        <w:t>міської</w:t>
      </w:r>
      <w:r>
        <w:t></w:t>
      </w:r>
      <w:r>
        <w:rPr>
          <w:rFonts w:hint="eastAsia"/>
        </w:rPr>
        <w:t>думи</w:t>
      </w:r>
      <w:r>
        <w:t></w:t>
      </w:r>
      <w:r>
        <w:rPr>
          <w:rFonts w:hint="eastAsia"/>
        </w:rPr>
        <w:t>пов’язати</w:t>
      </w:r>
      <w:r>
        <w:t></w:t>
      </w:r>
      <w:r>
        <w:rPr>
          <w:rFonts w:hint="eastAsia"/>
        </w:rPr>
        <w:t>побудову</w:t>
      </w:r>
      <w:r>
        <w:t></w:t>
      </w:r>
      <w:r>
        <w:rPr>
          <w:rFonts w:hint="eastAsia"/>
        </w:rPr>
        <w:t>конки</w:t>
      </w:r>
      <w:r>
        <w:t></w:t>
      </w:r>
      <w:r>
        <w:rPr>
          <w:rFonts w:hint="eastAsia"/>
        </w:rPr>
        <w:t>зі</w:t>
      </w:r>
      <w:r>
        <w:t></w:t>
      </w:r>
      <w:r>
        <w:rPr>
          <w:rFonts w:hint="eastAsia"/>
        </w:rPr>
        <w:t>спорудженням</w:t>
      </w:r>
      <w:r>
        <w:t></w:t>
      </w:r>
      <w:r>
        <w:rPr>
          <w:rFonts w:hint="eastAsia"/>
        </w:rPr>
        <w:t>каналізації</w:t>
      </w:r>
      <w:r>
        <w:t></w:t>
      </w:r>
      <w:r>
        <w:rPr>
          <w:rFonts w:hint="eastAsia"/>
        </w:rPr>
        <w:t>під</w:t>
      </w:r>
    </w:p>
    <w:p w:rsidR="00373B78" w:rsidRDefault="00373B78" w:rsidP="00373B78">
      <w:r>
        <w:rPr>
          <w:rFonts w:hint="eastAsia"/>
        </w:rPr>
        <w:t>Хрещатиком</w:t>
      </w:r>
      <w:r>
        <w:t></w:t>
      </w:r>
      <w:r>
        <w:rPr>
          <w:rFonts w:hint="eastAsia"/>
        </w:rPr>
        <w:t>—</w:t>
      </w:r>
      <w:r>
        <w:t></w:t>
      </w:r>
      <w:r>
        <w:rPr>
          <w:rFonts w:hint="eastAsia"/>
        </w:rPr>
        <w:t>проєктом</w:t>
      </w:r>
      <w:r>
        <w:t></w:t>
      </w:r>
      <w:r>
        <w:t></w:t>
      </w:r>
      <w:r>
        <w:rPr>
          <w:rFonts w:hint="eastAsia"/>
        </w:rPr>
        <w:t>що</w:t>
      </w:r>
      <w:r>
        <w:t></w:t>
      </w:r>
      <w:r>
        <w:rPr>
          <w:rFonts w:hint="eastAsia"/>
        </w:rPr>
        <w:t>був</w:t>
      </w:r>
      <w:r>
        <w:t></w:t>
      </w:r>
      <w:r>
        <w:rPr>
          <w:rFonts w:hint="eastAsia"/>
        </w:rPr>
        <w:t>безумовно</w:t>
      </w:r>
      <w:r>
        <w:t></w:t>
      </w:r>
      <w:r>
        <w:rPr>
          <w:rFonts w:hint="eastAsia"/>
        </w:rPr>
        <w:t>важливим</w:t>
      </w:r>
      <w:r>
        <w:t></w:t>
      </w:r>
      <w:r>
        <w:rPr>
          <w:rFonts w:hint="eastAsia"/>
        </w:rPr>
        <w:t>для</w:t>
      </w:r>
      <w:r>
        <w:t></w:t>
      </w:r>
      <w:r>
        <w:rPr>
          <w:rFonts w:hint="eastAsia"/>
        </w:rPr>
        <w:t>міста</w:t>
      </w:r>
      <w:r>
        <w:t></w:t>
      </w:r>
      <w:r>
        <w:t></w:t>
      </w:r>
      <w:r>
        <w:rPr>
          <w:rFonts w:hint="eastAsia"/>
        </w:rPr>
        <w:t>але</w:t>
      </w:r>
      <w:r>
        <w:t></w:t>
      </w:r>
      <w:r>
        <w:rPr>
          <w:rFonts w:hint="eastAsia"/>
        </w:rPr>
        <w:t>не</w:t>
      </w:r>
    </w:p>
    <w:p w:rsidR="00373B78" w:rsidRDefault="00373B78" w:rsidP="00373B78">
      <w:r>
        <w:rPr>
          <w:rFonts w:hint="eastAsia"/>
        </w:rPr>
        <w:t>привабливим</w:t>
      </w:r>
      <w:r>
        <w:t></w:t>
      </w:r>
      <w:r>
        <w:rPr>
          <w:rFonts w:hint="eastAsia"/>
        </w:rPr>
        <w:t>для</w:t>
      </w:r>
      <w:r>
        <w:t></w:t>
      </w:r>
      <w:r>
        <w:rPr>
          <w:rFonts w:hint="eastAsia"/>
        </w:rPr>
        <w:t>підприємців</w:t>
      </w:r>
      <w:r>
        <w:t></w:t>
      </w:r>
      <w:r>
        <w:t></w:t>
      </w:r>
      <w:r>
        <w:t></w:t>
      </w:r>
      <w:r>
        <w:rPr>
          <w:rFonts w:hint="eastAsia"/>
        </w:rPr>
        <w:t>Саме</w:t>
      </w:r>
      <w:r>
        <w:t></w:t>
      </w:r>
      <w:r>
        <w:rPr>
          <w:rFonts w:hint="eastAsia"/>
        </w:rPr>
        <w:t>цим</w:t>
      </w:r>
      <w:r>
        <w:t></w:t>
      </w:r>
      <w:r>
        <w:rPr>
          <w:rFonts w:hint="eastAsia"/>
        </w:rPr>
        <w:t>пояснюється</w:t>
      </w:r>
      <w:r>
        <w:t></w:t>
      </w:r>
      <w:r>
        <w:rPr>
          <w:rFonts w:hint="eastAsia"/>
        </w:rPr>
        <w:t>те</w:t>
      </w:r>
      <w:r>
        <w:t></w:t>
      </w:r>
      <w:r>
        <w:t></w:t>
      </w:r>
      <w:r>
        <w:rPr>
          <w:rFonts w:hint="eastAsia"/>
        </w:rPr>
        <w:t>що</w:t>
      </w:r>
      <w:r>
        <w:t></w:t>
      </w:r>
      <w:r>
        <w:rPr>
          <w:rFonts w:hint="eastAsia"/>
        </w:rPr>
        <w:t>між</w:t>
      </w:r>
    </w:p>
    <w:p w:rsidR="00373B78" w:rsidRDefault="00373B78" w:rsidP="00373B78">
      <w:r>
        <w:rPr>
          <w:rFonts w:hint="eastAsia"/>
        </w:rPr>
        <w:t>виникненням</w:t>
      </w:r>
      <w:r>
        <w:t></w:t>
      </w:r>
      <w:r>
        <w:rPr>
          <w:rFonts w:hint="eastAsia"/>
        </w:rPr>
        <w:t>ідеї</w:t>
      </w:r>
      <w:r>
        <w:t></w:t>
      </w:r>
      <w:r>
        <w:rPr>
          <w:rFonts w:hint="eastAsia"/>
        </w:rPr>
        <w:t>побудови</w:t>
      </w:r>
      <w:r>
        <w:t></w:t>
      </w:r>
      <w:r>
        <w:rPr>
          <w:rFonts w:hint="eastAsia"/>
        </w:rPr>
        <w:t>конки</w:t>
      </w:r>
      <w:r>
        <w:t></w:t>
      </w:r>
      <w:r>
        <w:rPr>
          <w:rFonts w:hint="eastAsia"/>
        </w:rPr>
        <w:t>та</w:t>
      </w:r>
      <w:r>
        <w:t></w:t>
      </w:r>
      <w:r>
        <w:rPr>
          <w:rFonts w:hint="eastAsia"/>
        </w:rPr>
        <w:t>втіленням</w:t>
      </w:r>
      <w:r>
        <w:t></w:t>
      </w:r>
      <w:r>
        <w:rPr>
          <w:rFonts w:hint="eastAsia"/>
        </w:rPr>
        <w:t>цієї</w:t>
      </w:r>
      <w:r>
        <w:t></w:t>
      </w:r>
      <w:r>
        <w:rPr>
          <w:rFonts w:hint="eastAsia"/>
        </w:rPr>
        <w:t>ідеї</w:t>
      </w:r>
      <w:r>
        <w:t></w:t>
      </w:r>
      <w:r>
        <w:rPr>
          <w:rFonts w:hint="eastAsia"/>
        </w:rPr>
        <w:t>минуло</w:t>
      </w:r>
      <w:r>
        <w:t></w:t>
      </w:r>
      <w:r>
        <w:rPr>
          <w:rFonts w:hint="eastAsia"/>
        </w:rPr>
        <w:t>майже</w:t>
      </w:r>
    </w:p>
    <w:p w:rsidR="00373B78" w:rsidRDefault="00373B78" w:rsidP="00373B78">
      <w:r>
        <w:rPr>
          <w:rFonts w:hint="eastAsia"/>
        </w:rPr>
        <w:t>двадцять</w:t>
      </w:r>
      <w:r>
        <w:t></w:t>
      </w:r>
      <w:r>
        <w:rPr>
          <w:rFonts w:hint="eastAsia"/>
        </w:rPr>
        <w:t>років</w:t>
      </w:r>
      <w:r>
        <w:t></w:t>
      </w:r>
      <w:r>
        <w:t></w:t>
      </w:r>
      <w:r>
        <w:rPr>
          <w:rFonts w:hint="eastAsia"/>
        </w:rPr>
        <w:t>На</w:t>
      </w:r>
      <w:r>
        <w:t></w:t>
      </w:r>
      <w:r>
        <w:rPr>
          <w:rFonts w:hint="eastAsia"/>
        </w:rPr>
        <w:t>етапі</w:t>
      </w:r>
      <w:r>
        <w:t></w:t>
      </w:r>
      <w:r>
        <w:rPr>
          <w:rFonts w:hint="eastAsia"/>
        </w:rPr>
        <w:t>втілення</w:t>
      </w:r>
      <w:r>
        <w:t></w:t>
      </w:r>
      <w:r>
        <w:t></w:t>
      </w:r>
      <w:r>
        <w:rPr>
          <w:rFonts w:hint="eastAsia"/>
        </w:rPr>
        <w:t>у</w:t>
      </w:r>
      <w:r>
        <w:t></w:t>
      </w:r>
      <w:r>
        <w:rPr>
          <w:rFonts w:hint="eastAsia"/>
        </w:rPr>
        <w:t>другій</w:t>
      </w:r>
      <w:r>
        <w:t></w:t>
      </w:r>
      <w:r>
        <w:rPr>
          <w:rFonts w:hint="eastAsia"/>
        </w:rPr>
        <w:t>половині</w:t>
      </w:r>
      <w:r>
        <w:t></w:t>
      </w:r>
      <w:r>
        <w:t></w:t>
      </w:r>
      <w:r>
        <w:t></w:t>
      </w:r>
      <w:r>
        <w:t></w:t>
      </w:r>
      <w:r>
        <w:t></w:t>
      </w:r>
      <w:r>
        <w:t></w:t>
      </w:r>
      <w:r>
        <w:rPr>
          <w:rFonts w:hint="eastAsia"/>
        </w:rPr>
        <w:t>х</w:t>
      </w:r>
      <w:r>
        <w:t></w:t>
      </w:r>
      <w:r>
        <w:rPr>
          <w:rFonts w:hint="eastAsia"/>
        </w:rPr>
        <w:t>років</w:t>
      </w:r>
      <w:r>
        <w:t></w:t>
      </w:r>
      <w:r>
        <w:t></w:t>
      </w:r>
      <w:r>
        <w:rPr>
          <w:rFonts w:hint="eastAsia"/>
        </w:rPr>
        <w:t>дався</w:t>
      </w:r>
      <w:r>
        <w:t></w:t>
      </w:r>
      <w:r>
        <w:rPr>
          <w:rFonts w:hint="eastAsia"/>
        </w:rPr>
        <w:t>взнаки</w:t>
      </w:r>
    </w:p>
    <w:p w:rsidR="00373B78" w:rsidRDefault="00373B78" w:rsidP="00373B78">
      <w:r>
        <w:rPr>
          <w:rFonts w:hint="eastAsia"/>
        </w:rPr>
        <w:t>ще</w:t>
      </w:r>
      <w:r>
        <w:t></w:t>
      </w:r>
      <w:r>
        <w:rPr>
          <w:rFonts w:hint="eastAsia"/>
        </w:rPr>
        <w:t>один</w:t>
      </w:r>
      <w:r>
        <w:t></w:t>
      </w:r>
      <w:r>
        <w:rPr>
          <w:rFonts w:hint="eastAsia"/>
        </w:rPr>
        <w:t>суб’єктивний</w:t>
      </w:r>
      <w:r>
        <w:t></w:t>
      </w:r>
      <w:r>
        <w:rPr>
          <w:rFonts w:hint="eastAsia"/>
        </w:rPr>
        <w:t>фактор</w:t>
      </w:r>
      <w:r>
        <w:t></w:t>
      </w:r>
      <w:r>
        <w:t></w:t>
      </w:r>
      <w:r>
        <w:rPr>
          <w:rFonts w:hint="eastAsia"/>
        </w:rPr>
        <w:t>цього</w:t>
      </w:r>
      <w:r>
        <w:t></w:t>
      </w:r>
      <w:r>
        <w:rPr>
          <w:rFonts w:hint="eastAsia"/>
        </w:rPr>
        <w:t>разу</w:t>
      </w:r>
      <w:r>
        <w:t></w:t>
      </w:r>
      <w:r>
        <w:rPr>
          <w:rFonts w:hint="eastAsia"/>
        </w:rPr>
        <w:t>позитивний</w:t>
      </w:r>
      <w:r>
        <w:t></w:t>
      </w:r>
      <w:r>
        <w:t></w:t>
      </w:r>
      <w:r>
        <w:rPr>
          <w:rFonts w:hint="eastAsia"/>
        </w:rPr>
        <w:t>те</w:t>
      </w:r>
      <w:r>
        <w:t></w:t>
      </w:r>
      <w:r>
        <w:t></w:t>
      </w:r>
      <w:r>
        <w:rPr>
          <w:rFonts w:hint="eastAsia"/>
        </w:rPr>
        <w:t>що</w:t>
      </w:r>
      <w:r>
        <w:t></w:t>
      </w:r>
      <w:r>
        <w:rPr>
          <w:rFonts w:hint="eastAsia"/>
        </w:rPr>
        <w:t>одним</w:t>
      </w:r>
      <w:r>
        <w:t></w:t>
      </w:r>
      <w:r>
        <w:rPr>
          <w:rFonts w:hint="eastAsia"/>
        </w:rPr>
        <w:t>із</w:t>
      </w:r>
    </w:p>
    <w:p w:rsidR="00373B78" w:rsidRDefault="00373B78" w:rsidP="00373B78">
      <w:r>
        <w:rPr>
          <w:rFonts w:hint="eastAsia"/>
        </w:rPr>
        <w:t>претендентів</w:t>
      </w:r>
      <w:r>
        <w:t></w:t>
      </w:r>
      <w:r>
        <w:rPr>
          <w:rFonts w:hint="eastAsia"/>
        </w:rPr>
        <w:t>на</w:t>
      </w:r>
      <w:r>
        <w:t></w:t>
      </w:r>
      <w:r>
        <w:rPr>
          <w:rFonts w:hint="eastAsia"/>
        </w:rPr>
        <w:t>побудову</w:t>
      </w:r>
      <w:r>
        <w:t></w:t>
      </w:r>
      <w:r>
        <w:rPr>
          <w:rFonts w:hint="eastAsia"/>
        </w:rPr>
        <w:t>конки</w:t>
      </w:r>
      <w:r>
        <w:t></w:t>
      </w:r>
      <w:r>
        <w:t></w:t>
      </w:r>
      <w:r>
        <w:rPr>
          <w:rFonts w:hint="eastAsia"/>
        </w:rPr>
        <w:t>а</w:t>
      </w:r>
      <w:r>
        <w:t></w:t>
      </w:r>
      <w:r>
        <w:rPr>
          <w:rFonts w:hint="eastAsia"/>
        </w:rPr>
        <w:t>невдовзі</w:t>
      </w:r>
      <w:r>
        <w:t></w:t>
      </w:r>
      <w:r>
        <w:rPr>
          <w:rFonts w:hint="eastAsia"/>
        </w:rPr>
        <w:t>—</w:t>
      </w:r>
      <w:r>
        <w:t></w:t>
      </w:r>
      <w:r>
        <w:rPr>
          <w:rFonts w:hint="eastAsia"/>
        </w:rPr>
        <w:t>електричного</w:t>
      </w:r>
      <w:r>
        <w:t></w:t>
      </w:r>
      <w:r>
        <w:rPr>
          <w:rFonts w:hint="eastAsia"/>
        </w:rPr>
        <w:t>трамвая</w:t>
      </w:r>
      <w:r>
        <w:t></w:t>
      </w:r>
      <w:r>
        <w:t></w:t>
      </w:r>
      <w:r>
        <w:rPr>
          <w:rFonts w:hint="eastAsia"/>
        </w:rPr>
        <w:t>став</w:t>
      </w:r>
    </w:p>
    <w:p w:rsidR="00373B78" w:rsidRDefault="00373B78" w:rsidP="00373B78">
      <w:r>
        <w:rPr>
          <w:rFonts w:hint="eastAsia"/>
        </w:rPr>
        <w:t>інженер</w:t>
      </w:r>
      <w:r>
        <w:t></w:t>
      </w:r>
      <w:r>
        <w:rPr>
          <w:rFonts w:hint="eastAsia"/>
        </w:rPr>
        <w:t>Аманд</w:t>
      </w:r>
      <w:r>
        <w:t></w:t>
      </w:r>
      <w:r>
        <w:rPr>
          <w:rFonts w:hint="eastAsia"/>
        </w:rPr>
        <w:t>Струве</w:t>
      </w:r>
      <w:r>
        <w:t></w:t>
      </w:r>
      <w:r>
        <w:t></w:t>
      </w:r>
      <w:r>
        <w:rPr>
          <w:rFonts w:hint="eastAsia"/>
        </w:rPr>
        <w:t>який</w:t>
      </w:r>
      <w:r>
        <w:t></w:t>
      </w:r>
      <w:r>
        <w:rPr>
          <w:rFonts w:hint="eastAsia"/>
        </w:rPr>
        <w:t>був</w:t>
      </w:r>
      <w:r>
        <w:t></w:t>
      </w:r>
      <w:r>
        <w:rPr>
          <w:rFonts w:hint="eastAsia"/>
        </w:rPr>
        <w:t>добре</w:t>
      </w:r>
      <w:r>
        <w:t></w:t>
      </w:r>
      <w:r>
        <w:rPr>
          <w:rFonts w:hint="eastAsia"/>
        </w:rPr>
        <w:t>відомий</w:t>
      </w:r>
      <w:r>
        <w:t></w:t>
      </w:r>
      <w:r>
        <w:rPr>
          <w:rFonts w:hint="eastAsia"/>
        </w:rPr>
        <w:t>у</w:t>
      </w:r>
      <w:r>
        <w:t></w:t>
      </w:r>
      <w:r>
        <w:rPr>
          <w:rFonts w:hint="eastAsia"/>
        </w:rPr>
        <w:t>місті</w:t>
      </w:r>
      <w:r>
        <w:t></w:t>
      </w:r>
      <w:r>
        <w:rPr>
          <w:rFonts w:hint="eastAsia"/>
        </w:rPr>
        <w:t>завдяки</w:t>
      </w:r>
      <w:r>
        <w:t></w:t>
      </w:r>
      <w:r>
        <w:rPr>
          <w:rFonts w:hint="eastAsia"/>
        </w:rPr>
        <w:t>попереднім</w:t>
      </w:r>
    </w:p>
    <w:p w:rsidR="00373B78" w:rsidRDefault="00373B78" w:rsidP="00373B78">
      <w:r>
        <w:rPr>
          <w:rFonts w:hint="eastAsia"/>
        </w:rPr>
        <w:t>проєктам</w:t>
      </w:r>
      <w:r>
        <w:t></w:t>
      </w:r>
      <w:r>
        <w:t></w:t>
      </w:r>
      <w:r>
        <w:rPr>
          <w:rFonts w:hint="eastAsia"/>
        </w:rPr>
        <w:t>що</w:t>
      </w:r>
      <w:r>
        <w:t></w:t>
      </w:r>
      <w:r>
        <w:rPr>
          <w:rFonts w:hint="eastAsia"/>
        </w:rPr>
        <w:t>він</w:t>
      </w:r>
      <w:r>
        <w:t></w:t>
      </w:r>
      <w:r>
        <w:rPr>
          <w:rFonts w:hint="eastAsia"/>
        </w:rPr>
        <w:t>їх</w:t>
      </w:r>
      <w:r>
        <w:t></w:t>
      </w:r>
      <w:r>
        <w:rPr>
          <w:rFonts w:hint="eastAsia"/>
        </w:rPr>
        <w:t>успішно</w:t>
      </w:r>
      <w:r>
        <w:t></w:t>
      </w:r>
      <w:r>
        <w:rPr>
          <w:rFonts w:hint="eastAsia"/>
        </w:rPr>
        <w:t>втілив</w:t>
      </w:r>
      <w:r>
        <w:t></w:t>
      </w:r>
      <w:r>
        <w:t></w:t>
      </w:r>
      <w:r>
        <w:rPr>
          <w:rFonts w:hint="eastAsia"/>
        </w:rPr>
        <w:t>Репутація</w:t>
      </w:r>
      <w:r>
        <w:t></w:t>
      </w:r>
      <w:r>
        <w:rPr>
          <w:rFonts w:hint="eastAsia"/>
        </w:rPr>
        <w:t>та</w:t>
      </w:r>
      <w:r>
        <w:t></w:t>
      </w:r>
      <w:r>
        <w:rPr>
          <w:rFonts w:hint="eastAsia"/>
        </w:rPr>
        <w:t>ентузіазм</w:t>
      </w:r>
      <w:r>
        <w:t></w:t>
      </w:r>
      <w:r>
        <w:rPr>
          <w:rFonts w:hint="eastAsia"/>
        </w:rPr>
        <w:t>Струве</w:t>
      </w:r>
      <w:r>
        <w:t></w:t>
      </w:r>
      <w:r>
        <w:rPr>
          <w:rFonts w:hint="eastAsia"/>
        </w:rPr>
        <w:t>стали</w:t>
      </w:r>
    </w:p>
    <w:p w:rsidR="00373B78" w:rsidRDefault="00373B78" w:rsidP="00373B78">
      <w:r>
        <w:rPr>
          <w:rFonts w:hint="eastAsia"/>
        </w:rPr>
        <w:t>важливим</w:t>
      </w:r>
      <w:r>
        <w:t></w:t>
      </w:r>
      <w:r>
        <w:rPr>
          <w:rFonts w:hint="eastAsia"/>
        </w:rPr>
        <w:t>фактором</w:t>
      </w:r>
      <w:r>
        <w:t></w:t>
      </w:r>
      <w:r>
        <w:t></w:t>
      </w:r>
      <w:r>
        <w:rPr>
          <w:rFonts w:hint="eastAsia"/>
        </w:rPr>
        <w:t>що</w:t>
      </w:r>
      <w:r>
        <w:t></w:t>
      </w:r>
      <w:r>
        <w:rPr>
          <w:rFonts w:hint="eastAsia"/>
        </w:rPr>
        <w:t>сприяв</w:t>
      </w:r>
      <w:r>
        <w:t></w:t>
      </w:r>
      <w:r>
        <w:rPr>
          <w:rFonts w:hint="eastAsia"/>
        </w:rPr>
        <w:t>успішній</w:t>
      </w:r>
      <w:r>
        <w:t></w:t>
      </w:r>
      <w:r>
        <w:rPr>
          <w:rFonts w:hint="eastAsia"/>
        </w:rPr>
        <w:t>реалізації</w:t>
      </w:r>
      <w:r>
        <w:t></w:t>
      </w:r>
      <w:r>
        <w:rPr>
          <w:rFonts w:hint="eastAsia"/>
        </w:rPr>
        <w:t>проєкту</w:t>
      </w:r>
      <w:r>
        <w:t></w:t>
      </w:r>
      <w:r>
        <w:rPr>
          <w:rFonts w:hint="eastAsia"/>
        </w:rPr>
        <w:t>рейкового</w:t>
      </w:r>
    </w:p>
    <w:p w:rsidR="00373B78" w:rsidRDefault="00373B78" w:rsidP="00373B78">
      <w:r>
        <w:rPr>
          <w:rFonts w:hint="eastAsia"/>
        </w:rPr>
        <w:t>міського</w:t>
      </w:r>
      <w:r>
        <w:t></w:t>
      </w:r>
      <w:r>
        <w:rPr>
          <w:rFonts w:hint="eastAsia"/>
        </w:rPr>
        <w:t>транспорту</w:t>
      </w:r>
      <w:r>
        <w:t></w:t>
      </w:r>
      <w:r>
        <w:rPr>
          <w:rFonts w:hint="eastAsia"/>
        </w:rPr>
        <w:t>в</w:t>
      </w:r>
      <w:r>
        <w:t></w:t>
      </w:r>
      <w:r>
        <w:rPr>
          <w:rFonts w:hint="eastAsia"/>
        </w:rPr>
        <w:t>Києві</w:t>
      </w:r>
      <w:r>
        <w:t></w:t>
      </w:r>
    </w:p>
    <w:p w:rsidR="00373B78" w:rsidRDefault="00373B78" w:rsidP="00373B78">
      <w:r>
        <w:t></w:t>
      </w:r>
      <w:r>
        <w:t></w:t>
      </w:r>
      <w:r>
        <w:t></w:t>
      </w:r>
      <w:r>
        <w:rPr>
          <w:rFonts w:hint="eastAsia"/>
        </w:rPr>
        <w:t>Досліджено</w:t>
      </w:r>
      <w:r>
        <w:t></w:t>
      </w:r>
      <w:r>
        <w:rPr>
          <w:rFonts w:hint="eastAsia"/>
        </w:rPr>
        <w:t>особливості</w:t>
      </w:r>
      <w:r>
        <w:t></w:t>
      </w:r>
      <w:r>
        <w:rPr>
          <w:rFonts w:hint="eastAsia"/>
        </w:rPr>
        <w:t>функціонування</w:t>
      </w:r>
      <w:r>
        <w:t></w:t>
      </w:r>
      <w:r>
        <w:rPr>
          <w:rFonts w:hint="eastAsia"/>
        </w:rPr>
        <w:t>київського</w:t>
      </w:r>
      <w:r>
        <w:t></w:t>
      </w:r>
      <w:r>
        <w:rPr>
          <w:rFonts w:hint="eastAsia"/>
        </w:rPr>
        <w:t>трамвая</w:t>
      </w:r>
      <w:r>
        <w:t></w:t>
      </w:r>
      <w:r>
        <w:rPr>
          <w:rFonts w:hint="eastAsia"/>
        </w:rPr>
        <w:t>як</w:t>
      </w:r>
    </w:p>
    <w:p w:rsidR="00373B78" w:rsidRDefault="00373B78" w:rsidP="00373B78">
      <w:r>
        <w:rPr>
          <w:rFonts w:hint="eastAsia"/>
        </w:rPr>
        <w:t>приватного</w:t>
      </w:r>
      <w:r>
        <w:t></w:t>
      </w:r>
      <w:r>
        <w:rPr>
          <w:rFonts w:hint="eastAsia"/>
        </w:rPr>
        <w:t>підприємства</w:t>
      </w:r>
      <w:r>
        <w:t></w:t>
      </w:r>
      <w:r>
        <w:t></w:t>
      </w:r>
      <w:r>
        <w:rPr>
          <w:rFonts w:hint="eastAsia"/>
        </w:rPr>
        <w:t>Товариство</w:t>
      </w:r>
      <w:r>
        <w:t></w:t>
      </w:r>
      <w:r>
        <w:rPr>
          <w:rFonts w:hint="eastAsia"/>
        </w:rPr>
        <w:t>Київської</w:t>
      </w:r>
      <w:r>
        <w:t></w:t>
      </w:r>
      <w:r>
        <w:rPr>
          <w:rFonts w:hint="eastAsia"/>
        </w:rPr>
        <w:t>міської</w:t>
      </w:r>
      <w:r>
        <w:t></w:t>
      </w:r>
      <w:r>
        <w:rPr>
          <w:rFonts w:hint="eastAsia"/>
        </w:rPr>
        <w:t>залізниці</w:t>
      </w:r>
      <w:r>
        <w:t></w:t>
      </w:r>
      <w:r>
        <w:rPr>
          <w:rFonts w:hint="eastAsia"/>
        </w:rPr>
        <w:t>—</w:t>
      </w:r>
      <w:r>
        <w:t></w:t>
      </w:r>
      <w:r>
        <w:rPr>
          <w:rFonts w:hint="eastAsia"/>
        </w:rPr>
        <w:t>приватне</w:t>
      </w:r>
    </w:p>
    <w:p w:rsidR="00373B78" w:rsidRDefault="00373B78" w:rsidP="00373B78">
      <w:r>
        <w:rPr>
          <w:rFonts w:hint="eastAsia"/>
        </w:rPr>
        <w:t>акціонерне</w:t>
      </w:r>
      <w:r>
        <w:t></w:t>
      </w:r>
      <w:r>
        <w:rPr>
          <w:rFonts w:hint="eastAsia"/>
        </w:rPr>
        <w:t>підприємство</w:t>
      </w:r>
      <w:r>
        <w:t></w:t>
      </w:r>
      <w:r>
        <w:rPr>
          <w:rFonts w:hint="eastAsia"/>
        </w:rPr>
        <w:t>—</w:t>
      </w:r>
      <w:r>
        <w:t></w:t>
      </w:r>
      <w:r>
        <w:rPr>
          <w:rFonts w:hint="eastAsia"/>
        </w:rPr>
        <w:t>експлуатувало</w:t>
      </w:r>
      <w:r>
        <w:t></w:t>
      </w:r>
      <w:r>
        <w:rPr>
          <w:rFonts w:hint="eastAsia"/>
        </w:rPr>
        <w:t>київський</w:t>
      </w:r>
      <w:r>
        <w:t></w:t>
      </w:r>
      <w:r>
        <w:rPr>
          <w:rFonts w:hint="eastAsia"/>
        </w:rPr>
        <w:t>трамвай</w:t>
      </w:r>
      <w:r>
        <w:t></w:t>
      </w:r>
      <w:r>
        <w:rPr>
          <w:rFonts w:hint="eastAsia"/>
        </w:rPr>
        <w:t>до</w:t>
      </w:r>
      <w:r>
        <w:t></w:t>
      </w:r>
      <w:r>
        <w:t></w:t>
      </w:r>
      <w:r>
        <w:t></w:t>
      </w:r>
      <w:r>
        <w:t></w:t>
      </w:r>
      <w:r>
        <w:t></w:t>
      </w:r>
      <w:r>
        <w:t></w:t>
      </w:r>
      <w:r>
        <w:rPr>
          <w:rFonts w:hint="eastAsia"/>
        </w:rPr>
        <w:t>року</w:t>
      </w:r>
      <w:r>
        <w:t></w:t>
      </w:r>
    </w:p>
    <w:p w:rsidR="00373B78" w:rsidRDefault="00373B78" w:rsidP="00373B78">
      <w:r>
        <w:rPr>
          <w:rFonts w:hint="eastAsia"/>
        </w:rPr>
        <w:t>Той</w:t>
      </w:r>
      <w:r>
        <w:t></w:t>
      </w:r>
      <w:r>
        <w:rPr>
          <w:rFonts w:hint="eastAsia"/>
        </w:rPr>
        <w:t>факт</w:t>
      </w:r>
      <w:r>
        <w:t></w:t>
      </w:r>
      <w:r>
        <w:t></w:t>
      </w:r>
      <w:r>
        <w:rPr>
          <w:rFonts w:hint="eastAsia"/>
        </w:rPr>
        <w:t>що</w:t>
      </w:r>
      <w:r>
        <w:t></w:t>
      </w:r>
      <w:r>
        <w:rPr>
          <w:rFonts w:hint="eastAsia"/>
        </w:rPr>
        <w:t>трамвайна</w:t>
      </w:r>
      <w:r>
        <w:t></w:t>
      </w:r>
      <w:r>
        <w:rPr>
          <w:rFonts w:hint="eastAsia"/>
        </w:rPr>
        <w:t>система</w:t>
      </w:r>
      <w:r>
        <w:t></w:t>
      </w:r>
      <w:r>
        <w:rPr>
          <w:rFonts w:hint="eastAsia"/>
        </w:rPr>
        <w:t>була</w:t>
      </w:r>
      <w:r>
        <w:t></w:t>
      </w:r>
      <w:r>
        <w:rPr>
          <w:rFonts w:hint="eastAsia"/>
        </w:rPr>
        <w:t>в</w:t>
      </w:r>
      <w:r>
        <w:t></w:t>
      </w:r>
      <w:r>
        <w:rPr>
          <w:rFonts w:hint="eastAsia"/>
        </w:rPr>
        <w:t>приватній</w:t>
      </w:r>
      <w:r>
        <w:t></w:t>
      </w:r>
      <w:r>
        <w:rPr>
          <w:rFonts w:hint="eastAsia"/>
        </w:rPr>
        <w:t>власності</w:t>
      </w:r>
      <w:r>
        <w:t></w:t>
      </w:r>
      <w:r>
        <w:t></w:t>
      </w:r>
      <w:r>
        <w:rPr>
          <w:rFonts w:hint="eastAsia"/>
        </w:rPr>
        <w:t>був</w:t>
      </w:r>
      <w:r>
        <w:t></w:t>
      </w:r>
      <w:r>
        <w:t></w:t>
      </w:r>
      <w:r>
        <w:rPr>
          <w:rFonts w:hint="eastAsia"/>
        </w:rPr>
        <w:t>з</w:t>
      </w:r>
      <w:r>
        <w:t></w:t>
      </w:r>
      <w:r>
        <w:rPr>
          <w:rFonts w:hint="eastAsia"/>
        </w:rPr>
        <w:t>одного</w:t>
      </w:r>
    </w:p>
    <w:p w:rsidR="00373B78" w:rsidRDefault="00373B78" w:rsidP="00373B78">
      <w:r>
        <w:rPr>
          <w:rFonts w:hint="eastAsia"/>
        </w:rPr>
        <w:t>боку</w:t>
      </w:r>
      <w:r>
        <w:t></w:t>
      </w:r>
      <w:r>
        <w:t></w:t>
      </w:r>
      <w:r>
        <w:rPr>
          <w:rFonts w:hint="eastAsia"/>
        </w:rPr>
        <w:t>вигідним</w:t>
      </w:r>
      <w:r>
        <w:t></w:t>
      </w:r>
      <w:r>
        <w:rPr>
          <w:rFonts w:hint="eastAsia"/>
        </w:rPr>
        <w:t>для</w:t>
      </w:r>
      <w:r>
        <w:t></w:t>
      </w:r>
      <w:r>
        <w:rPr>
          <w:rFonts w:hint="eastAsia"/>
        </w:rPr>
        <w:t>міста</w:t>
      </w:r>
      <w:r>
        <w:t></w:t>
      </w:r>
      <w:r>
        <w:t></w:t>
      </w:r>
      <w:r>
        <w:rPr>
          <w:rFonts w:hint="eastAsia"/>
        </w:rPr>
        <w:t>не</w:t>
      </w:r>
      <w:r>
        <w:t></w:t>
      </w:r>
      <w:r>
        <w:rPr>
          <w:rFonts w:hint="eastAsia"/>
        </w:rPr>
        <w:t>витративши</w:t>
      </w:r>
      <w:r>
        <w:t></w:t>
      </w:r>
      <w:r>
        <w:rPr>
          <w:rFonts w:hint="eastAsia"/>
        </w:rPr>
        <w:t>гроші</w:t>
      </w:r>
      <w:r>
        <w:t></w:t>
      </w:r>
      <w:r>
        <w:rPr>
          <w:rFonts w:hint="eastAsia"/>
        </w:rPr>
        <w:t>з</w:t>
      </w:r>
      <w:r>
        <w:t></w:t>
      </w:r>
      <w:r>
        <w:rPr>
          <w:rFonts w:hint="eastAsia"/>
        </w:rPr>
        <w:t>бюджету</w:t>
      </w:r>
      <w:r>
        <w:t></w:t>
      </w:r>
      <w:r>
        <w:t></w:t>
      </w:r>
      <w:r>
        <w:rPr>
          <w:rFonts w:hint="eastAsia"/>
        </w:rPr>
        <w:t>місто</w:t>
      </w:r>
      <w:r>
        <w:t></w:t>
      </w:r>
      <w:r>
        <w:rPr>
          <w:rFonts w:hint="eastAsia"/>
        </w:rPr>
        <w:t>отримало</w:t>
      </w:r>
    </w:p>
    <w:p w:rsidR="00373B78" w:rsidRDefault="00373B78" w:rsidP="00373B78">
      <w:r>
        <w:rPr>
          <w:rFonts w:hint="eastAsia"/>
        </w:rPr>
        <w:t>транспорт</w:t>
      </w:r>
      <w:r>
        <w:t></w:t>
      </w:r>
      <w:r>
        <w:t></w:t>
      </w:r>
      <w:r>
        <w:rPr>
          <w:rFonts w:hint="eastAsia"/>
        </w:rPr>
        <w:t>що</w:t>
      </w:r>
      <w:r>
        <w:t></w:t>
      </w:r>
      <w:r>
        <w:rPr>
          <w:rFonts w:hint="eastAsia"/>
        </w:rPr>
        <w:t>функц</w:t>
      </w:r>
      <w:r>
        <w:t></w:t>
      </w:r>
      <w:r>
        <w:rPr>
          <w:rFonts w:hint="eastAsia"/>
        </w:rPr>
        <w:t>онував</w:t>
      </w:r>
      <w:r>
        <w:t></w:t>
      </w:r>
      <w:r>
        <w:t></w:t>
      </w:r>
      <w:r>
        <w:rPr>
          <w:rFonts w:hint="eastAsia"/>
        </w:rPr>
        <w:t>і</w:t>
      </w:r>
      <w:r>
        <w:t></w:t>
      </w:r>
      <w:r>
        <w:rPr>
          <w:rFonts w:hint="eastAsia"/>
        </w:rPr>
        <w:t>навіть</w:t>
      </w:r>
      <w:r>
        <w:t></w:t>
      </w:r>
      <w:r>
        <w:rPr>
          <w:rFonts w:hint="eastAsia"/>
        </w:rPr>
        <w:t>певні</w:t>
      </w:r>
      <w:r>
        <w:t></w:t>
      </w:r>
      <w:r>
        <w:rPr>
          <w:rFonts w:hint="eastAsia"/>
        </w:rPr>
        <w:t>грошові</w:t>
      </w:r>
      <w:r>
        <w:t></w:t>
      </w:r>
      <w:r>
        <w:rPr>
          <w:rFonts w:hint="eastAsia"/>
        </w:rPr>
        <w:t>дивіденди</w:t>
      </w:r>
      <w:r>
        <w:t></w:t>
      </w:r>
      <w:r>
        <w:t></w:t>
      </w:r>
      <w:r>
        <w:rPr>
          <w:rFonts w:hint="eastAsia"/>
        </w:rPr>
        <w:t>відсотки</w:t>
      </w:r>
      <w:r>
        <w:t></w:t>
      </w:r>
      <w:r>
        <w:rPr>
          <w:rFonts w:hint="eastAsia"/>
        </w:rPr>
        <w:t>з</w:t>
      </w:r>
    </w:p>
    <w:p w:rsidR="00373B78" w:rsidRDefault="00373B78" w:rsidP="00373B78">
      <w:r>
        <w:rPr>
          <w:rFonts w:hint="eastAsia"/>
        </w:rPr>
        <w:t>прибутку</w:t>
      </w:r>
      <w:r>
        <w:t></w:t>
      </w:r>
      <w:r>
        <w:rPr>
          <w:rFonts w:hint="eastAsia"/>
        </w:rPr>
        <w:t>підприємства</w:t>
      </w:r>
      <w:r>
        <w:t></w:t>
      </w:r>
      <w:r>
        <w:t></w:t>
      </w:r>
      <w:r>
        <w:t></w:t>
      </w:r>
      <w:r>
        <w:rPr>
          <w:rFonts w:hint="eastAsia"/>
        </w:rPr>
        <w:t>З</w:t>
      </w:r>
      <w:r>
        <w:t></w:t>
      </w:r>
      <w:r>
        <w:rPr>
          <w:rFonts w:hint="eastAsia"/>
        </w:rPr>
        <w:t>іншого</w:t>
      </w:r>
      <w:r>
        <w:t></w:t>
      </w:r>
      <w:r>
        <w:rPr>
          <w:rFonts w:hint="eastAsia"/>
        </w:rPr>
        <w:t>боку</w:t>
      </w:r>
      <w:r>
        <w:t></w:t>
      </w:r>
      <w:r>
        <w:t></w:t>
      </w:r>
      <w:r>
        <w:rPr>
          <w:rFonts w:hint="eastAsia"/>
        </w:rPr>
        <w:t>це</w:t>
      </w:r>
      <w:r>
        <w:t></w:t>
      </w:r>
      <w:r>
        <w:rPr>
          <w:rFonts w:hint="eastAsia"/>
        </w:rPr>
        <w:t>означало</w:t>
      </w:r>
      <w:r>
        <w:t></w:t>
      </w:r>
      <w:r>
        <w:rPr>
          <w:rFonts w:hint="eastAsia"/>
        </w:rPr>
        <w:t>втрачений</w:t>
      </w:r>
      <w:r>
        <w:t></w:t>
      </w:r>
      <w:r>
        <w:rPr>
          <w:rFonts w:hint="eastAsia"/>
        </w:rPr>
        <w:t>прибуток</w:t>
      </w:r>
      <w:r>
        <w:t></w:t>
      </w:r>
      <w:r>
        <w:t></w:t>
      </w:r>
      <w:r>
        <w:rPr>
          <w:rFonts w:hint="eastAsia"/>
        </w:rPr>
        <w:t>якщо</w:t>
      </w:r>
    </w:p>
    <w:p w:rsidR="00373B78" w:rsidRDefault="00373B78" w:rsidP="00373B78">
      <w:r>
        <w:rPr>
          <w:rFonts w:hint="eastAsia"/>
        </w:rPr>
        <w:t>б</w:t>
      </w:r>
      <w:r>
        <w:t></w:t>
      </w:r>
      <w:r>
        <w:rPr>
          <w:rFonts w:hint="eastAsia"/>
        </w:rPr>
        <w:t>трамвай</w:t>
      </w:r>
      <w:r>
        <w:t></w:t>
      </w:r>
      <w:r>
        <w:rPr>
          <w:rFonts w:hint="eastAsia"/>
        </w:rPr>
        <w:t>був</w:t>
      </w:r>
      <w:r>
        <w:t></w:t>
      </w:r>
      <w:r>
        <w:rPr>
          <w:rFonts w:hint="eastAsia"/>
        </w:rPr>
        <w:t>у</w:t>
      </w:r>
      <w:r>
        <w:t></w:t>
      </w:r>
      <w:r>
        <w:rPr>
          <w:rFonts w:hint="eastAsia"/>
        </w:rPr>
        <w:t>муніципальній</w:t>
      </w:r>
      <w:r>
        <w:t></w:t>
      </w:r>
      <w:r>
        <w:rPr>
          <w:rFonts w:hint="eastAsia"/>
        </w:rPr>
        <w:t>власності</w:t>
      </w:r>
      <w:r>
        <w:t></w:t>
      </w:r>
      <w:r>
        <w:t></w:t>
      </w:r>
      <w:r>
        <w:rPr>
          <w:rFonts w:hint="eastAsia"/>
        </w:rPr>
        <w:t>місто</w:t>
      </w:r>
      <w:r>
        <w:t></w:t>
      </w:r>
      <w:r>
        <w:rPr>
          <w:rFonts w:hint="eastAsia"/>
        </w:rPr>
        <w:t>отримувало</w:t>
      </w:r>
      <w:r>
        <w:t></w:t>
      </w:r>
      <w:r>
        <w:rPr>
          <w:rFonts w:hint="eastAsia"/>
        </w:rPr>
        <w:t>б</w:t>
      </w:r>
      <w:r>
        <w:t></w:t>
      </w:r>
      <w:r>
        <w:rPr>
          <w:rFonts w:hint="eastAsia"/>
        </w:rPr>
        <w:t>більше</w:t>
      </w:r>
      <w:r>
        <w:t></w:t>
      </w:r>
    </w:p>
    <w:p w:rsidR="00373B78" w:rsidRDefault="00373B78" w:rsidP="00373B78">
      <w:r>
        <w:rPr>
          <w:rFonts w:hint="eastAsia"/>
        </w:rPr>
        <w:t>З</w:t>
      </w:r>
      <w:r>
        <w:t></w:t>
      </w:r>
      <w:r>
        <w:rPr>
          <w:rFonts w:hint="eastAsia"/>
        </w:rPr>
        <w:t>появою</w:t>
      </w:r>
      <w:r>
        <w:t></w:t>
      </w:r>
      <w:r>
        <w:rPr>
          <w:rFonts w:hint="eastAsia"/>
        </w:rPr>
        <w:t>трамвайної</w:t>
      </w:r>
      <w:r>
        <w:t></w:t>
      </w:r>
      <w:r>
        <w:rPr>
          <w:rFonts w:hint="eastAsia"/>
        </w:rPr>
        <w:t>системи</w:t>
      </w:r>
      <w:r>
        <w:t></w:t>
      </w:r>
      <w:r>
        <w:rPr>
          <w:rFonts w:hint="eastAsia"/>
        </w:rPr>
        <w:t>утворився</w:t>
      </w:r>
      <w:r>
        <w:t></w:t>
      </w:r>
      <w:r>
        <w:rPr>
          <w:rFonts w:hint="eastAsia"/>
        </w:rPr>
        <w:t>своєрідний</w:t>
      </w:r>
      <w:r>
        <w:t></w:t>
      </w:r>
      <w:r>
        <w:rPr>
          <w:rFonts w:hint="eastAsia"/>
        </w:rPr>
        <w:t>“трикутник”</w:t>
      </w:r>
      <w:r>
        <w:t></w:t>
      </w:r>
      <w:r>
        <w:t></w:t>
      </w:r>
      <w:r>
        <w:rPr>
          <w:rFonts w:hint="eastAsia"/>
        </w:rPr>
        <w:t>місто</w:t>
      </w:r>
    </w:p>
    <w:p w:rsidR="00373B78" w:rsidRDefault="00373B78" w:rsidP="00373B78">
      <w:r>
        <w:rPr>
          <w:rFonts w:hint="eastAsia"/>
        </w:rPr>
        <w:t>—</w:t>
      </w:r>
      <w:r>
        <w:t></w:t>
      </w:r>
      <w:r>
        <w:rPr>
          <w:rFonts w:hint="eastAsia"/>
        </w:rPr>
        <w:t>трамвайне</w:t>
      </w:r>
      <w:r>
        <w:t></w:t>
      </w:r>
      <w:r>
        <w:rPr>
          <w:rFonts w:hint="eastAsia"/>
        </w:rPr>
        <w:t>підприємство</w:t>
      </w:r>
      <w:r>
        <w:t></w:t>
      </w:r>
      <w:r>
        <w:t></w:t>
      </w:r>
      <w:r>
        <w:rPr>
          <w:rFonts w:hint="eastAsia"/>
        </w:rPr>
        <w:t>Товариство</w:t>
      </w:r>
      <w:r>
        <w:t></w:t>
      </w:r>
      <w:r>
        <w:rPr>
          <w:rFonts w:hint="eastAsia"/>
        </w:rPr>
        <w:t>КМЗ</w:t>
      </w:r>
      <w:r>
        <w:t></w:t>
      </w:r>
      <w:r>
        <w:t></w:t>
      </w:r>
      <w:r>
        <w:rPr>
          <w:rFonts w:hint="eastAsia"/>
        </w:rPr>
        <w:t>—</w:t>
      </w:r>
      <w:r>
        <w:t></w:t>
      </w:r>
      <w:r>
        <w:rPr>
          <w:rFonts w:hint="eastAsia"/>
        </w:rPr>
        <w:t>пасажири</w:t>
      </w:r>
      <w:r>
        <w:t></w:t>
      </w:r>
      <w:r>
        <w:t></w:t>
      </w:r>
      <w:r>
        <w:rPr>
          <w:rFonts w:hint="eastAsia"/>
        </w:rPr>
        <w:t>Взаємодія</w:t>
      </w:r>
      <w:r>
        <w:t></w:t>
      </w:r>
      <w:r>
        <w:rPr>
          <w:rFonts w:hint="eastAsia"/>
        </w:rPr>
        <w:t>між</w:t>
      </w:r>
    </w:p>
    <w:p w:rsidR="00373B78" w:rsidRDefault="00373B78" w:rsidP="00373B78">
      <w:r>
        <w:t></w:t>
      </w:r>
      <w:r>
        <w:t></w:t>
      </w:r>
      <w:r>
        <w:t></w:t>
      </w:r>
    </w:p>
    <w:p w:rsidR="00373B78" w:rsidRDefault="00373B78" w:rsidP="00373B78">
      <w:r>
        <w:rPr>
          <w:rFonts w:hint="eastAsia"/>
        </w:rPr>
        <w:t>цими</w:t>
      </w:r>
      <w:r>
        <w:t></w:t>
      </w:r>
      <w:r>
        <w:rPr>
          <w:rFonts w:hint="eastAsia"/>
        </w:rPr>
        <w:t>трьома</w:t>
      </w:r>
      <w:r>
        <w:t></w:t>
      </w:r>
      <w:r>
        <w:rPr>
          <w:rFonts w:hint="eastAsia"/>
        </w:rPr>
        <w:t>учасниками</w:t>
      </w:r>
      <w:r>
        <w:t></w:t>
      </w:r>
      <w:r>
        <w:rPr>
          <w:rFonts w:hint="eastAsia"/>
        </w:rPr>
        <w:t>історичного</w:t>
      </w:r>
      <w:r>
        <w:t></w:t>
      </w:r>
      <w:r>
        <w:rPr>
          <w:rFonts w:hint="eastAsia"/>
        </w:rPr>
        <w:t>процесу</w:t>
      </w:r>
      <w:r>
        <w:t></w:t>
      </w:r>
      <w:r>
        <w:rPr>
          <w:rFonts w:hint="eastAsia"/>
        </w:rPr>
        <w:t>мала</w:t>
      </w:r>
      <w:r>
        <w:t></w:t>
      </w:r>
      <w:r>
        <w:rPr>
          <w:rFonts w:hint="eastAsia"/>
        </w:rPr>
        <w:t>характер</w:t>
      </w:r>
      <w:r>
        <w:t></w:t>
      </w:r>
      <w:r>
        <w:rPr>
          <w:rFonts w:hint="eastAsia"/>
        </w:rPr>
        <w:t>як</w:t>
      </w:r>
      <w:r>
        <w:t></w:t>
      </w:r>
      <w:r>
        <w:rPr>
          <w:rFonts w:hint="eastAsia"/>
        </w:rPr>
        <w:t>співпраці</w:t>
      </w:r>
      <w:r>
        <w:t></w:t>
      </w:r>
      <w:r>
        <w:t></w:t>
      </w:r>
      <w:r>
        <w:rPr>
          <w:rFonts w:hint="eastAsia"/>
        </w:rPr>
        <w:t>так</w:t>
      </w:r>
    </w:p>
    <w:p w:rsidR="00373B78" w:rsidRDefault="00373B78" w:rsidP="00373B78">
      <w:r>
        <w:rPr>
          <w:rFonts w:hint="eastAsia"/>
        </w:rPr>
        <w:t>і</w:t>
      </w:r>
      <w:r>
        <w:t></w:t>
      </w:r>
      <w:r>
        <w:rPr>
          <w:rFonts w:hint="eastAsia"/>
        </w:rPr>
        <w:t>конфліктів</w:t>
      </w:r>
      <w:r>
        <w:t></w:t>
      </w:r>
      <w:r>
        <w:t></w:t>
      </w:r>
      <w:r>
        <w:rPr>
          <w:rFonts w:hint="eastAsia"/>
        </w:rPr>
        <w:t>Інтереси</w:t>
      </w:r>
      <w:r>
        <w:t></w:t>
      </w:r>
      <w:r>
        <w:rPr>
          <w:rFonts w:hint="eastAsia"/>
        </w:rPr>
        <w:t>учасників</w:t>
      </w:r>
      <w:r>
        <w:t></w:t>
      </w:r>
      <w:r>
        <w:rPr>
          <w:rFonts w:hint="eastAsia"/>
        </w:rPr>
        <w:t>у</w:t>
      </w:r>
      <w:r>
        <w:t></w:t>
      </w:r>
      <w:r>
        <w:rPr>
          <w:rFonts w:hint="eastAsia"/>
        </w:rPr>
        <w:t>деяких</w:t>
      </w:r>
      <w:r>
        <w:t></w:t>
      </w:r>
      <w:r>
        <w:rPr>
          <w:rFonts w:hint="eastAsia"/>
        </w:rPr>
        <w:t>випадках</w:t>
      </w:r>
      <w:r>
        <w:t></w:t>
      </w:r>
      <w:r>
        <w:rPr>
          <w:rFonts w:hint="eastAsia"/>
        </w:rPr>
        <w:t>співпадали</w:t>
      </w:r>
      <w:r>
        <w:t></w:t>
      </w:r>
      <w:r>
        <w:t></w:t>
      </w:r>
      <w:r>
        <w:rPr>
          <w:rFonts w:hint="eastAsia"/>
        </w:rPr>
        <w:t>але</w:t>
      </w:r>
      <w:r>
        <w:t></w:t>
      </w:r>
      <w:r>
        <w:rPr>
          <w:rFonts w:hint="eastAsia"/>
        </w:rPr>
        <w:t>деколи</w:t>
      </w:r>
    </w:p>
    <w:p w:rsidR="00373B78" w:rsidRDefault="00373B78" w:rsidP="00373B78">
      <w:r>
        <w:rPr>
          <w:rFonts w:hint="eastAsia"/>
        </w:rPr>
        <w:t>були</w:t>
      </w:r>
      <w:r>
        <w:t></w:t>
      </w:r>
      <w:r>
        <w:rPr>
          <w:rFonts w:hint="eastAsia"/>
        </w:rPr>
        <w:t>прямо</w:t>
      </w:r>
      <w:r>
        <w:t></w:t>
      </w:r>
      <w:r>
        <w:rPr>
          <w:rFonts w:hint="eastAsia"/>
        </w:rPr>
        <w:t>протилежними</w:t>
      </w:r>
      <w:r>
        <w:t></w:t>
      </w:r>
      <w:r>
        <w:t></w:t>
      </w:r>
      <w:r>
        <w:rPr>
          <w:rFonts w:hint="eastAsia"/>
        </w:rPr>
        <w:t>Конфлікти</w:t>
      </w:r>
      <w:r>
        <w:t></w:t>
      </w:r>
      <w:r>
        <w:rPr>
          <w:rFonts w:hint="eastAsia"/>
        </w:rPr>
        <w:t>між</w:t>
      </w:r>
      <w:r>
        <w:t></w:t>
      </w:r>
      <w:r>
        <w:rPr>
          <w:rFonts w:hint="eastAsia"/>
        </w:rPr>
        <w:t>Товариством</w:t>
      </w:r>
      <w:r>
        <w:t></w:t>
      </w:r>
      <w:r>
        <w:rPr>
          <w:rFonts w:hint="eastAsia"/>
        </w:rPr>
        <w:t>і</w:t>
      </w:r>
      <w:r>
        <w:t></w:t>
      </w:r>
      <w:r>
        <w:rPr>
          <w:rFonts w:hint="eastAsia"/>
        </w:rPr>
        <w:t>містом</w:t>
      </w:r>
      <w:r>
        <w:t></w:t>
      </w:r>
      <w:r>
        <w:rPr>
          <w:rFonts w:hint="eastAsia"/>
        </w:rPr>
        <w:t>мали</w:t>
      </w:r>
    </w:p>
    <w:p w:rsidR="00373B78" w:rsidRDefault="00373B78" w:rsidP="00373B78">
      <w:r>
        <w:rPr>
          <w:rFonts w:hint="eastAsia"/>
        </w:rPr>
        <w:t>здебільшого</w:t>
      </w:r>
      <w:r>
        <w:t></w:t>
      </w:r>
      <w:r>
        <w:rPr>
          <w:rFonts w:hint="eastAsia"/>
        </w:rPr>
        <w:t>організаційно</w:t>
      </w:r>
      <w:r>
        <w:t></w:t>
      </w:r>
      <w:r>
        <w:rPr>
          <w:rFonts w:hint="eastAsia"/>
        </w:rPr>
        <w:t>фінансовий</w:t>
      </w:r>
      <w:r>
        <w:t></w:t>
      </w:r>
      <w:r>
        <w:rPr>
          <w:rFonts w:hint="eastAsia"/>
        </w:rPr>
        <w:t>характер</w:t>
      </w:r>
      <w:r>
        <w:t></w:t>
      </w:r>
      <w:r>
        <w:t></w:t>
      </w:r>
      <w:r>
        <w:rPr>
          <w:rFonts w:hint="eastAsia"/>
        </w:rPr>
        <w:t>у</w:t>
      </w:r>
      <w:r>
        <w:t></w:t>
      </w:r>
      <w:r>
        <w:rPr>
          <w:rFonts w:hint="eastAsia"/>
        </w:rPr>
        <w:t>випадку</w:t>
      </w:r>
      <w:r>
        <w:t></w:t>
      </w:r>
      <w:r>
        <w:rPr>
          <w:rFonts w:hint="eastAsia"/>
        </w:rPr>
        <w:t>з</w:t>
      </w:r>
      <w:r>
        <w:t></w:t>
      </w:r>
      <w:r>
        <w:rPr>
          <w:rFonts w:hint="eastAsia"/>
        </w:rPr>
        <w:t>пасажирами</w:t>
      </w:r>
    </w:p>
    <w:p w:rsidR="00373B78" w:rsidRDefault="00373B78" w:rsidP="00373B78">
      <w:r>
        <w:rPr>
          <w:rFonts w:hint="eastAsia"/>
        </w:rPr>
        <w:t>додавалися</w:t>
      </w:r>
      <w:r>
        <w:t></w:t>
      </w:r>
      <w:r>
        <w:rPr>
          <w:rFonts w:hint="eastAsia"/>
        </w:rPr>
        <w:t>побутові</w:t>
      </w:r>
      <w:r>
        <w:t></w:t>
      </w:r>
      <w:r>
        <w:rPr>
          <w:rFonts w:hint="eastAsia"/>
        </w:rPr>
        <w:t>чинники</w:t>
      </w:r>
      <w:r>
        <w:t></w:t>
      </w:r>
      <w:r>
        <w:t></w:t>
      </w:r>
      <w:r>
        <w:rPr>
          <w:rFonts w:hint="eastAsia"/>
        </w:rPr>
        <w:t>Взаємини</w:t>
      </w:r>
      <w:r>
        <w:t></w:t>
      </w:r>
      <w:r>
        <w:rPr>
          <w:rFonts w:hint="eastAsia"/>
        </w:rPr>
        <w:t>між</w:t>
      </w:r>
      <w:r>
        <w:t></w:t>
      </w:r>
      <w:r>
        <w:rPr>
          <w:rFonts w:hint="eastAsia"/>
        </w:rPr>
        <w:t>Товариством</w:t>
      </w:r>
      <w:r>
        <w:t></w:t>
      </w:r>
      <w:r>
        <w:rPr>
          <w:rFonts w:hint="eastAsia"/>
        </w:rPr>
        <w:t>і</w:t>
      </w:r>
      <w:r>
        <w:t></w:t>
      </w:r>
      <w:r>
        <w:rPr>
          <w:rFonts w:hint="eastAsia"/>
        </w:rPr>
        <w:t>містом</w:t>
      </w:r>
      <w:r>
        <w:t></w:t>
      </w:r>
      <w:r>
        <w:rPr>
          <w:rFonts w:hint="eastAsia"/>
        </w:rPr>
        <w:t>особливо</w:t>
      </w:r>
    </w:p>
    <w:p w:rsidR="00373B78" w:rsidRDefault="00373B78" w:rsidP="00373B78">
      <w:r>
        <w:rPr>
          <w:rFonts w:hint="eastAsia"/>
        </w:rPr>
        <w:t>загострилися</w:t>
      </w:r>
      <w:r>
        <w:t></w:t>
      </w:r>
      <w:r>
        <w:t></w:t>
      </w:r>
      <w:r>
        <w:rPr>
          <w:rFonts w:hint="eastAsia"/>
        </w:rPr>
        <w:t>коли</w:t>
      </w:r>
      <w:r>
        <w:t></w:t>
      </w:r>
      <w:r>
        <w:rPr>
          <w:rFonts w:hint="eastAsia"/>
        </w:rPr>
        <w:t>місто</w:t>
      </w:r>
      <w:r>
        <w:t></w:t>
      </w:r>
      <w:r>
        <w:rPr>
          <w:rFonts w:hint="eastAsia"/>
        </w:rPr>
        <w:t>вирішило</w:t>
      </w:r>
      <w:r>
        <w:t></w:t>
      </w:r>
      <w:r>
        <w:rPr>
          <w:rFonts w:hint="eastAsia"/>
        </w:rPr>
        <w:t>викупити</w:t>
      </w:r>
      <w:r>
        <w:t></w:t>
      </w:r>
      <w:r>
        <w:rPr>
          <w:rFonts w:hint="eastAsia"/>
        </w:rPr>
        <w:t>підприємство</w:t>
      </w:r>
      <w:r>
        <w:t></w:t>
      </w:r>
      <w:r>
        <w:t></w:t>
      </w:r>
      <w:r>
        <w:rPr>
          <w:rFonts w:hint="eastAsia"/>
        </w:rPr>
        <w:t>Поставивши</w:t>
      </w:r>
      <w:r>
        <w:t></w:t>
      </w:r>
      <w:r>
        <w:rPr>
          <w:rFonts w:hint="eastAsia"/>
        </w:rPr>
        <w:t>за</w:t>
      </w:r>
    </w:p>
    <w:p w:rsidR="00373B78" w:rsidRDefault="00373B78" w:rsidP="00373B78">
      <w:r>
        <w:rPr>
          <w:rFonts w:hint="eastAsia"/>
        </w:rPr>
        <w:t>мету</w:t>
      </w:r>
      <w:r>
        <w:t></w:t>
      </w:r>
      <w:r>
        <w:rPr>
          <w:rFonts w:hint="eastAsia"/>
        </w:rPr>
        <w:t>зменшити</w:t>
      </w:r>
      <w:r>
        <w:t></w:t>
      </w:r>
      <w:r>
        <w:rPr>
          <w:rFonts w:hint="eastAsia"/>
        </w:rPr>
        <w:t>прибуток</w:t>
      </w:r>
      <w:r>
        <w:t></w:t>
      </w:r>
      <w:r>
        <w:rPr>
          <w:rFonts w:hint="eastAsia"/>
        </w:rPr>
        <w:t>підприємства</w:t>
      </w:r>
      <w:r>
        <w:t></w:t>
      </w:r>
      <w:r>
        <w:rPr>
          <w:rFonts w:hint="eastAsia"/>
        </w:rPr>
        <w:t>і</w:t>
      </w:r>
      <w:r>
        <w:t></w:t>
      </w:r>
      <w:r>
        <w:t></w:t>
      </w:r>
      <w:r>
        <w:rPr>
          <w:rFonts w:hint="eastAsia"/>
        </w:rPr>
        <w:t>як</w:t>
      </w:r>
      <w:r>
        <w:t></w:t>
      </w:r>
      <w:r>
        <w:rPr>
          <w:rFonts w:hint="eastAsia"/>
        </w:rPr>
        <w:t>наслідок</w:t>
      </w:r>
      <w:r>
        <w:t></w:t>
      </w:r>
      <w:r>
        <w:t></w:t>
      </w:r>
      <w:r>
        <w:rPr>
          <w:rFonts w:hint="eastAsia"/>
        </w:rPr>
        <w:t>викупну</w:t>
      </w:r>
      <w:r>
        <w:t></w:t>
      </w:r>
      <w:r>
        <w:rPr>
          <w:rFonts w:hint="eastAsia"/>
        </w:rPr>
        <w:t>ціну</w:t>
      </w:r>
      <w:r>
        <w:t></w:t>
      </w:r>
      <w:r>
        <w:t></w:t>
      </w:r>
      <w:r>
        <w:rPr>
          <w:rFonts w:hint="eastAsia"/>
        </w:rPr>
        <w:t>міська</w:t>
      </w:r>
    </w:p>
    <w:p w:rsidR="00373B78" w:rsidRDefault="00373B78" w:rsidP="00373B78">
      <w:r>
        <w:rPr>
          <w:rFonts w:hint="eastAsia"/>
        </w:rPr>
        <w:t>управа</w:t>
      </w:r>
      <w:r>
        <w:t></w:t>
      </w:r>
      <w:r>
        <w:rPr>
          <w:rFonts w:hint="eastAsia"/>
        </w:rPr>
        <w:t>організувала</w:t>
      </w:r>
      <w:r>
        <w:t></w:t>
      </w:r>
      <w:r>
        <w:rPr>
          <w:rFonts w:hint="eastAsia"/>
        </w:rPr>
        <w:t>автобусні</w:t>
      </w:r>
      <w:r>
        <w:t></w:t>
      </w:r>
      <w:r>
        <w:rPr>
          <w:rFonts w:hint="eastAsia"/>
        </w:rPr>
        <w:t>лінії</w:t>
      </w:r>
      <w:r>
        <w:t></w:t>
      </w:r>
      <w:r>
        <w:t></w:t>
      </w:r>
      <w:r>
        <w:rPr>
          <w:rFonts w:hint="eastAsia"/>
        </w:rPr>
        <w:t>що</w:t>
      </w:r>
      <w:r>
        <w:t></w:t>
      </w:r>
      <w:r>
        <w:rPr>
          <w:rFonts w:hint="eastAsia"/>
        </w:rPr>
        <w:t>дублювали</w:t>
      </w:r>
      <w:r>
        <w:t></w:t>
      </w:r>
      <w:r>
        <w:rPr>
          <w:rFonts w:hint="eastAsia"/>
        </w:rPr>
        <w:t>трамвайні</w:t>
      </w:r>
      <w:r>
        <w:t></w:t>
      </w:r>
      <w:r>
        <w:t></w:t>
      </w:r>
      <w:r>
        <w:rPr>
          <w:rFonts w:hint="eastAsia"/>
        </w:rPr>
        <w:t>бажаної</w:t>
      </w:r>
      <w:r>
        <w:t></w:t>
      </w:r>
      <w:r>
        <w:rPr>
          <w:rFonts w:hint="eastAsia"/>
        </w:rPr>
        <w:t>мети</w:t>
      </w:r>
    </w:p>
    <w:p w:rsidR="00373B78" w:rsidRDefault="00373B78" w:rsidP="00373B78">
      <w:r>
        <w:rPr>
          <w:rFonts w:hint="eastAsia"/>
        </w:rPr>
        <w:t>це</w:t>
      </w:r>
      <w:r>
        <w:t></w:t>
      </w:r>
      <w:r>
        <w:t></w:t>
      </w:r>
      <w:r>
        <w:rPr>
          <w:rFonts w:hint="eastAsia"/>
        </w:rPr>
        <w:t>однак</w:t>
      </w:r>
      <w:r>
        <w:t></w:t>
      </w:r>
      <w:r>
        <w:t></w:t>
      </w:r>
      <w:r>
        <w:rPr>
          <w:rFonts w:hint="eastAsia"/>
        </w:rPr>
        <w:t>не</w:t>
      </w:r>
      <w:r>
        <w:t></w:t>
      </w:r>
      <w:r>
        <w:rPr>
          <w:rFonts w:hint="eastAsia"/>
        </w:rPr>
        <w:t>досягло</w:t>
      </w:r>
      <w:r>
        <w:t></w:t>
      </w:r>
    </w:p>
    <w:p w:rsidR="00373B78" w:rsidRDefault="00373B78" w:rsidP="00373B78">
      <w:r>
        <w:rPr>
          <w:rFonts w:hint="eastAsia"/>
        </w:rPr>
        <w:t>Важливим</w:t>
      </w:r>
      <w:r>
        <w:t></w:t>
      </w:r>
      <w:r>
        <w:rPr>
          <w:rFonts w:hint="eastAsia"/>
        </w:rPr>
        <w:t>наслідком</w:t>
      </w:r>
      <w:r>
        <w:t></w:t>
      </w:r>
      <w:r>
        <w:rPr>
          <w:rFonts w:hint="eastAsia"/>
        </w:rPr>
        <w:t>того</w:t>
      </w:r>
      <w:r>
        <w:t></w:t>
      </w:r>
      <w:r>
        <w:t></w:t>
      </w:r>
      <w:r>
        <w:rPr>
          <w:rFonts w:hint="eastAsia"/>
        </w:rPr>
        <w:t>що</w:t>
      </w:r>
      <w:r>
        <w:t></w:t>
      </w:r>
      <w:r>
        <w:rPr>
          <w:rFonts w:hint="eastAsia"/>
        </w:rPr>
        <w:t>приватне</w:t>
      </w:r>
      <w:r>
        <w:t></w:t>
      </w:r>
      <w:r>
        <w:rPr>
          <w:rFonts w:hint="eastAsia"/>
        </w:rPr>
        <w:t>транспортне</w:t>
      </w:r>
      <w:r>
        <w:t></w:t>
      </w:r>
      <w:r>
        <w:rPr>
          <w:rFonts w:hint="eastAsia"/>
        </w:rPr>
        <w:t>підприємство</w:t>
      </w:r>
      <w:r>
        <w:t></w:t>
      </w:r>
      <w:r>
        <w:rPr>
          <w:rFonts w:hint="eastAsia"/>
        </w:rPr>
        <w:t>було</w:t>
      </w:r>
    </w:p>
    <w:p w:rsidR="00373B78" w:rsidRDefault="00373B78" w:rsidP="00373B78">
      <w:r>
        <w:rPr>
          <w:rFonts w:hint="eastAsia"/>
        </w:rPr>
        <w:t>прибутковим</w:t>
      </w:r>
      <w:r>
        <w:t></w:t>
      </w:r>
      <w:r>
        <w:t></w:t>
      </w:r>
      <w:r>
        <w:rPr>
          <w:rFonts w:hint="eastAsia"/>
        </w:rPr>
        <w:t>стала</w:t>
      </w:r>
      <w:r>
        <w:t></w:t>
      </w:r>
      <w:r>
        <w:rPr>
          <w:rFonts w:hint="eastAsia"/>
        </w:rPr>
        <w:t>поява</w:t>
      </w:r>
      <w:r>
        <w:t></w:t>
      </w:r>
      <w:r>
        <w:rPr>
          <w:rFonts w:hint="eastAsia"/>
        </w:rPr>
        <w:t>охочих</w:t>
      </w:r>
      <w:r>
        <w:t></w:t>
      </w:r>
      <w:r>
        <w:rPr>
          <w:rFonts w:hint="eastAsia"/>
        </w:rPr>
        <w:t>організувати</w:t>
      </w:r>
      <w:r>
        <w:t></w:t>
      </w:r>
      <w:r>
        <w:rPr>
          <w:rFonts w:hint="eastAsia"/>
        </w:rPr>
        <w:t>інші</w:t>
      </w:r>
      <w:r>
        <w:t></w:t>
      </w:r>
      <w:r>
        <w:t></w:t>
      </w:r>
      <w:r>
        <w:rPr>
          <w:rFonts w:hint="eastAsia"/>
        </w:rPr>
        <w:t>незалежні</w:t>
      </w:r>
      <w:r>
        <w:t></w:t>
      </w:r>
      <w:r>
        <w:rPr>
          <w:rFonts w:hint="eastAsia"/>
        </w:rPr>
        <w:t>трамвайні</w:t>
      </w:r>
    </w:p>
    <w:p w:rsidR="00373B78" w:rsidRDefault="00373B78" w:rsidP="00373B78">
      <w:r>
        <w:rPr>
          <w:rFonts w:hint="eastAsia"/>
        </w:rPr>
        <w:t>підприємства</w:t>
      </w:r>
      <w:r>
        <w:t></w:t>
      </w:r>
      <w:r>
        <w:t></w:t>
      </w:r>
      <w:r>
        <w:rPr>
          <w:rFonts w:hint="eastAsia"/>
        </w:rPr>
        <w:t>Це</w:t>
      </w:r>
      <w:r>
        <w:t></w:t>
      </w:r>
      <w:r>
        <w:rPr>
          <w:rFonts w:hint="eastAsia"/>
        </w:rPr>
        <w:t>призвело</w:t>
      </w:r>
      <w:r>
        <w:t></w:t>
      </w:r>
      <w:r>
        <w:rPr>
          <w:rFonts w:hint="eastAsia"/>
        </w:rPr>
        <w:t>до</w:t>
      </w:r>
      <w:r>
        <w:t></w:t>
      </w:r>
      <w:r>
        <w:rPr>
          <w:rFonts w:hint="eastAsia"/>
        </w:rPr>
        <w:t>появи</w:t>
      </w:r>
      <w:r>
        <w:t></w:t>
      </w:r>
      <w:r>
        <w:rPr>
          <w:rFonts w:hint="eastAsia"/>
        </w:rPr>
        <w:t>чотирьох</w:t>
      </w:r>
      <w:r>
        <w:t></w:t>
      </w:r>
      <w:r>
        <w:rPr>
          <w:rFonts w:hint="eastAsia"/>
        </w:rPr>
        <w:t>трамвайних</w:t>
      </w:r>
      <w:r>
        <w:t></w:t>
      </w:r>
      <w:r>
        <w:rPr>
          <w:rFonts w:hint="eastAsia"/>
        </w:rPr>
        <w:t>систем</w:t>
      </w:r>
      <w:r>
        <w:t></w:t>
      </w:r>
      <w:r>
        <w:t></w:t>
      </w:r>
      <w:r>
        <w:rPr>
          <w:rFonts w:hint="eastAsia"/>
        </w:rPr>
        <w:t>що</w:t>
      </w:r>
    </w:p>
    <w:p w:rsidR="00373B78" w:rsidRDefault="00373B78" w:rsidP="00373B78">
      <w:r>
        <w:rPr>
          <w:rFonts w:hint="eastAsia"/>
        </w:rPr>
        <w:t>обслуговували</w:t>
      </w:r>
      <w:r>
        <w:t></w:t>
      </w:r>
      <w:r>
        <w:rPr>
          <w:rFonts w:hint="eastAsia"/>
        </w:rPr>
        <w:t>передмістя</w:t>
      </w:r>
      <w:r>
        <w:t></w:t>
      </w:r>
      <w:r>
        <w:rPr>
          <w:rFonts w:hint="eastAsia"/>
        </w:rPr>
        <w:t>Києва</w:t>
      </w:r>
      <w:r>
        <w:t></w:t>
      </w:r>
      <w:r>
        <w:t></w:t>
      </w:r>
      <w:r>
        <w:rPr>
          <w:rFonts w:hint="eastAsia"/>
        </w:rPr>
        <w:t>У</w:t>
      </w:r>
      <w:r>
        <w:t></w:t>
      </w:r>
      <w:r>
        <w:rPr>
          <w:rFonts w:hint="eastAsia"/>
        </w:rPr>
        <w:t>нашому</w:t>
      </w:r>
      <w:r>
        <w:t></w:t>
      </w:r>
      <w:r>
        <w:rPr>
          <w:rFonts w:hint="eastAsia"/>
        </w:rPr>
        <w:t>дослідженні</w:t>
      </w:r>
      <w:r>
        <w:t></w:t>
      </w:r>
      <w:r>
        <w:rPr>
          <w:rFonts w:hint="eastAsia"/>
        </w:rPr>
        <w:t>здійснено</w:t>
      </w:r>
    </w:p>
    <w:p w:rsidR="00373B78" w:rsidRDefault="00373B78" w:rsidP="00373B78">
      <w:r>
        <w:rPr>
          <w:rFonts w:hint="eastAsia"/>
        </w:rPr>
        <w:t>компаративний</w:t>
      </w:r>
      <w:r>
        <w:t></w:t>
      </w:r>
      <w:r>
        <w:rPr>
          <w:rFonts w:hint="eastAsia"/>
        </w:rPr>
        <w:t>аналіз</w:t>
      </w:r>
      <w:r>
        <w:t></w:t>
      </w:r>
      <w:r>
        <w:rPr>
          <w:rFonts w:hint="eastAsia"/>
        </w:rPr>
        <w:t>роботи</w:t>
      </w:r>
      <w:r>
        <w:t></w:t>
      </w:r>
      <w:r>
        <w:rPr>
          <w:rFonts w:hint="eastAsia"/>
        </w:rPr>
        <w:t>цих</w:t>
      </w:r>
      <w:r>
        <w:t></w:t>
      </w:r>
      <w:r>
        <w:rPr>
          <w:rFonts w:hint="eastAsia"/>
        </w:rPr>
        <w:t>незалежних</w:t>
      </w:r>
      <w:r>
        <w:t></w:t>
      </w:r>
      <w:r>
        <w:rPr>
          <w:rFonts w:hint="eastAsia"/>
        </w:rPr>
        <w:t>трамвайних</w:t>
      </w:r>
      <w:r>
        <w:t></w:t>
      </w:r>
      <w:r>
        <w:rPr>
          <w:rFonts w:hint="eastAsia"/>
        </w:rPr>
        <w:t>підприємств</w:t>
      </w:r>
      <w:r>
        <w:t></w:t>
      </w:r>
    </w:p>
    <w:p w:rsidR="00373B78" w:rsidRDefault="00373B78" w:rsidP="00373B78">
      <w:r>
        <w:t></w:t>
      </w:r>
      <w:r>
        <w:t></w:t>
      </w:r>
      <w:r>
        <w:t></w:t>
      </w:r>
      <w:r>
        <w:rPr>
          <w:rFonts w:hint="eastAsia"/>
        </w:rPr>
        <w:t>Поява</w:t>
      </w:r>
      <w:r>
        <w:t></w:t>
      </w:r>
      <w:r>
        <w:rPr>
          <w:rFonts w:hint="eastAsia"/>
        </w:rPr>
        <w:t>міського</w:t>
      </w:r>
      <w:r>
        <w:t></w:t>
      </w:r>
      <w:r>
        <w:rPr>
          <w:rFonts w:hint="eastAsia"/>
        </w:rPr>
        <w:t>транспорту</w:t>
      </w:r>
      <w:r>
        <w:t></w:t>
      </w:r>
      <w:r>
        <w:rPr>
          <w:rFonts w:hint="eastAsia"/>
        </w:rPr>
        <w:t>означала</w:t>
      </w:r>
      <w:r>
        <w:t></w:t>
      </w:r>
      <w:r>
        <w:rPr>
          <w:rFonts w:hint="eastAsia"/>
        </w:rPr>
        <w:t>для</w:t>
      </w:r>
      <w:r>
        <w:t></w:t>
      </w:r>
      <w:r>
        <w:rPr>
          <w:rFonts w:hint="eastAsia"/>
        </w:rPr>
        <w:t>киян</w:t>
      </w:r>
      <w:r>
        <w:t></w:t>
      </w:r>
      <w:r>
        <w:t></w:t>
      </w:r>
      <w:r>
        <w:rPr>
          <w:rFonts w:hint="eastAsia"/>
        </w:rPr>
        <w:t>перш</w:t>
      </w:r>
      <w:r>
        <w:t></w:t>
      </w:r>
      <w:r>
        <w:rPr>
          <w:rFonts w:hint="eastAsia"/>
        </w:rPr>
        <w:t>за</w:t>
      </w:r>
      <w:r>
        <w:t></w:t>
      </w:r>
      <w:r>
        <w:rPr>
          <w:rFonts w:hint="eastAsia"/>
        </w:rPr>
        <w:t>все</w:t>
      </w:r>
      <w:r>
        <w:t></w:t>
      </w:r>
      <w:r>
        <w:t></w:t>
      </w:r>
      <w:r>
        <w:rPr>
          <w:rFonts w:hint="eastAsia"/>
        </w:rPr>
        <w:t>нові</w:t>
      </w:r>
    </w:p>
    <w:p w:rsidR="00373B78" w:rsidRDefault="00373B78" w:rsidP="00373B78">
      <w:r>
        <w:rPr>
          <w:rFonts w:hint="eastAsia"/>
        </w:rPr>
        <w:t>можливості</w:t>
      </w:r>
      <w:r>
        <w:t></w:t>
      </w:r>
      <w:r>
        <w:rPr>
          <w:rFonts w:hint="eastAsia"/>
        </w:rPr>
        <w:t>в</w:t>
      </w:r>
      <w:r>
        <w:t></w:t>
      </w:r>
      <w:r>
        <w:rPr>
          <w:rFonts w:hint="eastAsia"/>
        </w:rPr>
        <w:t>плані</w:t>
      </w:r>
      <w:r>
        <w:t></w:t>
      </w:r>
      <w:r>
        <w:rPr>
          <w:rFonts w:hint="eastAsia"/>
        </w:rPr>
        <w:t>мобільності</w:t>
      </w:r>
      <w:r>
        <w:t></w:t>
      </w:r>
      <w:r>
        <w:t></w:t>
      </w:r>
      <w:r>
        <w:rPr>
          <w:rFonts w:hint="eastAsia"/>
        </w:rPr>
        <w:t>Відтепер</w:t>
      </w:r>
      <w:r>
        <w:t></w:t>
      </w:r>
      <w:r>
        <w:rPr>
          <w:rFonts w:hint="eastAsia"/>
        </w:rPr>
        <w:t>вони</w:t>
      </w:r>
      <w:r>
        <w:t></w:t>
      </w:r>
      <w:r>
        <w:rPr>
          <w:rFonts w:hint="eastAsia"/>
        </w:rPr>
        <w:t>могли</w:t>
      </w:r>
      <w:r>
        <w:t></w:t>
      </w:r>
      <w:r>
        <w:rPr>
          <w:rFonts w:hint="eastAsia"/>
        </w:rPr>
        <w:t>жити</w:t>
      </w:r>
      <w:r>
        <w:t></w:t>
      </w:r>
      <w:r>
        <w:rPr>
          <w:rFonts w:hint="eastAsia"/>
        </w:rPr>
        <w:t>в</w:t>
      </w:r>
      <w:r>
        <w:t></w:t>
      </w:r>
      <w:r>
        <w:rPr>
          <w:rFonts w:hint="eastAsia"/>
        </w:rPr>
        <w:t>більш</w:t>
      </w:r>
    </w:p>
    <w:p w:rsidR="00373B78" w:rsidRDefault="00373B78" w:rsidP="00373B78">
      <w:r>
        <w:rPr>
          <w:rFonts w:hint="eastAsia"/>
        </w:rPr>
        <w:t>віддалених</w:t>
      </w:r>
      <w:r>
        <w:t></w:t>
      </w:r>
      <w:r>
        <w:t></w:t>
      </w:r>
      <w:r>
        <w:rPr>
          <w:rFonts w:hint="eastAsia"/>
        </w:rPr>
        <w:t>дешевших</w:t>
      </w:r>
      <w:r>
        <w:t></w:t>
      </w:r>
      <w:r>
        <w:rPr>
          <w:rFonts w:hint="eastAsia"/>
        </w:rPr>
        <w:t>районах</w:t>
      </w:r>
      <w:r>
        <w:t></w:t>
      </w:r>
      <w:r>
        <w:t></w:t>
      </w:r>
      <w:r>
        <w:rPr>
          <w:rFonts w:hint="eastAsia"/>
        </w:rPr>
        <w:t>не</w:t>
      </w:r>
      <w:r>
        <w:t></w:t>
      </w:r>
      <w:r>
        <w:rPr>
          <w:rFonts w:hint="eastAsia"/>
        </w:rPr>
        <w:t>витрачаючи</w:t>
      </w:r>
      <w:r>
        <w:t></w:t>
      </w:r>
      <w:r>
        <w:rPr>
          <w:rFonts w:hint="eastAsia"/>
        </w:rPr>
        <w:t>зайвого</w:t>
      </w:r>
      <w:r>
        <w:t></w:t>
      </w:r>
      <w:r>
        <w:rPr>
          <w:rFonts w:hint="eastAsia"/>
        </w:rPr>
        <w:t>часу</w:t>
      </w:r>
      <w:r>
        <w:t></w:t>
      </w:r>
      <w:r>
        <w:rPr>
          <w:rFonts w:hint="eastAsia"/>
        </w:rPr>
        <w:t>на</w:t>
      </w:r>
      <w:r>
        <w:t></w:t>
      </w:r>
      <w:r>
        <w:rPr>
          <w:rFonts w:hint="eastAsia"/>
        </w:rPr>
        <w:t>поїздки</w:t>
      </w:r>
      <w:r>
        <w:t></w:t>
      </w:r>
      <w:r>
        <w:rPr>
          <w:rFonts w:hint="eastAsia"/>
        </w:rPr>
        <w:t>на</w:t>
      </w:r>
    </w:p>
    <w:p w:rsidR="00373B78" w:rsidRDefault="00373B78" w:rsidP="00373B78">
      <w:r>
        <w:rPr>
          <w:rFonts w:hint="eastAsia"/>
        </w:rPr>
        <w:t>роботу</w:t>
      </w:r>
      <w:r>
        <w:t></w:t>
      </w:r>
      <w:r>
        <w:t></w:t>
      </w:r>
      <w:r>
        <w:rPr>
          <w:rFonts w:hint="eastAsia"/>
        </w:rPr>
        <w:t>Таким</w:t>
      </w:r>
      <w:r>
        <w:t></w:t>
      </w:r>
      <w:r>
        <w:rPr>
          <w:rFonts w:hint="eastAsia"/>
        </w:rPr>
        <w:t>чином</w:t>
      </w:r>
      <w:r>
        <w:t></w:t>
      </w:r>
      <w:r>
        <w:t></w:t>
      </w:r>
      <w:r>
        <w:rPr>
          <w:rFonts w:hint="eastAsia"/>
        </w:rPr>
        <w:t>мешканці</w:t>
      </w:r>
      <w:r>
        <w:t></w:t>
      </w:r>
      <w:r>
        <w:rPr>
          <w:rFonts w:hint="eastAsia"/>
        </w:rPr>
        <w:t>околиць</w:t>
      </w:r>
      <w:r>
        <w:t></w:t>
      </w:r>
      <w:r>
        <w:rPr>
          <w:rFonts w:hint="eastAsia"/>
        </w:rPr>
        <w:t>були</w:t>
      </w:r>
      <w:r>
        <w:t></w:t>
      </w:r>
      <w:r>
        <w:rPr>
          <w:rFonts w:hint="eastAsia"/>
        </w:rPr>
        <w:t>активно</w:t>
      </w:r>
      <w:r>
        <w:t></w:t>
      </w:r>
      <w:r>
        <w:rPr>
          <w:rFonts w:hint="eastAsia"/>
        </w:rPr>
        <w:t>включені</w:t>
      </w:r>
      <w:r>
        <w:t></w:t>
      </w:r>
      <w:r>
        <w:rPr>
          <w:rFonts w:hint="eastAsia"/>
        </w:rPr>
        <w:t>в</w:t>
      </w:r>
      <w:r>
        <w:t></w:t>
      </w:r>
      <w:r>
        <w:rPr>
          <w:rFonts w:hint="eastAsia"/>
        </w:rPr>
        <w:t>міське</w:t>
      </w:r>
    </w:p>
    <w:p w:rsidR="00373B78" w:rsidRDefault="00373B78" w:rsidP="00373B78">
      <w:r>
        <w:rPr>
          <w:rFonts w:hint="eastAsia"/>
        </w:rPr>
        <w:t>життя</w:t>
      </w:r>
      <w:r>
        <w:t></w:t>
      </w:r>
      <w:r>
        <w:t></w:t>
      </w:r>
      <w:r>
        <w:rPr>
          <w:rFonts w:hint="eastAsia"/>
        </w:rPr>
        <w:t>Міський</w:t>
      </w:r>
      <w:r>
        <w:t></w:t>
      </w:r>
      <w:r>
        <w:rPr>
          <w:rFonts w:hint="eastAsia"/>
        </w:rPr>
        <w:t>транспорт</w:t>
      </w:r>
      <w:r>
        <w:t></w:t>
      </w:r>
      <w:r>
        <w:rPr>
          <w:rFonts w:hint="eastAsia"/>
        </w:rPr>
        <w:t>став</w:t>
      </w:r>
      <w:r>
        <w:t></w:t>
      </w:r>
      <w:r>
        <w:rPr>
          <w:rFonts w:hint="eastAsia"/>
        </w:rPr>
        <w:t>новим</w:t>
      </w:r>
      <w:r>
        <w:t></w:t>
      </w:r>
      <w:r>
        <w:rPr>
          <w:rFonts w:hint="eastAsia"/>
        </w:rPr>
        <w:t>соціальним</w:t>
      </w:r>
      <w:r>
        <w:t></w:t>
      </w:r>
      <w:r>
        <w:rPr>
          <w:rFonts w:hint="eastAsia"/>
        </w:rPr>
        <w:t>простором</w:t>
      </w:r>
      <w:r>
        <w:t></w:t>
      </w:r>
      <w:r>
        <w:t></w:t>
      </w:r>
      <w:r>
        <w:rPr>
          <w:rFonts w:hint="eastAsia"/>
        </w:rPr>
        <w:t>що</w:t>
      </w:r>
      <w:r>
        <w:t></w:t>
      </w:r>
      <w:r>
        <w:rPr>
          <w:rFonts w:hint="eastAsia"/>
        </w:rPr>
        <w:t>був</w:t>
      </w:r>
    </w:p>
    <w:p w:rsidR="00373B78" w:rsidRDefault="00373B78" w:rsidP="00373B78">
      <w:r>
        <w:rPr>
          <w:rFonts w:hint="eastAsia"/>
        </w:rPr>
        <w:t>публічним</w:t>
      </w:r>
      <w:r>
        <w:t></w:t>
      </w:r>
      <w:r>
        <w:rPr>
          <w:rFonts w:hint="eastAsia"/>
        </w:rPr>
        <w:t>і</w:t>
      </w:r>
      <w:r>
        <w:t></w:t>
      </w:r>
      <w:r>
        <w:rPr>
          <w:rFonts w:hint="eastAsia"/>
        </w:rPr>
        <w:t>водночас</w:t>
      </w:r>
      <w:r>
        <w:t></w:t>
      </w:r>
      <w:r>
        <w:rPr>
          <w:rFonts w:hint="eastAsia"/>
        </w:rPr>
        <w:t>комерційним</w:t>
      </w:r>
      <w:r>
        <w:t></w:t>
      </w:r>
      <w:r>
        <w:t></w:t>
      </w:r>
      <w:r>
        <w:rPr>
          <w:rFonts w:hint="eastAsia"/>
        </w:rPr>
        <w:t>Публічність</w:t>
      </w:r>
      <w:r>
        <w:t></w:t>
      </w:r>
      <w:r>
        <w:rPr>
          <w:rFonts w:hint="eastAsia"/>
        </w:rPr>
        <w:t>зумовлювала</w:t>
      </w:r>
      <w:r>
        <w:t></w:t>
      </w:r>
      <w:r>
        <w:rPr>
          <w:rFonts w:hint="eastAsia"/>
        </w:rPr>
        <w:t>нові</w:t>
      </w:r>
      <w:r>
        <w:t></w:t>
      </w:r>
      <w:r>
        <w:rPr>
          <w:rFonts w:hint="eastAsia"/>
        </w:rPr>
        <w:t>форми</w:t>
      </w:r>
    </w:p>
    <w:p w:rsidR="00373B78" w:rsidRDefault="00373B78" w:rsidP="00373B78">
      <w:r>
        <w:rPr>
          <w:rFonts w:hint="eastAsia"/>
        </w:rPr>
        <w:t>взаємодії</w:t>
      </w:r>
      <w:r>
        <w:t></w:t>
      </w:r>
      <w:r>
        <w:rPr>
          <w:rFonts w:hint="eastAsia"/>
        </w:rPr>
        <w:t>між</w:t>
      </w:r>
      <w:r>
        <w:t></w:t>
      </w:r>
      <w:r>
        <w:rPr>
          <w:rFonts w:hint="eastAsia"/>
        </w:rPr>
        <w:t>самими</w:t>
      </w:r>
      <w:r>
        <w:t></w:t>
      </w:r>
      <w:r>
        <w:rPr>
          <w:rFonts w:hint="eastAsia"/>
        </w:rPr>
        <w:t>пасажирами</w:t>
      </w:r>
      <w:r>
        <w:t></w:t>
      </w:r>
      <w:r>
        <w:rPr>
          <w:rFonts w:hint="eastAsia"/>
        </w:rPr>
        <w:t>та</w:t>
      </w:r>
      <w:r>
        <w:t></w:t>
      </w:r>
      <w:r>
        <w:rPr>
          <w:rFonts w:hint="eastAsia"/>
        </w:rPr>
        <w:t>нові</w:t>
      </w:r>
      <w:r>
        <w:t></w:t>
      </w:r>
      <w:r>
        <w:rPr>
          <w:rFonts w:hint="eastAsia"/>
        </w:rPr>
        <w:t>потенційні</w:t>
      </w:r>
      <w:r>
        <w:t></w:t>
      </w:r>
      <w:r>
        <w:rPr>
          <w:rFonts w:hint="eastAsia"/>
        </w:rPr>
        <w:t>конфлікти</w:t>
      </w:r>
      <w:r>
        <w:t></w:t>
      </w:r>
      <w:r>
        <w:t></w:t>
      </w:r>
      <w:r>
        <w:rPr>
          <w:rFonts w:hint="eastAsia"/>
        </w:rPr>
        <w:t>Комерційний</w:t>
      </w:r>
    </w:p>
    <w:p w:rsidR="00373B78" w:rsidRDefault="00373B78" w:rsidP="00373B78">
      <w:r>
        <w:rPr>
          <w:rFonts w:hint="eastAsia"/>
        </w:rPr>
        <w:t>характер</w:t>
      </w:r>
      <w:r>
        <w:t></w:t>
      </w:r>
      <w:r>
        <w:rPr>
          <w:rFonts w:hint="eastAsia"/>
        </w:rPr>
        <w:t>послуги</w:t>
      </w:r>
      <w:r>
        <w:t></w:t>
      </w:r>
      <w:r>
        <w:rPr>
          <w:rFonts w:hint="eastAsia"/>
        </w:rPr>
        <w:t>стимулював</w:t>
      </w:r>
      <w:r>
        <w:t></w:t>
      </w:r>
      <w:r>
        <w:rPr>
          <w:rFonts w:hint="eastAsia"/>
        </w:rPr>
        <w:t>розвиток</w:t>
      </w:r>
      <w:r>
        <w:t></w:t>
      </w:r>
      <w:r>
        <w:t></w:t>
      </w:r>
      <w:r>
        <w:rPr>
          <w:rFonts w:hint="eastAsia"/>
        </w:rPr>
        <w:t>отримані</w:t>
      </w:r>
      <w:r>
        <w:t></w:t>
      </w:r>
      <w:r>
        <w:rPr>
          <w:rFonts w:hint="eastAsia"/>
        </w:rPr>
        <w:t>від</w:t>
      </w:r>
      <w:r>
        <w:t></w:t>
      </w:r>
      <w:r>
        <w:rPr>
          <w:rFonts w:hint="eastAsia"/>
        </w:rPr>
        <w:t>пасажирів</w:t>
      </w:r>
      <w:r>
        <w:t></w:t>
      </w:r>
      <w:r>
        <w:rPr>
          <w:rFonts w:hint="eastAsia"/>
        </w:rPr>
        <w:t>гроші</w:t>
      </w:r>
      <w:r>
        <w:t></w:t>
      </w:r>
      <w:r>
        <w:rPr>
          <w:rFonts w:hint="eastAsia"/>
        </w:rPr>
        <w:t>йшли</w:t>
      </w:r>
    </w:p>
    <w:p w:rsidR="00373B78" w:rsidRDefault="00373B78" w:rsidP="00373B78">
      <w:r>
        <w:rPr>
          <w:rFonts w:hint="eastAsia"/>
        </w:rPr>
        <w:t>не</w:t>
      </w:r>
      <w:r>
        <w:t></w:t>
      </w:r>
      <w:r>
        <w:rPr>
          <w:rFonts w:hint="eastAsia"/>
        </w:rPr>
        <w:t>тільки</w:t>
      </w:r>
      <w:r>
        <w:t></w:t>
      </w:r>
      <w:r>
        <w:rPr>
          <w:rFonts w:hint="eastAsia"/>
        </w:rPr>
        <w:t>на</w:t>
      </w:r>
      <w:r>
        <w:t></w:t>
      </w:r>
      <w:r>
        <w:rPr>
          <w:rFonts w:hint="eastAsia"/>
        </w:rPr>
        <w:t>збагачення</w:t>
      </w:r>
      <w:r>
        <w:t></w:t>
      </w:r>
      <w:r>
        <w:rPr>
          <w:rFonts w:hint="eastAsia"/>
        </w:rPr>
        <w:t>акціонерів</w:t>
      </w:r>
      <w:r>
        <w:t></w:t>
      </w:r>
      <w:r>
        <w:t></w:t>
      </w:r>
      <w:r>
        <w:rPr>
          <w:rFonts w:hint="eastAsia"/>
        </w:rPr>
        <w:t>але</w:t>
      </w:r>
      <w:r>
        <w:t></w:t>
      </w:r>
      <w:r>
        <w:rPr>
          <w:rFonts w:hint="eastAsia"/>
        </w:rPr>
        <w:t>й</w:t>
      </w:r>
      <w:r>
        <w:t></w:t>
      </w:r>
      <w:r>
        <w:rPr>
          <w:rFonts w:hint="eastAsia"/>
        </w:rPr>
        <w:t>на</w:t>
      </w:r>
      <w:r>
        <w:t></w:t>
      </w:r>
      <w:r>
        <w:rPr>
          <w:rFonts w:hint="eastAsia"/>
        </w:rPr>
        <w:t>будівництво</w:t>
      </w:r>
      <w:r>
        <w:t></w:t>
      </w:r>
      <w:r>
        <w:rPr>
          <w:rFonts w:hint="eastAsia"/>
        </w:rPr>
        <w:t>нових</w:t>
      </w:r>
      <w:r>
        <w:t></w:t>
      </w:r>
      <w:r>
        <w:rPr>
          <w:rFonts w:hint="eastAsia"/>
        </w:rPr>
        <w:t>ліній</w:t>
      </w:r>
      <w:r>
        <w:t></w:t>
      </w:r>
      <w:r>
        <w:t></w:t>
      </w:r>
      <w:r>
        <w:t></w:t>
      </w:r>
      <w:r>
        <w:rPr>
          <w:rFonts w:hint="eastAsia"/>
        </w:rPr>
        <w:t>але</w:t>
      </w:r>
    </w:p>
    <w:p w:rsidR="00373B78" w:rsidRDefault="00373B78" w:rsidP="00373B78">
      <w:r>
        <w:rPr>
          <w:rFonts w:hint="eastAsia"/>
        </w:rPr>
        <w:t>водночас</w:t>
      </w:r>
      <w:r>
        <w:t></w:t>
      </w:r>
      <w:r>
        <w:rPr>
          <w:rFonts w:hint="eastAsia"/>
        </w:rPr>
        <w:t>був</w:t>
      </w:r>
      <w:r>
        <w:t></w:t>
      </w:r>
      <w:r>
        <w:rPr>
          <w:rFonts w:hint="eastAsia"/>
        </w:rPr>
        <w:t>джерелом</w:t>
      </w:r>
      <w:r>
        <w:t></w:t>
      </w:r>
      <w:r>
        <w:rPr>
          <w:rFonts w:hint="eastAsia"/>
        </w:rPr>
        <w:t>конфліктів</w:t>
      </w:r>
      <w:r>
        <w:t></w:t>
      </w:r>
    </w:p>
    <w:p w:rsidR="00373B78" w:rsidRDefault="00373B78" w:rsidP="00373B78">
      <w:r>
        <w:rPr>
          <w:rFonts w:hint="eastAsia"/>
        </w:rPr>
        <w:t>Разом</w:t>
      </w:r>
      <w:r>
        <w:t></w:t>
      </w:r>
      <w:r>
        <w:rPr>
          <w:rFonts w:hint="eastAsia"/>
        </w:rPr>
        <w:t>із</w:t>
      </w:r>
      <w:r>
        <w:t></w:t>
      </w:r>
      <w:r>
        <w:rPr>
          <w:rFonts w:hint="eastAsia"/>
        </w:rPr>
        <w:t>тим</w:t>
      </w:r>
      <w:r>
        <w:t></w:t>
      </w:r>
      <w:r>
        <w:t></w:t>
      </w:r>
      <w:r>
        <w:rPr>
          <w:rFonts w:hint="eastAsia"/>
        </w:rPr>
        <w:t>транспорт</w:t>
      </w:r>
      <w:r>
        <w:t></w:t>
      </w:r>
      <w:r>
        <w:rPr>
          <w:rFonts w:hint="eastAsia"/>
        </w:rPr>
        <w:t>став</w:t>
      </w:r>
      <w:r>
        <w:t></w:t>
      </w:r>
      <w:r>
        <w:rPr>
          <w:rFonts w:hint="eastAsia"/>
        </w:rPr>
        <w:t>джерелом</w:t>
      </w:r>
      <w:r>
        <w:t></w:t>
      </w:r>
      <w:r>
        <w:rPr>
          <w:rFonts w:hint="eastAsia"/>
        </w:rPr>
        <w:t>проблем</w:t>
      </w:r>
      <w:r>
        <w:t></w:t>
      </w:r>
      <w:r>
        <w:rPr>
          <w:rFonts w:hint="eastAsia"/>
        </w:rPr>
        <w:t>для</w:t>
      </w:r>
      <w:r>
        <w:t></w:t>
      </w:r>
      <w:r>
        <w:rPr>
          <w:rFonts w:hint="eastAsia"/>
        </w:rPr>
        <w:t>пасажирів</w:t>
      </w:r>
      <w:r>
        <w:t></w:t>
      </w:r>
      <w:r>
        <w:rPr>
          <w:rFonts w:hint="eastAsia"/>
        </w:rPr>
        <w:t>та</w:t>
      </w:r>
    </w:p>
    <w:p w:rsidR="00373B78" w:rsidRDefault="00373B78" w:rsidP="00373B78">
      <w:r>
        <w:rPr>
          <w:rFonts w:hint="eastAsia"/>
        </w:rPr>
        <w:t>учасників</w:t>
      </w:r>
      <w:r>
        <w:t></w:t>
      </w:r>
      <w:r>
        <w:rPr>
          <w:rFonts w:hint="eastAsia"/>
        </w:rPr>
        <w:t>вуличного</w:t>
      </w:r>
      <w:r>
        <w:t></w:t>
      </w:r>
      <w:r>
        <w:rPr>
          <w:rFonts w:hint="eastAsia"/>
        </w:rPr>
        <w:t>руху</w:t>
      </w:r>
      <w:r>
        <w:t></w:t>
      </w:r>
      <w:r>
        <w:rPr>
          <w:rFonts w:hint="eastAsia"/>
        </w:rPr>
        <w:t>—</w:t>
      </w:r>
      <w:r>
        <w:t></w:t>
      </w:r>
      <w:r>
        <w:rPr>
          <w:rFonts w:hint="eastAsia"/>
        </w:rPr>
        <w:t>перш</w:t>
      </w:r>
      <w:r>
        <w:t></w:t>
      </w:r>
      <w:r>
        <w:rPr>
          <w:rFonts w:hint="eastAsia"/>
        </w:rPr>
        <w:t>за</w:t>
      </w:r>
      <w:r>
        <w:t></w:t>
      </w:r>
      <w:r>
        <w:rPr>
          <w:rFonts w:hint="eastAsia"/>
        </w:rPr>
        <w:t>все</w:t>
      </w:r>
      <w:r>
        <w:t></w:t>
      </w:r>
      <w:r>
        <w:rPr>
          <w:rFonts w:hint="eastAsia"/>
        </w:rPr>
        <w:t>йдеться</w:t>
      </w:r>
      <w:r>
        <w:t></w:t>
      </w:r>
      <w:r>
        <w:rPr>
          <w:rFonts w:hint="eastAsia"/>
        </w:rPr>
        <w:t>про</w:t>
      </w:r>
      <w:r>
        <w:t></w:t>
      </w:r>
      <w:r>
        <w:rPr>
          <w:rFonts w:hint="eastAsia"/>
        </w:rPr>
        <w:t>аварії</w:t>
      </w:r>
      <w:r>
        <w:t></w:t>
      </w:r>
      <w:r>
        <w:rPr>
          <w:rFonts w:hint="eastAsia"/>
        </w:rPr>
        <w:t>й</w:t>
      </w:r>
      <w:r>
        <w:t></w:t>
      </w:r>
      <w:r>
        <w:rPr>
          <w:rFonts w:hint="eastAsia"/>
        </w:rPr>
        <w:t>катастрофи</w:t>
      </w:r>
      <w:r>
        <w:t></w:t>
      </w:r>
    </w:p>
    <w:p w:rsidR="00373B78" w:rsidRDefault="00373B78" w:rsidP="00373B78">
      <w:r>
        <w:rPr>
          <w:rFonts w:hint="eastAsia"/>
        </w:rPr>
        <w:t>Характер</w:t>
      </w:r>
      <w:r>
        <w:t></w:t>
      </w:r>
      <w:r>
        <w:rPr>
          <w:rFonts w:hint="eastAsia"/>
        </w:rPr>
        <w:t>цих</w:t>
      </w:r>
      <w:r>
        <w:t></w:t>
      </w:r>
      <w:r>
        <w:rPr>
          <w:rFonts w:hint="eastAsia"/>
        </w:rPr>
        <w:t>проблем</w:t>
      </w:r>
      <w:r>
        <w:t></w:t>
      </w:r>
      <w:r>
        <w:rPr>
          <w:rFonts w:hint="eastAsia"/>
        </w:rPr>
        <w:t>змінювався</w:t>
      </w:r>
      <w:r>
        <w:t></w:t>
      </w:r>
      <w:r>
        <w:rPr>
          <w:rFonts w:hint="eastAsia"/>
        </w:rPr>
        <w:t>з</w:t>
      </w:r>
      <w:r>
        <w:t></w:t>
      </w:r>
      <w:r>
        <w:rPr>
          <w:rFonts w:hint="eastAsia"/>
        </w:rPr>
        <w:t>часом</w:t>
      </w:r>
      <w:r>
        <w:t></w:t>
      </w:r>
      <w:r>
        <w:t></w:t>
      </w:r>
      <w:r>
        <w:rPr>
          <w:rFonts w:hint="eastAsia"/>
        </w:rPr>
        <w:t>по</w:t>
      </w:r>
      <w:r>
        <w:t></w:t>
      </w:r>
      <w:r>
        <w:rPr>
          <w:rFonts w:hint="eastAsia"/>
        </w:rPr>
        <w:t>перше</w:t>
      </w:r>
      <w:r>
        <w:t></w:t>
      </w:r>
      <w:r>
        <w:t></w:t>
      </w:r>
      <w:r>
        <w:rPr>
          <w:rFonts w:hint="eastAsia"/>
        </w:rPr>
        <w:t>технічний</w:t>
      </w:r>
      <w:r>
        <w:t></w:t>
      </w:r>
      <w:r>
        <w:rPr>
          <w:rFonts w:hint="eastAsia"/>
        </w:rPr>
        <w:t>прогрес</w:t>
      </w:r>
    </w:p>
    <w:p w:rsidR="00373B78" w:rsidRDefault="00373B78" w:rsidP="00373B78">
      <w:r>
        <w:rPr>
          <w:rFonts w:hint="eastAsia"/>
        </w:rPr>
        <w:t>допомагав</w:t>
      </w:r>
      <w:r>
        <w:t></w:t>
      </w:r>
      <w:r>
        <w:rPr>
          <w:rFonts w:hint="eastAsia"/>
        </w:rPr>
        <w:t>зменшити</w:t>
      </w:r>
      <w:r>
        <w:t></w:t>
      </w:r>
      <w:r>
        <w:rPr>
          <w:rFonts w:hint="eastAsia"/>
        </w:rPr>
        <w:t>число</w:t>
      </w:r>
      <w:r>
        <w:t></w:t>
      </w:r>
      <w:r>
        <w:rPr>
          <w:rFonts w:hint="eastAsia"/>
        </w:rPr>
        <w:t>катастроф</w:t>
      </w:r>
      <w:r>
        <w:t></w:t>
      </w:r>
      <w:r>
        <w:t></w:t>
      </w:r>
      <w:r>
        <w:rPr>
          <w:rFonts w:hint="eastAsia"/>
        </w:rPr>
        <w:t>хоча</w:t>
      </w:r>
      <w:r>
        <w:t></w:t>
      </w:r>
      <w:r>
        <w:rPr>
          <w:rFonts w:hint="eastAsia"/>
        </w:rPr>
        <w:t>останнім</w:t>
      </w:r>
      <w:r>
        <w:t></w:t>
      </w:r>
      <w:r>
        <w:rPr>
          <w:rFonts w:hint="eastAsia"/>
        </w:rPr>
        <w:t>часом</w:t>
      </w:r>
      <w:r>
        <w:t></w:t>
      </w:r>
      <w:r>
        <w:t></w:t>
      </w:r>
      <w:r>
        <w:rPr>
          <w:rFonts w:hint="eastAsia"/>
        </w:rPr>
        <w:t>із</w:t>
      </w:r>
      <w:r>
        <w:t></w:t>
      </w:r>
      <w:r>
        <w:rPr>
          <w:rFonts w:hint="eastAsia"/>
        </w:rPr>
        <w:t>погіршенням</w:t>
      </w:r>
    </w:p>
    <w:p w:rsidR="00373B78" w:rsidRDefault="00373B78" w:rsidP="00373B78">
      <w:r>
        <w:rPr>
          <w:rFonts w:hint="eastAsia"/>
        </w:rPr>
        <w:t>стану</w:t>
      </w:r>
      <w:r>
        <w:t></w:t>
      </w:r>
      <w:r>
        <w:rPr>
          <w:rFonts w:hint="eastAsia"/>
        </w:rPr>
        <w:t>рухомого</w:t>
      </w:r>
      <w:r>
        <w:t></w:t>
      </w:r>
      <w:r>
        <w:rPr>
          <w:rFonts w:hint="eastAsia"/>
        </w:rPr>
        <w:t>складу</w:t>
      </w:r>
      <w:r>
        <w:t></w:t>
      </w:r>
      <w:r>
        <w:t></w:t>
      </w:r>
      <w:r>
        <w:rPr>
          <w:rFonts w:hint="eastAsia"/>
        </w:rPr>
        <w:t>ця</w:t>
      </w:r>
      <w:r>
        <w:t></w:t>
      </w:r>
      <w:r>
        <w:rPr>
          <w:rFonts w:hint="eastAsia"/>
        </w:rPr>
        <w:t>проблема</w:t>
      </w:r>
      <w:r>
        <w:t></w:t>
      </w:r>
      <w:r>
        <w:rPr>
          <w:rFonts w:hint="eastAsia"/>
        </w:rPr>
        <w:t>знов</w:t>
      </w:r>
      <w:r>
        <w:t></w:t>
      </w:r>
      <w:r>
        <w:rPr>
          <w:rFonts w:hint="eastAsia"/>
        </w:rPr>
        <w:t>стала</w:t>
      </w:r>
      <w:r>
        <w:t></w:t>
      </w:r>
      <w:r>
        <w:rPr>
          <w:rFonts w:hint="eastAsia"/>
        </w:rPr>
        <w:t>актуальною</w:t>
      </w:r>
      <w:r>
        <w:t></w:t>
      </w:r>
      <w:r>
        <w:t></w:t>
      </w:r>
      <w:r>
        <w:t></w:t>
      </w:r>
      <w:r>
        <w:rPr>
          <w:rFonts w:hint="eastAsia"/>
        </w:rPr>
        <w:t>по</w:t>
      </w:r>
      <w:r>
        <w:t></w:t>
      </w:r>
      <w:r>
        <w:rPr>
          <w:rFonts w:hint="eastAsia"/>
        </w:rPr>
        <w:t>друге</w:t>
      </w:r>
      <w:r>
        <w:t></w:t>
      </w:r>
      <w:r>
        <w:t></w:t>
      </w:r>
      <w:r>
        <w:rPr>
          <w:rFonts w:hint="eastAsia"/>
        </w:rPr>
        <w:t>на</w:t>
      </w:r>
    </w:p>
    <w:p w:rsidR="00373B78" w:rsidRDefault="00373B78" w:rsidP="00373B78">
      <w:r>
        <w:t></w:t>
      </w:r>
      <w:r>
        <w:t></w:t>
      </w:r>
      <w:r>
        <w:t></w:t>
      </w:r>
    </w:p>
    <w:p w:rsidR="00373B78" w:rsidRDefault="00373B78" w:rsidP="00373B78">
      <w:r>
        <w:rPr>
          <w:rFonts w:hint="eastAsia"/>
        </w:rPr>
        <w:t>початковому</w:t>
      </w:r>
      <w:r>
        <w:t></w:t>
      </w:r>
      <w:r>
        <w:rPr>
          <w:rFonts w:hint="eastAsia"/>
        </w:rPr>
        <w:t>етапі</w:t>
      </w:r>
      <w:r>
        <w:t></w:t>
      </w:r>
      <w:r>
        <w:rPr>
          <w:rFonts w:hint="eastAsia"/>
        </w:rPr>
        <w:t>розвитку</w:t>
      </w:r>
      <w:r>
        <w:t></w:t>
      </w:r>
      <w:r>
        <w:rPr>
          <w:rFonts w:hint="eastAsia"/>
        </w:rPr>
        <w:t>транспортної</w:t>
      </w:r>
      <w:r>
        <w:t></w:t>
      </w:r>
      <w:r>
        <w:rPr>
          <w:rFonts w:hint="eastAsia"/>
        </w:rPr>
        <w:t>системи</w:t>
      </w:r>
      <w:r>
        <w:t></w:t>
      </w:r>
      <w:r>
        <w:rPr>
          <w:rFonts w:hint="eastAsia"/>
        </w:rPr>
        <w:t>учасники</w:t>
      </w:r>
      <w:r>
        <w:t></w:t>
      </w:r>
      <w:r>
        <w:rPr>
          <w:rFonts w:hint="eastAsia"/>
        </w:rPr>
        <w:t>руху</w:t>
      </w:r>
      <w:r>
        <w:t></w:t>
      </w:r>
      <w:r>
        <w:rPr>
          <w:rFonts w:hint="eastAsia"/>
        </w:rPr>
        <w:t>ще</w:t>
      </w:r>
      <w:r>
        <w:t></w:t>
      </w:r>
      <w:r>
        <w:rPr>
          <w:rFonts w:hint="eastAsia"/>
        </w:rPr>
        <w:t>не</w:t>
      </w:r>
      <w:r>
        <w:t></w:t>
      </w:r>
      <w:r>
        <w:rPr>
          <w:rFonts w:hint="eastAsia"/>
        </w:rPr>
        <w:t>звикли</w:t>
      </w:r>
    </w:p>
    <w:p w:rsidR="00373B78" w:rsidRDefault="00373B78" w:rsidP="00373B78">
      <w:r>
        <w:rPr>
          <w:rFonts w:hint="eastAsia"/>
        </w:rPr>
        <w:t>до</w:t>
      </w:r>
      <w:r>
        <w:t></w:t>
      </w:r>
      <w:r>
        <w:rPr>
          <w:rFonts w:hint="eastAsia"/>
        </w:rPr>
        <w:t>особливостей</w:t>
      </w:r>
      <w:r>
        <w:t></w:t>
      </w:r>
      <w:r>
        <w:rPr>
          <w:rFonts w:hint="eastAsia"/>
        </w:rPr>
        <w:t>трамвая</w:t>
      </w:r>
      <w:r>
        <w:t></w:t>
      </w:r>
      <w:r>
        <w:rPr>
          <w:rFonts w:hint="eastAsia"/>
        </w:rPr>
        <w:t>як</w:t>
      </w:r>
      <w:r>
        <w:t></w:t>
      </w:r>
      <w:r>
        <w:rPr>
          <w:rFonts w:hint="eastAsia"/>
        </w:rPr>
        <w:t>виду</w:t>
      </w:r>
      <w:r>
        <w:t></w:t>
      </w:r>
      <w:r>
        <w:rPr>
          <w:rFonts w:hint="eastAsia"/>
        </w:rPr>
        <w:t>транспорту</w:t>
      </w:r>
      <w:r>
        <w:t></w:t>
      </w:r>
      <w:r>
        <w:t></w:t>
      </w:r>
      <w:r>
        <w:rPr>
          <w:rFonts w:hint="eastAsia"/>
        </w:rPr>
        <w:t>що</w:t>
      </w:r>
      <w:r>
        <w:t></w:t>
      </w:r>
      <w:r>
        <w:rPr>
          <w:rFonts w:hint="eastAsia"/>
        </w:rPr>
        <w:t>призводило</w:t>
      </w:r>
      <w:r>
        <w:t></w:t>
      </w:r>
      <w:r>
        <w:rPr>
          <w:rFonts w:hint="eastAsia"/>
        </w:rPr>
        <w:t>до</w:t>
      </w:r>
      <w:r>
        <w:t></w:t>
      </w:r>
      <w:r>
        <w:rPr>
          <w:rFonts w:hint="eastAsia"/>
        </w:rPr>
        <w:t>відносно</w:t>
      </w:r>
    </w:p>
    <w:p w:rsidR="00373B78" w:rsidRDefault="00373B78" w:rsidP="00373B78">
      <w:r>
        <w:rPr>
          <w:rFonts w:hint="eastAsia"/>
        </w:rPr>
        <w:t>частих</w:t>
      </w:r>
      <w:r>
        <w:t></w:t>
      </w:r>
      <w:r>
        <w:rPr>
          <w:rFonts w:hint="eastAsia"/>
        </w:rPr>
        <w:t>наїздів</w:t>
      </w:r>
      <w:r>
        <w:t></w:t>
      </w:r>
      <w:r>
        <w:rPr>
          <w:rFonts w:hint="eastAsia"/>
        </w:rPr>
        <w:t>на</w:t>
      </w:r>
      <w:r>
        <w:t></w:t>
      </w:r>
      <w:r>
        <w:rPr>
          <w:rFonts w:hint="eastAsia"/>
        </w:rPr>
        <w:t>пішоходів</w:t>
      </w:r>
      <w:r>
        <w:t></w:t>
      </w:r>
      <w:r>
        <w:t></w:t>
      </w:r>
      <w:r>
        <w:rPr>
          <w:rFonts w:hint="eastAsia"/>
        </w:rPr>
        <w:t>зіткнень</w:t>
      </w:r>
      <w:r>
        <w:t></w:t>
      </w:r>
      <w:r>
        <w:rPr>
          <w:rFonts w:hint="eastAsia"/>
        </w:rPr>
        <w:t>з</w:t>
      </w:r>
      <w:r>
        <w:t></w:t>
      </w:r>
      <w:r>
        <w:rPr>
          <w:rFonts w:hint="eastAsia"/>
        </w:rPr>
        <w:t>візниками</w:t>
      </w:r>
      <w:r>
        <w:t></w:t>
      </w:r>
      <w:r>
        <w:rPr>
          <w:rFonts w:hint="eastAsia"/>
        </w:rPr>
        <w:t>тощо</w:t>
      </w:r>
      <w:r>
        <w:t></w:t>
      </w:r>
    </w:p>
    <w:p w:rsidR="00373B78" w:rsidRDefault="00373B78" w:rsidP="00373B78">
      <w:r>
        <w:t></w:t>
      </w:r>
      <w:r>
        <w:t></w:t>
      </w:r>
      <w:r>
        <w:t></w:t>
      </w:r>
      <w:r>
        <w:rPr>
          <w:rFonts w:hint="eastAsia"/>
        </w:rPr>
        <w:t>В</w:t>
      </w:r>
      <w:r>
        <w:t></w:t>
      </w:r>
      <w:r>
        <w:rPr>
          <w:rFonts w:hint="eastAsia"/>
        </w:rPr>
        <w:t>еволюції</w:t>
      </w:r>
      <w:r>
        <w:t></w:t>
      </w:r>
      <w:r>
        <w:rPr>
          <w:rFonts w:hint="eastAsia"/>
        </w:rPr>
        <w:t>київської</w:t>
      </w:r>
      <w:r>
        <w:t></w:t>
      </w:r>
      <w:r>
        <w:rPr>
          <w:rFonts w:hint="eastAsia"/>
        </w:rPr>
        <w:t>транспортної</w:t>
      </w:r>
      <w:r>
        <w:t></w:t>
      </w:r>
      <w:r>
        <w:rPr>
          <w:rFonts w:hint="eastAsia"/>
        </w:rPr>
        <w:t>системи</w:t>
      </w:r>
      <w:r>
        <w:t></w:t>
      </w:r>
      <w:r>
        <w:rPr>
          <w:rFonts w:hint="eastAsia"/>
        </w:rPr>
        <w:t>виокремлено</w:t>
      </w:r>
      <w:r>
        <w:t></w:t>
      </w:r>
      <w:r>
        <w:rPr>
          <w:rFonts w:hint="eastAsia"/>
        </w:rPr>
        <w:t>чотири</w:t>
      </w:r>
    </w:p>
    <w:p w:rsidR="00373B78" w:rsidRDefault="00373B78" w:rsidP="00373B78">
      <w:r>
        <w:rPr>
          <w:rFonts w:hint="eastAsia"/>
        </w:rPr>
        <w:t>якісних</w:t>
      </w:r>
      <w:r>
        <w:t></w:t>
      </w:r>
      <w:r>
        <w:rPr>
          <w:rFonts w:hint="eastAsia"/>
        </w:rPr>
        <w:t>зміни</w:t>
      </w:r>
      <w:r>
        <w:t></w:t>
      </w:r>
      <w:r>
        <w:t></w:t>
      </w:r>
      <w:r>
        <w:rPr>
          <w:rFonts w:hint="eastAsia"/>
        </w:rPr>
        <w:t>або</w:t>
      </w:r>
      <w:r>
        <w:t></w:t>
      </w:r>
      <w:r>
        <w:rPr>
          <w:rFonts w:hint="eastAsia"/>
        </w:rPr>
        <w:t>трансформації</w:t>
      </w:r>
      <w:r>
        <w:t></w:t>
      </w:r>
      <w:r>
        <w:t></w:t>
      </w:r>
      <w:r>
        <w:rPr>
          <w:rFonts w:hint="eastAsia"/>
        </w:rPr>
        <w:t>що</w:t>
      </w:r>
      <w:r>
        <w:t></w:t>
      </w:r>
      <w:r>
        <w:rPr>
          <w:rFonts w:hint="eastAsia"/>
        </w:rPr>
        <w:t>по</w:t>
      </w:r>
      <w:r>
        <w:t></w:t>
      </w:r>
      <w:r>
        <w:rPr>
          <w:rFonts w:hint="eastAsia"/>
        </w:rPr>
        <w:t>суті</w:t>
      </w:r>
      <w:r>
        <w:t></w:t>
      </w:r>
      <w:r>
        <w:rPr>
          <w:rFonts w:hint="eastAsia"/>
        </w:rPr>
        <w:t>стали</w:t>
      </w:r>
      <w:r>
        <w:t></w:t>
      </w:r>
      <w:r>
        <w:rPr>
          <w:rFonts w:hint="eastAsia"/>
        </w:rPr>
        <w:t>межами</w:t>
      </w:r>
      <w:r>
        <w:t></w:t>
      </w:r>
      <w:r>
        <w:rPr>
          <w:rFonts w:hint="eastAsia"/>
        </w:rPr>
        <w:t>етапів</w:t>
      </w:r>
      <w:r>
        <w:t></w:t>
      </w:r>
      <w:r>
        <w:rPr>
          <w:rFonts w:hint="eastAsia"/>
        </w:rPr>
        <w:t>цієї</w:t>
      </w:r>
    </w:p>
    <w:p w:rsidR="00373B78" w:rsidRDefault="00373B78" w:rsidP="00373B78">
      <w:r>
        <w:rPr>
          <w:rFonts w:hint="eastAsia"/>
        </w:rPr>
        <w:t>еволюції</w:t>
      </w:r>
      <w:r>
        <w:t></w:t>
      </w:r>
    </w:p>
    <w:p w:rsidR="00373B78" w:rsidRDefault="00373B78" w:rsidP="00373B78">
      <w:r>
        <w:rPr>
          <w:rFonts w:hint="eastAsia"/>
        </w:rPr>
        <w:t>Перша</w:t>
      </w:r>
      <w:r>
        <w:t></w:t>
      </w:r>
      <w:r>
        <w:rPr>
          <w:rFonts w:hint="eastAsia"/>
        </w:rPr>
        <w:t>трансформація</w:t>
      </w:r>
      <w:r>
        <w:t></w:t>
      </w:r>
      <w:r>
        <w:t></w:t>
      </w:r>
      <w:r>
        <w:t></w:t>
      </w:r>
      <w:r>
        <w:t></w:t>
      </w:r>
      <w:r>
        <w:t></w:t>
      </w:r>
      <w:r>
        <w:t></w:t>
      </w:r>
      <w:r>
        <w:t></w:t>
      </w:r>
      <w:r>
        <w:rPr>
          <w:rFonts w:hint="eastAsia"/>
        </w:rPr>
        <w:t>р</w:t>
      </w:r>
      <w:r>
        <w:t></w:t>
      </w:r>
      <w:r>
        <w:t></w:t>
      </w:r>
      <w:r>
        <w:t></w:t>
      </w:r>
      <w:r>
        <w:rPr>
          <w:rFonts w:hint="eastAsia"/>
        </w:rPr>
        <w:t>—</w:t>
      </w:r>
      <w:r>
        <w:t></w:t>
      </w:r>
      <w:r>
        <w:rPr>
          <w:rFonts w:hint="eastAsia"/>
        </w:rPr>
        <w:t>муніципалізація</w:t>
      </w:r>
      <w:r>
        <w:t></w:t>
      </w:r>
    </w:p>
    <w:p w:rsidR="00373B78" w:rsidRDefault="00373B78" w:rsidP="00373B78">
      <w:r>
        <w:rPr>
          <w:rFonts w:hint="eastAsia"/>
        </w:rPr>
        <w:t>друга</w:t>
      </w:r>
      <w:r>
        <w:t></w:t>
      </w:r>
      <w:r>
        <w:rPr>
          <w:rFonts w:hint="eastAsia"/>
        </w:rPr>
        <w:t>трансформація</w:t>
      </w:r>
      <w:r>
        <w:t></w:t>
      </w:r>
      <w:r>
        <w:t></w:t>
      </w:r>
      <w:r>
        <w:t></w:t>
      </w:r>
      <w:r>
        <w:t></w:t>
      </w:r>
      <w:r>
        <w:t></w:t>
      </w:r>
      <w:r>
        <w:t></w:t>
      </w:r>
      <w:r>
        <w:rPr>
          <w:rFonts w:hint="eastAsia"/>
        </w:rPr>
        <w:t>–</w:t>
      </w:r>
      <w:r>
        <w:t></w:t>
      </w:r>
      <w:r>
        <w:t></w:t>
      </w:r>
      <w:r>
        <w:t></w:t>
      </w:r>
      <w:r>
        <w:t></w:t>
      </w:r>
      <w:r>
        <w:t></w:t>
      </w:r>
      <w:r>
        <w:rPr>
          <w:rFonts w:hint="eastAsia"/>
        </w:rPr>
        <w:t>і</w:t>
      </w:r>
      <w:r>
        <w:t></w:t>
      </w:r>
      <w:r>
        <w:rPr>
          <w:rFonts w:hint="eastAsia"/>
        </w:rPr>
        <w:t>рр</w:t>
      </w:r>
      <w:r>
        <w:t></w:t>
      </w:r>
      <w:r>
        <w:t></w:t>
      </w:r>
      <w:r>
        <w:t></w:t>
      </w:r>
      <w:r>
        <w:rPr>
          <w:rFonts w:hint="eastAsia"/>
        </w:rPr>
        <w:t>—</w:t>
      </w:r>
      <w:r>
        <w:t></w:t>
      </w:r>
      <w:r>
        <w:rPr>
          <w:rFonts w:hint="eastAsia"/>
        </w:rPr>
        <w:t>диверсифікація</w:t>
      </w:r>
      <w:r>
        <w:t></w:t>
      </w:r>
    </w:p>
    <w:p w:rsidR="00373B78" w:rsidRDefault="00373B78" w:rsidP="00373B78">
      <w:r>
        <w:rPr>
          <w:rFonts w:hint="eastAsia"/>
        </w:rPr>
        <w:t>третя</w:t>
      </w:r>
      <w:r>
        <w:t></w:t>
      </w:r>
      <w:r>
        <w:rPr>
          <w:rFonts w:hint="eastAsia"/>
        </w:rPr>
        <w:t>трансформація</w:t>
      </w:r>
      <w:r>
        <w:t></w:t>
      </w:r>
      <w:r>
        <w:t></w:t>
      </w:r>
      <w:r>
        <w:t></w:t>
      </w:r>
      <w:r>
        <w:t></w:t>
      </w:r>
      <w:r>
        <w:t></w:t>
      </w:r>
      <w:r>
        <w:t></w:t>
      </w:r>
      <w:r>
        <w:t></w:t>
      </w:r>
      <w:r>
        <w:rPr>
          <w:rFonts w:hint="eastAsia"/>
        </w:rPr>
        <w:t>р</w:t>
      </w:r>
      <w:r>
        <w:t></w:t>
      </w:r>
      <w:r>
        <w:t></w:t>
      </w:r>
      <w:r>
        <w:t></w:t>
      </w:r>
      <w:r>
        <w:rPr>
          <w:rFonts w:hint="eastAsia"/>
        </w:rPr>
        <w:t>—</w:t>
      </w:r>
      <w:r>
        <w:t></w:t>
      </w:r>
      <w:r>
        <w:rPr>
          <w:rFonts w:hint="eastAsia"/>
        </w:rPr>
        <w:t>поява</w:t>
      </w:r>
      <w:r>
        <w:t></w:t>
      </w:r>
      <w:r>
        <w:rPr>
          <w:rFonts w:hint="eastAsia"/>
        </w:rPr>
        <w:t>метро</w:t>
      </w:r>
      <w:r>
        <w:t></w:t>
      </w:r>
    </w:p>
    <w:p w:rsidR="00373B78" w:rsidRDefault="00373B78" w:rsidP="00373B78">
      <w:r>
        <w:rPr>
          <w:rFonts w:hint="eastAsia"/>
        </w:rPr>
        <w:t>четверта</w:t>
      </w:r>
      <w:r>
        <w:t></w:t>
      </w:r>
      <w:r>
        <w:rPr>
          <w:rFonts w:hint="eastAsia"/>
        </w:rPr>
        <w:t>трансформація</w:t>
      </w:r>
      <w:r>
        <w:t></w:t>
      </w:r>
      <w:r>
        <w:t></w:t>
      </w:r>
      <w:r>
        <w:t></w:t>
      </w:r>
      <w:r>
        <w:t></w:t>
      </w:r>
      <w:r>
        <w:t></w:t>
      </w:r>
      <w:r>
        <w:t></w:t>
      </w:r>
      <w:r>
        <w:t></w:t>
      </w:r>
      <w:r>
        <w:rPr>
          <w:rFonts w:hint="eastAsia"/>
        </w:rPr>
        <w:t>і</w:t>
      </w:r>
      <w:r>
        <w:t></w:t>
      </w:r>
      <w:r>
        <w:rPr>
          <w:rFonts w:hint="eastAsia"/>
        </w:rPr>
        <w:t>рр</w:t>
      </w:r>
      <w:r>
        <w:t></w:t>
      </w:r>
      <w:r>
        <w:t></w:t>
      </w:r>
      <w:r>
        <w:t></w:t>
      </w:r>
      <w:r>
        <w:rPr>
          <w:rFonts w:hint="eastAsia"/>
        </w:rPr>
        <w:t>—</w:t>
      </w:r>
      <w:r>
        <w:t></w:t>
      </w:r>
      <w:r>
        <w:rPr>
          <w:rFonts w:hint="eastAsia"/>
        </w:rPr>
        <w:t>поява</w:t>
      </w:r>
      <w:r>
        <w:t></w:t>
      </w:r>
      <w:r>
        <w:rPr>
          <w:rFonts w:hint="eastAsia"/>
        </w:rPr>
        <w:t>альтернативи</w:t>
      </w:r>
      <w:r>
        <w:t></w:t>
      </w:r>
    </w:p>
    <w:p w:rsidR="00373B78" w:rsidRDefault="00373B78" w:rsidP="00373B78">
      <w:r>
        <w:rPr>
          <w:rFonts w:hint="eastAsia"/>
        </w:rPr>
        <w:t>У</w:t>
      </w:r>
      <w:r>
        <w:t></w:t>
      </w:r>
      <w:r>
        <w:rPr>
          <w:rFonts w:hint="eastAsia"/>
        </w:rPr>
        <w:t>проміжках</w:t>
      </w:r>
      <w:r>
        <w:t></w:t>
      </w:r>
      <w:r>
        <w:rPr>
          <w:rFonts w:hint="eastAsia"/>
        </w:rPr>
        <w:t>часу</w:t>
      </w:r>
      <w:r>
        <w:t></w:t>
      </w:r>
      <w:r>
        <w:rPr>
          <w:rFonts w:hint="eastAsia"/>
        </w:rPr>
        <w:t>між</w:t>
      </w:r>
      <w:r>
        <w:t></w:t>
      </w:r>
      <w:r>
        <w:rPr>
          <w:rFonts w:hint="eastAsia"/>
        </w:rPr>
        <w:t>цими</w:t>
      </w:r>
      <w:r>
        <w:t></w:t>
      </w:r>
      <w:r>
        <w:rPr>
          <w:rFonts w:hint="eastAsia"/>
        </w:rPr>
        <w:t>трансформаціями</w:t>
      </w:r>
      <w:r>
        <w:t></w:t>
      </w:r>
      <w:r>
        <w:rPr>
          <w:rFonts w:hint="eastAsia"/>
        </w:rPr>
        <w:t>еволюція</w:t>
      </w:r>
      <w:r>
        <w:t></w:t>
      </w:r>
      <w:r>
        <w:rPr>
          <w:rFonts w:hint="eastAsia"/>
        </w:rPr>
        <w:t>транспорту</w:t>
      </w:r>
      <w:r>
        <w:t></w:t>
      </w:r>
      <w:r>
        <w:rPr>
          <w:rFonts w:hint="eastAsia"/>
        </w:rPr>
        <w:t>мала</w:t>
      </w:r>
    </w:p>
    <w:p w:rsidR="00373B78" w:rsidRDefault="00373B78" w:rsidP="00373B78">
      <w:r>
        <w:rPr>
          <w:rFonts w:hint="eastAsia"/>
        </w:rPr>
        <w:t>здебільшого</w:t>
      </w:r>
      <w:r>
        <w:t></w:t>
      </w:r>
      <w:r>
        <w:rPr>
          <w:rFonts w:hint="eastAsia"/>
        </w:rPr>
        <w:t>планомірний</w:t>
      </w:r>
      <w:r>
        <w:t></w:t>
      </w:r>
      <w:r>
        <w:rPr>
          <w:rFonts w:hint="eastAsia"/>
        </w:rPr>
        <w:t>характер</w:t>
      </w:r>
      <w:r>
        <w:t></w:t>
      </w:r>
      <w:r>
        <w:t></w:t>
      </w:r>
      <w:r>
        <w:rPr>
          <w:rFonts w:hint="eastAsia"/>
        </w:rPr>
        <w:t>хоча</w:t>
      </w:r>
      <w:r>
        <w:t></w:t>
      </w:r>
      <w:r>
        <w:rPr>
          <w:rFonts w:hint="eastAsia"/>
        </w:rPr>
        <w:t>переривалася</w:t>
      </w:r>
      <w:r>
        <w:t></w:t>
      </w:r>
      <w:r>
        <w:rPr>
          <w:rFonts w:hint="eastAsia"/>
        </w:rPr>
        <w:t>кризами</w:t>
      </w:r>
      <w:r>
        <w:t></w:t>
      </w:r>
      <w:r>
        <w:t></w:t>
      </w:r>
      <w:r>
        <w:rPr>
          <w:rFonts w:hint="eastAsia"/>
        </w:rPr>
        <w:t>пов’язаними</w:t>
      </w:r>
    </w:p>
    <w:p w:rsidR="00373B78" w:rsidRDefault="00373B78" w:rsidP="00373B78">
      <w:r>
        <w:rPr>
          <w:rFonts w:hint="eastAsia"/>
        </w:rPr>
        <w:t>здебільшого</w:t>
      </w:r>
      <w:r>
        <w:t></w:t>
      </w:r>
      <w:r>
        <w:rPr>
          <w:rFonts w:hint="eastAsia"/>
        </w:rPr>
        <w:t>з</w:t>
      </w:r>
      <w:r>
        <w:t></w:t>
      </w:r>
      <w:r>
        <w:rPr>
          <w:rFonts w:hint="eastAsia"/>
        </w:rPr>
        <w:t>зовнішніми</w:t>
      </w:r>
      <w:r>
        <w:t></w:t>
      </w:r>
      <w:r>
        <w:rPr>
          <w:rFonts w:hint="eastAsia"/>
        </w:rPr>
        <w:t>обставинами</w:t>
      </w:r>
      <w:r>
        <w:t></w:t>
      </w:r>
      <w:r>
        <w:t></w:t>
      </w:r>
      <w:r>
        <w:rPr>
          <w:rFonts w:hint="eastAsia"/>
        </w:rPr>
        <w:t>революція</w:t>
      </w:r>
      <w:r>
        <w:t></w:t>
      </w:r>
      <w:r>
        <w:t></w:t>
      </w:r>
      <w:r>
        <w:rPr>
          <w:rFonts w:hint="eastAsia"/>
        </w:rPr>
        <w:t>нацистська</w:t>
      </w:r>
      <w:r>
        <w:t></w:t>
      </w:r>
      <w:r>
        <w:rPr>
          <w:rFonts w:hint="eastAsia"/>
        </w:rPr>
        <w:t>окупація</w:t>
      </w:r>
      <w:r>
        <w:t></w:t>
      </w:r>
    </w:p>
    <w:p w:rsidR="00373B78" w:rsidRDefault="00373B78" w:rsidP="00373B78">
      <w:r>
        <w:rPr>
          <w:rFonts w:hint="eastAsia"/>
        </w:rPr>
        <w:t>економічна</w:t>
      </w:r>
      <w:r>
        <w:t></w:t>
      </w:r>
      <w:r>
        <w:rPr>
          <w:rFonts w:hint="eastAsia"/>
        </w:rPr>
        <w:t>криза</w:t>
      </w:r>
      <w:r>
        <w:t></w:t>
      </w:r>
      <w:r>
        <w:rPr>
          <w:rFonts w:hint="eastAsia"/>
        </w:rPr>
        <w:t>початку</w:t>
      </w:r>
      <w:r>
        <w:t></w:t>
      </w:r>
      <w:r>
        <w:t></w:t>
      </w:r>
      <w:r>
        <w:t></w:t>
      </w:r>
      <w:r>
        <w:t></w:t>
      </w:r>
      <w:r>
        <w:t></w:t>
      </w:r>
      <w:r>
        <w:t></w:t>
      </w:r>
      <w:r>
        <w:rPr>
          <w:rFonts w:hint="eastAsia"/>
        </w:rPr>
        <w:t>х</w:t>
      </w:r>
      <w:r>
        <w:t></w:t>
      </w:r>
      <w:r>
        <w:rPr>
          <w:rFonts w:hint="eastAsia"/>
        </w:rPr>
        <w:t>років</w:t>
      </w:r>
      <w:r>
        <w:t></w:t>
      </w:r>
      <w:r>
        <w:t></w:t>
      </w:r>
    </w:p>
    <w:p w:rsidR="00373B78" w:rsidRDefault="00373B78" w:rsidP="00373B78">
      <w:r>
        <w:t></w:t>
      </w:r>
      <w:r>
        <w:t></w:t>
      </w:r>
      <w:r>
        <w:t></w:t>
      </w:r>
      <w:r>
        <w:rPr>
          <w:rFonts w:hint="eastAsia"/>
        </w:rPr>
        <w:t>Вивчено</w:t>
      </w:r>
      <w:r>
        <w:t></w:t>
      </w:r>
      <w:r>
        <w:t></w:t>
      </w:r>
      <w:r>
        <w:rPr>
          <w:rFonts w:hint="eastAsia"/>
        </w:rPr>
        <w:t>як</w:t>
      </w:r>
      <w:r>
        <w:t></w:t>
      </w:r>
      <w:r>
        <w:rPr>
          <w:rFonts w:hint="eastAsia"/>
        </w:rPr>
        <w:t>транспортна</w:t>
      </w:r>
      <w:r>
        <w:t></w:t>
      </w:r>
      <w:r>
        <w:rPr>
          <w:rFonts w:hint="eastAsia"/>
        </w:rPr>
        <w:t>система</w:t>
      </w:r>
      <w:r>
        <w:t></w:t>
      </w:r>
      <w:r>
        <w:rPr>
          <w:rFonts w:hint="eastAsia"/>
        </w:rPr>
        <w:t>переживала</w:t>
      </w:r>
      <w:r>
        <w:t></w:t>
      </w:r>
      <w:r>
        <w:rPr>
          <w:rFonts w:hint="eastAsia"/>
        </w:rPr>
        <w:t>кризові</w:t>
      </w:r>
      <w:r>
        <w:t></w:t>
      </w:r>
      <w:r>
        <w:rPr>
          <w:rFonts w:hint="eastAsia"/>
        </w:rPr>
        <w:t>часи</w:t>
      </w:r>
      <w:r>
        <w:t></w:t>
      </w:r>
    </w:p>
    <w:p w:rsidR="00373B78" w:rsidRDefault="00373B78" w:rsidP="00373B78">
      <w:r>
        <w:rPr>
          <w:rFonts w:hint="eastAsia"/>
        </w:rPr>
        <w:t>Найглибша</w:t>
      </w:r>
      <w:r>
        <w:t></w:t>
      </w:r>
      <w:r>
        <w:rPr>
          <w:rFonts w:hint="eastAsia"/>
        </w:rPr>
        <w:t>криза</w:t>
      </w:r>
      <w:r>
        <w:t></w:t>
      </w:r>
      <w:r>
        <w:rPr>
          <w:rFonts w:hint="eastAsia"/>
        </w:rPr>
        <w:t>київського</w:t>
      </w:r>
      <w:r>
        <w:t></w:t>
      </w:r>
      <w:r>
        <w:rPr>
          <w:rFonts w:hint="eastAsia"/>
        </w:rPr>
        <w:t>транспорту</w:t>
      </w:r>
      <w:r>
        <w:t></w:t>
      </w:r>
      <w:r>
        <w:rPr>
          <w:rFonts w:hint="eastAsia"/>
        </w:rPr>
        <w:t>припала</w:t>
      </w:r>
      <w:r>
        <w:t></w:t>
      </w:r>
      <w:r>
        <w:rPr>
          <w:rFonts w:hint="eastAsia"/>
        </w:rPr>
        <w:t>на</w:t>
      </w:r>
      <w:r>
        <w:t></w:t>
      </w:r>
      <w:r>
        <w:rPr>
          <w:rFonts w:hint="eastAsia"/>
        </w:rPr>
        <w:t>період</w:t>
      </w:r>
      <w:r>
        <w:t></w:t>
      </w:r>
      <w:r>
        <w:t></w:t>
      </w:r>
      <w:r>
        <w:t></w:t>
      </w:r>
      <w:r>
        <w:t></w:t>
      </w:r>
      <w:r>
        <w:t></w:t>
      </w:r>
      <w:r>
        <w:rPr>
          <w:rFonts w:hint="eastAsia"/>
        </w:rPr>
        <w:t>–</w:t>
      </w:r>
    </w:p>
    <w:p w:rsidR="00373B78" w:rsidRDefault="00373B78" w:rsidP="00373B78">
      <w:r>
        <w:t></w:t>
      </w:r>
      <w:r>
        <w:t></w:t>
      </w:r>
      <w:r>
        <w:t></w:t>
      </w:r>
      <w:r>
        <w:t></w:t>
      </w:r>
      <w:r>
        <w:t></w:t>
      </w:r>
      <w:r>
        <w:rPr>
          <w:rFonts w:hint="eastAsia"/>
        </w:rPr>
        <w:t>років</w:t>
      </w:r>
      <w:r>
        <w:t></w:t>
      </w:r>
      <w:r>
        <w:rPr>
          <w:rFonts w:hint="eastAsia"/>
        </w:rPr>
        <w:t>і</w:t>
      </w:r>
      <w:r>
        <w:t></w:t>
      </w:r>
      <w:r>
        <w:rPr>
          <w:rFonts w:hint="eastAsia"/>
        </w:rPr>
        <w:t>була</w:t>
      </w:r>
      <w:r>
        <w:t></w:t>
      </w:r>
      <w:r>
        <w:rPr>
          <w:rFonts w:hint="eastAsia"/>
        </w:rPr>
        <w:t>викликана</w:t>
      </w:r>
      <w:r>
        <w:t></w:t>
      </w:r>
      <w:r>
        <w:rPr>
          <w:rFonts w:hint="eastAsia"/>
        </w:rPr>
        <w:t>загальною</w:t>
      </w:r>
      <w:r>
        <w:t></w:t>
      </w:r>
      <w:r>
        <w:rPr>
          <w:rFonts w:hint="eastAsia"/>
        </w:rPr>
        <w:t>економічною</w:t>
      </w:r>
      <w:r>
        <w:t></w:t>
      </w:r>
      <w:r>
        <w:rPr>
          <w:rFonts w:hint="eastAsia"/>
        </w:rPr>
        <w:t>кризою</w:t>
      </w:r>
      <w:r>
        <w:t></w:t>
      </w:r>
      <w:r>
        <w:t></w:t>
      </w:r>
      <w:r>
        <w:rPr>
          <w:rFonts w:hint="eastAsia"/>
        </w:rPr>
        <w:t>соціальним</w:t>
      </w:r>
    </w:p>
    <w:p w:rsidR="00373B78" w:rsidRDefault="00373B78" w:rsidP="00373B78">
      <w:r>
        <w:rPr>
          <w:rFonts w:hint="eastAsia"/>
        </w:rPr>
        <w:t>розладом</w:t>
      </w:r>
      <w:r>
        <w:t></w:t>
      </w:r>
      <w:r>
        <w:t></w:t>
      </w:r>
      <w:r>
        <w:rPr>
          <w:rFonts w:hint="eastAsia"/>
        </w:rPr>
        <w:t>частими</w:t>
      </w:r>
      <w:r>
        <w:t></w:t>
      </w:r>
      <w:r>
        <w:rPr>
          <w:rFonts w:hint="eastAsia"/>
        </w:rPr>
        <w:t>змінами</w:t>
      </w:r>
      <w:r>
        <w:t></w:t>
      </w:r>
      <w:r>
        <w:rPr>
          <w:rFonts w:hint="eastAsia"/>
        </w:rPr>
        <w:t>влади</w:t>
      </w:r>
      <w:r>
        <w:t></w:t>
      </w:r>
      <w:r>
        <w:t></w:t>
      </w:r>
      <w:r>
        <w:rPr>
          <w:rFonts w:hint="eastAsia"/>
        </w:rPr>
        <w:t>Наприкінці</w:t>
      </w:r>
      <w:r>
        <w:t></w:t>
      </w:r>
      <w:r>
        <w:rPr>
          <w:rFonts w:hint="eastAsia"/>
        </w:rPr>
        <w:t>згаданого</w:t>
      </w:r>
      <w:r>
        <w:t></w:t>
      </w:r>
      <w:r>
        <w:rPr>
          <w:rFonts w:hint="eastAsia"/>
        </w:rPr>
        <w:t>періоду</w:t>
      </w:r>
      <w:r>
        <w:t></w:t>
      </w:r>
      <w:r>
        <w:rPr>
          <w:rFonts w:hint="eastAsia"/>
        </w:rPr>
        <w:t>трамвайний</w:t>
      </w:r>
    </w:p>
    <w:p w:rsidR="00373B78" w:rsidRDefault="00373B78" w:rsidP="00373B78">
      <w:r>
        <w:rPr>
          <w:rFonts w:hint="eastAsia"/>
        </w:rPr>
        <w:t>рух</w:t>
      </w:r>
      <w:r>
        <w:t></w:t>
      </w:r>
      <w:r>
        <w:rPr>
          <w:rFonts w:hint="eastAsia"/>
        </w:rPr>
        <w:t>у</w:t>
      </w:r>
      <w:r>
        <w:t></w:t>
      </w:r>
      <w:r>
        <w:rPr>
          <w:rFonts w:hint="eastAsia"/>
        </w:rPr>
        <w:t>місті</w:t>
      </w:r>
      <w:r>
        <w:t></w:t>
      </w:r>
      <w:r>
        <w:rPr>
          <w:rFonts w:hint="eastAsia"/>
        </w:rPr>
        <w:t>практично</w:t>
      </w:r>
      <w:r>
        <w:t></w:t>
      </w:r>
      <w:r>
        <w:rPr>
          <w:rFonts w:hint="eastAsia"/>
        </w:rPr>
        <w:t>припинився</w:t>
      </w:r>
      <w:r>
        <w:t></w:t>
      </w:r>
      <w:r>
        <w:t></w:t>
      </w:r>
      <w:r>
        <w:rPr>
          <w:rFonts w:hint="eastAsia"/>
        </w:rPr>
        <w:t>Серед</w:t>
      </w:r>
      <w:r>
        <w:t></w:t>
      </w:r>
      <w:r>
        <w:rPr>
          <w:rFonts w:hint="eastAsia"/>
        </w:rPr>
        <w:t>іншого</w:t>
      </w:r>
      <w:r>
        <w:t></w:t>
      </w:r>
      <w:r>
        <w:t></w:t>
      </w:r>
      <w:r>
        <w:rPr>
          <w:rFonts w:hint="eastAsia"/>
        </w:rPr>
        <w:t>ця</w:t>
      </w:r>
      <w:r>
        <w:t></w:t>
      </w:r>
      <w:r>
        <w:rPr>
          <w:rFonts w:hint="eastAsia"/>
        </w:rPr>
        <w:t>криза</w:t>
      </w:r>
      <w:r>
        <w:t></w:t>
      </w:r>
      <w:r>
        <w:rPr>
          <w:rFonts w:hint="eastAsia"/>
        </w:rPr>
        <w:t>продемонструвала</w:t>
      </w:r>
    </w:p>
    <w:p w:rsidR="00373B78" w:rsidRDefault="00373B78" w:rsidP="00373B78">
      <w:r>
        <w:rPr>
          <w:rFonts w:hint="eastAsia"/>
        </w:rPr>
        <w:t>різну</w:t>
      </w:r>
      <w:r>
        <w:t></w:t>
      </w:r>
      <w:r>
        <w:rPr>
          <w:rFonts w:hint="eastAsia"/>
        </w:rPr>
        <w:t>стійкість</w:t>
      </w:r>
      <w:r>
        <w:t></w:t>
      </w:r>
      <w:r>
        <w:rPr>
          <w:rFonts w:hint="eastAsia"/>
        </w:rPr>
        <w:t>окремих</w:t>
      </w:r>
      <w:r>
        <w:t></w:t>
      </w:r>
      <w:r>
        <w:rPr>
          <w:rFonts w:hint="eastAsia"/>
        </w:rPr>
        <w:t>трамвайних</w:t>
      </w:r>
      <w:r>
        <w:t></w:t>
      </w:r>
      <w:r>
        <w:rPr>
          <w:rFonts w:hint="eastAsia"/>
        </w:rPr>
        <w:t>підприємств</w:t>
      </w:r>
      <w:r>
        <w:t></w:t>
      </w:r>
      <w:r>
        <w:rPr>
          <w:rFonts w:hint="eastAsia"/>
        </w:rPr>
        <w:t>до</w:t>
      </w:r>
      <w:r>
        <w:t></w:t>
      </w:r>
      <w:r>
        <w:rPr>
          <w:rFonts w:hint="eastAsia"/>
        </w:rPr>
        <w:t>пертурбацій</w:t>
      </w:r>
      <w:r>
        <w:t></w:t>
      </w:r>
      <w:r>
        <w:t></w:t>
      </w:r>
      <w:r>
        <w:rPr>
          <w:rFonts w:hint="eastAsia"/>
        </w:rPr>
        <w:t>Більш</w:t>
      </w:r>
    </w:p>
    <w:p w:rsidR="00373B78" w:rsidRDefault="00373B78" w:rsidP="00373B78">
      <w:r>
        <w:rPr>
          <w:rFonts w:hint="eastAsia"/>
        </w:rPr>
        <w:t>стійкими</w:t>
      </w:r>
      <w:r>
        <w:t></w:t>
      </w:r>
      <w:r>
        <w:rPr>
          <w:rFonts w:hint="eastAsia"/>
        </w:rPr>
        <w:t>виявились</w:t>
      </w:r>
      <w:r>
        <w:t></w:t>
      </w:r>
      <w:r>
        <w:rPr>
          <w:rFonts w:hint="eastAsia"/>
        </w:rPr>
        <w:t>ті</w:t>
      </w:r>
      <w:r>
        <w:t></w:t>
      </w:r>
      <w:r>
        <w:rPr>
          <w:rFonts w:hint="eastAsia"/>
        </w:rPr>
        <w:t>підприємства</w:t>
      </w:r>
      <w:r>
        <w:t></w:t>
      </w:r>
      <w:r>
        <w:t></w:t>
      </w:r>
      <w:r>
        <w:rPr>
          <w:rFonts w:hint="eastAsia"/>
        </w:rPr>
        <w:t>що</w:t>
      </w:r>
      <w:r>
        <w:t></w:t>
      </w:r>
      <w:r>
        <w:rPr>
          <w:rFonts w:hint="eastAsia"/>
        </w:rPr>
        <w:t>працювали</w:t>
      </w:r>
      <w:r>
        <w:t></w:t>
      </w:r>
      <w:r>
        <w:rPr>
          <w:rFonts w:hint="eastAsia"/>
        </w:rPr>
        <w:t>в</w:t>
      </w:r>
      <w:r>
        <w:t></w:t>
      </w:r>
      <w:r>
        <w:rPr>
          <w:rFonts w:hint="eastAsia"/>
        </w:rPr>
        <w:t>більш</w:t>
      </w:r>
      <w:r>
        <w:t></w:t>
      </w:r>
      <w:r>
        <w:rPr>
          <w:rFonts w:hint="eastAsia"/>
        </w:rPr>
        <w:t>перспективних</w:t>
      </w:r>
    </w:p>
    <w:p w:rsidR="00373B78" w:rsidRDefault="00373B78" w:rsidP="00373B78">
      <w:r>
        <w:rPr>
          <w:rFonts w:hint="eastAsia"/>
        </w:rPr>
        <w:t>транспортних</w:t>
      </w:r>
      <w:r>
        <w:t></w:t>
      </w:r>
      <w:r>
        <w:rPr>
          <w:rFonts w:hint="eastAsia"/>
        </w:rPr>
        <w:t>коридорах</w:t>
      </w:r>
      <w:r>
        <w:t></w:t>
      </w:r>
    </w:p>
    <w:p w:rsidR="00373B78" w:rsidRDefault="00373B78" w:rsidP="00373B78">
      <w:r>
        <w:rPr>
          <w:rFonts w:hint="eastAsia"/>
        </w:rPr>
        <w:t>Друга</w:t>
      </w:r>
      <w:r>
        <w:t></w:t>
      </w:r>
      <w:r>
        <w:rPr>
          <w:rFonts w:hint="eastAsia"/>
        </w:rPr>
        <w:t>криза</w:t>
      </w:r>
      <w:r>
        <w:t></w:t>
      </w:r>
      <w:r>
        <w:rPr>
          <w:rFonts w:hint="eastAsia"/>
        </w:rPr>
        <w:t>припала</w:t>
      </w:r>
      <w:r>
        <w:t></w:t>
      </w:r>
      <w:r>
        <w:rPr>
          <w:rFonts w:hint="eastAsia"/>
        </w:rPr>
        <w:t>на</w:t>
      </w:r>
      <w:r>
        <w:t></w:t>
      </w:r>
      <w:r>
        <w:rPr>
          <w:rFonts w:hint="eastAsia"/>
        </w:rPr>
        <w:t>період</w:t>
      </w:r>
      <w:r>
        <w:t></w:t>
      </w:r>
      <w:r>
        <w:rPr>
          <w:rFonts w:hint="eastAsia"/>
        </w:rPr>
        <w:t>нацистської</w:t>
      </w:r>
      <w:r>
        <w:t></w:t>
      </w:r>
      <w:r>
        <w:rPr>
          <w:rFonts w:hint="eastAsia"/>
        </w:rPr>
        <w:t>окупації</w:t>
      </w:r>
      <w:r>
        <w:t></w:t>
      </w:r>
      <w:r>
        <w:t></w:t>
      </w:r>
      <w:r>
        <w:t></w:t>
      </w:r>
      <w:r>
        <w:t></w:t>
      </w:r>
      <w:r>
        <w:t></w:t>
      </w:r>
      <w:r>
        <w:rPr>
          <w:rFonts w:hint="eastAsia"/>
        </w:rPr>
        <w:t>–</w:t>
      </w:r>
      <w:r>
        <w:t></w:t>
      </w:r>
      <w:r>
        <w:t></w:t>
      </w:r>
      <w:r>
        <w:t></w:t>
      </w:r>
      <w:r>
        <w:t></w:t>
      </w:r>
      <w:r>
        <w:t></w:t>
      </w:r>
      <w:r>
        <w:rPr>
          <w:rFonts w:hint="eastAsia"/>
        </w:rPr>
        <w:t>років</w:t>
      </w:r>
      <w:r>
        <w:t></w:t>
      </w:r>
      <w:r>
        <w:rPr>
          <w:rFonts w:hint="eastAsia"/>
        </w:rPr>
        <w:t>і</w:t>
      </w:r>
      <w:r>
        <w:t></w:t>
      </w:r>
    </w:p>
    <w:p w:rsidR="00373B78" w:rsidRDefault="00373B78" w:rsidP="00373B78">
      <w:r>
        <w:rPr>
          <w:rFonts w:hint="eastAsia"/>
        </w:rPr>
        <w:t>отже</w:t>
      </w:r>
      <w:r>
        <w:t></w:t>
      </w:r>
      <w:r>
        <w:t></w:t>
      </w:r>
      <w:r>
        <w:rPr>
          <w:rFonts w:hint="eastAsia"/>
        </w:rPr>
        <w:t>була</w:t>
      </w:r>
      <w:r>
        <w:t></w:t>
      </w:r>
      <w:r>
        <w:rPr>
          <w:rFonts w:hint="eastAsia"/>
        </w:rPr>
        <w:t>цілком</w:t>
      </w:r>
      <w:r>
        <w:t></w:t>
      </w:r>
      <w:r>
        <w:rPr>
          <w:rFonts w:hint="eastAsia"/>
        </w:rPr>
        <w:t>обумовлена</w:t>
      </w:r>
      <w:r>
        <w:t></w:t>
      </w:r>
      <w:r>
        <w:rPr>
          <w:rFonts w:hint="eastAsia"/>
        </w:rPr>
        <w:t>зовнішніми</w:t>
      </w:r>
      <w:r>
        <w:t></w:t>
      </w:r>
      <w:r>
        <w:rPr>
          <w:rFonts w:hint="eastAsia"/>
        </w:rPr>
        <w:t>обставинами</w:t>
      </w:r>
      <w:r>
        <w:t></w:t>
      </w:r>
      <w:r>
        <w:t></w:t>
      </w:r>
      <w:r>
        <w:rPr>
          <w:rFonts w:hint="eastAsia"/>
        </w:rPr>
        <w:t>Окрім</w:t>
      </w:r>
      <w:r>
        <w:t></w:t>
      </w:r>
      <w:r>
        <w:rPr>
          <w:rFonts w:hint="eastAsia"/>
        </w:rPr>
        <w:t>скрутної</w:t>
      </w:r>
    </w:p>
    <w:p w:rsidR="00373B78" w:rsidRDefault="00373B78" w:rsidP="00373B78">
      <w:r>
        <w:rPr>
          <w:rFonts w:hint="eastAsia"/>
        </w:rPr>
        <w:t>економічної</w:t>
      </w:r>
      <w:r>
        <w:t></w:t>
      </w:r>
      <w:r>
        <w:rPr>
          <w:rFonts w:hint="eastAsia"/>
        </w:rPr>
        <w:t>ситуац</w:t>
      </w:r>
      <w:r>
        <w:t></w:t>
      </w:r>
      <w:r>
        <w:rPr>
          <w:rFonts w:hint="eastAsia"/>
        </w:rPr>
        <w:t>ї</w:t>
      </w:r>
      <w:r>
        <w:t></w:t>
      </w:r>
      <w:r>
        <w:t></w:t>
      </w:r>
      <w:r>
        <w:rPr>
          <w:rFonts w:hint="eastAsia"/>
        </w:rPr>
        <w:t>на</w:t>
      </w:r>
      <w:r>
        <w:t></w:t>
      </w:r>
      <w:r>
        <w:rPr>
          <w:rFonts w:hint="eastAsia"/>
        </w:rPr>
        <w:t>становище</w:t>
      </w:r>
      <w:r>
        <w:t></w:t>
      </w:r>
      <w:r>
        <w:rPr>
          <w:rFonts w:hint="eastAsia"/>
        </w:rPr>
        <w:t>міського</w:t>
      </w:r>
      <w:r>
        <w:t></w:t>
      </w:r>
      <w:r>
        <w:rPr>
          <w:rFonts w:hint="eastAsia"/>
        </w:rPr>
        <w:t>транспорту</w:t>
      </w:r>
      <w:r>
        <w:t></w:t>
      </w:r>
      <w:r>
        <w:rPr>
          <w:rFonts w:hint="eastAsia"/>
        </w:rPr>
        <w:t>в</w:t>
      </w:r>
      <w:r>
        <w:t></w:t>
      </w:r>
      <w:r>
        <w:rPr>
          <w:rFonts w:hint="eastAsia"/>
        </w:rPr>
        <w:t>цей</w:t>
      </w:r>
      <w:r>
        <w:t></w:t>
      </w:r>
      <w:r>
        <w:rPr>
          <w:rFonts w:hint="eastAsia"/>
        </w:rPr>
        <w:t>період</w:t>
      </w:r>
    </w:p>
    <w:p w:rsidR="00373B78" w:rsidRDefault="00373B78" w:rsidP="00373B78">
      <w:r>
        <w:rPr>
          <w:rFonts w:hint="eastAsia"/>
        </w:rPr>
        <w:t>негативно</w:t>
      </w:r>
      <w:r>
        <w:t></w:t>
      </w:r>
      <w:r>
        <w:rPr>
          <w:rFonts w:hint="eastAsia"/>
        </w:rPr>
        <w:t>впливало</w:t>
      </w:r>
      <w:r>
        <w:t></w:t>
      </w:r>
      <w:r>
        <w:rPr>
          <w:rFonts w:hint="eastAsia"/>
        </w:rPr>
        <w:t>ставлення</w:t>
      </w:r>
      <w:r>
        <w:t></w:t>
      </w:r>
      <w:r>
        <w:rPr>
          <w:rFonts w:hint="eastAsia"/>
        </w:rPr>
        <w:t>окупаційної</w:t>
      </w:r>
      <w:r>
        <w:t></w:t>
      </w:r>
      <w:r>
        <w:rPr>
          <w:rFonts w:hint="eastAsia"/>
        </w:rPr>
        <w:t>влади</w:t>
      </w:r>
      <w:r>
        <w:t></w:t>
      </w:r>
      <w:r>
        <w:rPr>
          <w:rFonts w:hint="eastAsia"/>
        </w:rPr>
        <w:t>до</w:t>
      </w:r>
      <w:r>
        <w:t></w:t>
      </w:r>
      <w:r>
        <w:rPr>
          <w:rFonts w:hint="eastAsia"/>
        </w:rPr>
        <w:t>місцевого</w:t>
      </w:r>
      <w:r>
        <w:t></w:t>
      </w:r>
      <w:r>
        <w:rPr>
          <w:rFonts w:hint="eastAsia"/>
        </w:rPr>
        <w:t>населення</w:t>
      </w:r>
      <w:r>
        <w:t></w:t>
      </w:r>
      <w:r>
        <w:rPr>
          <w:rFonts w:hint="eastAsia"/>
        </w:rPr>
        <w:t>як</w:t>
      </w:r>
    </w:p>
    <w:p w:rsidR="00373B78" w:rsidRDefault="00373B78" w:rsidP="00373B78">
      <w:r>
        <w:rPr>
          <w:rFonts w:hint="eastAsia"/>
        </w:rPr>
        <w:t>до</w:t>
      </w:r>
      <w:r>
        <w:t></w:t>
      </w:r>
      <w:r>
        <w:rPr>
          <w:rFonts w:hint="eastAsia"/>
        </w:rPr>
        <w:t>“людей</w:t>
      </w:r>
      <w:r>
        <w:t></w:t>
      </w:r>
      <w:r>
        <w:rPr>
          <w:rFonts w:hint="eastAsia"/>
        </w:rPr>
        <w:t>другого</w:t>
      </w:r>
      <w:r>
        <w:t></w:t>
      </w:r>
      <w:r>
        <w:rPr>
          <w:rFonts w:hint="eastAsia"/>
        </w:rPr>
        <w:t>ґатунку”</w:t>
      </w:r>
      <w:r>
        <w:t></w:t>
      </w:r>
      <w:r>
        <w:rPr>
          <w:rFonts w:hint="eastAsia"/>
        </w:rPr>
        <w:t>і</w:t>
      </w:r>
      <w:r>
        <w:t></w:t>
      </w:r>
      <w:r>
        <w:t></w:t>
      </w:r>
      <w:r>
        <w:rPr>
          <w:rFonts w:hint="eastAsia"/>
        </w:rPr>
        <w:t>відповідно</w:t>
      </w:r>
      <w:r>
        <w:t></w:t>
      </w:r>
      <w:r>
        <w:t></w:t>
      </w:r>
      <w:r>
        <w:rPr>
          <w:rFonts w:hint="eastAsia"/>
        </w:rPr>
        <w:t>нехтування</w:t>
      </w:r>
      <w:r>
        <w:t></w:t>
      </w:r>
      <w:r>
        <w:rPr>
          <w:rFonts w:hint="eastAsia"/>
        </w:rPr>
        <w:t>їх</w:t>
      </w:r>
      <w:r>
        <w:t></w:t>
      </w:r>
      <w:r>
        <w:rPr>
          <w:rFonts w:hint="eastAsia"/>
        </w:rPr>
        <w:t>повсякденними</w:t>
      </w:r>
    </w:p>
    <w:p w:rsidR="00373B78" w:rsidRDefault="00373B78" w:rsidP="00373B78">
      <w:r>
        <w:rPr>
          <w:rFonts w:hint="eastAsia"/>
        </w:rPr>
        <w:t>потребами</w:t>
      </w:r>
      <w:r>
        <w:t></w:t>
      </w:r>
    </w:p>
    <w:p w:rsidR="00373B78" w:rsidRDefault="00373B78" w:rsidP="00373B78">
      <w:r>
        <w:t></w:t>
      </w:r>
      <w:r>
        <w:t></w:t>
      </w:r>
      <w:r>
        <w:t></w:t>
      </w:r>
    </w:p>
    <w:p w:rsidR="00373B78" w:rsidRDefault="00373B78" w:rsidP="00373B78">
      <w:r>
        <w:rPr>
          <w:rFonts w:hint="eastAsia"/>
        </w:rPr>
        <w:t>Третя</w:t>
      </w:r>
      <w:r>
        <w:t></w:t>
      </w:r>
      <w:r>
        <w:rPr>
          <w:rFonts w:hint="eastAsia"/>
        </w:rPr>
        <w:t>криза</w:t>
      </w:r>
      <w:r>
        <w:t></w:t>
      </w:r>
      <w:r>
        <w:rPr>
          <w:rFonts w:hint="eastAsia"/>
        </w:rPr>
        <w:t>стала</w:t>
      </w:r>
      <w:r>
        <w:t></w:t>
      </w:r>
      <w:r>
        <w:rPr>
          <w:rFonts w:hint="eastAsia"/>
        </w:rPr>
        <w:t>безпосереднім</w:t>
      </w:r>
      <w:r>
        <w:t></w:t>
      </w:r>
      <w:r>
        <w:rPr>
          <w:rFonts w:hint="eastAsia"/>
        </w:rPr>
        <w:t>наслідком</w:t>
      </w:r>
      <w:r>
        <w:t></w:t>
      </w:r>
      <w:r>
        <w:rPr>
          <w:rFonts w:hint="eastAsia"/>
        </w:rPr>
        <w:t>скрутної</w:t>
      </w:r>
      <w:r>
        <w:t></w:t>
      </w:r>
      <w:r>
        <w:rPr>
          <w:rFonts w:hint="eastAsia"/>
        </w:rPr>
        <w:t>економічної</w:t>
      </w:r>
    </w:p>
    <w:p w:rsidR="00373B78" w:rsidRDefault="00373B78" w:rsidP="00373B78">
      <w:r>
        <w:rPr>
          <w:rFonts w:hint="eastAsia"/>
        </w:rPr>
        <w:t>ситуації</w:t>
      </w:r>
      <w:r>
        <w:t></w:t>
      </w:r>
      <w:r>
        <w:rPr>
          <w:rFonts w:hint="eastAsia"/>
        </w:rPr>
        <w:t>початку</w:t>
      </w:r>
      <w:r>
        <w:t></w:t>
      </w:r>
      <w:r>
        <w:t></w:t>
      </w:r>
      <w:r>
        <w:t></w:t>
      </w:r>
      <w:r>
        <w:t></w:t>
      </w:r>
      <w:r>
        <w:t></w:t>
      </w:r>
      <w:r>
        <w:t></w:t>
      </w:r>
      <w:r>
        <w:rPr>
          <w:rFonts w:hint="eastAsia"/>
        </w:rPr>
        <w:t>х</w:t>
      </w:r>
      <w:r>
        <w:t></w:t>
      </w:r>
      <w:r>
        <w:rPr>
          <w:rFonts w:hint="eastAsia"/>
        </w:rPr>
        <w:t>років</w:t>
      </w:r>
      <w:r>
        <w:t></w:t>
      </w:r>
      <w:r>
        <w:t></w:t>
      </w:r>
      <w:r>
        <w:rPr>
          <w:rFonts w:hint="eastAsia"/>
        </w:rPr>
        <w:t>що</w:t>
      </w:r>
      <w:r>
        <w:t></w:t>
      </w:r>
      <w:r>
        <w:rPr>
          <w:rFonts w:hint="eastAsia"/>
        </w:rPr>
        <w:t>була</w:t>
      </w:r>
      <w:r>
        <w:t></w:t>
      </w:r>
      <w:r>
        <w:rPr>
          <w:rFonts w:hint="eastAsia"/>
        </w:rPr>
        <w:t>викликана</w:t>
      </w:r>
      <w:r>
        <w:t></w:t>
      </w:r>
      <w:r>
        <w:rPr>
          <w:rFonts w:hint="eastAsia"/>
        </w:rPr>
        <w:t>падінням</w:t>
      </w:r>
      <w:r>
        <w:t></w:t>
      </w:r>
      <w:r>
        <w:rPr>
          <w:rFonts w:hint="eastAsia"/>
        </w:rPr>
        <w:t>радянського</w:t>
      </w:r>
      <w:r>
        <w:t></w:t>
      </w:r>
      <w:r>
        <w:rPr>
          <w:rFonts w:hint="eastAsia"/>
        </w:rPr>
        <w:t>ладу</w:t>
      </w:r>
      <w:r>
        <w:t></w:t>
      </w:r>
    </w:p>
    <w:p w:rsidR="00373B78" w:rsidRDefault="00373B78" w:rsidP="00373B78">
      <w:r>
        <w:rPr>
          <w:rFonts w:hint="eastAsia"/>
        </w:rPr>
        <w:t>Унікальною</w:t>
      </w:r>
      <w:r>
        <w:t></w:t>
      </w:r>
      <w:r>
        <w:rPr>
          <w:rFonts w:hint="eastAsia"/>
        </w:rPr>
        <w:t>особливістю</w:t>
      </w:r>
      <w:r>
        <w:t></w:t>
      </w:r>
      <w:r>
        <w:rPr>
          <w:rFonts w:hint="eastAsia"/>
        </w:rPr>
        <w:t>цієї</w:t>
      </w:r>
      <w:r>
        <w:t></w:t>
      </w:r>
      <w:r>
        <w:rPr>
          <w:rFonts w:hint="eastAsia"/>
        </w:rPr>
        <w:t>кризи</w:t>
      </w:r>
      <w:r>
        <w:t></w:t>
      </w:r>
      <w:r>
        <w:rPr>
          <w:rFonts w:hint="eastAsia"/>
        </w:rPr>
        <w:t>стало</w:t>
      </w:r>
      <w:r>
        <w:t></w:t>
      </w:r>
      <w:r>
        <w:rPr>
          <w:rFonts w:hint="eastAsia"/>
        </w:rPr>
        <w:t>те</w:t>
      </w:r>
      <w:r>
        <w:t></w:t>
      </w:r>
      <w:r>
        <w:t></w:t>
      </w:r>
      <w:r>
        <w:rPr>
          <w:rFonts w:hint="eastAsia"/>
        </w:rPr>
        <w:t>що</w:t>
      </w:r>
      <w:r>
        <w:t></w:t>
      </w:r>
      <w:r>
        <w:rPr>
          <w:rFonts w:hint="eastAsia"/>
        </w:rPr>
        <w:t>спроби</w:t>
      </w:r>
      <w:r>
        <w:t></w:t>
      </w:r>
      <w:r>
        <w:rPr>
          <w:rFonts w:hint="eastAsia"/>
        </w:rPr>
        <w:t>її</w:t>
      </w:r>
      <w:r>
        <w:t></w:t>
      </w:r>
      <w:r>
        <w:rPr>
          <w:rFonts w:hint="eastAsia"/>
        </w:rPr>
        <w:t>подолання</w:t>
      </w:r>
    </w:p>
    <w:p w:rsidR="00373B78" w:rsidRDefault="00373B78" w:rsidP="00373B78">
      <w:r>
        <w:rPr>
          <w:rFonts w:hint="eastAsia"/>
        </w:rPr>
        <w:t>безпосередньо</w:t>
      </w:r>
      <w:r>
        <w:t></w:t>
      </w:r>
      <w:r>
        <w:rPr>
          <w:rFonts w:hint="eastAsia"/>
        </w:rPr>
        <w:t>призвели</w:t>
      </w:r>
      <w:r>
        <w:t></w:t>
      </w:r>
      <w:r>
        <w:rPr>
          <w:rFonts w:hint="eastAsia"/>
        </w:rPr>
        <w:t>до</w:t>
      </w:r>
      <w:r>
        <w:t></w:t>
      </w:r>
      <w:r>
        <w:rPr>
          <w:rFonts w:hint="eastAsia"/>
        </w:rPr>
        <w:t>четвертої</w:t>
      </w:r>
      <w:r>
        <w:t></w:t>
      </w:r>
      <w:r>
        <w:rPr>
          <w:rFonts w:hint="eastAsia"/>
        </w:rPr>
        <w:t>трансформації</w:t>
      </w:r>
      <w:r>
        <w:t></w:t>
      </w:r>
      <w:r>
        <w:rPr>
          <w:rFonts w:hint="eastAsia"/>
        </w:rPr>
        <w:t>—</w:t>
      </w:r>
      <w:r>
        <w:t></w:t>
      </w:r>
      <w:r>
        <w:rPr>
          <w:rFonts w:hint="eastAsia"/>
        </w:rPr>
        <w:t>появи</w:t>
      </w:r>
      <w:r>
        <w:t></w:t>
      </w:r>
      <w:r>
        <w:rPr>
          <w:rFonts w:hint="eastAsia"/>
        </w:rPr>
        <w:t>спочатку</w:t>
      </w:r>
      <w:r>
        <w:t></w:t>
      </w:r>
      <w:r>
        <w:rPr>
          <w:rFonts w:hint="eastAsia"/>
        </w:rPr>
        <w:t>ерзацтранспорту</w:t>
      </w:r>
      <w:r>
        <w:t></w:t>
      </w:r>
      <w:r>
        <w:t></w:t>
      </w:r>
      <w:r>
        <w:rPr>
          <w:rFonts w:hint="eastAsia"/>
        </w:rPr>
        <w:t>потім</w:t>
      </w:r>
      <w:r>
        <w:t></w:t>
      </w:r>
      <w:r>
        <w:rPr>
          <w:rFonts w:hint="eastAsia"/>
        </w:rPr>
        <w:t>маршрутних</w:t>
      </w:r>
      <w:r>
        <w:t></w:t>
      </w:r>
      <w:r>
        <w:rPr>
          <w:rFonts w:hint="eastAsia"/>
        </w:rPr>
        <w:t>таксі</w:t>
      </w:r>
      <w:r>
        <w:t></w:t>
      </w:r>
      <w:r>
        <w:rPr>
          <w:rFonts w:hint="eastAsia"/>
        </w:rPr>
        <w:t>сучасного</w:t>
      </w:r>
      <w:r>
        <w:t></w:t>
      </w:r>
      <w:r>
        <w:rPr>
          <w:rFonts w:hint="eastAsia"/>
        </w:rPr>
        <w:t>типу</w:t>
      </w:r>
      <w:r>
        <w:t></w:t>
      </w:r>
      <w:r>
        <w:t></w:t>
      </w:r>
      <w:r>
        <w:rPr>
          <w:rFonts w:hint="eastAsia"/>
        </w:rPr>
        <w:t>тобто</w:t>
      </w:r>
      <w:r>
        <w:t></w:t>
      </w:r>
      <w:r>
        <w:rPr>
          <w:rFonts w:hint="eastAsia"/>
        </w:rPr>
        <w:t>втрати</w:t>
      </w:r>
      <w:r>
        <w:t></w:t>
      </w:r>
      <w:r>
        <w:rPr>
          <w:rFonts w:hint="eastAsia"/>
        </w:rPr>
        <w:t>міським</w:t>
      </w:r>
    </w:p>
    <w:p w:rsidR="00373B78" w:rsidRDefault="00373B78" w:rsidP="00373B78">
      <w:r>
        <w:rPr>
          <w:rFonts w:hint="eastAsia"/>
        </w:rPr>
        <w:t>транспортом</w:t>
      </w:r>
      <w:r>
        <w:t></w:t>
      </w:r>
      <w:r>
        <w:rPr>
          <w:rFonts w:hint="eastAsia"/>
        </w:rPr>
        <w:t>безальтернативності</w:t>
      </w:r>
      <w:r>
        <w:t></w:t>
      </w:r>
      <w:r>
        <w:t></w:t>
      </w:r>
      <w:r>
        <w:rPr>
          <w:rFonts w:hint="eastAsia"/>
        </w:rPr>
        <w:t>Ефект</w:t>
      </w:r>
      <w:r>
        <w:t></w:t>
      </w:r>
      <w:r>
        <w:rPr>
          <w:rFonts w:hint="eastAsia"/>
        </w:rPr>
        <w:t>від</w:t>
      </w:r>
      <w:r>
        <w:t></w:t>
      </w:r>
      <w:r>
        <w:rPr>
          <w:rFonts w:hint="eastAsia"/>
        </w:rPr>
        <w:t>цієї</w:t>
      </w:r>
      <w:r>
        <w:t></w:t>
      </w:r>
      <w:r>
        <w:rPr>
          <w:rFonts w:hint="eastAsia"/>
        </w:rPr>
        <w:t>трансформації</w:t>
      </w:r>
      <w:r>
        <w:t></w:t>
      </w:r>
      <w:r>
        <w:rPr>
          <w:rFonts w:hint="eastAsia"/>
        </w:rPr>
        <w:t>був</w:t>
      </w:r>
    </w:p>
    <w:p w:rsidR="00373B78" w:rsidRDefault="00373B78" w:rsidP="00373B78">
      <w:r>
        <w:rPr>
          <w:rFonts w:hint="eastAsia"/>
        </w:rPr>
        <w:t>негативним</w:t>
      </w:r>
      <w:r>
        <w:t></w:t>
      </w:r>
      <w:r>
        <w:rPr>
          <w:rFonts w:hint="eastAsia"/>
        </w:rPr>
        <w:t>і</w:t>
      </w:r>
      <w:r>
        <w:t></w:t>
      </w:r>
      <w:r>
        <w:rPr>
          <w:rFonts w:hint="eastAsia"/>
        </w:rPr>
        <w:t>призвів</w:t>
      </w:r>
      <w:r>
        <w:t></w:t>
      </w:r>
      <w:r>
        <w:rPr>
          <w:rFonts w:hint="eastAsia"/>
        </w:rPr>
        <w:t>до</w:t>
      </w:r>
      <w:r>
        <w:t></w:t>
      </w:r>
      <w:r>
        <w:rPr>
          <w:rFonts w:hint="eastAsia"/>
        </w:rPr>
        <w:t>того</w:t>
      </w:r>
      <w:r>
        <w:t></w:t>
      </w:r>
      <w:r>
        <w:t></w:t>
      </w:r>
      <w:r>
        <w:rPr>
          <w:rFonts w:hint="eastAsia"/>
        </w:rPr>
        <w:t>що</w:t>
      </w:r>
      <w:r>
        <w:t></w:t>
      </w:r>
      <w:r>
        <w:rPr>
          <w:rFonts w:hint="eastAsia"/>
        </w:rPr>
        <w:t>транспорт</w:t>
      </w:r>
      <w:r>
        <w:t></w:t>
      </w:r>
      <w:r>
        <w:rPr>
          <w:rFonts w:hint="eastAsia"/>
        </w:rPr>
        <w:t>більше</w:t>
      </w:r>
      <w:r>
        <w:t></w:t>
      </w:r>
      <w:r>
        <w:rPr>
          <w:rFonts w:hint="eastAsia"/>
        </w:rPr>
        <w:t>ніколи</w:t>
      </w:r>
      <w:r>
        <w:t></w:t>
      </w:r>
      <w:r>
        <w:rPr>
          <w:rFonts w:hint="eastAsia"/>
        </w:rPr>
        <w:t>не</w:t>
      </w:r>
      <w:r>
        <w:t></w:t>
      </w:r>
      <w:r>
        <w:rPr>
          <w:rFonts w:hint="eastAsia"/>
        </w:rPr>
        <w:t>досяг</w:t>
      </w:r>
    </w:p>
    <w:p w:rsidR="00373B78" w:rsidRDefault="00373B78" w:rsidP="00373B78">
      <w:r>
        <w:rPr>
          <w:rFonts w:hint="eastAsia"/>
        </w:rPr>
        <w:t>докризового</w:t>
      </w:r>
      <w:r>
        <w:t></w:t>
      </w:r>
      <w:r>
        <w:rPr>
          <w:rFonts w:hint="eastAsia"/>
        </w:rPr>
        <w:t>рівня</w:t>
      </w:r>
      <w:r>
        <w:t></w:t>
      </w:r>
      <w:r>
        <w:rPr>
          <w:rFonts w:hint="eastAsia"/>
        </w:rPr>
        <w:t>—</w:t>
      </w:r>
      <w:r>
        <w:t></w:t>
      </w:r>
      <w:r>
        <w:rPr>
          <w:rFonts w:hint="eastAsia"/>
        </w:rPr>
        <w:t>при</w:t>
      </w:r>
      <w:r>
        <w:t></w:t>
      </w:r>
      <w:r>
        <w:rPr>
          <w:rFonts w:hint="eastAsia"/>
        </w:rPr>
        <w:t>тому</w:t>
      </w:r>
      <w:r>
        <w:t></w:t>
      </w:r>
      <w:r>
        <w:t></w:t>
      </w:r>
      <w:r>
        <w:rPr>
          <w:rFonts w:hint="eastAsia"/>
        </w:rPr>
        <w:t>що</w:t>
      </w:r>
      <w:r>
        <w:t></w:t>
      </w:r>
      <w:r>
        <w:rPr>
          <w:rFonts w:hint="eastAsia"/>
        </w:rPr>
        <w:t>ступінь</w:t>
      </w:r>
      <w:r>
        <w:t></w:t>
      </w:r>
      <w:r>
        <w:rPr>
          <w:rFonts w:hint="eastAsia"/>
        </w:rPr>
        <w:t>падіння</w:t>
      </w:r>
      <w:r>
        <w:t></w:t>
      </w:r>
      <w:r>
        <w:rPr>
          <w:rFonts w:hint="eastAsia"/>
        </w:rPr>
        <w:t>цього</w:t>
      </w:r>
      <w:r>
        <w:t></w:t>
      </w:r>
      <w:r>
        <w:rPr>
          <w:rFonts w:hint="eastAsia"/>
        </w:rPr>
        <w:t>разу</w:t>
      </w:r>
      <w:r>
        <w:t></w:t>
      </w:r>
      <w:r>
        <w:rPr>
          <w:rFonts w:hint="eastAsia"/>
        </w:rPr>
        <w:t>був</w:t>
      </w:r>
      <w:r>
        <w:t></w:t>
      </w:r>
      <w:r>
        <w:rPr>
          <w:rFonts w:hint="eastAsia"/>
        </w:rPr>
        <w:t>не</w:t>
      </w:r>
      <w:r>
        <w:t></w:t>
      </w:r>
      <w:r>
        <w:rPr>
          <w:rFonts w:hint="eastAsia"/>
        </w:rPr>
        <w:t>таким</w:t>
      </w:r>
    </w:p>
    <w:p w:rsidR="00373B78" w:rsidRDefault="00373B78" w:rsidP="00373B78">
      <w:r>
        <w:rPr>
          <w:rFonts w:hint="eastAsia"/>
        </w:rPr>
        <w:t>значним</w:t>
      </w:r>
      <w:r>
        <w:t></w:t>
      </w:r>
      <w:r>
        <w:t></w:t>
      </w:r>
      <w:r>
        <w:rPr>
          <w:rFonts w:hint="eastAsia"/>
        </w:rPr>
        <w:t>як</w:t>
      </w:r>
      <w:r>
        <w:t></w:t>
      </w:r>
      <w:r>
        <w:rPr>
          <w:rFonts w:hint="eastAsia"/>
        </w:rPr>
        <w:t>у</w:t>
      </w:r>
      <w:r>
        <w:t></w:t>
      </w:r>
      <w:r>
        <w:t></w:t>
      </w:r>
      <w:r>
        <w:t></w:t>
      </w:r>
      <w:r>
        <w:t></w:t>
      </w:r>
      <w:r>
        <w:t></w:t>
      </w:r>
      <w:r>
        <w:rPr>
          <w:rFonts w:hint="eastAsia"/>
        </w:rPr>
        <w:t>–</w:t>
      </w:r>
      <w:r>
        <w:t></w:t>
      </w:r>
      <w:r>
        <w:t></w:t>
      </w:r>
      <w:r>
        <w:t></w:t>
      </w:r>
      <w:r>
        <w:t></w:t>
      </w:r>
      <w:r>
        <w:t></w:t>
      </w:r>
      <w:r>
        <w:rPr>
          <w:rFonts w:hint="eastAsia"/>
        </w:rPr>
        <w:t>й</w:t>
      </w:r>
      <w:r>
        <w:t></w:t>
      </w:r>
      <w:r>
        <w:rPr>
          <w:rFonts w:hint="eastAsia"/>
        </w:rPr>
        <w:t>тим</w:t>
      </w:r>
      <w:r>
        <w:t></w:t>
      </w:r>
      <w:r>
        <w:rPr>
          <w:rFonts w:hint="eastAsia"/>
        </w:rPr>
        <w:t>більше</w:t>
      </w:r>
      <w:r>
        <w:t></w:t>
      </w:r>
      <w:r>
        <w:rPr>
          <w:rFonts w:hint="eastAsia"/>
        </w:rPr>
        <w:t>в</w:t>
      </w:r>
      <w:r>
        <w:t></w:t>
      </w:r>
      <w:r>
        <w:t></w:t>
      </w:r>
      <w:r>
        <w:t></w:t>
      </w:r>
      <w:r>
        <w:t></w:t>
      </w:r>
      <w:r>
        <w:t></w:t>
      </w:r>
      <w:r>
        <w:rPr>
          <w:rFonts w:hint="eastAsia"/>
        </w:rPr>
        <w:t>–</w:t>
      </w:r>
      <w:r>
        <w:t></w:t>
      </w:r>
      <w:r>
        <w:t></w:t>
      </w:r>
      <w:r>
        <w:t></w:t>
      </w:r>
      <w:r>
        <w:t></w:t>
      </w:r>
      <w:r>
        <w:t></w:t>
      </w:r>
      <w:r>
        <w:rPr>
          <w:rFonts w:hint="eastAsia"/>
        </w:rPr>
        <w:t>роках</w:t>
      </w:r>
      <w:r>
        <w:t></w:t>
      </w:r>
    </w:p>
    <w:p w:rsidR="00373B78" w:rsidRDefault="00373B78" w:rsidP="00373B78">
      <w:r>
        <w:t></w:t>
      </w:r>
      <w:r>
        <w:t></w:t>
      </w:r>
      <w:r>
        <w:t></w:t>
      </w:r>
      <w:r>
        <w:rPr>
          <w:rFonts w:hint="eastAsia"/>
        </w:rPr>
        <w:t>Проаналізовано</w:t>
      </w:r>
      <w:r>
        <w:t></w:t>
      </w:r>
      <w:r>
        <w:rPr>
          <w:rFonts w:hint="eastAsia"/>
        </w:rPr>
        <w:t>процеси</w:t>
      </w:r>
      <w:r>
        <w:t></w:t>
      </w:r>
      <w:r>
        <w:rPr>
          <w:rFonts w:hint="eastAsia"/>
        </w:rPr>
        <w:t>розвитку</w:t>
      </w:r>
      <w:r>
        <w:t></w:t>
      </w:r>
      <w:r>
        <w:rPr>
          <w:rFonts w:hint="eastAsia"/>
        </w:rPr>
        <w:t>міського</w:t>
      </w:r>
      <w:r>
        <w:t></w:t>
      </w:r>
      <w:r>
        <w:rPr>
          <w:rFonts w:hint="eastAsia"/>
        </w:rPr>
        <w:t>транспорту</w:t>
      </w:r>
      <w:r>
        <w:t></w:t>
      </w:r>
      <w:r>
        <w:rPr>
          <w:rFonts w:hint="eastAsia"/>
        </w:rPr>
        <w:t>в</w:t>
      </w:r>
      <w:r>
        <w:t></w:t>
      </w:r>
      <w:r>
        <w:rPr>
          <w:rFonts w:hint="eastAsia"/>
        </w:rPr>
        <w:t>період</w:t>
      </w:r>
    </w:p>
    <w:p w:rsidR="00373B78" w:rsidRDefault="00373B78" w:rsidP="00373B78">
      <w:r>
        <w:rPr>
          <w:rFonts w:hint="eastAsia"/>
        </w:rPr>
        <w:t>інтенсивної</w:t>
      </w:r>
      <w:r>
        <w:t></w:t>
      </w:r>
      <w:r>
        <w:rPr>
          <w:rFonts w:hint="eastAsia"/>
        </w:rPr>
        <w:t>урбанізації</w:t>
      </w:r>
      <w:r>
        <w:t></w:t>
      </w:r>
      <w:r>
        <w:t></w:t>
      </w:r>
      <w:r>
        <w:rPr>
          <w:rFonts w:hint="eastAsia"/>
        </w:rPr>
        <w:t>коли</w:t>
      </w:r>
      <w:r>
        <w:t></w:t>
      </w:r>
      <w:r>
        <w:rPr>
          <w:rFonts w:hint="eastAsia"/>
        </w:rPr>
        <w:t>перед</w:t>
      </w:r>
      <w:r>
        <w:t></w:t>
      </w:r>
      <w:r>
        <w:rPr>
          <w:rFonts w:hint="eastAsia"/>
        </w:rPr>
        <w:t>транспортною</w:t>
      </w:r>
      <w:r>
        <w:t></w:t>
      </w:r>
      <w:r>
        <w:rPr>
          <w:rFonts w:hint="eastAsia"/>
        </w:rPr>
        <w:t>системою</w:t>
      </w:r>
      <w:r>
        <w:t></w:t>
      </w:r>
      <w:r>
        <w:rPr>
          <w:rFonts w:hint="eastAsia"/>
        </w:rPr>
        <w:t>постали</w:t>
      </w:r>
      <w:r>
        <w:t></w:t>
      </w:r>
      <w:r>
        <w:rPr>
          <w:rFonts w:hint="eastAsia"/>
        </w:rPr>
        <w:t>нові</w:t>
      </w:r>
    </w:p>
    <w:p w:rsidR="00373B78" w:rsidRDefault="00373B78" w:rsidP="00373B78">
      <w:r>
        <w:rPr>
          <w:rFonts w:hint="eastAsia"/>
        </w:rPr>
        <w:t>завдання</w:t>
      </w:r>
      <w:r>
        <w:t></w:t>
      </w:r>
      <w:r>
        <w:t></w:t>
      </w:r>
      <w:r>
        <w:rPr>
          <w:rFonts w:hint="eastAsia"/>
        </w:rPr>
        <w:t>насамперед</w:t>
      </w:r>
      <w:r>
        <w:t></w:t>
      </w:r>
      <w:r>
        <w:rPr>
          <w:rFonts w:hint="eastAsia"/>
        </w:rPr>
        <w:t>забезпечення</w:t>
      </w:r>
      <w:r>
        <w:t></w:t>
      </w:r>
      <w:r>
        <w:rPr>
          <w:rFonts w:hint="eastAsia"/>
        </w:rPr>
        <w:t>транспортним</w:t>
      </w:r>
      <w:r>
        <w:t></w:t>
      </w:r>
      <w:r>
        <w:rPr>
          <w:rFonts w:hint="eastAsia"/>
        </w:rPr>
        <w:t>зв’язком</w:t>
      </w:r>
      <w:r>
        <w:t></w:t>
      </w:r>
      <w:r>
        <w:rPr>
          <w:rFonts w:hint="eastAsia"/>
        </w:rPr>
        <w:t>нових</w:t>
      </w:r>
      <w:r>
        <w:t></w:t>
      </w:r>
      <w:r>
        <w:rPr>
          <w:rFonts w:hint="eastAsia"/>
        </w:rPr>
        <w:t>житлових</w:t>
      </w:r>
    </w:p>
    <w:p w:rsidR="00373B78" w:rsidRDefault="00373B78" w:rsidP="00373B78">
      <w:r>
        <w:rPr>
          <w:rFonts w:hint="eastAsia"/>
        </w:rPr>
        <w:t>масивів</w:t>
      </w:r>
      <w:r>
        <w:t></w:t>
      </w:r>
      <w:r>
        <w:t></w:t>
      </w:r>
      <w:r>
        <w:rPr>
          <w:rFonts w:hint="eastAsia"/>
        </w:rPr>
        <w:t>Показано</w:t>
      </w:r>
      <w:r>
        <w:t></w:t>
      </w:r>
      <w:r>
        <w:t></w:t>
      </w:r>
      <w:r>
        <w:rPr>
          <w:rFonts w:hint="eastAsia"/>
        </w:rPr>
        <w:t>що</w:t>
      </w:r>
      <w:r>
        <w:t></w:t>
      </w:r>
      <w:r>
        <w:rPr>
          <w:rFonts w:hint="eastAsia"/>
        </w:rPr>
        <w:t>сценарії</w:t>
      </w:r>
      <w:r>
        <w:t></w:t>
      </w:r>
      <w:r>
        <w:rPr>
          <w:rFonts w:hint="eastAsia"/>
        </w:rPr>
        <w:t>розбудови</w:t>
      </w:r>
      <w:r>
        <w:t></w:t>
      </w:r>
      <w:r>
        <w:rPr>
          <w:rFonts w:hint="eastAsia"/>
        </w:rPr>
        <w:t>транспортного</w:t>
      </w:r>
      <w:r>
        <w:t></w:t>
      </w:r>
      <w:r>
        <w:rPr>
          <w:rFonts w:hint="eastAsia"/>
        </w:rPr>
        <w:t>сполучення</w:t>
      </w:r>
      <w:r>
        <w:t></w:t>
      </w:r>
      <w:r>
        <w:rPr>
          <w:rFonts w:hint="eastAsia"/>
        </w:rPr>
        <w:t>з</w:t>
      </w:r>
    </w:p>
    <w:p w:rsidR="00373B78" w:rsidRDefault="00373B78" w:rsidP="00373B78">
      <w:r>
        <w:rPr>
          <w:rFonts w:hint="eastAsia"/>
        </w:rPr>
        <w:t>масивами</w:t>
      </w:r>
      <w:r>
        <w:t></w:t>
      </w:r>
      <w:r>
        <w:rPr>
          <w:rFonts w:hint="eastAsia"/>
        </w:rPr>
        <w:t>були</w:t>
      </w:r>
      <w:r>
        <w:t></w:t>
      </w:r>
      <w:r>
        <w:rPr>
          <w:rFonts w:hint="eastAsia"/>
        </w:rPr>
        <w:t>дуже</w:t>
      </w:r>
      <w:r>
        <w:t></w:t>
      </w:r>
      <w:r>
        <w:rPr>
          <w:rFonts w:hint="eastAsia"/>
        </w:rPr>
        <w:t>різними</w:t>
      </w:r>
      <w:r>
        <w:t></w:t>
      </w:r>
      <w:r>
        <w:t></w:t>
      </w:r>
      <w:r>
        <w:rPr>
          <w:rFonts w:hint="eastAsia"/>
        </w:rPr>
        <w:t>У</w:t>
      </w:r>
      <w:r>
        <w:t></w:t>
      </w:r>
      <w:r>
        <w:rPr>
          <w:rFonts w:hint="eastAsia"/>
        </w:rPr>
        <w:t>тих</w:t>
      </w:r>
      <w:r>
        <w:t></w:t>
      </w:r>
      <w:r>
        <w:rPr>
          <w:rFonts w:hint="eastAsia"/>
        </w:rPr>
        <w:t>випадках</w:t>
      </w:r>
      <w:r>
        <w:t></w:t>
      </w:r>
      <w:r>
        <w:t></w:t>
      </w:r>
      <w:r>
        <w:rPr>
          <w:rFonts w:hint="eastAsia"/>
        </w:rPr>
        <w:t>коли</w:t>
      </w:r>
      <w:r>
        <w:t></w:t>
      </w:r>
      <w:r>
        <w:rPr>
          <w:rFonts w:hint="eastAsia"/>
        </w:rPr>
        <w:t>масиви</w:t>
      </w:r>
      <w:r>
        <w:t></w:t>
      </w:r>
      <w:r>
        <w:t></w:t>
      </w:r>
      <w:r>
        <w:rPr>
          <w:rFonts w:hint="eastAsia"/>
        </w:rPr>
        <w:t>через</w:t>
      </w:r>
      <w:r>
        <w:t></w:t>
      </w:r>
      <w:r>
        <w:rPr>
          <w:rFonts w:hint="eastAsia"/>
        </w:rPr>
        <w:t>свій</w:t>
      </w:r>
      <w:r>
        <w:t></w:t>
      </w:r>
      <w:r>
        <w:rPr>
          <w:rFonts w:hint="eastAsia"/>
        </w:rPr>
        <w:t>розмір</w:t>
      </w:r>
    </w:p>
    <w:p w:rsidR="00373B78" w:rsidRDefault="00373B78" w:rsidP="00373B78">
      <w:r>
        <w:rPr>
          <w:rFonts w:hint="eastAsia"/>
        </w:rPr>
        <w:t>не</w:t>
      </w:r>
      <w:r>
        <w:t></w:t>
      </w:r>
      <w:r>
        <w:rPr>
          <w:rFonts w:hint="eastAsia"/>
        </w:rPr>
        <w:t>потребували</w:t>
      </w:r>
      <w:r>
        <w:t></w:t>
      </w:r>
      <w:r>
        <w:rPr>
          <w:rFonts w:hint="eastAsia"/>
        </w:rPr>
        <w:t>метропол</w:t>
      </w:r>
      <w:r>
        <w:t></w:t>
      </w:r>
      <w:r>
        <w:rPr>
          <w:rFonts w:hint="eastAsia"/>
        </w:rPr>
        <w:t>тену</w:t>
      </w:r>
      <w:r>
        <w:t></w:t>
      </w:r>
      <w:r>
        <w:t></w:t>
      </w:r>
      <w:r>
        <w:rPr>
          <w:rFonts w:hint="eastAsia"/>
        </w:rPr>
        <w:t>наземний</w:t>
      </w:r>
      <w:r>
        <w:t></w:t>
      </w:r>
      <w:r>
        <w:rPr>
          <w:rFonts w:hint="eastAsia"/>
        </w:rPr>
        <w:t>транспорт</w:t>
      </w:r>
      <w:r>
        <w:t></w:t>
      </w:r>
      <w:r>
        <w:rPr>
          <w:rFonts w:hint="eastAsia"/>
        </w:rPr>
        <w:t>до</w:t>
      </w:r>
      <w:r>
        <w:t></w:t>
      </w:r>
      <w:r>
        <w:rPr>
          <w:rFonts w:hint="eastAsia"/>
        </w:rPr>
        <w:t>них</w:t>
      </w:r>
      <w:r>
        <w:t></w:t>
      </w:r>
      <w:r>
        <w:rPr>
          <w:rFonts w:hint="eastAsia"/>
        </w:rPr>
        <w:t>підводився</w:t>
      </w:r>
      <w:r>
        <w:t></w:t>
      </w:r>
      <w:r>
        <w:rPr>
          <w:rFonts w:hint="eastAsia"/>
        </w:rPr>
        <w:t>в</w:t>
      </w:r>
    </w:p>
    <w:p w:rsidR="00373B78" w:rsidRDefault="00373B78" w:rsidP="00373B78">
      <w:r>
        <w:rPr>
          <w:rFonts w:hint="eastAsia"/>
        </w:rPr>
        <w:t>цілому</w:t>
      </w:r>
      <w:r>
        <w:t></w:t>
      </w:r>
      <w:r>
        <w:rPr>
          <w:rFonts w:hint="eastAsia"/>
        </w:rPr>
        <w:t>вчасно</w:t>
      </w:r>
      <w:r>
        <w:t></w:t>
      </w:r>
      <w:r>
        <w:t></w:t>
      </w:r>
      <w:r>
        <w:rPr>
          <w:rFonts w:hint="eastAsia"/>
        </w:rPr>
        <w:t>Коли</w:t>
      </w:r>
      <w:r>
        <w:t></w:t>
      </w:r>
      <w:r>
        <w:rPr>
          <w:rFonts w:hint="eastAsia"/>
        </w:rPr>
        <w:t>ж</w:t>
      </w:r>
      <w:r>
        <w:t></w:t>
      </w:r>
      <w:r>
        <w:rPr>
          <w:rFonts w:hint="eastAsia"/>
        </w:rPr>
        <w:t>у</w:t>
      </w:r>
      <w:r>
        <w:t></w:t>
      </w:r>
      <w:r>
        <w:rPr>
          <w:rFonts w:hint="eastAsia"/>
        </w:rPr>
        <w:t>метропол</w:t>
      </w:r>
      <w:r>
        <w:t></w:t>
      </w:r>
      <w:r>
        <w:rPr>
          <w:rFonts w:hint="eastAsia"/>
        </w:rPr>
        <w:t>тені</w:t>
      </w:r>
      <w:r>
        <w:t></w:t>
      </w:r>
      <w:r>
        <w:rPr>
          <w:rFonts w:hint="eastAsia"/>
        </w:rPr>
        <w:t>була</w:t>
      </w:r>
      <w:r>
        <w:t></w:t>
      </w:r>
      <w:r>
        <w:rPr>
          <w:rFonts w:hint="eastAsia"/>
        </w:rPr>
        <w:t>необх</w:t>
      </w:r>
      <w:r>
        <w:t></w:t>
      </w:r>
      <w:r>
        <w:rPr>
          <w:rFonts w:hint="eastAsia"/>
        </w:rPr>
        <w:t>дність</w:t>
      </w:r>
      <w:r>
        <w:t></w:t>
      </w:r>
      <w:r>
        <w:t></w:t>
      </w:r>
      <w:r>
        <w:rPr>
          <w:rFonts w:hint="eastAsia"/>
        </w:rPr>
        <w:t>його</w:t>
      </w:r>
      <w:r>
        <w:t></w:t>
      </w:r>
      <w:r>
        <w:rPr>
          <w:rFonts w:hint="eastAsia"/>
        </w:rPr>
        <w:t>в</w:t>
      </w:r>
      <w:r>
        <w:t></w:t>
      </w:r>
      <w:r>
        <w:rPr>
          <w:rFonts w:hint="eastAsia"/>
        </w:rPr>
        <w:t>деяких</w:t>
      </w:r>
    </w:p>
    <w:p w:rsidR="00373B78" w:rsidRDefault="00373B78" w:rsidP="00373B78">
      <w:r>
        <w:rPr>
          <w:rFonts w:hint="eastAsia"/>
        </w:rPr>
        <w:t>випадках</w:t>
      </w:r>
      <w:r>
        <w:t></w:t>
      </w:r>
      <w:r>
        <w:rPr>
          <w:rFonts w:hint="eastAsia"/>
        </w:rPr>
        <w:t>збудували</w:t>
      </w:r>
      <w:r>
        <w:t></w:t>
      </w:r>
      <w:r>
        <w:rPr>
          <w:rFonts w:hint="eastAsia"/>
        </w:rPr>
        <w:t>вчасно</w:t>
      </w:r>
      <w:r>
        <w:t></w:t>
      </w:r>
      <w:r>
        <w:rPr>
          <w:rFonts w:hint="eastAsia"/>
        </w:rPr>
        <w:t>або</w:t>
      </w:r>
      <w:r>
        <w:t></w:t>
      </w:r>
      <w:r>
        <w:rPr>
          <w:rFonts w:hint="eastAsia"/>
        </w:rPr>
        <w:t>навіть</w:t>
      </w:r>
      <w:r>
        <w:t></w:t>
      </w:r>
      <w:r>
        <w:rPr>
          <w:rFonts w:hint="eastAsia"/>
        </w:rPr>
        <w:t>з</w:t>
      </w:r>
      <w:r>
        <w:t></w:t>
      </w:r>
      <w:r>
        <w:rPr>
          <w:rFonts w:hint="eastAsia"/>
        </w:rPr>
        <w:t>випередженням</w:t>
      </w:r>
      <w:r>
        <w:t></w:t>
      </w:r>
      <w:r>
        <w:t></w:t>
      </w:r>
      <w:r>
        <w:rPr>
          <w:rFonts w:hint="eastAsia"/>
        </w:rPr>
        <w:t>у</w:t>
      </w:r>
      <w:r>
        <w:t></w:t>
      </w:r>
      <w:r>
        <w:rPr>
          <w:rFonts w:hint="eastAsia"/>
        </w:rPr>
        <w:t>деяких</w:t>
      </w:r>
      <w:r>
        <w:t></w:t>
      </w:r>
      <w:r>
        <w:rPr>
          <w:rFonts w:hint="eastAsia"/>
        </w:rPr>
        <w:t>—</w:t>
      </w:r>
      <w:r>
        <w:t></w:t>
      </w:r>
      <w:r>
        <w:rPr>
          <w:rFonts w:hint="eastAsia"/>
        </w:rPr>
        <w:t>із</w:t>
      </w:r>
    </w:p>
    <w:p w:rsidR="00373B78" w:rsidRDefault="00373B78" w:rsidP="00373B78">
      <w:r>
        <w:rPr>
          <w:rFonts w:hint="eastAsia"/>
        </w:rPr>
        <w:t>запізненням</w:t>
      </w:r>
      <w:r>
        <w:t></w:t>
      </w:r>
      <w:r>
        <w:t></w:t>
      </w:r>
      <w:r>
        <w:rPr>
          <w:rFonts w:hint="eastAsia"/>
        </w:rPr>
        <w:t>у</w:t>
      </w:r>
      <w:r>
        <w:t></w:t>
      </w:r>
      <w:r>
        <w:rPr>
          <w:rFonts w:hint="eastAsia"/>
        </w:rPr>
        <w:t>деяких</w:t>
      </w:r>
      <w:r>
        <w:t></w:t>
      </w:r>
      <w:r>
        <w:rPr>
          <w:rFonts w:hint="eastAsia"/>
        </w:rPr>
        <w:t>—</w:t>
      </w:r>
      <w:r>
        <w:t></w:t>
      </w:r>
      <w:r>
        <w:rPr>
          <w:rFonts w:hint="eastAsia"/>
        </w:rPr>
        <w:t>не</w:t>
      </w:r>
      <w:r>
        <w:t></w:t>
      </w:r>
      <w:r>
        <w:rPr>
          <w:rFonts w:hint="eastAsia"/>
        </w:rPr>
        <w:t>збудували</w:t>
      </w:r>
      <w:r>
        <w:t></w:t>
      </w:r>
      <w:r>
        <w:rPr>
          <w:rFonts w:hint="eastAsia"/>
        </w:rPr>
        <w:t>взагалі</w:t>
      </w:r>
      <w:r>
        <w:t></w:t>
      </w:r>
    </w:p>
    <w:p w:rsidR="00373B78" w:rsidRDefault="00373B78" w:rsidP="00373B78">
      <w:r>
        <w:t></w:t>
      </w:r>
      <w:r>
        <w:t></w:t>
      </w:r>
      <w:r>
        <w:t></w:t>
      </w:r>
      <w:r>
        <w:rPr>
          <w:rFonts w:hint="eastAsia"/>
        </w:rPr>
        <w:t>Схарактеризовано</w:t>
      </w:r>
      <w:r>
        <w:t></w:t>
      </w:r>
      <w:r>
        <w:rPr>
          <w:rFonts w:hint="eastAsia"/>
        </w:rPr>
        <w:t>сучасний</w:t>
      </w:r>
      <w:r>
        <w:t></w:t>
      </w:r>
      <w:r>
        <w:rPr>
          <w:rFonts w:hint="eastAsia"/>
        </w:rPr>
        <w:t>стан</w:t>
      </w:r>
      <w:r>
        <w:t></w:t>
      </w:r>
      <w:r>
        <w:rPr>
          <w:rFonts w:hint="eastAsia"/>
        </w:rPr>
        <w:t>київської</w:t>
      </w:r>
      <w:r>
        <w:t></w:t>
      </w:r>
      <w:r>
        <w:rPr>
          <w:rFonts w:hint="eastAsia"/>
        </w:rPr>
        <w:t>транспортної</w:t>
      </w:r>
      <w:r>
        <w:t></w:t>
      </w:r>
      <w:r>
        <w:rPr>
          <w:rFonts w:hint="eastAsia"/>
        </w:rPr>
        <w:t>системи</w:t>
      </w:r>
      <w:r>
        <w:t></w:t>
      </w:r>
    </w:p>
    <w:p w:rsidR="00373B78" w:rsidRDefault="00373B78" w:rsidP="00373B78">
      <w:r>
        <w:rPr>
          <w:rFonts w:hint="eastAsia"/>
        </w:rPr>
        <w:t>Показано</w:t>
      </w:r>
      <w:r>
        <w:t></w:t>
      </w:r>
      <w:r>
        <w:t></w:t>
      </w:r>
      <w:r>
        <w:rPr>
          <w:rFonts w:hint="eastAsia"/>
        </w:rPr>
        <w:t>що</w:t>
      </w:r>
      <w:r>
        <w:t></w:t>
      </w:r>
      <w:r>
        <w:rPr>
          <w:rFonts w:hint="eastAsia"/>
        </w:rPr>
        <w:t>в</w:t>
      </w:r>
      <w:r>
        <w:t></w:t>
      </w:r>
      <w:r>
        <w:t></w:t>
      </w:r>
      <w:r>
        <w:t></w:t>
      </w:r>
      <w:r>
        <w:t></w:t>
      </w:r>
      <w:r>
        <w:t></w:t>
      </w:r>
      <w:r>
        <w:rPr>
          <w:rFonts w:hint="eastAsia"/>
        </w:rPr>
        <w:t>–</w:t>
      </w:r>
      <w:r>
        <w:t></w:t>
      </w:r>
      <w:r>
        <w:t></w:t>
      </w:r>
      <w:r>
        <w:t></w:t>
      </w:r>
      <w:r>
        <w:t></w:t>
      </w:r>
      <w:r>
        <w:t></w:t>
      </w:r>
      <w:r>
        <w:rPr>
          <w:rFonts w:hint="eastAsia"/>
        </w:rPr>
        <w:t>х</w:t>
      </w:r>
      <w:r>
        <w:t></w:t>
      </w:r>
      <w:r>
        <w:rPr>
          <w:rFonts w:hint="eastAsia"/>
        </w:rPr>
        <w:t>роках</w:t>
      </w:r>
      <w:r>
        <w:t></w:t>
      </w:r>
      <w:r>
        <w:rPr>
          <w:rFonts w:hint="eastAsia"/>
        </w:rPr>
        <w:t>Київ</w:t>
      </w:r>
      <w:r>
        <w:t></w:t>
      </w:r>
      <w:r>
        <w:rPr>
          <w:rFonts w:hint="eastAsia"/>
        </w:rPr>
        <w:t>був</w:t>
      </w:r>
      <w:r>
        <w:t></w:t>
      </w:r>
      <w:r>
        <w:rPr>
          <w:rFonts w:hint="eastAsia"/>
        </w:rPr>
        <w:t>на</w:t>
      </w:r>
      <w:r>
        <w:t></w:t>
      </w:r>
      <w:r>
        <w:rPr>
          <w:rFonts w:hint="eastAsia"/>
        </w:rPr>
        <w:t>рівні</w:t>
      </w:r>
      <w:r>
        <w:t></w:t>
      </w:r>
      <w:r>
        <w:rPr>
          <w:rFonts w:hint="eastAsia"/>
        </w:rPr>
        <w:t>світових</w:t>
      </w:r>
      <w:r>
        <w:t></w:t>
      </w:r>
      <w:r>
        <w:rPr>
          <w:rFonts w:hint="eastAsia"/>
        </w:rPr>
        <w:t>тенденцій</w:t>
      </w:r>
    </w:p>
    <w:p w:rsidR="00373B78" w:rsidRDefault="00373B78" w:rsidP="00373B78">
      <w:r>
        <w:rPr>
          <w:rFonts w:hint="eastAsia"/>
        </w:rPr>
        <w:t>розвитку</w:t>
      </w:r>
      <w:r>
        <w:t></w:t>
      </w:r>
      <w:r>
        <w:rPr>
          <w:rFonts w:hint="eastAsia"/>
        </w:rPr>
        <w:t>міського</w:t>
      </w:r>
      <w:r>
        <w:t></w:t>
      </w:r>
      <w:r>
        <w:rPr>
          <w:rFonts w:hint="eastAsia"/>
        </w:rPr>
        <w:t>транспорту</w:t>
      </w:r>
      <w:r>
        <w:t></w:t>
      </w:r>
      <w:r>
        <w:rPr>
          <w:rFonts w:hint="eastAsia"/>
        </w:rPr>
        <w:t>—</w:t>
      </w:r>
      <w:r>
        <w:t></w:t>
      </w:r>
      <w:r>
        <w:rPr>
          <w:rFonts w:hint="eastAsia"/>
        </w:rPr>
        <w:t>про</w:t>
      </w:r>
      <w:r>
        <w:t></w:t>
      </w:r>
      <w:r>
        <w:rPr>
          <w:rFonts w:hint="eastAsia"/>
        </w:rPr>
        <w:t>це</w:t>
      </w:r>
      <w:r>
        <w:t></w:t>
      </w:r>
      <w:r>
        <w:rPr>
          <w:rFonts w:hint="eastAsia"/>
        </w:rPr>
        <w:t>свідчить</w:t>
      </w:r>
      <w:r>
        <w:t></w:t>
      </w:r>
      <w:r>
        <w:t></w:t>
      </w:r>
      <w:r>
        <w:rPr>
          <w:rFonts w:hint="eastAsia"/>
        </w:rPr>
        <w:t>зокрема</w:t>
      </w:r>
      <w:r>
        <w:t></w:t>
      </w:r>
      <w:r>
        <w:t></w:t>
      </w:r>
      <w:r>
        <w:rPr>
          <w:rFonts w:hint="eastAsia"/>
        </w:rPr>
        <w:t>те</w:t>
      </w:r>
      <w:r>
        <w:t></w:t>
      </w:r>
      <w:r>
        <w:t></w:t>
      </w:r>
      <w:r>
        <w:rPr>
          <w:rFonts w:hint="eastAsia"/>
        </w:rPr>
        <w:t>що</w:t>
      </w:r>
      <w:r>
        <w:t></w:t>
      </w:r>
      <w:r>
        <w:rPr>
          <w:rFonts w:hint="eastAsia"/>
        </w:rPr>
        <w:t>лінія</w:t>
      </w:r>
    </w:p>
    <w:p w:rsidR="00373B78" w:rsidRDefault="00373B78" w:rsidP="00373B78">
      <w:r>
        <w:rPr>
          <w:rFonts w:hint="eastAsia"/>
        </w:rPr>
        <w:t>швидкісного</w:t>
      </w:r>
      <w:r>
        <w:t></w:t>
      </w:r>
      <w:r>
        <w:rPr>
          <w:rFonts w:hint="eastAsia"/>
        </w:rPr>
        <w:t>трамвая</w:t>
      </w:r>
      <w:r>
        <w:t></w:t>
      </w:r>
      <w:r>
        <w:rPr>
          <w:rFonts w:hint="eastAsia"/>
        </w:rPr>
        <w:t>тут</w:t>
      </w:r>
      <w:r>
        <w:t></w:t>
      </w:r>
      <w:r>
        <w:rPr>
          <w:rFonts w:hint="eastAsia"/>
        </w:rPr>
        <w:t>стала</w:t>
      </w:r>
      <w:r>
        <w:t></w:t>
      </w:r>
      <w:r>
        <w:rPr>
          <w:rFonts w:hint="eastAsia"/>
        </w:rPr>
        <w:t>однією</w:t>
      </w:r>
      <w:r>
        <w:t></w:t>
      </w:r>
      <w:r>
        <w:rPr>
          <w:rFonts w:hint="eastAsia"/>
        </w:rPr>
        <w:t>з</w:t>
      </w:r>
      <w:r>
        <w:t></w:t>
      </w:r>
      <w:r>
        <w:rPr>
          <w:rFonts w:hint="eastAsia"/>
        </w:rPr>
        <w:t>перших</w:t>
      </w:r>
      <w:r>
        <w:t></w:t>
      </w:r>
      <w:r>
        <w:rPr>
          <w:rFonts w:hint="eastAsia"/>
        </w:rPr>
        <w:t>у</w:t>
      </w:r>
      <w:r>
        <w:t></w:t>
      </w:r>
      <w:r>
        <w:rPr>
          <w:rFonts w:hint="eastAsia"/>
        </w:rPr>
        <w:t>світі</w:t>
      </w:r>
      <w:r>
        <w:t></w:t>
      </w:r>
      <w:r>
        <w:t></w:t>
      </w:r>
      <w:r>
        <w:rPr>
          <w:rFonts w:hint="eastAsia"/>
        </w:rPr>
        <w:t>Починаючи</w:t>
      </w:r>
      <w:r>
        <w:t></w:t>
      </w:r>
      <w:r>
        <w:rPr>
          <w:rFonts w:hint="eastAsia"/>
        </w:rPr>
        <w:t>з</w:t>
      </w:r>
      <w:r>
        <w:t></w:t>
      </w:r>
      <w:r>
        <w:t></w:t>
      </w:r>
      <w:r>
        <w:t></w:t>
      </w:r>
      <w:r>
        <w:t></w:t>
      </w:r>
      <w:r>
        <w:t></w:t>
      </w:r>
      <w:r>
        <w:t></w:t>
      </w:r>
      <w:r>
        <w:rPr>
          <w:rFonts w:hint="eastAsia"/>
        </w:rPr>
        <w:t>х</w:t>
      </w:r>
    </w:p>
    <w:p w:rsidR="00373B78" w:rsidRDefault="00373B78" w:rsidP="00373B78">
      <w:r>
        <w:rPr>
          <w:rFonts w:hint="eastAsia"/>
        </w:rPr>
        <w:t>років</w:t>
      </w:r>
      <w:r>
        <w:t></w:t>
      </w:r>
      <w:r>
        <w:t></w:t>
      </w:r>
      <w:r>
        <w:rPr>
          <w:rFonts w:hint="eastAsia"/>
        </w:rPr>
        <w:t>Київ</w:t>
      </w:r>
      <w:r>
        <w:t></w:t>
      </w:r>
      <w:r>
        <w:rPr>
          <w:rFonts w:hint="eastAsia"/>
        </w:rPr>
        <w:t>помітно</w:t>
      </w:r>
      <w:r>
        <w:t></w:t>
      </w:r>
      <w:r>
        <w:rPr>
          <w:rFonts w:hint="eastAsia"/>
        </w:rPr>
        <w:t>відстав</w:t>
      </w:r>
      <w:r>
        <w:t></w:t>
      </w:r>
      <w:r>
        <w:rPr>
          <w:rFonts w:hint="eastAsia"/>
        </w:rPr>
        <w:t>від</w:t>
      </w:r>
      <w:r>
        <w:t></w:t>
      </w:r>
      <w:r>
        <w:rPr>
          <w:rFonts w:hint="eastAsia"/>
        </w:rPr>
        <w:t>світового</w:t>
      </w:r>
      <w:r>
        <w:t></w:t>
      </w:r>
      <w:r>
        <w:rPr>
          <w:rFonts w:hint="eastAsia"/>
        </w:rPr>
        <w:t>рівня</w:t>
      </w:r>
      <w:r>
        <w:t></w:t>
      </w:r>
      <w:r>
        <w:t></w:t>
      </w:r>
      <w:r>
        <w:rPr>
          <w:rFonts w:hint="eastAsia"/>
        </w:rPr>
        <w:t>Різко</w:t>
      </w:r>
      <w:r>
        <w:t></w:t>
      </w:r>
      <w:r>
        <w:rPr>
          <w:rFonts w:hint="eastAsia"/>
        </w:rPr>
        <w:t>впали</w:t>
      </w:r>
      <w:r>
        <w:t></w:t>
      </w:r>
      <w:r>
        <w:rPr>
          <w:rFonts w:hint="eastAsia"/>
        </w:rPr>
        <w:t>кількісні</w:t>
      </w:r>
    </w:p>
    <w:p w:rsidR="00373B78" w:rsidRDefault="00373B78" w:rsidP="00373B78">
      <w:r>
        <w:rPr>
          <w:rFonts w:hint="eastAsia"/>
        </w:rPr>
        <w:t>показники</w:t>
      </w:r>
      <w:r>
        <w:t></w:t>
      </w:r>
      <w:r>
        <w:t></w:t>
      </w:r>
      <w:r>
        <w:rPr>
          <w:rFonts w:hint="eastAsia"/>
        </w:rPr>
        <w:t>а</w:t>
      </w:r>
      <w:r>
        <w:t></w:t>
      </w:r>
      <w:r>
        <w:rPr>
          <w:rFonts w:hint="eastAsia"/>
        </w:rPr>
        <w:t>до</w:t>
      </w:r>
      <w:r>
        <w:t></w:t>
      </w:r>
      <w:r>
        <w:rPr>
          <w:rFonts w:hint="eastAsia"/>
        </w:rPr>
        <w:t>стандартного</w:t>
      </w:r>
      <w:r>
        <w:t></w:t>
      </w:r>
      <w:r>
        <w:rPr>
          <w:rFonts w:hint="eastAsia"/>
        </w:rPr>
        <w:t>транспорту</w:t>
      </w:r>
      <w:r>
        <w:t></w:t>
      </w:r>
      <w:r>
        <w:rPr>
          <w:rFonts w:hint="eastAsia"/>
        </w:rPr>
        <w:t>“долучились”</w:t>
      </w:r>
      <w:r>
        <w:t></w:t>
      </w:r>
      <w:r>
        <w:rPr>
          <w:rFonts w:hint="eastAsia"/>
        </w:rPr>
        <w:t>маршрутні</w:t>
      </w:r>
      <w:r>
        <w:t></w:t>
      </w:r>
      <w:r>
        <w:rPr>
          <w:rFonts w:hint="eastAsia"/>
        </w:rPr>
        <w:t>таксі</w:t>
      </w:r>
    </w:p>
    <w:p w:rsidR="00373B78" w:rsidRDefault="00373B78" w:rsidP="00373B78">
      <w:r>
        <w:rPr>
          <w:rFonts w:hint="eastAsia"/>
        </w:rPr>
        <w:t>сучасного</w:t>
      </w:r>
      <w:r>
        <w:t></w:t>
      </w:r>
      <w:r>
        <w:rPr>
          <w:rFonts w:hint="eastAsia"/>
        </w:rPr>
        <w:t>зразка</w:t>
      </w:r>
      <w:r>
        <w:t></w:t>
      </w:r>
      <w:r>
        <w:t></w:t>
      </w:r>
      <w:r>
        <w:rPr>
          <w:rFonts w:hint="eastAsia"/>
        </w:rPr>
        <w:t>аналогів</w:t>
      </w:r>
      <w:r>
        <w:t></w:t>
      </w:r>
      <w:r>
        <w:rPr>
          <w:rFonts w:hint="eastAsia"/>
        </w:rPr>
        <w:t>яким</w:t>
      </w:r>
      <w:r>
        <w:t></w:t>
      </w:r>
      <w:r>
        <w:rPr>
          <w:rFonts w:hint="eastAsia"/>
        </w:rPr>
        <w:t>у</w:t>
      </w:r>
      <w:r>
        <w:t></w:t>
      </w:r>
      <w:r>
        <w:rPr>
          <w:rFonts w:hint="eastAsia"/>
        </w:rPr>
        <w:t>Західній</w:t>
      </w:r>
      <w:r>
        <w:t></w:t>
      </w:r>
      <w:r>
        <w:rPr>
          <w:rFonts w:hint="eastAsia"/>
        </w:rPr>
        <w:t>Європі</w:t>
      </w:r>
      <w:r>
        <w:t></w:t>
      </w:r>
      <w:r>
        <w:rPr>
          <w:rFonts w:hint="eastAsia"/>
        </w:rPr>
        <w:t>та</w:t>
      </w:r>
      <w:r>
        <w:t></w:t>
      </w:r>
      <w:r>
        <w:rPr>
          <w:rFonts w:hint="eastAsia"/>
        </w:rPr>
        <w:t>Північній</w:t>
      </w:r>
      <w:r>
        <w:t></w:t>
      </w:r>
      <w:r>
        <w:rPr>
          <w:rFonts w:hint="eastAsia"/>
        </w:rPr>
        <w:t>Америці</w:t>
      </w:r>
    </w:p>
    <w:p w:rsidR="00373B78" w:rsidRDefault="00373B78" w:rsidP="00373B78">
      <w:r>
        <w:rPr>
          <w:rFonts w:hint="eastAsia"/>
        </w:rPr>
        <w:t>практично</w:t>
      </w:r>
      <w:r>
        <w:t></w:t>
      </w:r>
      <w:r>
        <w:rPr>
          <w:rFonts w:hint="eastAsia"/>
        </w:rPr>
        <w:t>немає</w:t>
      </w:r>
      <w:r>
        <w:t></w:t>
      </w:r>
      <w:r>
        <w:t></w:t>
      </w:r>
      <w:r>
        <w:rPr>
          <w:rFonts w:hint="eastAsia"/>
        </w:rPr>
        <w:t>Істотною</w:t>
      </w:r>
      <w:r>
        <w:t></w:t>
      </w:r>
      <w:r>
        <w:rPr>
          <w:rFonts w:hint="eastAsia"/>
        </w:rPr>
        <w:t>ознакою</w:t>
      </w:r>
      <w:r>
        <w:t></w:t>
      </w:r>
      <w:r>
        <w:rPr>
          <w:rFonts w:hint="eastAsia"/>
        </w:rPr>
        <w:t>відставання</w:t>
      </w:r>
      <w:r>
        <w:t></w:t>
      </w:r>
      <w:r>
        <w:rPr>
          <w:rFonts w:hint="eastAsia"/>
        </w:rPr>
        <w:t>стала</w:t>
      </w:r>
      <w:r>
        <w:t></w:t>
      </w:r>
      <w:r>
        <w:rPr>
          <w:rFonts w:hint="eastAsia"/>
        </w:rPr>
        <w:t>антитрамвайна</w:t>
      </w:r>
    </w:p>
    <w:p w:rsidR="00373B78" w:rsidRDefault="00373B78" w:rsidP="00373B78">
      <w:r>
        <w:rPr>
          <w:rFonts w:hint="eastAsia"/>
        </w:rPr>
        <w:t>кампанія</w:t>
      </w:r>
      <w:r>
        <w:t></w:t>
      </w:r>
      <w:r>
        <w:rPr>
          <w:rFonts w:hint="eastAsia"/>
        </w:rPr>
        <w:t>—</w:t>
      </w:r>
      <w:r>
        <w:t></w:t>
      </w:r>
      <w:r>
        <w:rPr>
          <w:rFonts w:hint="eastAsia"/>
        </w:rPr>
        <w:t>тенденція</w:t>
      </w:r>
      <w:r>
        <w:t></w:t>
      </w:r>
      <w:r>
        <w:t></w:t>
      </w:r>
      <w:r>
        <w:rPr>
          <w:rFonts w:hint="eastAsia"/>
        </w:rPr>
        <w:t>через</w:t>
      </w:r>
      <w:r>
        <w:t></w:t>
      </w:r>
      <w:r>
        <w:rPr>
          <w:rFonts w:hint="eastAsia"/>
        </w:rPr>
        <w:t>яку</w:t>
      </w:r>
      <w:r>
        <w:t></w:t>
      </w:r>
      <w:r>
        <w:rPr>
          <w:rFonts w:hint="eastAsia"/>
        </w:rPr>
        <w:t>Захід</w:t>
      </w:r>
      <w:r>
        <w:t></w:t>
      </w:r>
      <w:r>
        <w:rPr>
          <w:rFonts w:hint="eastAsia"/>
        </w:rPr>
        <w:t>пройшов</w:t>
      </w:r>
      <w:r>
        <w:t></w:t>
      </w:r>
      <w:r>
        <w:rPr>
          <w:rFonts w:hint="eastAsia"/>
        </w:rPr>
        <w:t>у</w:t>
      </w:r>
      <w:r>
        <w:t></w:t>
      </w:r>
      <w:r>
        <w:t></w:t>
      </w:r>
      <w:r>
        <w:t></w:t>
      </w:r>
      <w:r>
        <w:t></w:t>
      </w:r>
      <w:r>
        <w:t></w:t>
      </w:r>
      <w:r>
        <w:rPr>
          <w:rFonts w:hint="eastAsia"/>
        </w:rPr>
        <w:t>–</w:t>
      </w:r>
      <w:r>
        <w:t></w:t>
      </w:r>
      <w:r>
        <w:t></w:t>
      </w:r>
      <w:r>
        <w:t></w:t>
      </w:r>
      <w:r>
        <w:t></w:t>
      </w:r>
      <w:r>
        <w:t></w:t>
      </w:r>
      <w:r>
        <w:rPr>
          <w:rFonts w:hint="eastAsia"/>
        </w:rPr>
        <w:t>і</w:t>
      </w:r>
      <w:r>
        <w:t></w:t>
      </w:r>
      <w:r>
        <w:rPr>
          <w:rFonts w:hint="eastAsia"/>
        </w:rPr>
        <w:t>роки</w:t>
      </w:r>
      <w:r>
        <w:t></w:t>
      </w:r>
      <w:r>
        <w:t></w:t>
      </w:r>
      <w:r>
        <w:rPr>
          <w:rFonts w:hint="eastAsia"/>
        </w:rPr>
        <w:t>після</w:t>
      </w:r>
      <w:r>
        <w:t></w:t>
      </w:r>
      <w:r>
        <w:rPr>
          <w:rFonts w:hint="eastAsia"/>
        </w:rPr>
        <w:t>чого</w:t>
      </w:r>
    </w:p>
    <w:p w:rsidR="00373B78" w:rsidRDefault="00373B78" w:rsidP="00373B78">
      <w:r>
        <w:rPr>
          <w:rFonts w:hint="eastAsia"/>
        </w:rPr>
        <w:t>визнав</w:t>
      </w:r>
      <w:r>
        <w:t></w:t>
      </w:r>
      <w:r>
        <w:rPr>
          <w:rFonts w:hint="eastAsia"/>
        </w:rPr>
        <w:t>її</w:t>
      </w:r>
      <w:r>
        <w:t></w:t>
      </w:r>
      <w:r>
        <w:rPr>
          <w:rFonts w:hint="eastAsia"/>
        </w:rPr>
        <w:t>хибність</w:t>
      </w:r>
      <w:r>
        <w:t></w:t>
      </w:r>
      <w:r>
        <w:t></w:t>
      </w:r>
      <w:r>
        <w:rPr>
          <w:rFonts w:hint="eastAsia"/>
        </w:rPr>
        <w:t>У</w:t>
      </w:r>
      <w:r>
        <w:t></w:t>
      </w:r>
      <w:r>
        <w:rPr>
          <w:rFonts w:hint="eastAsia"/>
        </w:rPr>
        <w:t>другій</w:t>
      </w:r>
      <w:r>
        <w:t></w:t>
      </w:r>
      <w:r>
        <w:rPr>
          <w:rFonts w:hint="eastAsia"/>
        </w:rPr>
        <w:t>половині</w:t>
      </w:r>
      <w:r>
        <w:t></w:t>
      </w:r>
      <w:r>
        <w:t></w:t>
      </w:r>
      <w:r>
        <w:t></w:t>
      </w:r>
      <w:r>
        <w:t></w:t>
      </w:r>
      <w:r>
        <w:t></w:t>
      </w:r>
      <w:r>
        <w:t></w:t>
      </w:r>
      <w:r>
        <w:rPr>
          <w:rFonts w:hint="eastAsia"/>
        </w:rPr>
        <w:t>х</w:t>
      </w:r>
      <w:r>
        <w:t></w:t>
      </w:r>
      <w:r>
        <w:rPr>
          <w:rFonts w:hint="eastAsia"/>
        </w:rPr>
        <w:t>років</w:t>
      </w:r>
      <w:r>
        <w:t></w:t>
      </w:r>
      <w:r>
        <w:rPr>
          <w:rFonts w:hint="eastAsia"/>
        </w:rPr>
        <w:t>цю</w:t>
      </w:r>
      <w:r>
        <w:t></w:t>
      </w:r>
      <w:r>
        <w:rPr>
          <w:rFonts w:hint="eastAsia"/>
        </w:rPr>
        <w:t>кампанію</w:t>
      </w:r>
      <w:r>
        <w:t></w:t>
      </w:r>
      <w:r>
        <w:rPr>
          <w:rFonts w:hint="eastAsia"/>
        </w:rPr>
        <w:t>було</w:t>
      </w:r>
      <w:r>
        <w:t></w:t>
      </w:r>
      <w:r>
        <w:t></w:t>
      </w:r>
      <w:r>
        <w:rPr>
          <w:rFonts w:hint="eastAsia"/>
        </w:rPr>
        <w:t>майже</w:t>
      </w:r>
      <w:r>
        <w:t></w:t>
      </w:r>
    </w:p>
    <w:p w:rsidR="00373B78" w:rsidRDefault="00373B78" w:rsidP="00373B78">
      <w:r>
        <w:rPr>
          <w:rFonts w:hint="eastAsia"/>
        </w:rPr>
        <w:t>згорнуто</w:t>
      </w:r>
      <w:r>
        <w:t></w:t>
      </w:r>
      <w:r>
        <w:t></w:t>
      </w:r>
      <w:r>
        <w:rPr>
          <w:rFonts w:hint="eastAsia"/>
        </w:rPr>
        <w:t>намітилися</w:t>
      </w:r>
      <w:r>
        <w:t></w:t>
      </w:r>
      <w:r>
        <w:rPr>
          <w:rFonts w:hint="eastAsia"/>
        </w:rPr>
        <w:t>позитивні</w:t>
      </w:r>
      <w:r>
        <w:t></w:t>
      </w:r>
      <w:r>
        <w:rPr>
          <w:rFonts w:hint="eastAsia"/>
        </w:rPr>
        <w:t>тенденції</w:t>
      </w:r>
      <w:r>
        <w:t></w:t>
      </w:r>
      <w:r>
        <w:rPr>
          <w:rFonts w:hint="eastAsia"/>
        </w:rPr>
        <w:t>в</w:t>
      </w:r>
      <w:r>
        <w:t></w:t>
      </w:r>
      <w:r>
        <w:rPr>
          <w:rFonts w:hint="eastAsia"/>
        </w:rPr>
        <w:t>розвитку</w:t>
      </w:r>
      <w:r>
        <w:t></w:t>
      </w:r>
      <w:r>
        <w:rPr>
          <w:rFonts w:hint="eastAsia"/>
        </w:rPr>
        <w:t>швидкісного</w:t>
      </w:r>
      <w:r>
        <w:t></w:t>
      </w:r>
      <w:r>
        <w:rPr>
          <w:rFonts w:hint="eastAsia"/>
        </w:rPr>
        <w:t>транспорту</w:t>
      </w:r>
      <w:r>
        <w:t></w:t>
      </w:r>
    </w:p>
    <w:p w:rsidR="00373B78" w:rsidRDefault="00373B78" w:rsidP="00373B78">
      <w:r>
        <w:t></w:t>
      </w:r>
      <w:r>
        <w:t></w:t>
      </w:r>
      <w:r>
        <w:t></w:t>
      </w:r>
    </w:p>
    <w:p w:rsidR="00373B78" w:rsidRDefault="00373B78" w:rsidP="00373B78">
      <w:r>
        <w:rPr>
          <w:rFonts w:hint="eastAsia"/>
        </w:rPr>
        <w:t>Будівництво</w:t>
      </w:r>
      <w:r>
        <w:t></w:t>
      </w:r>
      <w:r>
        <w:rPr>
          <w:rFonts w:hint="eastAsia"/>
        </w:rPr>
        <w:t>метропол</w:t>
      </w:r>
      <w:r>
        <w:t></w:t>
      </w:r>
      <w:r>
        <w:rPr>
          <w:rFonts w:hint="eastAsia"/>
        </w:rPr>
        <w:t>тену</w:t>
      </w:r>
      <w:r>
        <w:t></w:t>
      </w:r>
      <w:r>
        <w:rPr>
          <w:rFonts w:hint="eastAsia"/>
        </w:rPr>
        <w:t>в</w:t>
      </w:r>
      <w:r>
        <w:t></w:t>
      </w:r>
      <w:r>
        <w:t></w:t>
      </w:r>
      <w:r>
        <w:t></w:t>
      </w:r>
      <w:r>
        <w:t></w:t>
      </w:r>
      <w:r>
        <w:t></w:t>
      </w:r>
      <w:r>
        <w:rPr>
          <w:rFonts w:hint="eastAsia"/>
        </w:rPr>
        <w:t>–</w:t>
      </w:r>
      <w:r>
        <w:t></w:t>
      </w:r>
      <w:r>
        <w:t></w:t>
      </w:r>
      <w:r>
        <w:t></w:t>
      </w:r>
      <w:r>
        <w:t></w:t>
      </w:r>
      <w:r>
        <w:t></w:t>
      </w:r>
      <w:r>
        <w:rPr>
          <w:rFonts w:hint="eastAsia"/>
        </w:rPr>
        <w:t>і</w:t>
      </w:r>
      <w:r>
        <w:t></w:t>
      </w:r>
      <w:r>
        <w:rPr>
          <w:rFonts w:hint="eastAsia"/>
        </w:rPr>
        <w:t>роки</w:t>
      </w:r>
      <w:r>
        <w:t></w:t>
      </w:r>
      <w:r>
        <w:rPr>
          <w:rFonts w:hint="eastAsia"/>
        </w:rPr>
        <w:t>відбувалося</w:t>
      </w:r>
      <w:r>
        <w:t></w:t>
      </w:r>
      <w:r>
        <w:rPr>
          <w:rFonts w:hint="eastAsia"/>
        </w:rPr>
        <w:t>майже</w:t>
      </w:r>
      <w:r>
        <w:t></w:t>
      </w:r>
      <w:r>
        <w:rPr>
          <w:rFonts w:hint="eastAsia"/>
        </w:rPr>
        <w:t>з</w:t>
      </w:r>
    </w:p>
    <w:p w:rsidR="00373B78" w:rsidRDefault="00373B78" w:rsidP="00373B78">
      <w:r>
        <w:rPr>
          <w:rFonts w:hint="eastAsia"/>
        </w:rPr>
        <w:t>такою</w:t>
      </w:r>
      <w:r>
        <w:t></w:t>
      </w:r>
      <w:r>
        <w:rPr>
          <w:rFonts w:hint="eastAsia"/>
        </w:rPr>
        <w:t>самою</w:t>
      </w:r>
      <w:r>
        <w:t></w:t>
      </w:r>
      <w:r>
        <w:rPr>
          <w:rFonts w:hint="eastAsia"/>
        </w:rPr>
        <w:t>інтенсивністю</w:t>
      </w:r>
      <w:r>
        <w:t></w:t>
      </w:r>
      <w:r>
        <w:t></w:t>
      </w:r>
      <w:r>
        <w:rPr>
          <w:rFonts w:hint="eastAsia"/>
        </w:rPr>
        <w:t>що</w:t>
      </w:r>
      <w:r>
        <w:t></w:t>
      </w:r>
      <w:r>
        <w:rPr>
          <w:rFonts w:hint="eastAsia"/>
        </w:rPr>
        <w:t>й</w:t>
      </w:r>
      <w:r>
        <w:t></w:t>
      </w:r>
      <w:r>
        <w:rPr>
          <w:rFonts w:hint="eastAsia"/>
        </w:rPr>
        <w:t>у</w:t>
      </w:r>
      <w:r>
        <w:t></w:t>
      </w:r>
      <w:r>
        <w:rPr>
          <w:rFonts w:hint="eastAsia"/>
        </w:rPr>
        <w:t>радянський</w:t>
      </w:r>
      <w:r>
        <w:t></w:t>
      </w:r>
      <w:r>
        <w:rPr>
          <w:rFonts w:hint="eastAsia"/>
        </w:rPr>
        <w:t>період</w:t>
      </w:r>
      <w:r>
        <w:t></w:t>
      </w:r>
      <w:r>
        <w:t></w:t>
      </w:r>
      <w:r>
        <w:rPr>
          <w:rFonts w:hint="eastAsia"/>
        </w:rPr>
        <w:t>Те</w:t>
      </w:r>
      <w:r>
        <w:t></w:t>
      </w:r>
      <w:r>
        <w:t></w:t>
      </w:r>
      <w:r>
        <w:rPr>
          <w:rFonts w:hint="eastAsia"/>
        </w:rPr>
        <w:t>що</w:t>
      </w:r>
      <w:r>
        <w:t></w:t>
      </w:r>
      <w:r>
        <w:rPr>
          <w:rFonts w:hint="eastAsia"/>
        </w:rPr>
        <w:t>метрополітен</w:t>
      </w:r>
    </w:p>
    <w:p w:rsidR="00373B78" w:rsidRDefault="00373B78" w:rsidP="00373B78">
      <w:r>
        <w:rPr>
          <w:rFonts w:hint="eastAsia"/>
        </w:rPr>
        <w:t>подолав</w:t>
      </w:r>
      <w:r>
        <w:t></w:t>
      </w:r>
      <w:r>
        <w:rPr>
          <w:rFonts w:hint="eastAsia"/>
        </w:rPr>
        <w:t>економічні</w:t>
      </w:r>
      <w:r>
        <w:t></w:t>
      </w:r>
      <w:r>
        <w:rPr>
          <w:rFonts w:hint="eastAsia"/>
        </w:rPr>
        <w:t>негаразди</w:t>
      </w:r>
      <w:r>
        <w:t></w:t>
      </w:r>
      <w:r>
        <w:rPr>
          <w:rFonts w:hint="eastAsia"/>
        </w:rPr>
        <w:t>набагато</w:t>
      </w:r>
      <w:r>
        <w:t></w:t>
      </w:r>
      <w:r>
        <w:rPr>
          <w:rFonts w:hint="eastAsia"/>
        </w:rPr>
        <w:t>вдаліше</w:t>
      </w:r>
      <w:r>
        <w:t></w:t>
      </w:r>
      <w:r>
        <w:rPr>
          <w:rFonts w:hint="eastAsia"/>
        </w:rPr>
        <w:t>за</w:t>
      </w:r>
      <w:r>
        <w:t></w:t>
      </w:r>
      <w:r>
        <w:rPr>
          <w:rFonts w:hint="eastAsia"/>
        </w:rPr>
        <w:t>наземний</w:t>
      </w:r>
      <w:r>
        <w:t></w:t>
      </w:r>
      <w:r>
        <w:rPr>
          <w:rFonts w:hint="eastAsia"/>
        </w:rPr>
        <w:t>транспорт</w:t>
      </w:r>
      <w:r>
        <w:t></w:t>
      </w:r>
    </w:p>
    <w:p w:rsidR="00373B78" w:rsidRDefault="00373B78" w:rsidP="00373B78">
      <w:r>
        <w:rPr>
          <w:rFonts w:hint="eastAsia"/>
        </w:rPr>
        <w:t>пояснюється</w:t>
      </w:r>
      <w:r>
        <w:t></w:t>
      </w:r>
      <w:r>
        <w:rPr>
          <w:rFonts w:hint="eastAsia"/>
        </w:rPr>
        <w:t>підвищенням</w:t>
      </w:r>
      <w:r>
        <w:t></w:t>
      </w:r>
      <w:r>
        <w:rPr>
          <w:rFonts w:hint="eastAsia"/>
        </w:rPr>
        <w:t>пріоритету</w:t>
      </w:r>
      <w:r>
        <w:t></w:t>
      </w:r>
      <w:r>
        <w:rPr>
          <w:rFonts w:hint="eastAsia"/>
        </w:rPr>
        <w:t>його</w:t>
      </w:r>
      <w:r>
        <w:t></w:t>
      </w:r>
      <w:r>
        <w:rPr>
          <w:rFonts w:hint="eastAsia"/>
        </w:rPr>
        <w:t>розвитку</w:t>
      </w:r>
      <w:r>
        <w:t></w:t>
      </w:r>
      <w:r>
        <w:t></w:t>
      </w:r>
      <w:r>
        <w:rPr>
          <w:rFonts w:hint="eastAsia"/>
        </w:rPr>
        <w:t>порівняно</w:t>
      </w:r>
      <w:r>
        <w:t></w:t>
      </w:r>
      <w:r>
        <w:rPr>
          <w:rFonts w:hint="eastAsia"/>
        </w:rPr>
        <w:t>з</w:t>
      </w:r>
      <w:r>
        <w:t></w:t>
      </w:r>
      <w:r>
        <w:rPr>
          <w:rFonts w:hint="eastAsia"/>
        </w:rPr>
        <w:t>радянськими</w:t>
      </w:r>
    </w:p>
    <w:p w:rsidR="00373B78" w:rsidRDefault="00373B78" w:rsidP="00373B78">
      <w:r>
        <w:rPr>
          <w:rFonts w:hint="eastAsia"/>
        </w:rPr>
        <w:t>часами</w:t>
      </w:r>
      <w:r>
        <w:t></w:t>
      </w:r>
      <w:r>
        <w:t></w:t>
      </w:r>
      <w:r>
        <w:rPr>
          <w:rFonts w:hint="eastAsia"/>
        </w:rPr>
        <w:t>Однак</w:t>
      </w:r>
      <w:r>
        <w:t></w:t>
      </w:r>
      <w:r>
        <w:rPr>
          <w:rFonts w:hint="eastAsia"/>
        </w:rPr>
        <w:t>після</w:t>
      </w:r>
      <w:r>
        <w:t></w:t>
      </w:r>
      <w:r>
        <w:t></w:t>
      </w:r>
      <w:r>
        <w:t></w:t>
      </w:r>
      <w:r>
        <w:t></w:t>
      </w:r>
      <w:r>
        <w:t></w:t>
      </w:r>
      <w:r>
        <w:t></w:t>
      </w:r>
      <w:r>
        <w:rPr>
          <w:rFonts w:hint="eastAsia"/>
        </w:rPr>
        <w:t>року</w:t>
      </w:r>
      <w:r>
        <w:t></w:t>
      </w:r>
      <w:r>
        <w:rPr>
          <w:rFonts w:hint="eastAsia"/>
        </w:rPr>
        <w:t>будівництво</w:t>
      </w:r>
      <w:r>
        <w:t></w:t>
      </w:r>
      <w:r>
        <w:rPr>
          <w:rFonts w:hint="eastAsia"/>
        </w:rPr>
        <w:t>метропол</w:t>
      </w:r>
      <w:r>
        <w:t></w:t>
      </w:r>
      <w:r>
        <w:rPr>
          <w:rFonts w:hint="eastAsia"/>
        </w:rPr>
        <w:t>тену</w:t>
      </w:r>
      <w:r>
        <w:t></w:t>
      </w:r>
      <w:r>
        <w:rPr>
          <w:rFonts w:hint="eastAsia"/>
        </w:rPr>
        <w:t>в</w:t>
      </w:r>
      <w:r>
        <w:t></w:t>
      </w:r>
      <w:r>
        <w:rPr>
          <w:rFonts w:hint="eastAsia"/>
        </w:rPr>
        <w:t>Києві</w:t>
      </w:r>
    </w:p>
    <w:p w:rsidR="00373B78" w:rsidRDefault="00373B78" w:rsidP="00373B78">
      <w:r>
        <w:rPr>
          <w:rFonts w:hint="eastAsia"/>
        </w:rPr>
        <w:t>припинилось</w:t>
      </w:r>
      <w:r>
        <w:t></w:t>
      </w:r>
      <w:r>
        <w:rPr>
          <w:rFonts w:hint="eastAsia"/>
        </w:rPr>
        <w:t>аж</w:t>
      </w:r>
      <w:r>
        <w:t></w:t>
      </w:r>
      <w:r>
        <w:rPr>
          <w:rFonts w:hint="eastAsia"/>
        </w:rPr>
        <w:t>до</w:t>
      </w:r>
      <w:r>
        <w:t></w:t>
      </w:r>
      <w:r>
        <w:t></w:t>
      </w:r>
      <w:r>
        <w:t></w:t>
      </w:r>
      <w:r>
        <w:t></w:t>
      </w:r>
      <w:r>
        <w:t></w:t>
      </w:r>
      <w:r>
        <w:t></w:t>
      </w:r>
      <w:r>
        <w:rPr>
          <w:rFonts w:hint="eastAsia"/>
        </w:rPr>
        <w:t>року</w:t>
      </w:r>
      <w:r>
        <w:t></w:t>
      </w:r>
    </w:p>
    <w:p w:rsidR="00373B78" w:rsidRDefault="00373B78" w:rsidP="00373B78">
      <w:r>
        <w:rPr>
          <w:rFonts w:hint="eastAsia"/>
        </w:rPr>
        <w:t>Наше</w:t>
      </w:r>
      <w:r>
        <w:t></w:t>
      </w:r>
      <w:r>
        <w:rPr>
          <w:rFonts w:hint="eastAsia"/>
        </w:rPr>
        <w:t>дослідження</w:t>
      </w:r>
      <w:r>
        <w:t></w:t>
      </w:r>
      <w:r>
        <w:rPr>
          <w:rFonts w:hint="eastAsia"/>
        </w:rPr>
        <w:t>історії</w:t>
      </w:r>
      <w:r>
        <w:t></w:t>
      </w:r>
      <w:r>
        <w:rPr>
          <w:rFonts w:hint="eastAsia"/>
        </w:rPr>
        <w:t>київського</w:t>
      </w:r>
      <w:r>
        <w:t></w:t>
      </w:r>
      <w:r>
        <w:rPr>
          <w:rFonts w:hint="eastAsia"/>
        </w:rPr>
        <w:t>міського</w:t>
      </w:r>
      <w:r>
        <w:t></w:t>
      </w:r>
      <w:r>
        <w:rPr>
          <w:rFonts w:hint="eastAsia"/>
        </w:rPr>
        <w:t>транспорту</w:t>
      </w:r>
      <w:r>
        <w:t></w:t>
      </w:r>
      <w:r>
        <w:t></w:t>
      </w:r>
      <w:r>
        <w:rPr>
          <w:rFonts w:hint="eastAsia"/>
        </w:rPr>
        <w:t>безумовно</w:t>
      </w:r>
      <w:r>
        <w:t></w:t>
      </w:r>
      <w:r>
        <w:t></w:t>
      </w:r>
      <w:r>
        <w:rPr>
          <w:rFonts w:hint="eastAsia"/>
        </w:rPr>
        <w:t>не</w:t>
      </w:r>
    </w:p>
    <w:p w:rsidR="00373B78" w:rsidRDefault="00373B78" w:rsidP="00373B78">
      <w:r>
        <w:rPr>
          <w:rFonts w:hint="eastAsia"/>
        </w:rPr>
        <w:t>є</w:t>
      </w:r>
      <w:r>
        <w:t></w:t>
      </w:r>
      <w:r>
        <w:rPr>
          <w:rFonts w:hint="eastAsia"/>
        </w:rPr>
        <w:t>повним</w:t>
      </w:r>
      <w:r>
        <w:t></w:t>
      </w:r>
      <w:r>
        <w:t></w:t>
      </w:r>
      <w:r>
        <w:rPr>
          <w:rFonts w:hint="eastAsia"/>
        </w:rPr>
        <w:t>Ми</w:t>
      </w:r>
      <w:r>
        <w:t></w:t>
      </w:r>
      <w:r>
        <w:rPr>
          <w:rFonts w:hint="eastAsia"/>
        </w:rPr>
        <w:t>не</w:t>
      </w:r>
      <w:r>
        <w:t></w:t>
      </w:r>
      <w:r>
        <w:rPr>
          <w:rFonts w:hint="eastAsia"/>
        </w:rPr>
        <w:t>мали</w:t>
      </w:r>
      <w:r>
        <w:t></w:t>
      </w:r>
      <w:r>
        <w:rPr>
          <w:rFonts w:hint="eastAsia"/>
        </w:rPr>
        <w:t>за</w:t>
      </w:r>
      <w:r>
        <w:t></w:t>
      </w:r>
      <w:r>
        <w:rPr>
          <w:rFonts w:hint="eastAsia"/>
        </w:rPr>
        <w:t>ціль</w:t>
      </w:r>
      <w:r>
        <w:t></w:t>
      </w:r>
      <w:r>
        <w:rPr>
          <w:rFonts w:hint="eastAsia"/>
        </w:rPr>
        <w:t>досягти</w:t>
      </w:r>
      <w:r>
        <w:t></w:t>
      </w:r>
      <w:r>
        <w:rPr>
          <w:rFonts w:hint="eastAsia"/>
        </w:rPr>
        <w:t>“енциклопедичного”</w:t>
      </w:r>
      <w:r>
        <w:t></w:t>
      </w:r>
      <w:r>
        <w:rPr>
          <w:rFonts w:hint="eastAsia"/>
        </w:rPr>
        <w:t>рівня</w:t>
      </w:r>
      <w:r>
        <w:t></w:t>
      </w:r>
      <w:r>
        <w:t></w:t>
      </w:r>
      <w:r>
        <w:rPr>
          <w:rFonts w:hint="eastAsia"/>
        </w:rPr>
        <w:t>тобто</w:t>
      </w:r>
      <w:r>
        <w:t></w:t>
      </w:r>
      <w:r>
        <w:rPr>
          <w:rFonts w:hint="eastAsia"/>
        </w:rPr>
        <w:t>подати</w:t>
      </w:r>
    </w:p>
    <w:p w:rsidR="00373B78" w:rsidRDefault="00373B78" w:rsidP="00373B78">
      <w:r>
        <w:rPr>
          <w:rFonts w:hint="eastAsia"/>
        </w:rPr>
        <w:t>вичерпну</w:t>
      </w:r>
      <w:r>
        <w:t></w:t>
      </w:r>
      <w:r>
        <w:rPr>
          <w:rFonts w:hint="eastAsia"/>
        </w:rPr>
        <w:t>інформацію</w:t>
      </w:r>
      <w:r>
        <w:t></w:t>
      </w:r>
      <w:r>
        <w:rPr>
          <w:rFonts w:hint="eastAsia"/>
        </w:rPr>
        <w:t>про</w:t>
      </w:r>
      <w:r>
        <w:t></w:t>
      </w:r>
      <w:r>
        <w:rPr>
          <w:rFonts w:hint="eastAsia"/>
        </w:rPr>
        <w:t>всі</w:t>
      </w:r>
      <w:r>
        <w:t></w:t>
      </w:r>
      <w:r>
        <w:rPr>
          <w:rFonts w:hint="eastAsia"/>
        </w:rPr>
        <w:t>лінії</w:t>
      </w:r>
      <w:r>
        <w:t></w:t>
      </w:r>
      <w:r>
        <w:t></w:t>
      </w:r>
      <w:r>
        <w:rPr>
          <w:rFonts w:hint="eastAsia"/>
        </w:rPr>
        <w:t>маршрути</w:t>
      </w:r>
      <w:r>
        <w:t></w:t>
      </w:r>
      <w:r>
        <w:t></w:t>
      </w:r>
      <w:r>
        <w:rPr>
          <w:rFonts w:hint="eastAsia"/>
        </w:rPr>
        <w:t>повні</w:t>
      </w:r>
      <w:r>
        <w:t></w:t>
      </w:r>
      <w:r>
        <w:rPr>
          <w:rFonts w:hint="eastAsia"/>
        </w:rPr>
        <w:t>дані</w:t>
      </w:r>
      <w:r>
        <w:t></w:t>
      </w:r>
      <w:r>
        <w:rPr>
          <w:rFonts w:hint="eastAsia"/>
        </w:rPr>
        <w:t>про</w:t>
      </w:r>
      <w:r>
        <w:t></w:t>
      </w:r>
      <w:r>
        <w:rPr>
          <w:rFonts w:hint="eastAsia"/>
        </w:rPr>
        <w:t>рухомий</w:t>
      </w:r>
      <w:r>
        <w:t></w:t>
      </w:r>
      <w:r>
        <w:rPr>
          <w:rFonts w:hint="eastAsia"/>
        </w:rPr>
        <w:t>склад</w:t>
      </w:r>
    </w:p>
    <w:p w:rsidR="00373B78" w:rsidRDefault="00373B78" w:rsidP="00373B78">
      <w:r>
        <w:rPr>
          <w:rFonts w:hint="eastAsia"/>
        </w:rPr>
        <w:t>тощо</w:t>
      </w:r>
      <w:r>
        <w:t></w:t>
      </w:r>
      <w:r>
        <w:t></w:t>
      </w:r>
      <w:r>
        <w:rPr>
          <w:rFonts w:hint="eastAsia"/>
        </w:rPr>
        <w:t>Окрім</w:t>
      </w:r>
      <w:r>
        <w:t></w:t>
      </w:r>
      <w:r>
        <w:rPr>
          <w:rFonts w:hint="eastAsia"/>
        </w:rPr>
        <w:t>того</w:t>
      </w:r>
      <w:r>
        <w:t></w:t>
      </w:r>
      <w:r>
        <w:t></w:t>
      </w:r>
      <w:r>
        <w:rPr>
          <w:rFonts w:hint="eastAsia"/>
        </w:rPr>
        <w:t>фокус</w:t>
      </w:r>
      <w:r>
        <w:t></w:t>
      </w:r>
      <w:r>
        <w:rPr>
          <w:rFonts w:hint="eastAsia"/>
        </w:rPr>
        <w:t>цього</w:t>
      </w:r>
      <w:r>
        <w:t></w:t>
      </w:r>
      <w:r>
        <w:rPr>
          <w:rFonts w:hint="eastAsia"/>
        </w:rPr>
        <w:t>дослідження</w:t>
      </w:r>
      <w:r>
        <w:t></w:t>
      </w:r>
      <w:r>
        <w:rPr>
          <w:rFonts w:hint="eastAsia"/>
        </w:rPr>
        <w:t>—</w:t>
      </w:r>
      <w:r>
        <w:t></w:t>
      </w:r>
      <w:r>
        <w:rPr>
          <w:rFonts w:hint="eastAsia"/>
        </w:rPr>
        <w:t>історія</w:t>
      </w:r>
      <w:r>
        <w:t></w:t>
      </w:r>
      <w:r>
        <w:rPr>
          <w:rFonts w:hint="eastAsia"/>
        </w:rPr>
        <w:t>з</w:t>
      </w:r>
      <w:r>
        <w:t></w:t>
      </w:r>
      <w:r>
        <w:rPr>
          <w:rFonts w:hint="eastAsia"/>
        </w:rPr>
        <w:t>точки</w:t>
      </w:r>
      <w:r>
        <w:t></w:t>
      </w:r>
      <w:r>
        <w:rPr>
          <w:rFonts w:hint="eastAsia"/>
        </w:rPr>
        <w:t>зору</w:t>
      </w:r>
      <w:r>
        <w:t></w:t>
      </w:r>
      <w:r>
        <w:rPr>
          <w:rFonts w:hint="eastAsia"/>
        </w:rPr>
        <w:t>пасажира</w:t>
      </w:r>
    </w:p>
    <w:p w:rsidR="00373B78" w:rsidRDefault="00373B78" w:rsidP="00373B78">
      <w:r>
        <w:t></w:t>
      </w:r>
      <w:r>
        <w:rPr>
          <w:rFonts w:hint="eastAsia"/>
        </w:rPr>
        <w:t>містянина</w:t>
      </w:r>
      <w:r>
        <w:t></w:t>
      </w:r>
      <w:r>
        <w:t></w:t>
      </w:r>
      <w:r>
        <w:t></w:t>
      </w:r>
      <w:r>
        <w:rPr>
          <w:rFonts w:hint="eastAsia"/>
        </w:rPr>
        <w:t>Тому</w:t>
      </w:r>
      <w:r>
        <w:t></w:t>
      </w:r>
      <w:r>
        <w:rPr>
          <w:rFonts w:hint="eastAsia"/>
        </w:rPr>
        <w:t>здебільшого</w:t>
      </w:r>
      <w:r>
        <w:t></w:t>
      </w:r>
      <w:r>
        <w:rPr>
          <w:rFonts w:hint="eastAsia"/>
        </w:rPr>
        <w:t>поза</w:t>
      </w:r>
      <w:r>
        <w:t></w:t>
      </w:r>
      <w:r>
        <w:rPr>
          <w:rFonts w:hint="eastAsia"/>
        </w:rPr>
        <w:t>нашою</w:t>
      </w:r>
      <w:r>
        <w:t></w:t>
      </w:r>
      <w:r>
        <w:rPr>
          <w:rFonts w:hint="eastAsia"/>
        </w:rPr>
        <w:t>увагою</w:t>
      </w:r>
      <w:r>
        <w:t></w:t>
      </w:r>
      <w:r>
        <w:rPr>
          <w:rFonts w:hint="eastAsia"/>
        </w:rPr>
        <w:t>залишилися</w:t>
      </w:r>
      <w:r>
        <w:t></w:t>
      </w:r>
      <w:r>
        <w:rPr>
          <w:rFonts w:hint="eastAsia"/>
        </w:rPr>
        <w:t>особливості</w:t>
      </w:r>
    </w:p>
    <w:p w:rsidR="00373B78" w:rsidRDefault="00373B78" w:rsidP="00373B78">
      <w:r>
        <w:rPr>
          <w:rFonts w:hint="eastAsia"/>
        </w:rPr>
        <w:t>структури</w:t>
      </w:r>
      <w:r>
        <w:t></w:t>
      </w:r>
      <w:r>
        <w:rPr>
          <w:rFonts w:hint="eastAsia"/>
        </w:rPr>
        <w:t>підприємства</w:t>
      </w:r>
      <w:r>
        <w:t></w:t>
      </w:r>
      <w:r>
        <w:rPr>
          <w:rFonts w:hint="eastAsia"/>
        </w:rPr>
        <w:t>в</w:t>
      </w:r>
      <w:r>
        <w:t></w:t>
      </w:r>
      <w:r>
        <w:rPr>
          <w:rFonts w:hint="eastAsia"/>
        </w:rPr>
        <w:t>радянський</w:t>
      </w:r>
      <w:r>
        <w:t></w:t>
      </w:r>
      <w:r>
        <w:rPr>
          <w:rFonts w:hint="eastAsia"/>
        </w:rPr>
        <w:t>період</w:t>
      </w:r>
      <w:r>
        <w:t></w:t>
      </w:r>
      <w:r>
        <w:rPr>
          <w:rFonts w:hint="eastAsia"/>
        </w:rPr>
        <w:t>та</w:t>
      </w:r>
      <w:r>
        <w:t></w:t>
      </w:r>
      <w:r>
        <w:rPr>
          <w:rFonts w:hint="eastAsia"/>
        </w:rPr>
        <w:t>за</w:t>
      </w:r>
      <w:r>
        <w:t></w:t>
      </w:r>
      <w:r>
        <w:rPr>
          <w:rFonts w:hint="eastAsia"/>
        </w:rPr>
        <w:t>часів</w:t>
      </w:r>
      <w:r>
        <w:t></w:t>
      </w:r>
      <w:r>
        <w:rPr>
          <w:rFonts w:hint="eastAsia"/>
        </w:rPr>
        <w:t>незалежної</w:t>
      </w:r>
      <w:r>
        <w:t></w:t>
      </w:r>
      <w:r>
        <w:rPr>
          <w:rFonts w:hint="eastAsia"/>
        </w:rPr>
        <w:t>України</w:t>
      </w:r>
      <w:r>
        <w:t></w:t>
      </w:r>
    </w:p>
    <w:p w:rsidR="00373B78" w:rsidRDefault="00373B78" w:rsidP="00373B78">
      <w:r>
        <w:rPr>
          <w:rFonts w:hint="eastAsia"/>
        </w:rPr>
        <w:t>тобто</w:t>
      </w:r>
      <w:r>
        <w:t></w:t>
      </w:r>
      <w:r>
        <w:rPr>
          <w:rFonts w:hint="eastAsia"/>
        </w:rPr>
        <w:t>погляд</w:t>
      </w:r>
      <w:r>
        <w:t></w:t>
      </w:r>
      <w:r>
        <w:rPr>
          <w:rFonts w:hint="eastAsia"/>
        </w:rPr>
        <w:t>“із</w:t>
      </w:r>
      <w:r>
        <w:t></w:t>
      </w:r>
      <w:r>
        <w:rPr>
          <w:rFonts w:hint="eastAsia"/>
        </w:rPr>
        <w:t>середини”</w:t>
      </w:r>
      <w:r>
        <w:t></w:t>
      </w:r>
      <w:r>
        <w:t></w:t>
      </w:r>
      <w:r>
        <w:rPr>
          <w:rFonts w:hint="eastAsia"/>
        </w:rPr>
        <w:t>Зокрема</w:t>
      </w:r>
      <w:r>
        <w:t></w:t>
      </w:r>
      <w:r>
        <w:t></w:t>
      </w:r>
      <w:r>
        <w:rPr>
          <w:rFonts w:hint="eastAsia"/>
        </w:rPr>
        <w:t>ми</w:t>
      </w:r>
      <w:r>
        <w:t></w:t>
      </w:r>
      <w:r>
        <w:rPr>
          <w:rFonts w:hint="eastAsia"/>
        </w:rPr>
        <w:t>дуже</w:t>
      </w:r>
      <w:r>
        <w:t></w:t>
      </w:r>
      <w:r>
        <w:rPr>
          <w:rFonts w:hint="eastAsia"/>
        </w:rPr>
        <w:t>поверхово</w:t>
      </w:r>
      <w:r>
        <w:t></w:t>
      </w:r>
      <w:r>
        <w:rPr>
          <w:rFonts w:hint="eastAsia"/>
        </w:rPr>
        <w:t>торкнулися</w:t>
      </w:r>
      <w:r>
        <w:t></w:t>
      </w:r>
      <w:r>
        <w:rPr>
          <w:rFonts w:hint="eastAsia"/>
        </w:rPr>
        <w:t>такого</w:t>
      </w:r>
    </w:p>
    <w:p w:rsidR="00373B78" w:rsidRDefault="00373B78" w:rsidP="00373B78">
      <w:r>
        <w:rPr>
          <w:rFonts w:hint="eastAsia"/>
        </w:rPr>
        <w:t>аспекту</w:t>
      </w:r>
      <w:r>
        <w:t></w:t>
      </w:r>
      <w:r>
        <w:t></w:t>
      </w:r>
      <w:r>
        <w:rPr>
          <w:rFonts w:hint="eastAsia"/>
        </w:rPr>
        <w:t>як</w:t>
      </w:r>
      <w:r>
        <w:t></w:t>
      </w:r>
      <w:r>
        <w:rPr>
          <w:rFonts w:hint="eastAsia"/>
        </w:rPr>
        <w:t>умови</w:t>
      </w:r>
      <w:r>
        <w:t></w:t>
      </w:r>
      <w:r>
        <w:rPr>
          <w:rFonts w:hint="eastAsia"/>
        </w:rPr>
        <w:t>праці</w:t>
      </w:r>
      <w:r>
        <w:t></w:t>
      </w:r>
      <w:r>
        <w:rPr>
          <w:rFonts w:hint="eastAsia"/>
        </w:rPr>
        <w:t>робітників</w:t>
      </w:r>
      <w:r>
        <w:t></w:t>
      </w:r>
      <w:r>
        <w:rPr>
          <w:rFonts w:hint="eastAsia"/>
        </w:rPr>
        <w:t>транспорту</w:t>
      </w:r>
      <w:r>
        <w:t></w:t>
      </w:r>
      <w:r>
        <w:rPr>
          <w:rFonts w:hint="eastAsia"/>
        </w:rPr>
        <w:t>та</w:t>
      </w:r>
      <w:r>
        <w:t></w:t>
      </w:r>
      <w:r>
        <w:rPr>
          <w:rFonts w:hint="eastAsia"/>
        </w:rPr>
        <w:t>їхні</w:t>
      </w:r>
      <w:r>
        <w:t></w:t>
      </w:r>
      <w:r>
        <w:rPr>
          <w:rFonts w:hint="eastAsia"/>
        </w:rPr>
        <w:t>проблему</w:t>
      </w:r>
      <w:r>
        <w:t></w:t>
      </w:r>
      <w:r>
        <w:rPr>
          <w:rFonts w:hint="eastAsia"/>
        </w:rPr>
        <w:t>в</w:t>
      </w:r>
      <w:r>
        <w:t></w:t>
      </w:r>
      <w:r>
        <w:rPr>
          <w:rFonts w:hint="eastAsia"/>
        </w:rPr>
        <w:t>різні</w:t>
      </w:r>
      <w:r>
        <w:t></w:t>
      </w:r>
      <w:r>
        <w:rPr>
          <w:rFonts w:hint="eastAsia"/>
        </w:rPr>
        <w:t>часи</w:t>
      </w:r>
      <w:r>
        <w:t></w:t>
      </w:r>
    </w:p>
    <w:p w:rsidR="00373B78" w:rsidRDefault="00373B78" w:rsidP="00373B78">
      <w:r>
        <w:rPr>
          <w:rFonts w:hint="eastAsia"/>
        </w:rPr>
        <w:t>Іншим</w:t>
      </w:r>
      <w:r>
        <w:t></w:t>
      </w:r>
      <w:r>
        <w:rPr>
          <w:rFonts w:hint="eastAsia"/>
        </w:rPr>
        <w:t>потенційно</w:t>
      </w:r>
      <w:r>
        <w:t></w:t>
      </w:r>
      <w:r>
        <w:rPr>
          <w:rFonts w:hint="eastAsia"/>
        </w:rPr>
        <w:t>цікавим</w:t>
      </w:r>
      <w:r>
        <w:t></w:t>
      </w:r>
      <w:r>
        <w:rPr>
          <w:rFonts w:hint="eastAsia"/>
        </w:rPr>
        <w:t>напрямком</w:t>
      </w:r>
      <w:r>
        <w:t></w:t>
      </w:r>
      <w:r>
        <w:rPr>
          <w:rFonts w:hint="eastAsia"/>
        </w:rPr>
        <w:t>є</w:t>
      </w:r>
      <w:r>
        <w:t></w:t>
      </w:r>
      <w:r>
        <w:rPr>
          <w:rFonts w:hint="eastAsia"/>
        </w:rPr>
        <w:t>докладніше</w:t>
      </w:r>
      <w:r>
        <w:t></w:t>
      </w:r>
      <w:r>
        <w:rPr>
          <w:rFonts w:hint="eastAsia"/>
        </w:rPr>
        <w:t>дослідження</w:t>
      </w:r>
    </w:p>
    <w:p w:rsidR="00373B78" w:rsidRDefault="00373B78" w:rsidP="00373B78">
      <w:r>
        <w:rPr>
          <w:rFonts w:hint="eastAsia"/>
        </w:rPr>
        <w:t>персоналій</w:t>
      </w:r>
      <w:r>
        <w:t></w:t>
      </w:r>
      <w:r>
        <w:t></w:t>
      </w:r>
      <w:r>
        <w:rPr>
          <w:rFonts w:hint="eastAsia"/>
        </w:rPr>
        <w:t>що</w:t>
      </w:r>
      <w:r>
        <w:t></w:t>
      </w:r>
      <w:r>
        <w:rPr>
          <w:rFonts w:hint="eastAsia"/>
        </w:rPr>
        <w:t>відіграли</w:t>
      </w:r>
      <w:r>
        <w:t></w:t>
      </w:r>
      <w:r>
        <w:rPr>
          <w:rFonts w:hint="eastAsia"/>
        </w:rPr>
        <w:t>помітну</w:t>
      </w:r>
      <w:r>
        <w:t></w:t>
      </w:r>
      <w:r>
        <w:rPr>
          <w:rFonts w:hint="eastAsia"/>
        </w:rPr>
        <w:t>роль</w:t>
      </w:r>
      <w:r>
        <w:t></w:t>
      </w:r>
      <w:r>
        <w:rPr>
          <w:rFonts w:hint="eastAsia"/>
        </w:rPr>
        <w:t>у</w:t>
      </w:r>
      <w:r>
        <w:t></w:t>
      </w:r>
      <w:r>
        <w:rPr>
          <w:rFonts w:hint="eastAsia"/>
        </w:rPr>
        <w:t>розвитку</w:t>
      </w:r>
      <w:r>
        <w:t></w:t>
      </w:r>
      <w:r>
        <w:rPr>
          <w:rFonts w:hint="eastAsia"/>
        </w:rPr>
        <w:t>київського</w:t>
      </w:r>
      <w:r>
        <w:t></w:t>
      </w:r>
      <w:r>
        <w:rPr>
          <w:rFonts w:hint="eastAsia"/>
        </w:rPr>
        <w:t>транспорту</w:t>
      </w:r>
      <w:r>
        <w:t></w:t>
      </w:r>
    </w:p>
    <w:p w:rsidR="00373B78" w:rsidRDefault="00373B78" w:rsidP="00373B78">
      <w:r>
        <w:rPr>
          <w:rFonts w:hint="eastAsia"/>
        </w:rPr>
        <w:t>висвітлення</w:t>
      </w:r>
      <w:r>
        <w:t></w:t>
      </w:r>
      <w:r>
        <w:rPr>
          <w:rFonts w:hint="eastAsia"/>
        </w:rPr>
        <w:t>питання</w:t>
      </w:r>
      <w:r>
        <w:t></w:t>
      </w:r>
      <w:r>
        <w:rPr>
          <w:rFonts w:hint="eastAsia"/>
        </w:rPr>
        <w:t>про</w:t>
      </w:r>
      <w:r>
        <w:t></w:t>
      </w:r>
      <w:r>
        <w:rPr>
          <w:rFonts w:hint="eastAsia"/>
        </w:rPr>
        <w:t>те</w:t>
      </w:r>
      <w:r>
        <w:t></w:t>
      </w:r>
      <w:r>
        <w:t></w:t>
      </w:r>
      <w:r>
        <w:rPr>
          <w:rFonts w:hint="eastAsia"/>
        </w:rPr>
        <w:t>як</w:t>
      </w:r>
      <w:r>
        <w:t></w:t>
      </w:r>
      <w:r>
        <w:rPr>
          <w:rFonts w:hint="eastAsia"/>
        </w:rPr>
        <w:t>їх</w:t>
      </w:r>
      <w:r>
        <w:t></w:t>
      </w:r>
      <w:r>
        <w:rPr>
          <w:rFonts w:hint="eastAsia"/>
        </w:rPr>
        <w:t>дії</w:t>
      </w:r>
      <w:r>
        <w:t></w:t>
      </w:r>
      <w:r>
        <w:rPr>
          <w:rFonts w:hint="eastAsia"/>
        </w:rPr>
        <w:t>впливали</w:t>
      </w:r>
      <w:r>
        <w:t></w:t>
      </w:r>
      <w:r>
        <w:rPr>
          <w:rFonts w:hint="eastAsia"/>
        </w:rPr>
        <w:t>на</w:t>
      </w:r>
      <w:r>
        <w:t></w:t>
      </w:r>
      <w:r>
        <w:rPr>
          <w:rFonts w:hint="eastAsia"/>
        </w:rPr>
        <w:t>систему</w:t>
      </w:r>
      <w:r>
        <w:t></w:t>
      </w:r>
      <w:r>
        <w:t></w:t>
      </w:r>
      <w:r>
        <w:rPr>
          <w:rFonts w:hint="eastAsia"/>
        </w:rPr>
        <w:t>З</w:t>
      </w:r>
      <w:r>
        <w:t></w:t>
      </w:r>
      <w:r>
        <w:rPr>
          <w:rFonts w:hint="eastAsia"/>
        </w:rPr>
        <w:t>очевидних</w:t>
      </w:r>
      <w:r>
        <w:t></w:t>
      </w:r>
      <w:r>
        <w:rPr>
          <w:rFonts w:hint="eastAsia"/>
        </w:rPr>
        <w:t>причин</w:t>
      </w:r>
    </w:p>
    <w:p w:rsidR="00373B78" w:rsidRDefault="00373B78" w:rsidP="00373B78">
      <w:r>
        <w:rPr>
          <w:rFonts w:hint="eastAsia"/>
        </w:rPr>
        <w:t>це</w:t>
      </w:r>
      <w:r>
        <w:t></w:t>
      </w:r>
      <w:r>
        <w:rPr>
          <w:rFonts w:hint="eastAsia"/>
        </w:rPr>
        <w:t>більшою</w:t>
      </w:r>
      <w:r>
        <w:t></w:t>
      </w:r>
      <w:r>
        <w:rPr>
          <w:rFonts w:hint="eastAsia"/>
        </w:rPr>
        <w:t>мірою</w:t>
      </w:r>
      <w:r>
        <w:t></w:t>
      </w:r>
      <w:r>
        <w:rPr>
          <w:rFonts w:hint="eastAsia"/>
        </w:rPr>
        <w:t>стосується</w:t>
      </w:r>
      <w:r>
        <w:t></w:t>
      </w:r>
      <w:r>
        <w:rPr>
          <w:rFonts w:hint="eastAsia"/>
        </w:rPr>
        <w:t>дореволюційного</w:t>
      </w:r>
      <w:r>
        <w:t></w:t>
      </w:r>
      <w:r>
        <w:rPr>
          <w:rFonts w:hint="eastAsia"/>
        </w:rPr>
        <w:t>періоду</w:t>
      </w:r>
      <w:r>
        <w:t></w:t>
      </w:r>
      <w:r>
        <w:t></w:t>
      </w:r>
      <w:r>
        <w:rPr>
          <w:rFonts w:hint="eastAsia"/>
        </w:rPr>
        <w:t>найяскравішими</w:t>
      </w:r>
    </w:p>
    <w:p w:rsidR="00373B78" w:rsidRDefault="00373B78" w:rsidP="00373B78">
      <w:r>
        <w:rPr>
          <w:rFonts w:hint="eastAsia"/>
        </w:rPr>
        <w:t>персонами</w:t>
      </w:r>
      <w:r>
        <w:t></w:t>
      </w:r>
      <w:r>
        <w:rPr>
          <w:rFonts w:hint="eastAsia"/>
        </w:rPr>
        <w:t>в</w:t>
      </w:r>
      <w:r>
        <w:t></w:t>
      </w:r>
      <w:r>
        <w:rPr>
          <w:rFonts w:hint="eastAsia"/>
        </w:rPr>
        <w:t>цьому</w:t>
      </w:r>
      <w:r>
        <w:t></w:t>
      </w:r>
      <w:r>
        <w:rPr>
          <w:rFonts w:hint="eastAsia"/>
        </w:rPr>
        <w:t>аспекті</w:t>
      </w:r>
      <w:r>
        <w:t></w:t>
      </w:r>
      <w:r>
        <w:rPr>
          <w:rFonts w:hint="eastAsia"/>
        </w:rPr>
        <w:t>є</w:t>
      </w:r>
      <w:r>
        <w:t></w:t>
      </w:r>
      <w:r>
        <w:rPr>
          <w:rFonts w:hint="eastAsia"/>
        </w:rPr>
        <w:t>Аманд</w:t>
      </w:r>
      <w:r>
        <w:t></w:t>
      </w:r>
      <w:r>
        <w:rPr>
          <w:rFonts w:hint="eastAsia"/>
        </w:rPr>
        <w:t>Струве</w:t>
      </w:r>
      <w:r>
        <w:t></w:t>
      </w:r>
      <w:r>
        <w:rPr>
          <w:rFonts w:hint="eastAsia"/>
        </w:rPr>
        <w:t>та</w:t>
      </w:r>
      <w:r>
        <w:t></w:t>
      </w:r>
      <w:r>
        <w:rPr>
          <w:rFonts w:hint="eastAsia"/>
        </w:rPr>
        <w:t>Давид</w:t>
      </w:r>
      <w:r>
        <w:t></w:t>
      </w:r>
      <w:r>
        <w:rPr>
          <w:rFonts w:hint="eastAsia"/>
        </w:rPr>
        <w:t>Марголін</w:t>
      </w:r>
      <w:r>
        <w:t></w:t>
      </w:r>
    </w:p>
    <w:p w:rsidR="00373B78" w:rsidRDefault="00373B78" w:rsidP="00373B78">
      <w:r>
        <w:rPr>
          <w:rFonts w:hint="eastAsia"/>
        </w:rPr>
        <w:t>Зрештою</w:t>
      </w:r>
      <w:r>
        <w:t></w:t>
      </w:r>
      <w:r>
        <w:t></w:t>
      </w:r>
      <w:r>
        <w:rPr>
          <w:rFonts w:hint="eastAsia"/>
        </w:rPr>
        <w:t>це</w:t>
      </w:r>
      <w:r>
        <w:t></w:t>
      </w:r>
      <w:r>
        <w:rPr>
          <w:rFonts w:hint="eastAsia"/>
        </w:rPr>
        <w:t>дослідження</w:t>
      </w:r>
      <w:r>
        <w:t></w:t>
      </w:r>
      <w:r>
        <w:rPr>
          <w:rFonts w:hint="eastAsia"/>
        </w:rPr>
        <w:t>є</w:t>
      </w:r>
      <w:r>
        <w:t></w:t>
      </w:r>
      <w:r>
        <w:rPr>
          <w:rFonts w:hint="eastAsia"/>
        </w:rPr>
        <w:t>здебільшого</w:t>
      </w:r>
      <w:r>
        <w:t></w:t>
      </w:r>
      <w:r>
        <w:rPr>
          <w:rFonts w:hint="eastAsia"/>
        </w:rPr>
        <w:t>“києвоцентричним”</w:t>
      </w:r>
      <w:r>
        <w:t></w:t>
      </w:r>
      <w:r>
        <w:t></w:t>
      </w:r>
      <w:r>
        <w:rPr>
          <w:rFonts w:hint="eastAsia"/>
        </w:rPr>
        <w:t>Хоча</w:t>
      </w:r>
      <w:r>
        <w:t></w:t>
      </w:r>
      <w:r>
        <w:rPr>
          <w:rFonts w:hint="eastAsia"/>
        </w:rPr>
        <w:t>там</w:t>
      </w:r>
      <w:r>
        <w:t></w:t>
      </w:r>
    </w:p>
    <w:p w:rsidR="00373B78" w:rsidRDefault="00373B78" w:rsidP="00373B78">
      <w:r>
        <w:rPr>
          <w:rFonts w:hint="eastAsia"/>
        </w:rPr>
        <w:t>де</w:t>
      </w:r>
      <w:r>
        <w:t></w:t>
      </w:r>
      <w:r>
        <w:rPr>
          <w:rFonts w:hint="eastAsia"/>
        </w:rPr>
        <w:t>це</w:t>
      </w:r>
      <w:r>
        <w:t></w:t>
      </w:r>
      <w:r>
        <w:rPr>
          <w:rFonts w:hint="eastAsia"/>
        </w:rPr>
        <w:t>мало</w:t>
      </w:r>
      <w:r>
        <w:t></w:t>
      </w:r>
      <w:r>
        <w:rPr>
          <w:rFonts w:hint="eastAsia"/>
        </w:rPr>
        <w:t>сенс</w:t>
      </w:r>
      <w:r>
        <w:t></w:t>
      </w:r>
      <w:r>
        <w:t></w:t>
      </w:r>
      <w:r>
        <w:rPr>
          <w:rFonts w:hint="eastAsia"/>
        </w:rPr>
        <w:t>ми</w:t>
      </w:r>
      <w:r>
        <w:t></w:t>
      </w:r>
      <w:r>
        <w:rPr>
          <w:rFonts w:hint="eastAsia"/>
        </w:rPr>
        <w:t>ставили</w:t>
      </w:r>
      <w:r>
        <w:t></w:t>
      </w:r>
      <w:r>
        <w:rPr>
          <w:rFonts w:hint="eastAsia"/>
        </w:rPr>
        <w:t>київський</w:t>
      </w:r>
      <w:r>
        <w:t></w:t>
      </w:r>
      <w:r>
        <w:rPr>
          <w:rFonts w:hint="eastAsia"/>
        </w:rPr>
        <w:t>досвід</w:t>
      </w:r>
      <w:r>
        <w:t></w:t>
      </w:r>
      <w:r>
        <w:rPr>
          <w:rFonts w:hint="eastAsia"/>
        </w:rPr>
        <w:t>у</w:t>
      </w:r>
      <w:r>
        <w:t></w:t>
      </w:r>
      <w:r>
        <w:rPr>
          <w:rFonts w:hint="eastAsia"/>
        </w:rPr>
        <w:t>порівняльний</w:t>
      </w:r>
      <w:r>
        <w:t></w:t>
      </w:r>
      <w:r>
        <w:rPr>
          <w:rFonts w:hint="eastAsia"/>
        </w:rPr>
        <w:t>контекст</w:t>
      </w:r>
      <w:r>
        <w:t></w:t>
      </w:r>
      <w:r>
        <w:t></w:t>
      </w:r>
      <w:r>
        <w:rPr>
          <w:rFonts w:hint="eastAsia"/>
        </w:rPr>
        <w:t>перш</w:t>
      </w:r>
    </w:p>
    <w:p w:rsidR="00373B78" w:rsidRDefault="00373B78" w:rsidP="00373B78">
      <w:r>
        <w:rPr>
          <w:rFonts w:hint="eastAsia"/>
        </w:rPr>
        <w:t>за</w:t>
      </w:r>
      <w:r>
        <w:t></w:t>
      </w:r>
      <w:r>
        <w:rPr>
          <w:rFonts w:hint="eastAsia"/>
        </w:rPr>
        <w:t>все</w:t>
      </w:r>
      <w:r>
        <w:t></w:t>
      </w:r>
      <w:r>
        <w:rPr>
          <w:rFonts w:hint="eastAsia"/>
        </w:rPr>
        <w:t>оцінюючи</w:t>
      </w:r>
      <w:r>
        <w:t></w:t>
      </w:r>
      <w:r>
        <w:rPr>
          <w:rFonts w:hint="eastAsia"/>
        </w:rPr>
        <w:t>рівень</w:t>
      </w:r>
      <w:r>
        <w:t></w:t>
      </w:r>
      <w:r>
        <w:rPr>
          <w:rFonts w:hint="eastAsia"/>
        </w:rPr>
        <w:t>та</w:t>
      </w:r>
      <w:r>
        <w:t></w:t>
      </w:r>
      <w:r>
        <w:rPr>
          <w:rFonts w:hint="eastAsia"/>
        </w:rPr>
        <w:t>тенденції</w:t>
      </w:r>
      <w:r>
        <w:t></w:t>
      </w:r>
      <w:r>
        <w:rPr>
          <w:rFonts w:hint="eastAsia"/>
        </w:rPr>
        <w:t>розвитку</w:t>
      </w:r>
      <w:r>
        <w:t></w:t>
      </w:r>
      <w:r>
        <w:rPr>
          <w:rFonts w:hint="eastAsia"/>
        </w:rPr>
        <w:t>київського</w:t>
      </w:r>
      <w:r>
        <w:t></w:t>
      </w:r>
      <w:r>
        <w:rPr>
          <w:rFonts w:hint="eastAsia"/>
        </w:rPr>
        <w:t>швидкісного</w:t>
      </w:r>
    </w:p>
    <w:p w:rsidR="00373B78" w:rsidRDefault="00373B78" w:rsidP="00373B78">
      <w:r>
        <w:rPr>
          <w:rFonts w:hint="eastAsia"/>
        </w:rPr>
        <w:t>транспорту</w:t>
      </w:r>
      <w:r>
        <w:t></w:t>
      </w:r>
      <w:r>
        <w:rPr>
          <w:rFonts w:hint="eastAsia"/>
        </w:rPr>
        <w:t>в</w:t>
      </w:r>
      <w:r>
        <w:t></w:t>
      </w:r>
      <w:r>
        <w:rPr>
          <w:rFonts w:hint="eastAsia"/>
        </w:rPr>
        <w:t>порівнянні</w:t>
      </w:r>
      <w:r>
        <w:t></w:t>
      </w:r>
      <w:r>
        <w:rPr>
          <w:rFonts w:hint="eastAsia"/>
        </w:rPr>
        <w:t>зі</w:t>
      </w:r>
      <w:r>
        <w:t></w:t>
      </w:r>
      <w:r>
        <w:rPr>
          <w:rFonts w:hint="eastAsia"/>
        </w:rPr>
        <w:t>світовими</w:t>
      </w:r>
      <w:r>
        <w:t></w:t>
      </w:r>
      <w:r>
        <w:t></w:t>
      </w:r>
      <w:r>
        <w:t></w:t>
      </w:r>
      <w:r>
        <w:rPr>
          <w:rFonts w:hint="eastAsia"/>
        </w:rPr>
        <w:t>але</w:t>
      </w:r>
      <w:r>
        <w:t></w:t>
      </w:r>
      <w:r>
        <w:rPr>
          <w:rFonts w:hint="eastAsia"/>
        </w:rPr>
        <w:t>є</w:t>
      </w:r>
      <w:r>
        <w:t></w:t>
      </w:r>
      <w:r>
        <w:rPr>
          <w:rFonts w:hint="eastAsia"/>
        </w:rPr>
        <w:t>багато</w:t>
      </w:r>
      <w:r>
        <w:t></w:t>
      </w:r>
      <w:r>
        <w:rPr>
          <w:rFonts w:hint="eastAsia"/>
        </w:rPr>
        <w:t>аспектів</w:t>
      </w:r>
      <w:r>
        <w:t></w:t>
      </w:r>
      <w:r>
        <w:rPr>
          <w:rFonts w:hint="eastAsia"/>
        </w:rPr>
        <w:t>—</w:t>
      </w:r>
      <w:r>
        <w:t></w:t>
      </w:r>
      <w:r>
        <w:rPr>
          <w:rFonts w:hint="eastAsia"/>
        </w:rPr>
        <w:t>як</w:t>
      </w:r>
      <w:r>
        <w:t></w:t>
      </w:r>
      <w:r>
        <w:rPr>
          <w:rFonts w:hint="eastAsia"/>
        </w:rPr>
        <w:t>у</w:t>
      </w:r>
    </w:p>
    <w:p w:rsidR="00373B78" w:rsidRDefault="00373B78" w:rsidP="00373B78">
      <w:r>
        <w:rPr>
          <w:rFonts w:hint="eastAsia"/>
        </w:rPr>
        <w:t>дореволюційний</w:t>
      </w:r>
      <w:r>
        <w:t></w:t>
      </w:r>
      <w:r>
        <w:t></w:t>
      </w:r>
      <w:r>
        <w:rPr>
          <w:rFonts w:hint="eastAsia"/>
        </w:rPr>
        <w:t>так</w:t>
      </w:r>
      <w:r>
        <w:t></w:t>
      </w:r>
      <w:r>
        <w:rPr>
          <w:rFonts w:hint="eastAsia"/>
        </w:rPr>
        <w:t>і</w:t>
      </w:r>
      <w:r>
        <w:t></w:t>
      </w:r>
      <w:r>
        <w:rPr>
          <w:rFonts w:hint="eastAsia"/>
        </w:rPr>
        <w:t>в</w:t>
      </w:r>
      <w:r>
        <w:t></w:t>
      </w:r>
      <w:r>
        <w:rPr>
          <w:rFonts w:hint="eastAsia"/>
        </w:rPr>
        <w:t>радянський</w:t>
      </w:r>
      <w:r>
        <w:t></w:t>
      </w:r>
      <w:r>
        <w:t></w:t>
      </w:r>
      <w:r>
        <w:rPr>
          <w:rFonts w:hint="eastAsia"/>
        </w:rPr>
        <w:t>і</w:t>
      </w:r>
      <w:r>
        <w:t></w:t>
      </w:r>
      <w:r>
        <w:rPr>
          <w:rFonts w:hint="eastAsia"/>
        </w:rPr>
        <w:t>в</w:t>
      </w:r>
      <w:r>
        <w:t></w:t>
      </w:r>
      <w:r>
        <w:rPr>
          <w:rFonts w:hint="eastAsia"/>
        </w:rPr>
        <w:t>український</w:t>
      </w:r>
      <w:r>
        <w:t></w:t>
      </w:r>
      <w:r>
        <w:rPr>
          <w:rFonts w:hint="eastAsia"/>
        </w:rPr>
        <w:t>періоди</w:t>
      </w:r>
      <w:r>
        <w:t></w:t>
      </w:r>
      <w:r>
        <w:rPr>
          <w:rFonts w:hint="eastAsia"/>
        </w:rPr>
        <w:t>—</w:t>
      </w:r>
      <w:r>
        <w:t></w:t>
      </w:r>
      <w:r>
        <w:rPr>
          <w:rFonts w:hint="eastAsia"/>
        </w:rPr>
        <w:t>де</w:t>
      </w:r>
      <w:r>
        <w:t></w:t>
      </w:r>
      <w:r>
        <w:rPr>
          <w:rFonts w:hint="eastAsia"/>
        </w:rPr>
        <w:t>питання</w:t>
      </w:r>
      <w:r>
        <w:t></w:t>
      </w:r>
      <w:r>
        <w:rPr>
          <w:rFonts w:hint="eastAsia"/>
        </w:rPr>
        <w:t>на</w:t>
      </w:r>
    </w:p>
    <w:p w:rsidR="00373B78" w:rsidRDefault="00373B78" w:rsidP="00373B78">
      <w:r>
        <w:rPr>
          <w:rFonts w:hint="eastAsia"/>
        </w:rPr>
        <w:t>кшталт</w:t>
      </w:r>
      <w:r>
        <w:t></w:t>
      </w:r>
      <w:r>
        <w:rPr>
          <w:rFonts w:hint="eastAsia"/>
        </w:rPr>
        <w:t>“що</w:t>
      </w:r>
      <w:r>
        <w:t></w:t>
      </w:r>
      <w:r>
        <w:rPr>
          <w:rFonts w:hint="eastAsia"/>
        </w:rPr>
        <w:t>в</w:t>
      </w:r>
      <w:r>
        <w:t></w:t>
      </w:r>
      <w:r>
        <w:rPr>
          <w:rFonts w:hint="eastAsia"/>
        </w:rPr>
        <w:t>транспорті</w:t>
      </w:r>
      <w:r>
        <w:t></w:t>
      </w:r>
      <w:r>
        <w:rPr>
          <w:rFonts w:hint="eastAsia"/>
        </w:rPr>
        <w:t>в</w:t>
      </w:r>
      <w:r>
        <w:t></w:t>
      </w:r>
      <w:r>
        <w:rPr>
          <w:rFonts w:hint="eastAsia"/>
        </w:rPr>
        <w:t>Києві</w:t>
      </w:r>
      <w:r>
        <w:t></w:t>
      </w:r>
      <w:r>
        <w:rPr>
          <w:rFonts w:hint="eastAsia"/>
        </w:rPr>
        <w:t>було</w:t>
      </w:r>
      <w:r>
        <w:t></w:t>
      </w:r>
      <w:r>
        <w:rPr>
          <w:rFonts w:hint="eastAsia"/>
        </w:rPr>
        <w:t>чи</w:t>
      </w:r>
      <w:r>
        <w:t></w:t>
      </w:r>
      <w:r>
        <w:rPr>
          <w:rFonts w:hint="eastAsia"/>
        </w:rPr>
        <w:t>є</w:t>
      </w:r>
      <w:r>
        <w:t></w:t>
      </w:r>
      <w:r>
        <w:rPr>
          <w:rFonts w:hint="eastAsia"/>
        </w:rPr>
        <w:t>краще</w:t>
      </w:r>
      <w:r>
        <w:t></w:t>
      </w:r>
      <w:r>
        <w:t></w:t>
      </w:r>
      <w:r>
        <w:rPr>
          <w:rFonts w:hint="eastAsia"/>
        </w:rPr>
        <w:t>а</w:t>
      </w:r>
      <w:r>
        <w:t></w:t>
      </w:r>
      <w:r>
        <w:rPr>
          <w:rFonts w:hint="eastAsia"/>
        </w:rPr>
        <w:t>що</w:t>
      </w:r>
      <w:r>
        <w:t></w:t>
      </w:r>
      <w:r>
        <w:rPr>
          <w:rFonts w:hint="eastAsia"/>
        </w:rPr>
        <w:t>гірше</w:t>
      </w:r>
      <w:r>
        <w:t></w:t>
      </w:r>
      <w:r>
        <w:t></w:t>
      </w:r>
      <w:r>
        <w:rPr>
          <w:rFonts w:hint="eastAsia"/>
        </w:rPr>
        <w:t>ніж</w:t>
      </w:r>
      <w:r>
        <w:t></w:t>
      </w:r>
      <w:r>
        <w:rPr>
          <w:rFonts w:hint="eastAsia"/>
        </w:rPr>
        <w:t>в</w:t>
      </w:r>
      <w:r>
        <w:t></w:t>
      </w:r>
      <w:r>
        <w:rPr>
          <w:rFonts w:hint="eastAsia"/>
        </w:rPr>
        <w:t>інших</w:t>
      </w:r>
    </w:p>
    <w:p w:rsidR="00373B78" w:rsidRDefault="00373B78" w:rsidP="00373B78">
      <w:r>
        <w:rPr>
          <w:rFonts w:hint="eastAsia"/>
        </w:rPr>
        <w:t>схожих</w:t>
      </w:r>
      <w:r>
        <w:t></w:t>
      </w:r>
      <w:r>
        <w:rPr>
          <w:rFonts w:hint="eastAsia"/>
        </w:rPr>
        <w:t>містах</w:t>
      </w:r>
      <w:r>
        <w:t></w:t>
      </w:r>
      <w:r>
        <w:rPr>
          <w:rFonts w:hint="eastAsia"/>
        </w:rPr>
        <w:t>”</w:t>
      </w:r>
      <w:r>
        <w:t></w:t>
      </w:r>
      <w:r>
        <w:rPr>
          <w:rFonts w:hint="eastAsia"/>
        </w:rPr>
        <w:t>являють</w:t>
      </w:r>
      <w:r>
        <w:t></w:t>
      </w:r>
      <w:r>
        <w:rPr>
          <w:rFonts w:hint="eastAsia"/>
        </w:rPr>
        <w:t>безумовний</w:t>
      </w:r>
      <w:r>
        <w:t></w:t>
      </w:r>
      <w:r>
        <w:rPr>
          <w:rFonts w:hint="eastAsia"/>
        </w:rPr>
        <w:t>науковий</w:t>
      </w:r>
      <w:r>
        <w:t></w:t>
      </w:r>
      <w:r>
        <w:rPr>
          <w:rFonts w:hint="eastAsia"/>
        </w:rPr>
        <w:t>інтерес</w:t>
      </w:r>
      <w:r>
        <w:t></w:t>
      </w:r>
      <w:r>
        <w:t></w:t>
      </w:r>
      <w:r>
        <w:rPr>
          <w:rFonts w:hint="eastAsia"/>
        </w:rPr>
        <w:t>До</w:t>
      </w:r>
      <w:r>
        <w:t></w:t>
      </w:r>
      <w:r>
        <w:rPr>
          <w:rFonts w:hint="eastAsia"/>
        </w:rPr>
        <w:t>окреслених</w:t>
      </w:r>
      <w:r>
        <w:t></w:t>
      </w:r>
      <w:r>
        <w:rPr>
          <w:rFonts w:hint="eastAsia"/>
        </w:rPr>
        <w:t>вище</w:t>
      </w:r>
    </w:p>
    <w:p w:rsidR="00373B78" w:rsidRPr="00373B78" w:rsidRDefault="00373B78" w:rsidP="00373B78">
      <w:r>
        <w:rPr>
          <w:rFonts w:hint="eastAsia"/>
        </w:rPr>
        <w:t>питань</w:t>
      </w:r>
      <w:r>
        <w:t></w:t>
      </w:r>
      <w:r>
        <w:rPr>
          <w:rFonts w:hint="eastAsia"/>
        </w:rPr>
        <w:t>плануємо</w:t>
      </w:r>
      <w:r>
        <w:t></w:t>
      </w:r>
      <w:r>
        <w:rPr>
          <w:rFonts w:hint="eastAsia"/>
        </w:rPr>
        <w:t>звернутись</w:t>
      </w:r>
      <w:r>
        <w:t></w:t>
      </w:r>
      <w:r>
        <w:rPr>
          <w:rFonts w:hint="eastAsia"/>
        </w:rPr>
        <w:t>у</w:t>
      </w:r>
      <w:r>
        <w:t></w:t>
      </w:r>
      <w:r>
        <w:rPr>
          <w:rFonts w:hint="eastAsia"/>
        </w:rPr>
        <w:t>майбутніх</w:t>
      </w:r>
      <w:r>
        <w:t></w:t>
      </w:r>
      <w:r>
        <w:rPr>
          <w:rFonts w:hint="eastAsia"/>
        </w:rPr>
        <w:t>дослідженнях</w:t>
      </w:r>
      <w:r>
        <w:t></w:t>
      </w:r>
    </w:p>
    <w:sectPr w:rsidR="00373B78" w:rsidRPr="00373B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373B78" w:rsidRPr="00373B78">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D33FD-9173-4783-8385-97CD9838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2626</Words>
  <Characters>14973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2021-09-19T13:04:00Z</dcterms:created>
  <dcterms:modified xsi:type="dcterms:W3CDTF">2021-09-19T13:48:00Z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