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1B0FE" w14:textId="77777777" w:rsidR="0044238A" w:rsidRPr="0044238A" w:rsidRDefault="0044238A" w:rsidP="0044238A">
      <w:pPr>
        <w:rPr>
          <w:rFonts w:ascii="Helvetica" w:hAnsi="Helvetica" w:cs="Helvetica"/>
          <w:b/>
          <w:bCs/>
          <w:color w:val="222222"/>
          <w:sz w:val="21"/>
          <w:szCs w:val="21"/>
        </w:rPr>
      </w:pPr>
      <w:r w:rsidRPr="0044238A">
        <w:rPr>
          <w:rFonts w:ascii="Helvetica" w:hAnsi="Helvetica" w:cs="Helvetica" w:hint="eastAsia"/>
          <w:b/>
          <w:bCs/>
          <w:color w:val="222222"/>
          <w:sz w:val="21"/>
          <w:szCs w:val="21"/>
        </w:rPr>
        <w:t>Кузьмина</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Наталья</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Викторовна</w:t>
      </w:r>
      <w:r w:rsidRPr="0044238A">
        <w:rPr>
          <w:rFonts w:ascii="Helvetica" w:hAnsi="Helvetica" w:cs="Helvetica"/>
          <w:b/>
          <w:bCs/>
          <w:color w:val="222222"/>
          <w:sz w:val="21"/>
          <w:szCs w:val="21"/>
        </w:rPr>
        <w:t>.</w:t>
      </w:r>
    </w:p>
    <w:p w14:paraId="34CFDFBC" w14:textId="77777777" w:rsidR="0044238A" w:rsidRPr="0044238A" w:rsidRDefault="0044238A" w:rsidP="0044238A">
      <w:pPr>
        <w:rPr>
          <w:rFonts w:ascii="Helvetica" w:hAnsi="Helvetica" w:cs="Helvetica"/>
          <w:b/>
          <w:bCs/>
          <w:color w:val="222222"/>
          <w:sz w:val="21"/>
          <w:szCs w:val="21"/>
        </w:rPr>
      </w:pPr>
      <w:r w:rsidRPr="0044238A">
        <w:rPr>
          <w:rFonts w:ascii="Helvetica" w:hAnsi="Helvetica" w:cs="Helvetica" w:hint="eastAsia"/>
          <w:b/>
          <w:bCs/>
          <w:color w:val="222222"/>
          <w:sz w:val="21"/>
          <w:szCs w:val="21"/>
        </w:rPr>
        <w:t>Атомно</w:t>
      </w:r>
      <w:r w:rsidRPr="0044238A">
        <w:rPr>
          <w:rFonts w:ascii="Helvetica" w:hAnsi="Helvetica" w:cs="Helvetica"/>
          <w:b/>
          <w:bCs/>
          <w:color w:val="222222"/>
          <w:sz w:val="21"/>
          <w:szCs w:val="21"/>
        </w:rPr>
        <w:t>-</w:t>
      </w:r>
      <w:r w:rsidRPr="0044238A">
        <w:rPr>
          <w:rFonts w:ascii="Helvetica" w:hAnsi="Helvetica" w:cs="Helvetica" w:hint="eastAsia"/>
          <w:b/>
          <w:bCs/>
          <w:color w:val="222222"/>
          <w:sz w:val="21"/>
          <w:szCs w:val="21"/>
        </w:rPr>
        <w:t>силовая</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микроскопия</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сигма</w:t>
      </w:r>
      <w:r w:rsidRPr="0044238A">
        <w:rPr>
          <w:rFonts w:ascii="Helvetica" w:hAnsi="Helvetica" w:cs="Helvetica"/>
          <w:b/>
          <w:bCs/>
          <w:color w:val="222222"/>
          <w:sz w:val="21"/>
          <w:szCs w:val="21"/>
        </w:rPr>
        <w:t>(70)-</w:t>
      </w:r>
      <w:r w:rsidRPr="0044238A">
        <w:rPr>
          <w:rFonts w:ascii="Helvetica" w:hAnsi="Helvetica" w:cs="Helvetica" w:hint="eastAsia"/>
          <w:b/>
          <w:bCs/>
          <w:color w:val="222222"/>
          <w:sz w:val="21"/>
          <w:szCs w:val="21"/>
        </w:rPr>
        <w:t>субъединицы</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РНК</w:t>
      </w:r>
      <w:r w:rsidRPr="0044238A">
        <w:rPr>
          <w:rFonts w:ascii="Helvetica" w:hAnsi="Helvetica" w:cs="Helvetica"/>
          <w:b/>
          <w:bCs/>
          <w:color w:val="222222"/>
          <w:sz w:val="21"/>
          <w:szCs w:val="21"/>
        </w:rPr>
        <w:t>-</w:t>
      </w:r>
      <w:r w:rsidRPr="0044238A">
        <w:rPr>
          <w:rFonts w:ascii="Helvetica" w:hAnsi="Helvetica" w:cs="Helvetica" w:hint="eastAsia"/>
          <w:b/>
          <w:bCs/>
          <w:color w:val="222222"/>
          <w:sz w:val="21"/>
          <w:szCs w:val="21"/>
        </w:rPr>
        <w:t>полимеразы</w:t>
      </w:r>
      <w:r w:rsidRPr="0044238A">
        <w:rPr>
          <w:rFonts w:ascii="Helvetica" w:hAnsi="Helvetica" w:cs="Helvetica"/>
          <w:b/>
          <w:bCs/>
          <w:color w:val="222222"/>
          <w:sz w:val="21"/>
          <w:szCs w:val="21"/>
        </w:rPr>
        <w:t xml:space="preserve"> </w:t>
      </w:r>
      <w:proofErr w:type="spellStart"/>
      <w:r w:rsidRPr="0044238A">
        <w:rPr>
          <w:rFonts w:ascii="Helvetica" w:hAnsi="Helvetica" w:cs="Helvetica"/>
          <w:b/>
          <w:bCs/>
          <w:color w:val="222222"/>
          <w:sz w:val="21"/>
          <w:szCs w:val="21"/>
        </w:rPr>
        <w:t>E.coli</w:t>
      </w:r>
      <w:proofErr w:type="spellEnd"/>
      <w:r w:rsidRPr="0044238A">
        <w:rPr>
          <w:rFonts w:ascii="Helvetica" w:hAnsi="Helvetica" w:cs="Helvetica"/>
          <w:b/>
          <w:bCs/>
          <w:color w:val="222222"/>
          <w:sz w:val="21"/>
          <w:szCs w:val="21"/>
        </w:rPr>
        <w:t xml:space="preserve"> : </w:t>
      </w:r>
      <w:r w:rsidRPr="0044238A">
        <w:rPr>
          <w:rFonts w:ascii="Helvetica" w:hAnsi="Helvetica" w:cs="Helvetica" w:hint="eastAsia"/>
          <w:b/>
          <w:bCs/>
          <w:color w:val="222222"/>
          <w:sz w:val="21"/>
          <w:szCs w:val="21"/>
        </w:rPr>
        <w:t>диссертация</w:t>
      </w:r>
      <w:r w:rsidRPr="0044238A">
        <w:rPr>
          <w:rFonts w:ascii="Helvetica" w:hAnsi="Helvetica" w:cs="Helvetica"/>
          <w:b/>
          <w:bCs/>
          <w:color w:val="222222"/>
          <w:sz w:val="21"/>
          <w:szCs w:val="21"/>
        </w:rPr>
        <w:t xml:space="preserve"> ... </w:t>
      </w:r>
      <w:r w:rsidRPr="0044238A">
        <w:rPr>
          <w:rFonts w:ascii="Helvetica" w:hAnsi="Helvetica" w:cs="Helvetica" w:hint="eastAsia"/>
          <w:b/>
          <w:bCs/>
          <w:color w:val="222222"/>
          <w:sz w:val="21"/>
          <w:szCs w:val="21"/>
        </w:rPr>
        <w:t>кандидата</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физико</w:t>
      </w:r>
      <w:r w:rsidRPr="0044238A">
        <w:rPr>
          <w:rFonts w:ascii="Helvetica" w:hAnsi="Helvetica" w:cs="Helvetica"/>
          <w:b/>
          <w:bCs/>
          <w:color w:val="222222"/>
          <w:sz w:val="21"/>
          <w:szCs w:val="21"/>
        </w:rPr>
        <w:t>-</w:t>
      </w:r>
      <w:r w:rsidRPr="0044238A">
        <w:rPr>
          <w:rFonts w:ascii="Helvetica" w:hAnsi="Helvetica" w:cs="Helvetica" w:hint="eastAsia"/>
          <w:b/>
          <w:bCs/>
          <w:color w:val="222222"/>
          <w:sz w:val="21"/>
          <w:szCs w:val="21"/>
        </w:rPr>
        <w:t>математических</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наук</w:t>
      </w:r>
      <w:r w:rsidRPr="0044238A">
        <w:rPr>
          <w:rFonts w:ascii="Helvetica" w:hAnsi="Helvetica" w:cs="Helvetica"/>
          <w:b/>
          <w:bCs/>
          <w:color w:val="222222"/>
          <w:sz w:val="21"/>
          <w:szCs w:val="21"/>
        </w:rPr>
        <w:t xml:space="preserve"> : 03.01.02, 03.01.08 / </w:t>
      </w:r>
      <w:r w:rsidRPr="0044238A">
        <w:rPr>
          <w:rFonts w:ascii="Helvetica" w:hAnsi="Helvetica" w:cs="Helvetica" w:hint="eastAsia"/>
          <w:b/>
          <w:bCs/>
          <w:color w:val="222222"/>
          <w:sz w:val="21"/>
          <w:szCs w:val="21"/>
        </w:rPr>
        <w:t>Кузьмина</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Наталья</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Викторовна</w:t>
      </w:r>
      <w:r w:rsidRPr="0044238A">
        <w:rPr>
          <w:rFonts w:ascii="Helvetica" w:hAnsi="Helvetica" w:cs="Helvetica"/>
          <w:b/>
          <w:bCs/>
          <w:color w:val="222222"/>
          <w:sz w:val="21"/>
          <w:szCs w:val="21"/>
        </w:rPr>
        <w:t>; [</w:t>
      </w:r>
      <w:r w:rsidRPr="0044238A">
        <w:rPr>
          <w:rFonts w:ascii="Helvetica" w:hAnsi="Helvetica" w:cs="Helvetica" w:hint="eastAsia"/>
          <w:b/>
          <w:bCs/>
          <w:color w:val="222222"/>
          <w:sz w:val="21"/>
          <w:szCs w:val="21"/>
        </w:rPr>
        <w:t>Место</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защиты</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Моск</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гос</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ун</w:t>
      </w:r>
      <w:r w:rsidRPr="0044238A">
        <w:rPr>
          <w:rFonts w:ascii="Helvetica" w:hAnsi="Helvetica" w:cs="Helvetica"/>
          <w:b/>
          <w:bCs/>
          <w:color w:val="222222"/>
          <w:sz w:val="21"/>
          <w:szCs w:val="21"/>
        </w:rPr>
        <w:t>-</w:t>
      </w:r>
      <w:r w:rsidRPr="0044238A">
        <w:rPr>
          <w:rFonts w:ascii="Helvetica" w:hAnsi="Helvetica" w:cs="Helvetica" w:hint="eastAsia"/>
          <w:b/>
          <w:bCs/>
          <w:color w:val="222222"/>
          <w:sz w:val="21"/>
          <w:szCs w:val="21"/>
        </w:rPr>
        <w:t>т</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им</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М</w:t>
      </w:r>
      <w:r w:rsidRPr="0044238A">
        <w:rPr>
          <w:rFonts w:ascii="Helvetica" w:hAnsi="Helvetica" w:cs="Helvetica"/>
          <w:b/>
          <w:bCs/>
          <w:color w:val="222222"/>
          <w:sz w:val="21"/>
          <w:szCs w:val="21"/>
        </w:rPr>
        <w:t>.</w:t>
      </w:r>
      <w:r w:rsidRPr="0044238A">
        <w:rPr>
          <w:rFonts w:ascii="Helvetica" w:hAnsi="Helvetica" w:cs="Helvetica" w:hint="eastAsia"/>
          <w:b/>
          <w:bCs/>
          <w:color w:val="222222"/>
          <w:sz w:val="21"/>
          <w:szCs w:val="21"/>
        </w:rPr>
        <w:t>В</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Ломоносова</w:t>
      </w:r>
      <w:r w:rsidRPr="0044238A">
        <w:rPr>
          <w:rFonts w:ascii="Helvetica" w:hAnsi="Helvetica" w:cs="Helvetica"/>
          <w:b/>
          <w:bCs/>
          <w:color w:val="222222"/>
          <w:sz w:val="21"/>
          <w:szCs w:val="21"/>
        </w:rPr>
        <w:t xml:space="preserve">]. - </w:t>
      </w:r>
      <w:r w:rsidRPr="0044238A">
        <w:rPr>
          <w:rFonts w:ascii="Helvetica" w:hAnsi="Helvetica" w:cs="Helvetica" w:hint="eastAsia"/>
          <w:b/>
          <w:bCs/>
          <w:color w:val="222222"/>
          <w:sz w:val="21"/>
          <w:szCs w:val="21"/>
        </w:rPr>
        <w:t>Москва</w:t>
      </w:r>
      <w:r w:rsidRPr="0044238A">
        <w:rPr>
          <w:rFonts w:ascii="Helvetica" w:hAnsi="Helvetica" w:cs="Helvetica"/>
          <w:b/>
          <w:bCs/>
          <w:color w:val="222222"/>
          <w:sz w:val="21"/>
          <w:szCs w:val="21"/>
        </w:rPr>
        <w:t xml:space="preserve">, 2017. - 110 </w:t>
      </w:r>
      <w:r w:rsidRPr="0044238A">
        <w:rPr>
          <w:rFonts w:ascii="Helvetica" w:hAnsi="Helvetica" w:cs="Helvetica" w:hint="eastAsia"/>
          <w:b/>
          <w:bCs/>
          <w:color w:val="222222"/>
          <w:sz w:val="21"/>
          <w:szCs w:val="21"/>
        </w:rPr>
        <w:t>с</w:t>
      </w:r>
      <w:r w:rsidRPr="0044238A">
        <w:rPr>
          <w:rFonts w:ascii="Helvetica" w:hAnsi="Helvetica" w:cs="Helvetica"/>
          <w:b/>
          <w:bCs/>
          <w:color w:val="222222"/>
          <w:sz w:val="21"/>
          <w:szCs w:val="21"/>
        </w:rPr>
        <w:t xml:space="preserve">. : </w:t>
      </w:r>
      <w:r w:rsidRPr="0044238A">
        <w:rPr>
          <w:rFonts w:ascii="Helvetica" w:hAnsi="Helvetica" w:cs="Helvetica" w:hint="eastAsia"/>
          <w:b/>
          <w:bCs/>
          <w:color w:val="222222"/>
          <w:sz w:val="21"/>
          <w:szCs w:val="21"/>
        </w:rPr>
        <w:t>ил</w:t>
      </w:r>
      <w:r w:rsidRPr="0044238A">
        <w:rPr>
          <w:rFonts w:ascii="Helvetica" w:hAnsi="Helvetica" w:cs="Helvetica"/>
          <w:b/>
          <w:bCs/>
          <w:color w:val="222222"/>
          <w:sz w:val="21"/>
          <w:szCs w:val="21"/>
        </w:rPr>
        <w:t>.</w:t>
      </w:r>
    </w:p>
    <w:p w14:paraId="25C70996" w14:textId="77777777" w:rsidR="0044238A" w:rsidRPr="0044238A" w:rsidRDefault="0044238A" w:rsidP="0044238A">
      <w:pPr>
        <w:rPr>
          <w:rFonts w:ascii="Helvetica" w:hAnsi="Helvetica" w:cs="Helvetica"/>
          <w:b/>
          <w:bCs/>
          <w:color w:val="222222"/>
          <w:sz w:val="21"/>
          <w:szCs w:val="21"/>
        </w:rPr>
      </w:pPr>
      <w:r w:rsidRPr="0044238A">
        <w:rPr>
          <w:rFonts w:ascii="Helvetica" w:hAnsi="Helvetica" w:cs="Helvetica" w:hint="eastAsia"/>
          <w:b/>
          <w:bCs/>
          <w:color w:val="222222"/>
          <w:sz w:val="21"/>
          <w:szCs w:val="21"/>
        </w:rPr>
        <w:t>больше</w:t>
      </w:r>
    </w:p>
    <w:p w14:paraId="5FC7949C" w14:textId="77777777" w:rsidR="0044238A" w:rsidRPr="0044238A" w:rsidRDefault="0044238A" w:rsidP="0044238A">
      <w:pPr>
        <w:rPr>
          <w:rFonts w:ascii="Helvetica" w:hAnsi="Helvetica" w:cs="Helvetica"/>
          <w:b/>
          <w:bCs/>
          <w:color w:val="222222"/>
          <w:sz w:val="21"/>
          <w:szCs w:val="21"/>
        </w:rPr>
      </w:pPr>
      <w:r w:rsidRPr="0044238A">
        <w:rPr>
          <w:rFonts w:ascii="Helvetica" w:hAnsi="Helvetica" w:cs="Helvetica" w:hint="eastAsia"/>
          <w:b/>
          <w:bCs/>
          <w:color w:val="222222"/>
          <w:sz w:val="21"/>
          <w:szCs w:val="21"/>
        </w:rPr>
        <w:t>Цитаты</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из</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текста</w:t>
      </w:r>
      <w:r w:rsidRPr="0044238A">
        <w:rPr>
          <w:rFonts w:ascii="Helvetica" w:hAnsi="Helvetica" w:cs="Helvetica"/>
          <w:b/>
          <w:bCs/>
          <w:color w:val="222222"/>
          <w:sz w:val="21"/>
          <w:szCs w:val="21"/>
        </w:rPr>
        <w:t>:</w:t>
      </w:r>
    </w:p>
    <w:p w14:paraId="069D0BB4" w14:textId="77777777" w:rsidR="0044238A" w:rsidRPr="0044238A" w:rsidRDefault="0044238A" w:rsidP="0044238A">
      <w:pPr>
        <w:rPr>
          <w:rFonts w:ascii="Helvetica" w:hAnsi="Helvetica" w:cs="Helvetica"/>
          <w:b/>
          <w:bCs/>
          <w:color w:val="222222"/>
          <w:sz w:val="21"/>
          <w:szCs w:val="21"/>
        </w:rPr>
      </w:pPr>
      <w:r w:rsidRPr="0044238A">
        <w:rPr>
          <w:rFonts w:ascii="Helvetica" w:hAnsi="Helvetica" w:cs="Helvetica" w:hint="eastAsia"/>
          <w:b/>
          <w:bCs/>
          <w:color w:val="222222"/>
          <w:sz w:val="21"/>
          <w:szCs w:val="21"/>
        </w:rPr>
        <w:t>стр</w:t>
      </w:r>
      <w:r w:rsidRPr="0044238A">
        <w:rPr>
          <w:rFonts w:ascii="Helvetica" w:hAnsi="Helvetica" w:cs="Helvetica"/>
          <w:b/>
          <w:bCs/>
          <w:color w:val="222222"/>
          <w:sz w:val="21"/>
          <w:szCs w:val="21"/>
        </w:rPr>
        <w:t>. 1</w:t>
      </w:r>
    </w:p>
    <w:p w14:paraId="51D6A280" w14:textId="77777777" w:rsidR="0044238A" w:rsidRPr="0044238A" w:rsidRDefault="0044238A" w:rsidP="0044238A">
      <w:pPr>
        <w:rPr>
          <w:rFonts w:ascii="Helvetica" w:hAnsi="Helvetica" w:cs="Helvetica"/>
          <w:b/>
          <w:bCs/>
          <w:color w:val="222222"/>
          <w:sz w:val="21"/>
          <w:szCs w:val="21"/>
        </w:rPr>
      </w:pPr>
      <w:r w:rsidRPr="0044238A">
        <w:rPr>
          <w:rFonts w:ascii="Helvetica" w:hAnsi="Helvetica" w:cs="Helvetica" w:hint="eastAsia"/>
          <w:b/>
          <w:bCs/>
          <w:color w:val="222222"/>
          <w:sz w:val="21"/>
          <w:szCs w:val="21"/>
        </w:rPr>
        <w:t>М</w:t>
      </w:r>
      <w:r w:rsidRPr="0044238A">
        <w:rPr>
          <w:rFonts w:ascii="Helvetica" w:hAnsi="Helvetica" w:cs="Helvetica"/>
          <w:b/>
          <w:bCs/>
          <w:color w:val="222222"/>
          <w:sz w:val="21"/>
          <w:szCs w:val="21"/>
        </w:rPr>
        <w:t>.</w:t>
      </w:r>
      <w:r w:rsidRPr="0044238A">
        <w:rPr>
          <w:rFonts w:ascii="Helvetica" w:hAnsi="Helvetica" w:cs="Helvetica" w:hint="eastAsia"/>
          <w:b/>
          <w:bCs/>
          <w:color w:val="222222"/>
          <w:sz w:val="21"/>
          <w:szCs w:val="21"/>
        </w:rPr>
        <w:t>В</w:t>
      </w:r>
      <w:r w:rsidRPr="0044238A">
        <w:rPr>
          <w:rFonts w:ascii="Helvetica" w:hAnsi="Helvetica" w:cs="Helvetica"/>
          <w:b/>
          <w:bCs/>
          <w:color w:val="222222"/>
          <w:sz w:val="21"/>
          <w:szCs w:val="21"/>
        </w:rPr>
        <w:t>.</w:t>
      </w:r>
      <w:r w:rsidRPr="0044238A">
        <w:rPr>
          <w:rFonts w:ascii="Helvetica" w:hAnsi="Helvetica" w:cs="Helvetica" w:hint="eastAsia"/>
          <w:b/>
          <w:bCs/>
          <w:color w:val="222222"/>
          <w:sz w:val="21"/>
          <w:szCs w:val="21"/>
        </w:rPr>
        <w:t>ЛОМОНОСОВА</w:t>
      </w:r>
      <w:r w:rsidRPr="0044238A">
        <w:rPr>
          <w:rFonts w:ascii="Helvetica" w:hAnsi="Helvetica" w:cs="Helvetica" w:hint="eastAsia"/>
          <w:b/>
          <w:bCs/>
          <w:color w:val="222222"/>
          <w:sz w:val="21"/>
          <w:szCs w:val="21"/>
        </w:rPr>
        <w:t>»</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ФИЗИЧЕСКИЙ</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ФАКУЛЬТЕТ</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На</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правах</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рукописи</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Кузьмина</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Наталья</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Викторовна</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Атомно</w:t>
      </w:r>
      <w:r w:rsidRPr="0044238A">
        <w:rPr>
          <w:rFonts w:ascii="Helvetica" w:hAnsi="Helvetica" w:cs="Helvetica"/>
          <w:b/>
          <w:bCs/>
          <w:color w:val="222222"/>
          <w:sz w:val="21"/>
          <w:szCs w:val="21"/>
        </w:rPr>
        <w:t>-</w:t>
      </w:r>
      <w:r w:rsidRPr="0044238A">
        <w:rPr>
          <w:rFonts w:ascii="Helvetica" w:hAnsi="Helvetica" w:cs="Helvetica" w:hint="eastAsia"/>
          <w:b/>
          <w:bCs/>
          <w:color w:val="222222"/>
          <w:sz w:val="21"/>
          <w:szCs w:val="21"/>
        </w:rPr>
        <w:t>силовая</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микроскопия</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сигма</w:t>
      </w:r>
      <w:r w:rsidRPr="0044238A">
        <w:rPr>
          <w:rFonts w:ascii="Helvetica" w:hAnsi="Helvetica" w:cs="Helvetica"/>
          <w:b/>
          <w:bCs/>
          <w:color w:val="222222"/>
          <w:sz w:val="21"/>
          <w:szCs w:val="21"/>
        </w:rPr>
        <w:t>(70)-</w:t>
      </w:r>
      <w:r w:rsidRPr="0044238A">
        <w:rPr>
          <w:rFonts w:ascii="Helvetica" w:hAnsi="Helvetica" w:cs="Helvetica" w:hint="eastAsia"/>
          <w:b/>
          <w:bCs/>
          <w:color w:val="222222"/>
          <w:sz w:val="21"/>
          <w:szCs w:val="21"/>
        </w:rPr>
        <w:t>субъединицы</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РНК</w:t>
      </w:r>
      <w:r w:rsidRPr="0044238A">
        <w:rPr>
          <w:rFonts w:ascii="Helvetica" w:hAnsi="Helvetica" w:cs="Helvetica"/>
          <w:b/>
          <w:bCs/>
          <w:color w:val="222222"/>
          <w:sz w:val="21"/>
          <w:szCs w:val="21"/>
        </w:rPr>
        <w:t>-</w:t>
      </w:r>
      <w:r w:rsidRPr="0044238A">
        <w:rPr>
          <w:rFonts w:ascii="Helvetica" w:hAnsi="Helvetica" w:cs="Helvetica" w:hint="eastAsia"/>
          <w:b/>
          <w:bCs/>
          <w:color w:val="222222"/>
          <w:sz w:val="21"/>
          <w:szCs w:val="21"/>
        </w:rPr>
        <w:t>полимеразы</w:t>
      </w:r>
      <w:r w:rsidRPr="0044238A">
        <w:rPr>
          <w:rFonts w:ascii="Helvetica" w:hAnsi="Helvetica" w:cs="Helvetica"/>
          <w:b/>
          <w:bCs/>
          <w:color w:val="222222"/>
          <w:sz w:val="21"/>
          <w:szCs w:val="21"/>
        </w:rPr>
        <w:t xml:space="preserve"> </w:t>
      </w:r>
      <w:proofErr w:type="spellStart"/>
      <w:r w:rsidRPr="0044238A">
        <w:rPr>
          <w:rFonts w:ascii="Helvetica" w:hAnsi="Helvetica" w:cs="Helvetica"/>
          <w:b/>
          <w:bCs/>
          <w:color w:val="222222"/>
          <w:sz w:val="21"/>
          <w:szCs w:val="21"/>
        </w:rPr>
        <w:t>E.coli</w:t>
      </w:r>
      <w:proofErr w:type="spellEnd"/>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Специальность</w:t>
      </w:r>
      <w:r w:rsidRPr="0044238A">
        <w:rPr>
          <w:rFonts w:ascii="Helvetica" w:hAnsi="Helvetica" w:cs="Helvetica"/>
          <w:b/>
          <w:bCs/>
          <w:color w:val="222222"/>
          <w:sz w:val="21"/>
          <w:szCs w:val="21"/>
        </w:rPr>
        <w:t xml:space="preserve"> 03.01.02 - </w:t>
      </w:r>
      <w:r w:rsidRPr="0044238A">
        <w:rPr>
          <w:rFonts w:ascii="Helvetica" w:hAnsi="Helvetica" w:cs="Helvetica" w:hint="eastAsia"/>
          <w:b/>
          <w:bCs/>
          <w:color w:val="222222"/>
          <w:sz w:val="21"/>
          <w:szCs w:val="21"/>
        </w:rPr>
        <w:t>«</w:t>
      </w:r>
      <w:r w:rsidRPr="0044238A">
        <w:rPr>
          <w:rFonts w:ascii="Helvetica" w:hAnsi="Helvetica" w:cs="Helvetica" w:hint="eastAsia"/>
          <w:b/>
          <w:bCs/>
          <w:color w:val="222222"/>
          <w:sz w:val="21"/>
          <w:szCs w:val="21"/>
        </w:rPr>
        <w:t>Биофизика</w:t>
      </w:r>
      <w:r w:rsidRPr="0044238A">
        <w:rPr>
          <w:rFonts w:ascii="Helvetica" w:hAnsi="Helvetica" w:cs="Helvetica" w:hint="eastAsia"/>
          <w:b/>
          <w:bCs/>
          <w:color w:val="222222"/>
          <w:sz w:val="21"/>
          <w:szCs w:val="21"/>
        </w:rPr>
        <w:t>»</w:t>
      </w:r>
      <w:r w:rsidRPr="0044238A">
        <w:rPr>
          <w:rFonts w:ascii="Helvetica" w:hAnsi="Helvetica" w:cs="Helvetica"/>
          <w:b/>
          <w:bCs/>
          <w:color w:val="222222"/>
          <w:sz w:val="21"/>
          <w:szCs w:val="21"/>
        </w:rPr>
        <w:t xml:space="preserve">, 03.01.08 - </w:t>
      </w:r>
      <w:r w:rsidRPr="0044238A">
        <w:rPr>
          <w:rFonts w:ascii="Helvetica" w:hAnsi="Helvetica" w:cs="Helvetica" w:hint="eastAsia"/>
          <w:b/>
          <w:bCs/>
          <w:color w:val="222222"/>
          <w:sz w:val="21"/>
          <w:szCs w:val="21"/>
        </w:rPr>
        <w:t>«</w:t>
      </w:r>
      <w:r w:rsidRPr="0044238A">
        <w:rPr>
          <w:rFonts w:ascii="Helvetica" w:hAnsi="Helvetica" w:cs="Helvetica" w:hint="eastAsia"/>
          <w:b/>
          <w:bCs/>
          <w:color w:val="222222"/>
          <w:sz w:val="21"/>
          <w:szCs w:val="21"/>
        </w:rPr>
        <w:t>Биоинженерия</w:t>
      </w:r>
      <w:r w:rsidRPr="0044238A">
        <w:rPr>
          <w:rFonts w:ascii="Helvetica" w:hAnsi="Helvetica" w:cs="Helvetica" w:hint="eastAsia"/>
          <w:b/>
          <w:bCs/>
          <w:color w:val="222222"/>
          <w:sz w:val="21"/>
          <w:szCs w:val="21"/>
        </w:rPr>
        <w:t>»</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Диссертация</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На</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соискание</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ученой</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степени</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кандидата</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физико</w:t>
      </w:r>
      <w:r w:rsidRPr="0044238A">
        <w:rPr>
          <w:rFonts w:ascii="Helvetica" w:hAnsi="Helvetica" w:cs="Helvetica"/>
          <w:b/>
          <w:bCs/>
          <w:color w:val="222222"/>
          <w:sz w:val="21"/>
          <w:szCs w:val="21"/>
        </w:rPr>
        <w:t>-</w:t>
      </w:r>
      <w:r w:rsidRPr="0044238A">
        <w:rPr>
          <w:rFonts w:ascii="Helvetica" w:hAnsi="Helvetica" w:cs="Helvetica" w:hint="eastAsia"/>
          <w:b/>
          <w:bCs/>
          <w:color w:val="222222"/>
          <w:sz w:val="21"/>
          <w:szCs w:val="21"/>
        </w:rPr>
        <w:t>математических</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наук</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Научные</w:t>
      </w:r>
    </w:p>
    <w:p w14:paraId="3224E57D" w14:textId="77777777" w:rsidR="0044238A" w:rsidRPr="0044238A" w:rsidRDefault="0044238A" w:rsidP="0044238A">
      <w:pPr>
        <w:rPr>
          <w:rFonts w:ascii="Helvetica" w:hAnsi="Helvetica" w:cs="Helvetica"/>
          <w:b/>
          <w:bCs/>
          <w:color w:val="222222"/>
          <w:sz w:val="21"/>
          <w:szCs w:val="21"/>
        </w:rPr>
      </w:pPr>
      <w:r w:rsidRPr="0044238A">
        <w:rPr>
          <w:rFonts w:ascii="Helvetica" w:hAnsi="Helvetica" w:cs="Helvetica" w:hint="eastAsia"/>
          <w:b/>
          <w:bCs/>
          <w:color w:val="222222"/>
          <w:sz w:val="21"/>
          <w:szCs w:val="21"/>
        </w:rPr>
        <w:t>стр</w:t>
      </w:r>
      <w:r w:rsidRPr="0044238A">
        <w:rPr>
          <w:rFonts w:ascii="Helvetica" w:hAnsi="Helvetica" w:cs="Helvetica"/>
          <w:b/>
          <w:bCs/>
          <w:color w:val="222222"/>
          <w:sz w:val="21"/>
          <w:szCs w:val="21"/>
        </w:rPr>
        <w:t>. 26</w:t>
      </w:r>
    </w:p>
    <w:p w14:paraId="4C84AFD8" w14:textId="77777777" w:rsidR="0044238A" w:rsidRPr="0044238A" w:rsidRDefault="0044238A" w:rsidP="0044238A">
      <w:pPr>
        <w:rPr>
          <w:rFonts w:ascii="Helvetica" w:hAnsi="Helvetica" w:cs="Helvetica"/>
          <w:b/>
          <w:bCs/>
          <w:color w:val="222222"/>
          <w:sz w:val="21"/>
          <w:szCs w:val="21"/>
        </w:rPr>
      </w:pPr>
      <w:r w:rsidRPr="0044238A">
        <w:rPr>
          <w:rFonts w:ascii="Helvetica" w:hAnsi="Helvetica" w:cs="Helvetica" w:hint="eastAsia"/>
          <w:b/>
          <w:bCs/>
          <w:color w:val="222222"/>
          <w:sz w:val="21"/>
          <w:szCs w:val="21"/>
        </w:rPr>
        <w:t>частности</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атомно</w:t>
      </w:r>
      <w:r w:rsidRPr="0044238A">
        <w:rPr>
          <w:rFonts w:ascii="Helvetica" w:hAnsi="Helvetica" w:cs="Helvetica"/>
          <w:b/>
          <w:bCs/>
          <w:color w:val="222222"/>
          <w:sz w:val="21"/>
          <w:szCs w:val="21"/>
        </w:rPr>
        <w:t>-</w:t>
      </w:r>
      <w:r w:rsidRPr="0044238A">
        <w:rPr>
          <w:rFonts w:ascii="Helvetica" w:hAnsi="Helvetica" w:cs="Helvetica" w:hint="eastAsia"/>
          <w:b/>
          <w:bCs/>
          <w:color w:val="222222"/>
          <w:sz w:val="21"/>
          <w:szCs w:val="21"/>
        </w:rPr>
        <w:t>силовой</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АСМ</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и</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просвечивающей</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электронной</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микроскопии</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ПЭМ</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Атомно</w:t>
      </w:r>
      <w:r w:rsidRPr="0044238A">
        <w:rPr>
          <w:rFonts w:ascii="Helvetica" w:hAnsi="Helvetica" w:cs="Helvetica"/>
          <w:b/>
          <w:bCs/>
          <w:color w:val="222222"/>
          <w:sz w:val="21"/>
          <w:szCs w:val="21"/>
        </w:rPr>
        <w:t>-</w:t>
      </w:r>
      <w:r w:rsidRPr="0044238A">
        <w:rPr>
          <w:rFonts w:ascii="Helvetica" w:hAnsi="Helvetica" w:cs="Helvetica" w:hint="eastAsia"/>
          <w:b/>
          <w:bCs/>
          <w:color w:val="222222"/>
          <w:sz w:val="21"/>
          <w:szCs w:val="21"/>
        </w:rPr>
        <w:t>силовая</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микроскопия</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Принцип</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работы</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атомно</w:t>
      </w:r>
      <w:r w:rsidRPr="0044238A">
        <w:rPr>
          <w:rFonts w:ascii="Helvetica" w:hAnsi="Helvetica" w:cs="Helvetica"/>
          <w:b/>
          <w:bCs/>
          <w:color w:val="222222"/>
          <w:sz w:val="21"/>
          <w:szCs w:val="21"/>
        </w:rPr>
        <w:t>-</w:t>
      </w:r>
      <w:r w:rsidRPr="0044238A">
        <w:rPr>
          <w:rFonts w:ascii="Helvetica" w:hAnsi="Helvetica" w:cs="Helvetica" w:hint="eastAsia"/>
          <w:b/>
          <w:bCs/>
          <w:color w:val="222222"/>
          <w:sz w:val="21"/>
          <w:szCs w:val="21"/>
        </w:rPr>
        <w:t>силового</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микроскопа</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основан</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на</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регистрации</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силового</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взаимодействия</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между</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поверхностью</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исследуемого</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образца</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и</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зондом</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В</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качестве</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зонда</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используется</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наноразмерное</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остриё</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располагающееся</w:t>
      </w:r>
    </w:p>
    <w:p w14:paraId="195ADD98" w14:textId="77777777" w:rsidR="0044238A" w:rsidRPr="0044238A" w:rsidRDefault="0044238A" w:rsidP="0044238A">
      <w:pPr>
        <w:rPr>
          <w:rFonts w:ascii="Helvetica" w:hAnsi="Helvetica" w:cs="Helvetica"/>
          <w:b/>
          <w:bCs/>
          <w:color w:val="222222"/>
          <w:sz w:val="21"/>
          <w:szCs w:val="21"/>
        </w:rPr>
      </w:pPr>
      <w:r w:rsidRPr="0044238A">
        <w:rPr>
          <w:rFonts w:ascii="Helvetica" w:hAnsi="Helvetica" w:cs="Helvetica" w:hint="eastAsia"/>
          <w:b/>
          <w:bCs/>
          <w:color w:val="222222"/>
          <w:sz w:val="21"/>
          <w:szCs w:val="21"/>
        </w:rPr>
        <w:t>стр</w:t>
      </w:r>
      <w:r w:rsidRPr="0044238A">
        <w:rPr>
          <w:rFonts w:ascii="Helvetica" w:hAnsi="Helvetica" w:cs="Helvetica"/>
          <w:b/>
          <w:bCs/>
          <w:color w:val="222222"/>
          <w:sz w:val="21"/>
          <w:szCs w:val="21"/>
        </w:rPr>
        <w:t>. 45</w:t>
      </w:r>
    </w:p>
    <w:p w14:paraId="4DF3C7D1" w14:textId="77777777" w:rsidR="0044238A" w:rsidRPr="0044238A" w:rsidRDefault="0044238A" w:rsidP="0044238A">
      <w:pPr>
        <w:rPr>
          <w:rFonts w:ascii="Helvetica" w:hAnsi="Helvetica" w:cs="Helvetica"/>
          <w:b/>
          <w:bCs/>
          <w:color w:val="222222"/>
          <w:sz w:val="21"/>
          <w:szCs w:val="21"/>
        </w:rPr>
      </w:pPr>
      <w:r w:rsidRPr="0044238A">
        <w:rPr>
          <w:rFonts w:ascii="Helvetica" w:hAnsi="Helvetica" w:cs="Helvetica" w:hint="eastAsia"/>
          <w:b/>
          <w:bCs/>
          <w:color w:val="222222"/>
          <w:sz w:val="21"/>
          <w:szCs w:val="21"/>
        </w:rPr>
        <w:t>агрегации</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σ</w:t>
      </w:r>
      <w:r w:rsidRPr="0044238A">
        <w:rPr>
          <w:rFonts w:ascii="Helvetica" w:hAnsi="Helvetica" w:cs="Helvetica"/>
          <w:b/>
          <w:bCs/>
          <w:color w:val="222222"/>
          <w:sz w:val="21"/>
          <w:szCs w:val="21"/>
        </w:rPr>
        <w:t>70-</w:t>
      </w:r>
      <w:r w:rsidRPr="0044238A">
        <w:rPr>
          <w:rFonts w:ascii="Helvetica" w:hAnsi="Helvetica" w:cs="Helvetica" w:hint="eastAsia"/>
          <w:b/>
          <w:bCs/>
          <w:color w:val="222222"/>
          <w:sz w:val="21"/>
          <w:szCs w:val="21"/>
        </w:rPr>
        <w:t>субъединицы</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РНК</w:t>
      </w:r>
      <w:r w:rsidRPr="0044238A">
        <w:rPr>
          <w:rFonts w:ascii="Helvetica" w:hAnsi="Helvetica" w:cs="Helvetica"/>
          <w:b/>
          <w:bCs/>
          <w:color w:val="222222"/>
          <w:sz w:val="21"/>
          <w:szCs w:val="21"/>
        </w:rPr>
        <w:t>-</w:t>
      </w:r>
      <w:r w:rsidRPr="0044238A">
        <w:rPr>
          <w:rFonts w:ascii="Helvetica" w:hAnsi="Helvetica" w:cs="Helvetica" w:hint="eastAsia"/>
          <w:b/>
          <w:bCs/>
          <w:color w:val="222222"/>
          <w:sz w:val="21"/>
          <w:szCs w:val="21"/>
        </w:rPr>
        <w:t>полимеразы</w:t>
      </w:r>
      <w:r w:rsidRPr="0044238A">
        <w:rPr>
          <w:rFonts w:ascii="Helvetica" w:hAnsi="Helvetica" w:cs="Helvetica"/>
          <w:b/>
          <w:bCs/>
          <w:color w:val="222222"/>
          <w:sz w:val="21"/>
          <w:szCs w:val="21"/>
        </w:rPr>
        <w:t xml:space="preserve"> E. </w:t>
      </w:r>
      <w:proofErr w:type="spellStart"/>
      <w:r w:rsidRPr="0044238A">
        <w:rPr>
          <w:rFonts w:ascii="Helvetica" w:hAnsi="Helvetica" w:cs="Helvetica"/>
          <w:b/>
          <w:bCs/>
          <w:color w:val="222222"/>
          <w:sz w:val="21"/>
          <w:szCs w:val="21"/>
        </w:rPr>
        <w:t>coli</w:t>
      </w:r>
      <w:proofErr w:type="spellEnd"/>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Упоминание</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об</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образовании</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σ</w:t>
      </w:r>
      <w:r w:rsidRPr="0044238A">
        <w:rPr>
          <w:rFonts w:ascii="Helvetica" w:hAnsi="Helvetica" w:cs="Helvetica"/>
          <w:b/>
          <w:bCs/>
          <w:color w:val="222222"/>
          <w:sz w:val="21"/>
          <w:szCs w:val="21"/>
        </w:rPr>
        <w:t>70-</w:t>
      </w:r>
      <w:r w:rsidRPr="0044238A">
        <w:rPr>
          <w:rFonts w:ascii="Helvetica" w:hAnsi="Helvetica" w:cs="Helvetica" w:hint="eastAsia"/>
          <w:b/>
          <w:bCs/>
          <w:color w:val="222222"/>
          <w:sz w:val="21"/>
          <w:szCs w:val="21"/>
        </w:rPr>
        <w:t>субъединицей</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РНК</w:t>
      </w:r>
      <w:r w:rsidRPr="0044238A">
        <w:rPr>
          <w:rFonts w:ascii="Helvetica" w:hAnsi="Helvetica" w:cs="Helvetica"/>
          <w:b/>
          <w:bCs/>
          <w:color w:val="222222"/>
          <w:sz w:val="21"/>
          <w:szCs w:val="21"/>
        </w:rPr>
        <w:t>-</w:t>
      </w:r>
      <w:r w:rsidRPr="0044238A">
        <w:rPr>
          <w:rFonts w:ascii="Helvetica" w:hAnsi="Helvetica" w:cs="Helvetica" w:hint="eastAsia"/>
          <w:b/>
          <w:bCs/>
          <w:color w:val="222222"/>
          <w:sz w:val="21"/>
          <w:szCs w:val="21"/>
        </w:rPr>
        <w:t>полимеразы</w:t>
      </w:r>
      <w:r w:rsidRPr="0044238A">
        <w:rPr>
          <w:rFonts w:ascii="Helvetica" w:hAnsi="Helvetica" w:cs="Helvetica"/>
          <w:b/>
          <w:bCs/>
          <w:color w:val="222222"/>
          <w:sz w:val="21"/>
          <w:szCs w:val="21"/>
        </w:rPr>
        <w:t xml:space="preserve"> E. </w:t>
      </w:r>
      <w:proofErr w:type="spellStart"/>
      <w:r w:rsidRPr="0044238A">
        <w:rPr>
          <w:rFonts w:ascii="Helvetica" w:hAnsi="Helvetica" w:cs="Helvetica"/>
          <w:b/>
          <w:bCs/>
          <w:color w:val="222222"/>
          <w:sz w:val="21"/>
          <w:szCs w:val="21"/>
        </w:rPr>
        <w:t>coli</w:t>
      </w:r>
      <w:proofErr w:type="spellEnd"/>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агрегатов</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в</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одной</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из</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работ</w:t>
      </w:r>
      <w:r w:rsidRPr="0044238A">
        <w:rPr>
          <w:rFonts w:ascii="Helvetica" w:hAnsi="Helvetica" w:cs="Helvetica"/>
          <w:b/>
          <w:bCs/>
          <w:color w:val="222222"/>
          <w:sz w:val="21"/>
          <w:szCs w:val="21"/>
        </w:rPr>
        <w:t xml:space="preserve"> </w:t>
      </w:r>
      <w:proofErr w:type="spellStart"/>
      <w:r w:rsidRPr="0044238A">
        <w:rPr>
          <w:rFonts w:ascii="Helvetica" w:hAnsi="Helvetica" w:cs="Helvetica"/>
          <w:b/>
          <w:bCs/>
          <w:color w:val="222222"/>
          <w:sz w:val="21"/>
          <w:szCs w:val="21"/>
        </w:rPr>
        <w:t>Lowe</w:t>
      </w:r>
      <w:proofErr w:type="spellEnd"/>
      <w:r w:rsidRPr="0044238A">
        <w:rPr>
          <w:rFonts w:ascii="Helvetica" w:hAnsi="Helvetica" w:cs="Helvetica"/>
          <w:b/>
          <w:bCs/>
          <w:color w:val="222222"/>
          <w:sz w:val="21"/>
          <w:szCs w:val="21"/>
        </w:rPr>
        <w:t xml:space="preserve"> [9] </w:t>
      </w:r>
      <w:r w:rsidRPr="0044238A">
        <w:rPr>
          <w:rFonts w:ascii="Helvetica" w:hAnsi="Helvetica" w:cs="Helvetica" w:hint="eastAsia"/>
          <w:b/>
          <w:bCs/>
          <w:color w:val="222222"/>
          <w:sz w:val="21"/>
          <w:szCs w:val="21"/>
        </w:rPr>
        <w:t>подтолкнуло</w:t>
      </w:r>
    </w:p>
    <w:p w14:paraId="1C456E3A" w14:textId="77777777" w:rsidR="0044238A" w:rsidRPr="0044238A" w:rsidRDefault="0044238A" w:rsidP="0044238A">
      <w:pPr>
        <w:rPr>
          <w:rFonts w:ascii="Helvetica" w:hAnsi="Helvetica" w:cs="Helvetica"/>
          <w:b/>
          <w:bCs/>
          <w:color w:val="222222"/>
          <w:sz w:val="21"/>
          <w:szCs w:val="21"/>
        </w:rPr>
      </w:pPr>
    </w:p>
    <w:p w14:paraId="2EA25D9F" w14:textId="77777777" w:rsidR="0044238A" w:rsidRPr="0044238A" w:rsidRDefault="0044238A" w:rsidP="0044238A">
      <w:pPr>
        <w:rPr>
          <w:rFonts w:ascii="Helvetica" w:hAnsi="Helvetica" w:cs="Helvetica"/>
          <w:b/>
          <w:bCs/>
          <w:color w:val="222222"/>
          <w:sz w:val="21"/>
          <w:szCs w:val="21"/>
        </w:rPr>
      </w:pPr>
      <w:r w:rsidRPr="0044238A">
        <w:rPr>
          <w:rFonts w:ascii="Helvetica" w:hAnsi="Helvetica" w:cs="Helvetica" w:hint="eastAsia"/>
          <w:b/>
          <w:bCs/>
          <w:color w:val="222222"/>
          <w:sz w:val="21"/>
          <w:szCs w:val="21"/>
        </w:rPr>
        <w:t>Оглавление</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диссертации</w:t>
      </w:r>
    </w:p>
    <w:p w14:paraId="25EE593B" w14:textId="77777777" w:rsidR="0044238A" w:rsidRPr="0044238A" w:rsidRDefault="0044238A" w:rsidP="0044238A">
      <w:pPr>
        <w:rPr>
          <w:rFonts w:ascii="Helvetica" w:hAnsi="Helvetica" w:cs="Helvetica"/>
          <w:b/>
          <w:bCs/>
          <w:color w:val="222222"/>
          <w:sz w:val="21"/>
          <w:szCs w:val="21"/>
        </w:rPr>
      </w:pPr>
      <w:r w:rsidRPr="0044238A">
        <w:rPr>
          <w:rFonts w:ascii="Helvetica" w:hAnsi="Helvetica" w:cs="Helvetica" w:hint="eastAsia"/>
          <w:b/>
          <w:bCs/>
          <w:color w:val="222222"/>
          <w:sz w:val="21"/>
          <w:szCs w:val="21"/>
        </w:rPr>
        <w:t>кандидат</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наук</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Кузьмина</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Наталья</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Викторовна</w:t>
      </w:r>
    </w:p>
    <w:p w14:paraId="43E1F650" w14:textId="77777777" w:rsidR="0044238A" w:rsidRPr="0044238A" w:rsidRDefault="0044238A" w:rsidP="0044238A">
      <w:pPr>
        <w:rPr>
          <w:rFonts w:ascii="Helvetica" w:hAnsi="Helvetica" w:cs="Helvetica"/>
          <w:b/>
          <w:bCs/>
          <w:color w:val="222222"/>
          <w:sz w:val="21"/>
          <w:szCs w:val="21"/>
        </w:rPr>
      </w:pPr>
      <w:r w:rsidRPr="0044238A">
        <w:rPr>
          <w:rFonts w:ascii="Helvetica" w:hAnsi="Helvetica" w:cs="Helvetica" w:hint="eastAsia"/>
          <w:b/>
          <w:bCs/>
          <w:color w:val="222222"/>
          <w:sz w:val="21"/>
          <w:szCs w:val="21"/>
        </w:rPr>
        <w:t>Оглавление</w:t>
      </w:r>
    </w:p>
    <w:p w14:paraId="4EB338A6" w14:textId="77777777" w:rsidR="0044238A" w:rsidRPr="0044238A" w:rsidRDefault="0044238A" w:rsidP="0044238A">
      <w:pPr>
        <w:rPr>
          <w:rFonts w:ascii="Helvetica" w:hAnsi="Helvetica" w:cs="Helvetica"/>
          <w:b/>
          <w:bCs/>
          <w:color w:val="222222"/>
          <w:sz w:val="21"/>
          <w:szCs w:val="21"/>
        </w:rPr>
      </w:pPr>
    </w:p>
    <w:p w14:paraId="4C910D20" w14:textId="77777777" w:rsidR="0044238A" w:rsidRPr="0044238A" w:rsidRDefault="0044238A" w:rsidP="0044238A">
      <w:pPr>
        <w:rPr>
          <w:rFonts w:ascii="Helvetica" w:hAnsi="Helvetica" w:cs="Helvetica"/>
          <w:b/>
          <w:bCs/>
          <w:color w:val="222222"/>
          <w:sz w:val="21"/>
          <w:szCs w:val="21"/>
        </w:rPr>
      </w:pPr>
      <w:r w:rsidRPr="0044238A">
        <w:rPr>
          <w:rFonts w:ascii="Helvetica" w:hAnsi="Helvetica" w:cs="Helvetica" w:hint="eastAsia"/>
          <w:b/>
          <w:bCs/>
          <w:color w:val="222222"/>
          <w:sz w:val="21"/>
          <w:szCs w:val="21"/>
        </w:rPr>
        <w:t>Список</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использованных</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сокращений</w:t>
      </w:r>
    </w:p>
    <w:p w14:paraId="73B14FC6" w14:textId="77777777" w:rsidR="0044238A" w:rsidRPr="0044238A" w:rsidRDefault="0044238A" w:rsidP="0044238A">
      <w:pPr>
        <w:rPr>
          <w:rFonts w:ascii="Helvetica" w:hAnsi="Helvetica" w:cs="Helvetica"/>
          <w:b/>
          <w:bCs/>
          <w:color w:val="222222"/>
          <w:sz w:val="21"/>
          <w:szCs w:val="21"/>
        </w:rPr>
      </w:pPr>
    </w:p>
    <w:p w14:paraId="744E663F" w14:textId="77777777" w:rsidR="0044238A" w:rsidRPr="0044238A" w:rsidRDefault="0044238A" w:rsidP="0044238A">
      <w:pPr>
        <w:rPr>
          <w:rFonts w:ascii="Helvetica" w:hAnsi="Helvetica" w:cs="Helvetica"/>
          <w:b/>
          <w:bCs/>
          <w:color w:val="222222"/>
          <w:sz w:val="21"/>
          <w:szCs w:val="21"/>
        </w:rPr>
      </w:pPr>
      <w:r w:rsidRPr="0044238A">
        <w:rPr>
          <w:rFonts w:ascii="Helvetica" w:hAnsi="Helvetica" w:cs="Helvetica" w:hint="eastAsia"/>
          <w:b/>
          <w:bCs/>
          <w:color w:val="222222"/>
          <w:sz w:val="21"/>
          <w:szCs w:val="21"/>
        </w:rPr>
        <w:t>Введение</w:t>
      </w:r>
    </w:p>
    <w:p w14:paraId="7EB580E2" w14:textId="77777777" w:rsidR="0044238A" w:rsidRPr="0044238A" w:rsidRDefault="0044238A" w:rsidP="0044238A">
      <w:pPr>
        <w:rPr>
          <w:rFonts w:ascii="Helvetica" w:hAnsi="Helvetica" w:cs="Helvetica"/>
          <w:b/>
          <w:bCs/>
          <w:color w:val="222222"/>
          <w:sz w:val="21"/>
          <w:szCs w:val="21"/>
        </w:rPr>
      </w:pPr>
    </w:p>
    <w:p w14:paraId="141E6400" w14:textId="77777777" w:rsidR="0044238A" w:rsidRPr="0044238A" w:rsidRDefault="0044238A" w:rsidP="0044238A">
      <w:pPr>
        <w:rPr>
          <w:rFonts w:ascii="Helvetica" w:hAnsi="Helvetica" w:cs="Helvetica"/>
          <w:b/>
          <w:bCs/>
          <w:color w:val="222222"/>
          <w:sz w:val="21"/>
          <w:szCs w:val="21"/>
        </w:rPr>
      </w:pPr>
      <w:r w:rsidRPr="0044238A">
        <w:rPr>
          <w:rFonts w:ascii="Helvetica" w:hAnsi="Helvetica" w:cs="Helvetica" w:hint="eastAsia"/>
          <w:b/>
          <w:bCs/>
          <w:color w:val="222222"/>
          <w:sz w:val="21"/>
          <w:szCs w:val="21"/>
        </w:rPr>
        <w:t>Глава</w:t>
      </w:r>
      <w:r w:rsidRPr="0044238A">
        <w:rPr>
          <w:rFonts w:ascii="Helvetica" w:hAnsi="Helvetica" w:cs="Helvetica"/>
          <w:b/>
          <w:bCs/>
          <w:color w:val="222222"/>
          <w:sz w:val="21"/>
          <w:szCs w:val="21"/>
        </w:rPr>
        <w:t xml:space="preserve"> 1. </w:t>
      </w:r>
      <w:r w:rsidRPr="0044238A">
        <w:rPr>
          <w:rFonts w:ascii="Helvetica" w:hAnsi="Helvetica" w:cs="Helvetica" w:hint="eastAsia"/>
          <w:b/>
          <w:bCs/>
          <w:color w:val="222222"/>
          <w:sz w:val="21"/>
          <w:szCs w:val="21"/>
        </w:rPr>
        <w:t>Литературный</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обзор</w:t>
      </w:r>
    </w:p>
    <w:p w14:paraId="6CEF1E40" w14:textId="77777777" w:rsidR="0044238A" w:rsidRPr="0044238A" w:rsidRDefault="0044238A" w:rsidP="0044238A">
      <w:pPr>
        <w:rPr>
          <w:rFonts w:ascii="Helvetica" w:hAnsi="Helvetica" w:cs="Helvetica"/>
          <w:b/>
          <w:bCs/>
          <w:color w:val="222222"/>
          <w:sz w:val="21"/>
          <w:szCs w:val="21"/>
        </w:rPr>
      </w:pPr>
    </w:p>
    <w:p w14:paraId="2C687DAE" w14:textId="77777777" w:rsidR="0044238A" w:rsidRPr="0044238A" w:rsidRDefault="0044238A" w:rsidP="0044238A">
      <w:pPr>
        <w:rPr>
          <w:rFonts w:ascii="Helvetica" w:hAnsi="Helvetica" w:cs="Helvetica"/>
          <w:b/>
          <w:bCs/>
          <w:color w:val="222222"/>
          <w:sz w:val="21"/>
          <w:szCs w:val="21"/>
        </w:rPr>
      </w:pPr>
      <w:r w:rsidRPr="0044238A">
        <w:rPr>
          <w:rFonts w:ascii="Helvetica" w:hAnsi="Helvetica" w:cs="Helvetica"/>
          <w:b/>
          <w:bCs/>
          <w:color w:val="222222"/>
          <w:sz w:val="21"/>
          <w:szCs w:val="21"/>
        </w:rPr>
        <w:t xml:space="preserve">1.1. </w:t>
      </w:r>
      <w:r w:rsidRPr="0044238A">
        <w:rPr>
          <w:rFonts w:ascii="Helvetica" w:hAnsi="Helvetica" w:cs="Helvetica" w:hint="eastAsia"/>
          <w:b/>
          <w:bCs/>
          <w:color w:val="222222"/>
          <w:sz w:val="21"/>
          <w:szCs w:val="21"/>
        </w:rPr>
        <w:t>РНК</w:t>
      </w:r>
      <w:r w:rsidRPr="0044238A">
        <w:rPr>
          <w:rFonts w:ascii="Helvetica" w:hAnsi="Helvetica" w:cs="Helvetica"/>
          <w:b/>
          <w:bCs/>
          <w:color w:val="222222"/>
          <w:sz w:val="21"/>
          <w:szCs w:val="21"/>
        </w:rPr>
        <w:t>-</w:t>
      </w:r>
      <w:r w:rsidRPr="0044238A">
        <w:rPr>
          <w:rFonts w:ascii="Helvetica" w:hAnsi="Helvetica" w:cs="Helvetica" w:hint="eastAsia"/>
          <w:b/>
          <w:bCs/>
          <w:color w:val="222222"/>
          <w:sz w:val="21"/>
          <w:szCs w:val="21"/>
        </w:rPr>
        <w:t>полимераза</w:t>
      </w:r>
      <w:r w:rsidRPr="0044238A">
        <w:rPr>
          <w:rFonts w:ascii="Helvetica" w:hAnsi="Helvetica" w:cs="Helvetica"/>
          <w:b/>
          <w:bCs/>
          <w:color w:val="222222"/>
          <w:sz w:val="21"/>
          <w:szCs w:val="21"/>
        </w:rPr>
        <w:t>. G-</w:t>
      </w:r>
      <w:r w:rsidRPr="0044238A">
        <w:rPr>
          <w:rFonts w:ascii="Helvetica" w:hAnsi="Helvetica" w:cs="Helvetica" w:hint="eastAsia"/>
          <w:b/>
          <w:bCs/>
          <w:color w:val="222222"/>
          <w:sz w:val="21"/>
          <w:szCs w:val="21"/>
        </w:rPr>
        <w:t>субъединица</w:t>
      </w:r>
    </w:p>
    <w:p w14:paraId="3FAA3C93" w14:textId="77777777" w:rsidR="0044238A" w:rsidRPr="0044238A" w:rsidRDefault="0044238A" w:rsidP="0044238A">
      <w:pPr>
        <w:rPr>
          <w:rFonts w:ascii="Helvetica" w:hAnsi="Helvetica" w:cs="Helvetica"/>
          <w:b/>
          <w:bCs/>
          <w:color w:val="222222"/>
          <w:sz w:val="21"/>
          <w:szCs w:val="21"/>
        </w:rPr>
      </w:pPr>
    </w:p>
    <w:p w14:paraId="00E2AE5F" w14:textId="77777777" w:rsidR="0044238A" w:rsidRPr="0044238A" w:rsidRDefault="0044238A" w:rsidP="0044238A">
      <w:pPr>
        <w:rPr>
          <w:rFonts w:ascii="Helvetica" w:hAnsi="Helvetica" w:cs="Helvetica"/>
          <w:b/>
          <w:bCs/>
          <w:color w:val="222222"/>
          <w:sz w:val="21"/>
          <w:szCs w:val="21"/>
        </w:rPr>
      </w:pPr>
      <w:r w:rsidRPr="0044238A">
        <w:rPr>
          <w:rFonts w:ascii="Helvetica" w:hAnsi="Helvetica" w:cs="Helvetica"/>
          <w:b/>
          <w:bCs/>
          <w:color w:val="222222"/>
          <w:sz w:val="21"/>
          <w:szCs w:val="21"/>
        </w:rPr>
        <w:t xml:space="preserve">1.2. </w:t>
      </w:r>
      <w:r w:rsidRPr="0044238A">
        <w:rPr>
          <w:rFonts w:ascii="Helvetica" w:hAnsi="Helvetica" w:cs="Helvetica" w:hint="eastAsia"/>
          <w:b/>
          <w:bCs/>
          <w:color w:val="222222"/>
          <w:sz w:val="21"/>
          <w:szCs w:val="21"/>
        </w:rPr>
        <w:t>Агрегация</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белков</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Амилоид</w:t>
      </w:r>
    </w:p>
    <w:p w14:paraId="13481342" w14:textId="77777777" w:rsidR="0044238A" w:rsidRPr="0044238A" w:rsidRDefault="0044238A" w:rsidP="0044238A">
      <w:pPr>
        <w:rPr>
          <w:rFonts w:ascii="Helvetica" w:hAnsi="Helvetica" w:cs="Helvetica"/>
          <w:b/>
          <w:bCs/>
          <w:color w:val="222222"/>
          <w:sz w:val="21"/>
          <w:szCs w:val="21"/>
        </w:rPr>
      </w:pPr>
    </w:p>
    <w:p w14:paraId="4F178CEA" w14:textId="77777777" w:rsidR="0044238A" w:rsidRPr="0044238A" w:rsidRDefault="0044238A" w:rsidP="0044238A">
      <w:pPr>
        <w:rPr>
          <w:rFonts w:ascii="Helvetica" w:hAnsi="Helvetica" w:cs="Helvetica"/>
          <w:b/>
          <w:bCs/>
          <w:color w:val="222222"/>
          <w:sz w:val="21"/>
          <w:szCs w:val="21"/>
        </w:rPr>
      </w:pPr>
      <w:r w:rsidRPr="0044238A">
        <w:rPr>
          <w:rFonts w:ascii="Helvetica" w:hAnsi="Helvetica" w:cs="Helvetica"/>
          <w:b/>
          <w:bCs/>
          <w:color w:val="222222"/>
          <w:sz w:val="21"/>
          <w:szCs w:val="21"/>
        </w:rPr>
        <w:t xml:space="preserve">1.3. </w:t>
      </w:r>
      <w:r w:rsidRPr="0044238A">
        <w:rPr>
          <w:rFonts w:ascii="Helvetica" w:hAnsi="Helvetica" w:cs="Helvetica" w:hint="eastAsia"/>
          <w:b/>
          <w:bCs/>
          <w:color w:val="222222"/>
          <w:sz w:val="21"/>
          <w:szCs w:val="21"/>
        </w:rPr>
        <w:t>Методы</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исследования</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амилоидных</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структур</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с</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высоким</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пространственным</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разрешением</w:t>
      </w:r>
    </w:p>
    <w:p w14:paraId="5585CC5A" w14:textId="77777777" w:rsidR="0044238A" w:rsidRPr="0044238A" w:rsidRDefault="0044238A" w:rsidP="0044238A">
      <w:pPr>
        <w:rPr>
          <w:rFonts w:ascii="Helvetica" w:hAnsi="Helvetica" w:cs="Helvetica"/>
          <w:b/>
          <w:bCs/>
          <w:color w:val="222222"/>
          <w:sz w:val="21"/>
          <w:szCs w:val="21"/>
        </w:rPr>
      </w:pPr>
    </w:p>
    <w:p w14:paraId="08FD8B0A" w14:textId="77777777" w:rsidR="0044238A" w:rsidRPr="0044238A" w:rsidRDefault="0044238A" w:rsidP="0044238A">
      <w:pPr>
        <w:rPr>
          <w:rFonts w:ascii="Helvetica" w:hAnsi="Helvetica" w:cs="Helvetica"/>
          <w:b/>
          <w:bCs/>
          <w:color w:val="222222"/>
          <w:sz w:val="21"/>
          <w:szCs w:val="21"/>
        </w:rPr>
      </w:pPr>
      <w:r w:rsidRPr="0044238A">
        <w:rPr>
          <w:rFonts w:ascii="Helvetica" w:hAnsi="Helvetica" w:cs="Helvetica"/>
          <w:b/>
          <w:bCs/>
          <w:color w:val="222222"/>
          <w:sz w:val="21"/>
          <w:szCs w:val="21"/>
        </w:rPr>
        <w:t xml:space="preserve">1.4. </w:t>
      </w:r>
      <w:r w:rsidRPr="0044238A">
        <w:rPr>
          <w:rFonts w:ascii="Helvetica" w:hAnsi="Helvetica" w:cs="Helvetica" w:hint="eastAsia"/>
          <w:b/>
          <w:bCs/>
          <w:color w:val="222222"/>
          <w:sz w:val="21"/>
          <w:szCs w:val="21"/>
        </w:rPr>
        <w:t>Применение</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АСМ</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для</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исследования</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полиморфизма</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амилоидов</w:t>
      </w:r>
    </w:p>
    <w:p w14:paraId="01CBB928" w14:textId="77777777" w:rsidR="0044238A" w:rsidRPr="0044238A" w:rsidRDefault="0044238A" w:rsidP="0044238A">
      <w:pPr>
        <w:rPr>
          <w:rFonts w:ascii="Helvetica" w:hAnsi="Helvetica" w:cs="Helvetica"/>
          <w:b/>
          <w:bCs/>
          <w:color w:val="222222"/>
          <w:sz w:val="21"/>
          <w:szCs w:val="21"/>
        </w:rPr>
      </w:pPr>
    </w:p>
    <w:p w14:paraId="7F8AE1AF" w14:textId="77777777" w:rsidR="0044238A" w:rsidRPr="0044238A" w:rsidRDefault="0044238A" w:rsidP="0044238A">
      <w:pPr>
        <w:rPr>
          <w:rFonts w:ascii="Helvetica" w:hAnsi="Helvetica" w:cs="Helvetica"/>
          <w:b/>
          <w:bCs/>
          <w:color w:val="222222"/>
          <w:sz w:val="21"/>
          <w:szCs w:val="21"/>
        </w:rPr>
      </w:pPr>
      <w:r w:rsidRPr="0044238A">
        <w:rPr>
          <w:rFonts w:ascii="Helvetica" w:hAnsi="Helvetica" w:cs="Helvetica" w:hint="eastAsia"/>
          <w:b/>
          <w:bCs/>
          <w:color w:val="222222"/>
          <w:sz w:val="21"/>
          <w:szCs w:val="21"/>
        </w:rPr>
        <w:t>Глава</w:t>
      </w:r>
      <w:r w:rsidRPr="0044238A">
        <w:rPr>
          <w:rFonts w:ascii="Helvetica" w:hAnsi="Helvetica" w:cs="Helvetica"/>
          <w:b/>
          <w:bCs/>
          <w:color w:val="222222"/>
          <w:sz w:val="21"/>
          <w:szCs w:val="21"/>
        </w:rPr>
        <w:t xml:space="preserve"> 2. </w:t>
      </w:r>
      <w:r w:rsidRPr="0044238A">
        <w:rPr>
          <w:rFonts w:ascii="Helvetica" w:hAnsi="Helvetica" w:cs="Helvetica" w:hint="eastAsia"/>
          <w:b/>
          <w:bCs/>
          <w:color w:val="222222"/>
          <w:sz w:val="21"/>
          <w:szCs w:val="21"/>
        </w:rPr>
        <w:t>Исследование</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палочкообразной</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агрегации</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а</w:t>
      </w:r>
      <w:r w:rsidRPr="0044238A">
        <w:rPr>
          <w:rFonts w:ascii="Helvetica" w:hAnsi="Helvetica" w:cs="Helvetica"/>
          <w:b/>
          <w:bCs/>
          <w:color w:val="222222"/>
          <w:sz w:val="21"/>
          <w:szCs w:val="21"/>
        </w:rPr>
        <w:t>70-</w:t>
      </w:r>
      <w:r w:rsidRPr="0044238A">
        <w:rPr>
          <w:rFonts w:ascii="Helvetica" w:hAnsi="Helvetica" w:cs="Helvetica" w:hint="eastAsia"/>
          <w:b/>
          <w:bCs/>
          <w:color w:val="222222"/>
          <w:sz w:val="21"/>
          <w:szCs w:val="21"/>
        </w:rPr>
        <w:t>субъединицы</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РНК</w:t>
      </w:r>
      <w:r w:rsidRPr="0044238A">
        <w:rPr>
          <w:rFonts w:ascii="Helvetica" w:hAnsi="Helvetica" w:cs="Helvetica"/>
          <w:b/>
          <w:bCs/>
          <w:color w:val="222222"/>
          <w:sz w:val="21"/>
          <w:szCs w:val="21"/>
        </w:rPr>
        <w:t>-</w:t>
      </w:r>
      <w:r w:rsidRPr="0044238A">
        <w:rPr>
          <w:rFonts w:ascii="Helvetica" w:hAnsi="Helvetica" w:cs="Helvetica" w:hint="eastAsia"/>
          <w:b/>
          <w:bCs/>
          <w:color w:val="222222"/>
          <w:sz w:val="21"/>
          <w:szCs w:val="21"/>
        </w:rPr>
        <w:t>полимеразы</w:t>
      </w:r>
      <w:r w:rsidRPr="0044238A">
        <w:rPr>
          <w:rFonts w:ascii="Helvetica" w:hAnsi="Helvetica" w:cs="Helvetica"/>
          <w:b/>
          <w:bCs/>
          <w:color w:val="222222"/>
          <w:sz w:val="21"/>
          <w:szCs w:val="21"/>
        </w:rPr>
        <w:t xml:space="preserve"> E. </w:t>
      </w:r>
      <w:proofErr w:type="spellStart"/>
      <w:r w:rsidRPr="0044238A">
        <w:rPr>
          <w:rFonts w:ascii="Helvetica" w:hAnsi="Helvetica" w:cs="Helvetica"/>
          <w:b/>
          <w:bCs/>
          <w:color w:val="222222"/>
          <w:sz w:val="21"/>
          <w:szCs w:val="21"/>
        </w:rPr>
        <w:t>coli</w:t>
      </w:r>
      <w:proofErr w:type="spellEnd"/>
    </w:p>
    <w:p w14:paraId="0E00F296" w14:textId="77777777" w:rsidR="0044238A" w:rsidRPr="0044238A" w:rsidRDefault="0044238A" w:rsidP="0044238A">
      <w:pPr>
        <w:rPr>
          <w:rFonts w:ascii="Helvetica" w:hAnsi="Helvetica" w:cs="Helvetica"/>
          <w:b/>
          <w:bCs/>
          <w:color w:val="222222"/>
          <w:sz w:val="21"/>
          <w:szCs w:val="21"/>
        </w:rPr>
      </w:pPr>
    </w:p>
    <w:p w14:paraId="55672036" w14:textId="77777777" w:rsidR="0044238A" w:rsidRPr="0044238A" w:rsidRDefault="0044238A" w:rsidP="0044238A">
      <w:pPr>
        <w:rPr>
          <w:rFonts w:ascii="Helvetica" w:hAnsi="Helvetica" w:cs="Helvetica"/>
          <w:b/>
          <w:bCs/>
          <w:color w:val="222222"/>
          <w:sz w:val="21"/>
          <w:szCs w:val="21"/>
        </w:rPr>
      </w:pPr>
      <w:r w:rsidRPr="0044238A">
        <w:rPr>
          <w:rFonts w:ascii="Helvetica" w:hAnsi="Helvetica" w:cs="Helvetica"/>
          <w:b/>
          <w:bCs/>
          <w:color w:val="222222"/>
          <w:sz w:val="21"/>
          <w:szCs w:val="21"/>
        </w:rPr>
        <w:t xml:space="preserve">2.1. </w:t>
      </w:r>
      <w:r w:rsidRPr="0044238A">
        <w:rPr>
          <w:rFonts w:ascii="Helvetica" w:hAnsi="Helvetica" w:cs="Helvetica" w:hint="eastAsia"/>
          <w:b/>
          <w:bCs/>
          <w:color w:val="222222"/>
          <w:sz w:val="21"/>
          <w:szCs w:val="21"/>
        </w:rPr>
        <w:t>Материалы</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и</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методы</w:t>
      </w:r>
    </w:p>
    <w:p w14:paraId="704B888A" w14:textId="77777777" w:rsidR="0044238A" w:rsidRPr="0044238A" w:rsidRDefault="0044238A" w:rsidP="0044238A">
      <w:pPr>
        <w:rPr>
          <w:rFonts w:ascii="Helvetica" w:hAnsi="Helvetica" w:cs="Helvetica"/>
          <w:b/>
          <w:bCs/>
          <w:color w:val="222222"/>
          <w:sz w:val="21"/>
          <w:szCs w:val="21"/>
        </w:rPr>
      </w:pPr>
    </w:p>
    <w:p w14:paraId="1CC1F691" w14:textId="77777777" w:rsidR="0044238A" w:rsidRPr="0044238A" w:rsidRDefault="0044238A" w:rsidP="0044238A">
      <w:pPr>
        <w:rPr>
          <w:rFonts w:ascii="Helvetica" w:hAnsi="Helvetica" w:cs="Helvetica"/>
          <w:b/>
          <w:bCs/>
          <w:color w:val="222222"/>
          <w:sz w:val="21"/>
          <w:szCs w:val="21"/>
        </w:rPr>
      </w:pPr>
      <w:r w:rsidRPr="0044238A">
        <w:rPr>
          <w:rFonts w:ascii="Helvetica" w:hAnsi="Helvetica" w:cs="Helvetica"/>
          <w:b/>
          <w:bCs/>
          <w:color w:val="222222"/>
          <w:sz w:val="21"/>
          <w:szCs w:val="21"/>
        </w:rPr>
        <w:t xml:space="preserve">2.2. </w:t>
      </w:r>
      <w:r w:rsidRPr="0044238A">
        <w:rPr>
          <w:rFonts w:ascii="Helvetica" w:hAnsi="Helvetica" w:cs="Helvetica" w:hint="eastAsia"/>
          <w:b/>
          <w:bCs/>
          <w:color w:val="222222"/>
          <w:sz w:val="21"/>
          <w:szCs w:val="21"/>
        </w:rPr>
        <w:t>Спонтанная</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агрегация</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а</w:t>
      </w:r>
      <w:r w:rsidRPr="0044238A">
        <w:rPr>
          <w:rFonts w:ascii="Helvetica" w:hAnsi="Helvetica" w:cs="Helvetica"/>
          <w:b/>
          <w:bCs/>
          <w:color w:val="222222"/>
          <w:sz w:val="21"/>
          <w:szCs w:val="21"/>
        </w:rPr>
        <w:t>70-</w:t>
      </w:r>
      <w:r w:rsidRPr="0044238A">
        <w:rPr>
          <w:rFonts w:ascii="Helvetica" w:hAnsi="Helvetica" w:cs="Helvetica" w:hint="eastAsia"/>
          <w:b/>
          <w:bCs/>
          <w:color w:val="222222"/>
          <w:sz w:val="21"/>
          <w:szCs w:val="21"/>
        </w:rPr>
        <w:t>субъединицы</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РНК</w:t>
      </w:r>
      <w:r w:rsidRPr="0044238A">
        <w:rPr>
          <w:rFonts w:ascii="Helvetica" w:hAnsi="Helvetica" w:cs="Helvetica"/>
          <w:b/>
          <w:bCs/>
          <w:color w:val="222222"/>
          <w:sz w:val="21"/>
          <w:szCs w:val="21"/>
        </w:rPr>
        <w:t>-</w:t>
      </w:r>
      <w:r w:rsidRPr="0044238A">
        <w:rPr>
          <w:rFonts w:ascii="Helvetica" w:hAnsi="Helvetica" w:cs="Helvetica" w:hint="eastAsia"/>
          <w:b/>
          <w:bCs/>
          <w:color w:val="222222"/>
          <w:sz w:val="21"/>
          <w:szCs w:val="21"/>
        </w:rPr>
        <w:t>полимеразы</w:t>
      </w:r>
      <w:r w:rsidRPr="0044238A">
        <w:rPr>
          <w:rFonts w:ascii="Helvetica" w:hAnsi="Helvetica" w:cs="Helvetica"/>
          <w:b/>
          <w:bCs/>
          <w:color w:val="222222"/>
          <w:sz w:val="21"/>
          <w:szCs w:val="21"/>
        </w:rPr>
        <w:t xml:space="preserve"> E. </w:t>
      </w:r>
      <w:proofErr w:type="spellStart"/>
      <w:r w:rsidRPr="0044238A">
        <w:rPr>
          <w:rFonts w:ascii="Helvetica" w:hAnsi="Helvetica" w:cs="Helvetica"/>
          <w:b/>
          <w:bCs/>
          <w:color w:val="222222"/>
          <w:sz w:val="21"/>
          <w:szCs w:val="21"/>
        </w:rPr>
        <w:t>coli</w:t>
      </w:r>
      <w:proofErr w:type="spellEnd"/>
    </w:p>
    <w:p w14:paraId="581CE9D2" w14:textId="77777777" w:rsidR="0044238A" w:rsidRPr="0044238A" w:rsidRDefault="0044238A" w:rsidP="0044238A">
      <w:pPr>
        <w:rPr>
          <w:rFonts w:ascii="Helvetica" w:hAnsi="Helvetica" w:cs="Helvetica"/>
          <w:b/>
          <w:bCs/>
          <w:color w:val="222222"/>
          <w:sz w:val="21"/>
          <w:szCs w:val="21"/>
        </w:rPr>
      </w:pPr>
    </w:p>
    <w:p w14:paraId="684312A0" w14:textId="77777777" w:rsidR="0044238A" w:rsidRPr="0044238A" w:rsidRDefault="0044238A" w:rsidP="0044238A">
      <w:pPr>
        <w:rPr>
          <w:rFonts w:ascii="Helvetica" w:hAnsi="Helvetica" w:cs="Helvetica"/>
          <w:b/>
          <w:bCs/>
          <w:color w:val="222222"/>
          <w:sz w:val="21"/>
          <w:szCs w:val="21"/>
        </w:rPr>
      </w:pPr>
      <w:r w:rsidRPr="0044238A">
        <w:rPr>
          <w:rFonts w:ascii="Helvetica" w:hAnsi="Helvetica" w:cs="Helvetica"/>
          <w:b/>
          <w:bCs/>
          <w:color w:val="222222"/>
          <w:sz w:val="21"/>
          <w:szCs w:val="21"/>
        </w:rPr>
        <w:t xml:space="preserve">2.3. </w:t>
      </w:r>
      <w:r w:rsidRPr="0044238A">
        <w:rPr>
          <w:rFonts w:ascii="Helvetica" w:hAnsi="Helvetica" w:cs="Helvetica" w:hint="eastAsia"/>
          <w:b/>
          <w:bCs/>
          <w:color w:val="222222"/>
          <w:sz w:val="21"/>
          <w:szCs w:val="21"/>
        </w:rPr>
        <w:t>Специфическое</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окрашивание</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Конго</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красным</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Электрофорез</w:t>
      </w:r>
    </w:p>
    <w:p w14:paraId="702E6F32" w14:textId="77777777" w:rsidR="0044238A" w:rsidRPr="0044238A" w:rsidRDefault="0044238A" w:rsidP="0044238A">
      <w:pPr>
        <w:rPr>
          <w:rFonts w:ascii="Helvetica" w:hAnsi="Helvetica" w:cs="Helvetica"/>
          <w:b/>
          <w:bCs/>
          <w:color w:val="222222"/>
          <w:sz w:val="21"/>
          <w:szCs w:val="21"/>
        </w:rPr>
      </w:pPr>
    </w:p>
    <w:p w14:paraId="406CC0A8" w14:textId="77777777" w:rsidR="0044238A" w:rsidRPr="0044238A" w:rsidRDefault="0044238A" w:rsidP="0044238A">
      <w:pPr>
        <w:rPr>
          <w:rFonts w:ascii="Helvetica" w:hAnsi="Helvetica" w:cs="Helvetica"/>
          <w:b/>
          <w:bCs/>
          <w:color w:val="222222"/>
          <w:sz w:val="21"/>
          <w:szCs w:val="21"/>
        </w:rPr>
      </w:pPr>
      <w:r w:rsidRPr="0044238A">
        <w:rPr>
          <w:rFonts w:ascii="Helvetica" w:hAnsi="Helvetica" w:cs="Helvetica"/>
          <w:b/>
          <w:bCs/>
          <w:color w:val="222222"/>
          <w:sz w:val="21"/>
          <w:szCs w:val="21"/>
        </w:rPr>
        <w:t xml:space="preserve">2.4. </w:t>
      </w:r>
      <w:r w:rsidRPr="0044238A">
        <w:rPr>
          <w:rFonts w:ascii="Helvetica" w:hAnsi="Helvetica" w:cs="Helvetica" w:hint="eastAsia"/>
          <w:b/>
          <w:bCs/>
          <w:color w:val="222222"/>
          <w:sz w:val="21"/>
          <w:szCs w:val="21"/>
        </w:rPr>
        <w:t>Влияние</w:t>
      </w:r>
      <w:r w:rsidRPr="0044238A">
        <w:rPr>
          <w:rFonts w:ascii="Helvetica" w:hAnsi="Helvetica" w:cs="Helvetica"/>
          <w:b/>
          <w:bCs/>
          <w:color w:val="222222"/>
          <w:sz w:val="21"/>
          <w:szCs w:val="21"/>
        </w:rPr>
        <w:t xml:space="preserve"> N-</w:t>
      </w:r>
      <w:r w:rsidRPr="0044238A">
        <w:rPr>
          <w:rFonts w:ascii="Helvetica" w:hAnsi="Helvetica" w:cs="Helvetica" w:hint="eastAsia"/>
          <w:b/>
          <w:bCs/>
          <w:color w:val="222222"/>
          <w:sz w:val="21"/>
          <w:szCs w:val="21"/>
        </w:rPr>
        <w:t>концевого</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домена</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на</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способность</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к</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а</w:t>
      </w:r>
      <w:r w:rsidRPr="0044238A">
        <w:rPr>
          <w:rFonts w:ascii="Helvetica" w:hAnsi="Helvetica" w:cs="Helvetica" w:hint="eastAsia"/>
          <w:b/>
          <w:bCs/>
          <w:color w:val="222222"/>
          <w:sz w:val="21"/>
          <w:szCs w:val="21"/>
        </w:rPr>
        <w:lastRenderedPageBreak/>
        <w:t>грегации</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а</w:t>
      </w:r>
      <w:r w:rsidRPr="0044238A">
        <w:rPr>
          <w:rFonts w:ascii="Helvetica" w:hAnsi="Helvetica" w:cs="Helvetica"/>
          <w:b/>
          <w:bCs/>
          <w:color w:val="222222"/>
          <w:sz w:val="21"/>
          <w:szCs w:val="21"/>
        </w:rPr>
        <w:t>70-</w:t>
      </w:r>
      <w:r w:rsidRPr="0044238A">
        <w:rPr>
          <w:rFonts w:ascii="Helvetica" w:hAnsi="Helvetica" w:cs="Helvetica" w:hint="eastAsia"/>
          <w:b/>
          <w:bCs/>
          <w:color w:val="222222"/>
          <w:sz w:val="21"/>
          <w:szCs w:val="21"/>
        </w:rPr>
        <w:t>субъединицы</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РНК</w:t>
      </w:r>
      <w:r w:rsidRPr="0044238A">
        <w:rPr>
          <w:rFonts w:ascii="Helvetica" w:hAnsi="Helvetica" w:cs="Helvetica"/>
          <w:b/>
          <w:bCs/>
          <w:color w:val="222222"/>
          <w:sz w:val="21"/>
          <w:szCs w:val="21"/>
        </w:rPr>
        <w:t>-</w:t>
      </w:r>
      <w:r w:rsidRPr="0044238A">
        <w:rPr>
          <w:rFonts w:ascii="Helvetica" w:hAnsi="Helvetica" w:cs="Helvetica" w:hint="eastAsia"/>
          <w:b/>
          <w:bCs/>
          <w:color w:val="222222"/>
          <w:sz w:val="21"/>
          <w:szCs w:val="21"/>
        </w:rPr>
        <w:t>полимеразы</w:t>
      </w:r>
    </w:p>
    <w:p w14:paraId="2727D1A9" w14:textId="77777777" w:rsidR="0044238A" w:rsidRPr="0044238A" w:rsidRDefault="0044238A" w:rsidP="0044238A">
      <w:pPr>
        <w:rPr>
          <w:rFonts w:ascii="Helvetica" w:hAnsi="Helvetica" w:cs="Helvetica"/>
          <w:b/>
          <w:bCs/>
          <w:color w:val="222222"/>
          <w:sz w:val="21"/>
          <w:szCs w:val="21"/>
        </w:rPr>
      </w:pPr>
    </w:p>
    <w:p w14:paraId="3DA31810" w14:textId="77777777" w:rsidR="0044238A" w:rsidRPr="0044238A" w:rsidRDefault="0044238A" w:rsidP="0044238A">
      <w:pPr>
        <w:rPr>
          <w:rFonts w:ascii="Helvetica" w:hAnsi="Helvetica" w:cs="Helvetica"/>
          <w:b/>
          <w:bCs/>
          <w:color w:val="222222"/>
          <w:sz w:val="21"/>
          <w:szCs w:val="21"/>
        </w:rPr>
      </w:pPr>
      <w:r w:rsidRPr="0044238A">
        <w:rPr>
          <w:rFonts w:ascii="Helvetica" w:hAnsi="Helvetica" w:cs="Helvetica"/>
          <w:b/>
          <w:bCs/>
          <w:color w:val="222222"/>
          <w:sz w:val="21"/>
          <w:szCs w:val="21"/>
        </w:rPr>
        <w:t xml:space="preserve">2.5. </w:t>
      </w:r>
      <w:r w:rsidRPr="0044238A">
        <w:rPr>
          <w:rFonts w:ascii="Helvetica" w:hAnsi="Helvetica" w:cs="Helvetica" w:hint="eastAsia"/>
          <w:b/>
          <w:bCs/>
          <w:color w:val="222222"/>
          <w:sz w:val="21"/>
          <w:szCs w:val="21"/>
        </w:rPr>
        <w:t>Влияние</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солевого</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окружения</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на</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способность</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к</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агрегации</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а</w:t>
      </w:r>
      <w:r w:rsidRPr="0044238A">
        <w:rPr>
          <w:rFonts w:ascii="Helvetica" w:hAnsi="Helvetica" w:cs="Helvetica"/>
          <w:b/>
          <w:bCs/>
          <w:color w:val="222222"/>
          <w:sz w:val="21"/>
          <w:szCs w:val="21"/>
        </w:rPr>
        <w:t>70-</w:t>
      </w:r>
      <w:r w:rsidRPr="0044238A">
        <w:rPr>
          <w:rFonts w:ascii="Helvetica" w:hAnsi="Helvetica" w:cs="Helvetica" w:hint="eastAsia"/>
          <w:b/>
          <w:bCs/>
          <w:color w:val="222222"/>
          <w:sz w:val="21"/>
          <w:szCs w:val="21"/>
        </w:rPr>
        <w:t>субъединицы</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РНК</w:t>
      </w:r>
      <w:r w:rsidRPr="0044238A">
        <w:rPr>
          <w:rFonts w:ascii="Helvetica" w:hAnsi="Helvetica" w:cs="Helvetica"/>
          <w:b/>
          <w:bCs/>
          <w:color w:val="222222"/>
          <w:sz w:val="21"/>
          <w:szCs w:val="21"/>
        </w:rPr>
        <w:t>-</w:t>
      </w:r>
      <w:r w:rsidRPr="0044238A">
        <w:rPr>
          <w:rFonts w:ascii="Helvetica" w:hAnsi="Helvetica" w:cs="Helvetica" w:hint="eastAsia"/>
          <w:b/>
          <w:bCs/>
          <w:color w:val="222222"/>
          <w:sz w:val="21"/>
          <w:szCs w:val="21"/>
        </w:rPr>
        <w:t>полимеразы</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и</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ее</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мутантов</w:t>
      </w:r>
    </w:p>
    <w:p w14:paraId="34DEE538" w14:textId="77777777" w:rsidR="0044238A" w:rsidRPr="0044238A" w:rsidRDefault="0044238A" w:rsidP="0044238A">
      <w:pPr>
        <w:rPr>
          <w:rFonts w:ascii="Helvetica" w:hAnsi="Helvetica" w:cs="Helvetica"/>
          <w:b/>
          <w:bCs/>
          <w:color w:val="222222"/>
          <w:sz w:val="21"/>
          <w:szCs w:val="21"/>
        </w:rPr>
      </w:pPr>
    </w:p>
    <w:p w14:paraId="660C7327" w14:textId="77777777" w:rsidR="0044238A" w:rsidRPr="0044238A" w:rsidRDefault="0044238A" w:rsidP="0044238A">
      <w:pPr>
        <w:rPr>
          <w:rFonts w:ascii="Helvetica" w:hAnsi="Helvetica" w:cs="Helvetica"/>
          <w:b/>
          <w:bCs/>
          <w:color w:val="222222"/>
          <w:sz w:val="21"/>
          <w:szCs w:val="21"/>
        </w:rPr>
      </w:pPr>
      <w:r w:rsidRPr="0044238A">
        <w:rPr>
          <w:rFonts w:ascii="Helvetica" w:hAnsi="Helvetica" w:cs="Helvetica"/>
          <w:b/>
          <w:bCs/>
          <w:color w:val="222222"/>
          <w:sz w:val="21"/>
          <w:szCs w:val="21"/>
        </w:rPr>
        <w:t xml:space="preserve">2.6. </w:t>
      </w:r>
      <w:r w:rsidRPr="0044238A">
        <w:rPr>
          <w:rFonts w:ascii="Helvetica" w:hAnsi="Helvetica" w:cs="Helvetica" w:hint="eastAsia"/>
          <w:b/>
          <w:bCs/>
          <w:color w:val="222222"/>
          <w:sz w:val="21"/>
          <w:szCs w:val="21"/>
        </w:rPr>
        <w:t>Просвечивающая</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электронная</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микроскопия</w:t>
      </w:r>
    </w:p>
    <w:p w14:paraId="06AA88E5" w14:textId="77777777" w:rsidR="0044238A" w:rsidRPr="0044238A" w:rsidRDefault="0044238A" w:rsidP="0044238A">
      <w:pPr>
        <w:rPr>
          <w:rFonts w:ascii="Helvetica" w:hAnsi="Helvetica" w:cs="Helvetica"/>
          <w:b/>
          <w:bCs/>
          <w:color w:val="222222"/>
          <w:sz w:val="21"/>
          <w:szCs w:val="21"/>
        </w:rPr>
      </w:pPr>
    </w:p>
    <w:p w14:paraId="575277FB" w14:textId="77777777" w:rsidR="0044238A" w:rsidRPr="0044238A" w:rsidRDefault="0044238A" w:rsidP="0044238A">
      <w:pPr>
        <w:rPr>
          <w:rFonts w:ascii="Helvetica" w:hAnsi="Helvetica" w:cs="Helvetica"/>
          <w:b/>
          <w:bCs/>
          <w:color w:val="222222"/>
          <w:sz w:val="21"/>
          <w:szCs w:val="21"/>
        </w:rPr>
      </w:pPr>
      <w:r w:rsidRPr="0044238A">
        <w:rPr>
          <w:rFonts w:ascii="Helvetica" w:hAnsi="Helvetica" w:cs="Helvetica"/>
          <w:b/>
          <w:bCs/>
          <w:color w:val="222222"/>
          <w:sz w:val="21"/>
          <w:szCs w:val="21"/>
        </w:rPr>
        <w:t xml:space="preserve">2.7. </w:t>
      </w:r>
      <w:r w:rsidRPr="0044238A">
        <w:rPr>
          <w:rFonts w:ascii="Helvetica" w:hAnsi="Helvetica" w:cs="Helvetica" w:hint="eastAsia"/>
          <w:b/>
          <w:bCs/>
          <w:color w:val="222222"/>
          <w:sz w:val="21"/>
          <w:szCs w:val="21"/>
        </w:rPr>
        <w:t>Деполяризованное</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динамическое</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рассеяние</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света</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ДДРС</w:t>
      </w:r>
      <w:r w:rsidRPr="0044238A">
        <w:rPr>
          <w:rFonts w:ascii="Helvetica" w:hAnsi="Helvetica" w:cs="Helvetica"/>
          <w:b/>
          <w:bCs/>
          <w:color w:val="222222"/>
          <w:sz w:val="21"/>
          <w:szCs w:val="21"/>
        </w:rPr>
        <w:t>)</w:t>
      </w:r>
    </w:p>
    <w:p w14:paraId="11D1BA45" w14:textId="77777777" w:rsidR="0044238A" w:rsidRPr="0044238A" w:rsidRDefault="0044238A" w:rsidP="0044238A">
      <w:pPr>
        <w:rPr>
          <w:rFonts w:ascii="Helvetica" w:hAnsi="Helvetica" w:cs="Helvetica"/>
          <w:b/>
          <w:bCs/>
          <w:color w:val="222222"/>
          <w:sz w:val="21"/>
          <w:szCs w:val="21"/>
        </w:rPr>
      </w:pPr>
    </w:p>
    <w:p w14:paraId="35E393A0" w14:textId="77777777" w:rsidR="0044238A" w:rsidRPr="0044238A" w:rsidRDefault="0044238A" w:rsidP="0044238A">
      <w:pPr>
        <w:rPr>
          <w:rFonts w:ascii="Helvetica" w:hAnsi="Helvetica" w:cs="Helvetica"/>
          <w:b/>
          <w:bCs/>
          <w:color w:val="222222"/>
          <w:sz w:val="21"/>
          <w:szCs w:val="21"/>
        </w:rPr>
      </w:pPr>
      <w:r w:rsidRPr="0044238A">
        <w:rPr>
          <w:rFonts w:ascii="Helvetica" w:hAnsi="Helvetica" w:cs="Helvetica" w:hint="eastAsia"/>
          <w:b/>
          <w:bCs/>
          <w:color w:val="222222"/>
          <w:sz w:val="21"/>
          <w:szCs w:val="21"/>
        </w:rPr>
        <w:t>Глава</w:t>
      </w:r>
      <w:r w:rsidRPr="0044238A">
        <w:rPr>
          <w:rFonts w:ascii="Helvetica" w:hAnsi="Helvetica" w:cs="Helvetica"/>
          <w:b/>
          <w:bCs/>
          <w:color w:val="222222"/>
          <w:sz w:val="21"/>
          <w:szCs w:val="21"/>
        </w:rPr>
        <w:t xml:space="preserve"> 3. </w:t>
      </w:r>
      <w:r w:rsidRPr="0044238A">
        <w:rPr>
          <w:rFonts w:ascii="Helvetica" w:hAnsi="Helvetica" w:cs="Helvetica" w:hint="eastAsia"/>
          <w:b/>
          <w:bCs/>
          <w:color w:val="222222"/>
          <w:sz w:val="21"/>
          <w:szCs w:val="21"/>
        </w:rPr>
        <w:t>Исследование</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червеобразной</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агрегации</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а</w:t>
      </w:r>
      <w:r w:rsidRPr="0044238A">
        <w:rPr>
          <w:rFonts w:ascii="Helvetica" w:hAnsi="Helvetica" w:cs="Helvetica"/>
          <w:b/>
          <w:bCs/>
          <w:color w:val="222222"/>
          <w:sz w:val="21"/>
          <w:szCs w:val="21"/>
        </w:rPr>
        <w:t>70-</w:t>
      </w:r>
      <w:r w:rsidRPr="0044238A">
        <w:rPr>
          <w:rFonts w:ascii="Helvetica" w:hAnsi="Helvetica" w:cs="Helvetica" w:hint="eastAsia"/>
          <w:b/>
          <w:bCs/>
          <w:color w:val="222222"/>
          <w:sz w:val="21"/>
          <w:szCs w:val="21"/>
        </w:rPr>
        <w:t>субъединицы</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РНК</w:t>
      </w:r>
      <w:r w:rsidRPr="0044238A">
        <w:rPr>
          <w:rFonts w:ascii="Helvetica" w:hAnsi="Helvetica" w:cs="Helvetica"/>
          <w:b/>
          <w:bCs/>
          <w:color w:val="222222"/>
          <w:sz w:val="21"/>
          <w:szCs w:val="21"/>
        </w:rPr>
        <w:t>-</w:t>
      </w:r>
      <w:r w:rsidRPr="0044238A">
        <w:rPr>
          <w:rFonts w:ascii="Helvetica" w:hAnsi="Helvetica" w:cs="Helvetica" w:hint="eastAsia"/>
          <w:b/>
          <w:bCs/>
          <w:color w:val="222222"/>
          <w:sz w:val="21"/>
          <w:szCs w:val="21"/>
        </w:rPr>
        <w:t>полимеразы</w:t>
      </w:r>
      <w:r w:rsidRPr="0044238A">
        <w:rPr>
          <w:rFonts w:ascii="Helvetica" w:hAnsi="Helvetica" w:cs="Helvetica"/>
          <w:b/>
          <w:bCs/>
          <w:color w:val="222222"/>
          <w:sz w:val="21"/>
          <w:szCs w:val="21"/>
        </w:rPr>
        <w:t xml:space="preserve"> E. </w:t>
      </w:r>
      <w:proofErr w:type="spellStart"/>
      <w:r w:rsidRPr="0044238A">
        <w:rPr>
          <w:rFonts w:ascii="Helvetica" w:hAnsi="Helvetica" w:cs="Helvetica"/>
          <w:b/>
          <w:bCs/>
          <w:color w:val="222222"/>
          <w:sz w:val="21"/>
          <w:szCs w:val="21"/>
        </w:rPr>
        <w:t>coli</w:t>
      </w:r>
      <w:proofErr w:type="spellEnd"/>
    </w:p>
    <w:p w14:paraId="76A3418E" w14:textId="77777777" w:rsidR="0044238A" w:rsidRPr="0044238A" w:rsidRDefault="0044238A" w:rsidP="0044238A">
      <w:pPr>
        <w:rPr>
          <w:rFonts w:ascii="Helvetica" w:hAnsi="Helvetica" w:cs="Helvetica"/>
          <w:b/>
          <w:bCs/>
          <w:color w:val="222222"/>
          <w:sz w:val="21"/>
          <w:szCs w:val="21"/>
        </w:rPr>
      </w:pPr>
    </w:p>
    <w:p w14:paraId="7016DC05" w14:textId="77777777" w:rsidR="0044238A" w:rsidRPr="0044238A" w:rsidRDefault="0044238A" w:rsidP="0044238A">
      <w:pPr>
        <w:rPr>
          <w:rFonts w:ascii="Helvetica" w:hAnsi="Helvetica" w:cs="Helvetica"/>
          <w:b/>
          <w:bCs/>
          <w:color w:val="222222"/>
          <w:sz w:val="21"/>
          <w:szCs w:val="21"/>
        </w:rPr>
      </w:pPr>
      <w:r w:rsidRPr="0044238A">
        <w:rPr>
          <w:rFonts w:ascii="Helvetica" w:hAnsi="Helvetica" w:cs="Helvetica"/>
          <w:b/>
          <w:bCs/>
          <w:color w:val="222222"/>
          <w:sz w:val="21"/>
          <w:szCs w:val="21"/>
        </w:rPr>
        <w:t xml:space="preserve">3.1. </w:t>
      </w:r>
      <w:r w:rsidRPr="0044238A">
        <w:rPr>
          <w:rFonts w:ascii="Helvetica" w:hAnsi="Helvetica" w:cs="Helvetica" w:hint="eastAsia"/>
          <w:b/>
          <w:bCs/>
          <w:color w:val="222222"/>
          <w:sz w:val="21"/>
          <w:szCs w:val="21"/>
        </w:rPr>
        <w:t>Атомно</w:t>
      </w:r>
      <w:r w:rsidRPr="0044238A">
        <w:rPr>
          <w:rFonts w:ascii="Helvetica" w:hAnsi="Helvetica" w:cs="Helvetica"/>
          <w:b/>
          <w:bCs/>
          <w:color w:val="222222"/>
          <w:sz w:val="21"/>
          <w:szCs w:val="21"/>
        </w:rPr>
        <w:t>-</w:t>
      </w:r>
      <w:r w:rsidRPr="0044238A">
        <w:rPr>
          <w:rFonts w:ascii="Helvetica" w:hAnsi="Helvetica" w:cs="Helvetica" w:hint="eastAsia"/>
          <w:b/>
          <w:bCs/>
          <w:color w:val="222222"/>
          <w:sz w:val="21"/>
          <w:szCs w:val="21"/>
        </w:rPr>
        <w:t>силовая</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микроскопия</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и</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механические</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свойства</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интремедиатов</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Персистентная</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длина</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Модуль</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Юнга</w:t>
      </w:r>
    </w:p>
    <w:p w14:paraId="38039A56" w14:textId="77777777" w:rsidR="0044238A" w:rsidRPr="0044238A" w:rsidRDefault="0044238A" w:rsidP="0044238A">
      <w:pPr>
        <w:rPr>
          <w:rFonts w:ascii="Helvetica" w:hAnsi="Helvetica" w:cs="Helvetica"/>
          <w:b/>
          <w:bCs/>
          <w:color w:val="222222"/>
          <w:sz w:val="21"/>
          <w:szCs w:val="21"/>
        </w:rPr>
      </w:pPr>
    </w:p>
    <w:p w14:paraId="7D44AC15" w14:textId="77777777" w:rsidR="0044238A" w:rsidRPr="0044238A" w:rsidRDefault="0044238A" w:rsidP="0044238A">
      <w:pPr>
        <w:rPr>
          <w:rFonts w:ascii="Helvetica" w:hAnsi="Helvetica" w:cs="Helvetica"/>
          <w:b/>
          <w:bCs/>
          <w:color w:val="222222"/>
          <w:sz w:val="21"/>
          <w:szCs w:val="21"/>
        </w:rPr>
      </w:pPr>
      <w:r w:rsidRPr="0044238A">
        <w:rPr>
          <w:rFonts w:ascii="Helvetica" w:hAnsi="Helvetica" w:cs="Helvetica"/>
          <w:b/>
          <w:bCs/>
          <w:color w:val="222222"/>
          <w:sz w:val="21"/>
          <w:szCs w:val="21"/>
        </w:rPr>
        <w:t xml:space="preserve">3.2. </w:t>
      </w:r>
      <w:r w:rsidRPr="0044238A">
        <w:rPr>
          <w:rFonts w:ascii="Helvetica" w:hAnsi="Helvetica" w:cs="Helvetica" w:hint="eastAsia"/>
          <w:b/>
          <w:bCs/>
          <w:color w:val="222222"/>
          <w:sz w:val="21"/>
          <w:szCs w:val="21"/>
        </w:rPr>
        <w:t>Моделирование</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а</w:t>
      </w:r>
      <w:r w:rsidRPr="0044238A">
        <w:rPr>
          <w:rFonts w:ascii="Helvetica" w:hAnsi="Helvetica" w:cs="Helvetica"/>
          <w:b/>
          <w:bCs/>
          <w:color w:val="222222"/>
          <w:sz w:val="21"/>
          <w:szCs w:val="21"/>
        </w:rPr>
        <w:t>70-</w:t>
      </w:r>
      <w:r w:rsidRPr="0044238A">
        <w:rPr>
          <w:rFonts w:ascii="Helvetica" w:hAnsi="Helvetica" w:cs="Helvetica" w:hint="eastAsia"/>
          <w:b/>
          <w:bCs/>
          <w:color w:val="222222"/>
          <w:sz w:val="21"/>
          <w:szCs w:val="21"/>
        </w:rPr>
        <w:t>субъединицы</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методом</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молекулярной</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динамики</w:t>
      </w:r>
    </w:p>
    <w:p w14:paraId="4E8A8F79" w14:textId="77777777" w:rsidR="0044238A" w:rsidRPr="0044238A" w:rsidRDefault="0044238A" w:rsidP="0044238A">
      <w:pPr>
        <w:rPr>
          <w:rFonts w:ascii="Helvetica" w:hAnsi="Helvetica" w:cs="Helvetica"/>
          <w:b/>
          <w:bCs/>
          <w:color w:val="222222"/>
          <w:sz w:val="21"/>
          <w:szCs w:val="21"/>
        </w:rPr>
      </w:pPr>
    </w:p>
    <w:p w14:paraId="34AEF9E3" w14:textId="77777777" w:rsidR="0044238A" w:rsidRPr="0044238A" w:rsidRDefault="0044238A" w:rsidP="0044238A">
      <w:pPr>
        <w:rPr>
          <w:rFonts w:ascii="Helvetica" w:hAnsi="Helvetica" w:cs="Helvetica"/>
          <w:b/>
          <w:bCs/>
          <w:color w:val="222222"/>
          <w:sz w:val="21"/>
          <w:szCs w:val="21"/>
        </w:rPr>
      </w:pPr>
      <w:r w:rsidRPr="0044238A">
        <w:rPr>
          <w:rFonts w:ascii="Helvetica" w:hAnsi="Helvetica" w:cs="Helvetica" w:hint="eastAsia"/>
          <w:b/>
          <w:bCs/>
          <w:color w:val="222222"/>
          <w:sz w:val="21"/>
          <w:szCs w:val="21"/>
        </w:rPr>
        <w:t>Глава</w:t>
      </w:r>
      <w:r w:rsidRPr="0044238A">
        <w:rPr>
          <w:rFonts w:ascii="Helvetica" w:hAnsi="Helvetica" w:cs="Helvetica"/>
          <w:b/>
          <w:bCs/>
          <w:color w:val="222222"/>
          <w:sz w:val="21"/>
          <w:szCs w:val="21"/>
        </w:rPr>
        <w:t xml:space="preserve"> 4. </w:t>
      </w:r>
      <w:r w:rsidRPr="0044238A">
        <w:rPr>
          <w:rFonts w:ascii="Helvetica" w:hAnsi="Helvetica" w:cs="Helvetica" w:hint="eastAsia"/>
          <w:b/>
          <w:bCs/>
          <w:color w:val="222222"/>
          <w:sz w:val="21"/>
          <w:szCs w:val="21"/>
        </w:rPr>
        <w:t>Иерархическая</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модель</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агрегации</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амилоидных</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белков</w:t>
      </w:r>
    </w:p>
    <w:p w14:paraId="37B546A4" w14:textId="77777777" w:rsidR="0044238A" w:rsidRPr="0044238A" w:rsidRDefault="0044238A" w:rsidP="0044238A">
      <w:pPr>
        <w:rPr>
          <w:rFonts w:ascii="Helvetica" w:hAnsi="Helvetica" w:cs="Helvetica"/>
          <w:b/>
          <w:bCs/>
          <w:color w:val="222222"/>
          <w:sz w:val="21"/>
          <w:szCs w:val="21"/>
        </w:rPr>
      </w:pPr>
    </w:p>
    <w:p w14:paraId="4063DEDD" w14:textId="77777777" w:rsidR="0044238A" w:rsidRPr="0044238A" w:rsidRDefault="0044238A" w:rsidP="0044238A">
      <w:pPr>
        <w:rPr>
          <w:rFonts w:ascii="Helvetica" w:hAnsi="Helvetica" w:cs="Helvetica"/>
          <w:b/>
          <w:bCs/>
          <w:color w:val="222222"/>
          <w:sz w:val="21"/>
          <w:szCs w:val="21"/>
        </w:rPr>
      </w:pPr>
      <w:r w:rsidRPr="0044238A">
        <w:rPr>
          <w:rFonts w:ascii="Helvetica" w:hAnsi="Helvetica" w:cs="Helvetica"/>
          <w:b/>
          <w:bCs/>
          <w:color w:val="222222"/>
          <w:sz w:val="21"/>
          <w:szCs w:val="21"/>
        </w:rPr>
        <w:t>2</w:t>
      </w:r>
    </w:p>
    <w:p w14:paraId="5269A398" w14:textId="77777777" w:rsidR="0044238A" w:rsidRPr="0044238A" w:rsidRDefault="0044238A" w:rsidP="0044238A">
      <w:pPr>
        <w:rPr>
          <w:rFonts w:ascii="Helvetica" w:hAnsi="Helvetica" w:cs="Helvetica"/>
          <w:b/>
          <w:bCs/>
          <w:color w:val="222222"/>
          <w:sz w:val="21"/>
          <w:szCs w:val="21"/>
        </w:rPr>
      </w:pPr>
    </w:p>
    <w:p w14:paraId="39B5D9DB" w14:textId="77777777" w:rsidR="0044238A" w:rsidRPr="0044238A" w:rsidRDefault="0044238A" w:rsidP="0044238A">
      <w:pPr>
        <w:rPr>
          <w:rFonts w:ascii="Helvetica" w:hAnsi="Helvetica" w:cs="Helvetica"/>
          <w:b/>
          <w:bCs/>
          <w:color w:val="222222"/>
          <w:sz w:val="21"/>
          <w:szCs w:val="21"/>
        </w:rPr>
      </w:pPr>
      <w:r w:rsidRPr="0044238A">
        <w:rPr>
          <w:rFonts w:ascii="Helvetica" w:hAnsi="Helvetica" w:cs="Helvetica"/>
          <w:b/>
          <w:bCs/>
          <w:color w:val="222222"/>
          <w:sz w:val="21"/>
          <w:szCs w:val="21"/>
        </w:rPr>
        <w:t xml:space="preserve">4.1. </w:t>
      </w:r>
      <w:r w:rsidRPr="0044238A">
        <w:rPr>
          <w:rFonts w:ascii="Helvetica" w:hAnsi="Helvetica" w:cs="Helvetica" w:hint="eastAsia"/>
          <w:b/>
          <w:bCs/>
          <w:color w:val="222222"/>
          <w:sz w:val="21"/>
          <w:szCs w:val="21"/>
        </w:rPr>
        <w:t>Модель</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кофейных</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чашек</w:t>
      </w:r>
      <w:r w:rsidRPr="0044238A">
        <w:rPr>
          <w:rFonts w:ascii="Helvetica" w:hAnsi="Helvetica" w:cs="Helvetica"/>
          <w:b/>
          <w:bCs/>
          <w:color w:val="222222"/>
          <w:sz w:val="21"/>
          <w:szCs w:val="21"/>
        </w:rPr>
        <w:t>"</w:t>
      </w:r>
    </w:p>
    <w:p w14:paraId="10738605" w14:textId="77777777" w:rsidR="0044238A" w:rsidRPr="0044238A" w:rsidRDefault="0044238A" w:rsidP="0044238A">
      <w:pPr>
        <w:rPr>
          <w:rFonts w:ascii="Helvetica" w:hAnsi="Helvetica" w:cs="Helvetica"/>
          <w:b/>
          <w:bCs/>
          <w:color w:val="222222"/>
          <w:sz w:val="21"/>
          <w:szCs w:val="21"/>
        </w:rPr>
      </w:pPr>
    </w:p>
    <w:p w14:paraId="3AE93107" w14:textId="77777777" w:rsidR="0044238A" w:rsidRPr="0044238A" w:rsidRDefault="0044238A" w:rsidP="0044238A">
      <w:pPr>
        <w:rPr>
          <w:rFonts w:ascii="Helvetica" w:hAnsi="Helvetica" w:cs="Helvetica"/>
          <w:b/>
          <w:bCs/>
          <w:color w:val="222222"/>
          <w:sz w:val="21"/>
          <w:szCs w:val="21"/>
        </w:rPr>
      </w:pPr>
      <w:r w:rsidRPr="0044238A">
        <w:rPr>
          <w:rFonts w:ascii="Helvetica" w:hAnsi="Helvetica" w:cs="Helvetica" w:hint="eastAsia"/>
          <w:b/>
          <w:bCs/>
          <w:color w:val="222222"/>
          <w:sz w:val="21"/>
          <w:szCs w:val="21"/>
        </w:rPr>
        <w:t>Заключение</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и</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выводы</w:t>
      </w:r>
    </w:p>
    <w:p w14:paraId="1F0AB0C3" w14:textId="77777777" w:rsidR="0044238A" w:rsidRPr="0044238A" w:rsidRDefault="0044238A" w:rsidP="0044238A">
      <w:pPr>
        <w:rPr>
          <w:rFonts w:ascii="Helvetica" w:hAnsi="Helvetica" w:cs="Helvetica"/>
          <w:b/>
          <w:bCs/>
          <w:color w:val="222222"/>
          <w:sz w:val="21"/>
          <w:szCs w:val="21"/>
        </w:rPr>
      </w:pPr>
    </w:p>
    <w:p w14:paraId="782BECCC" w14:textId="77777777" w:rsidR="0044238A" w:rsidRPr="0044238A" w:rsidRDefault="0044238A" w:rsidP="0044238A">
      <w:pPr>
        <w:rPr>
          <w:rFonts w:ascii="Helvetica" w:hAnsi="Helvetica" w:cs="Helvetica"/>
          <w:b/>
          <w:bCs/>
          <w:color w:val="222222"/>
          <w:sz w:val="21"/>
          <w:szCs w:val="21"/>
        </w:rPr>
      </w:pPr>
      <w:r w:rsidRPr="0044238A">
        <w:rPr>
          <w:rFonts w:ascii="Helvetica" w:hAnsi="Helvetica" w:cs="Helvetica" w:hint="eastAsia"/>
          <w:b/>
          <w:bCs/>
          <w:color w:val="222222"/>
          <w:sz w:val="21"/>
          <w:szCs w:val="21"/>
        </w:rPr>
        <w:lastRenderedPageBreak/>
        <w:t>Благодарности</w:t>
      </w:r>
    </w:p>
    <w:p w14:paraId="482844A5" w14:textId="77777777" w:rsidR="0044238A" w:rsidRPr="0044238A" w:rsidRDefault="0044238A" w:rsidP="0044238A">
      <w:pPr>
        <w:rPr>
          <w:rFonts w:ascii="Helvetica" w:hAnsi="Helvetica" w:cs="Helvetica"/>
          <w:b/>
          <w:bCs/>
          <w:color w:val="222222"/>
          <w:sz w:val="21"/>
          <w:szCs w:val="21"/>
        </w:rPr>
      </w:pPr>
    </w:p>
    <w:p w14:paraId="4BDE5591" w14:textId="77777777" w:rsidR="0044238A" w:rsidRPr="0044238A" w:rsidRDefault="0044238A" w:rsidP="0044238A">
      <w:pPr>
        <w:rPr>
          <w:rFonts w:ascii="Helvetica" w:hAnsi="Helvetica" w:cs="Helvetica"/>
          <w:b/>
          <w:bCs/>
          <w:color w:val="222222"/>
          <w:sz w:val="21"/>
          <w:szCs w:val="21"/>
        </w:rPr>
      </w:pPr>
      <w:r w:rsidRPr="0044238A">
        <w:rPr>
          <w:rFonts w:ascii="Helvetica" w:hAnsi="Helvetica" w:cs="Helvetica" w:hint="eastAsia"/>
          <w:b/>
          <w:bCs/>
          <w:color w:val="222222"/>
          <w:sz w:val="21"/>
          <w:szCs w:val="21"/>
        </w:rPr>
        <w:t>Список</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литературы</w:t>
      </w:r>
    </w:p>
    <w:p w14:paraId="2B857D89" w14:textId="77777777" w:rsidR="0044238A" w:rsidRPr="0044238A" w:rsidRDefault="0044238A" w:rsidP="0044238A">
      <w:pPr>
        <w:rPr>
          <w:rFonts w:ascii="Helvetica" w:hAnsi="Helvetica" w:cs="Helvetica"/>
          <w:b/>
          <w:bCs/>
          <w:color w:val="222222"/>
          <w:sz w:val="21"/>
          <w:szCs w:val="21"/>
        </w:rPr>
      </w:pPr>
    </w:p>
    <w:p w14:paraId="3B2DACCA" w14:textId="77777777" w:rsidR="0044238A" w:rsidRPr="0044238A" w:rsidRDefault="0044238A" w:rsidP="0044238A">
      <w:pPr>
        <w:rPr>
          <w:rFonts w:ascii="Helvetica" w:hAnsi="Helvetica" w:cs="Helvetica"/>
          <w:b/>
          <w:bCs/>
          <w:color w:val="222222"/>
          <w:sz w:val="21"/>
          <w:szCs w:val="21"/>
        </w:rPr>
      </w:pPr>
      <w:r w:rsidRPr="0044238A">
        <w:rPr>
          <w:rFonts w:ascii="Helvetica" w:hAnsi="Helvetica" w:cs="Helvetica" w:hint="eastAsia"/>
          <w:b/>
          <w:bCs/>
          <w:color w:val="222222"/>
          <w:sz w:val="21"/>
          <w:szCs w:val="21"/>
        </w:rPr>
        <w:t>Список</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использованных</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сокращений</w:t>
      </w:r>
    </w:p>
    <w:p w14:paraId="624A87D0" w14:textId="77777777" w:rsidR="0044238A" w:rsidRPr="0044238A" w:rsidRDefault="0044238A" w:rsidP="0044238A">
      <w:pPr>
        <w:rPr>
          <w:rFonts w:ascii="Helvetica" w:hAnsi="Helvetica" w:cs="Helvetica"/>
          <w:b/>
          <w:bCs/>
          <w:color w:val="222222"/>
          <w:sz w:val="21"/>
          <w:szCs w:val="21"/>
        </w:rPr>
      </w:pPr>
    </w:p>
    <w:p w14:paraId="60492CDF" w14:textId="77777777" w:rsidR="0044238A" w:rsidRPr="0044238A" w:rsidRDefault="0044238A" w:rsidP="0044238A">
      <w:pPr>
        <w:rPr>
          <w:rFonts w:ascii="Helvetica" w:hAnsi="Helvetica" w:cs="Helvetica"/>
          <w:b/>
          <w:bCs/>
          <w:color w:val="222222"/>
          <w:sz w:val="21"/>
          <w:szCs w:val="21"/>
        </w:rPr>
      </w:pPr>
      <w:r w:rsidRPr="0044238A">
        <w:rPr>
          <w:rFonts w:ascii="Helvetica" w:hAnsi="Helvetica" w:cs="Helvetica" w:hint="eastAsia"/>
          <w:b/>
          <w:bCs/>
          <w:color w:val="222222"/>
          <w:sz w:val="21"/>
          <w:szCs w:val="21"/>
        </w:rPr>
        <w:t>АСМ</w:t>
      </w:r>
      <w:r w:rsidRPr="0044238A">
        <w:rPr>
          <w:rFonts w:ascii="Helvetica" w:hAnsi="Helvetica" w:cs="Helvetica"/>
          <w:b/>
          <w:bCs/>
          <w:color w:val="222222"/>
          <w:sz w:val="21"/>
          <w:szCs w:val="21"/>
        </w:rPr>
        <w:t xml:space="preserve"> - </w:t>
      </w:r>
      <w:r w:rsidRPr="0044238A">
        <w:rPr>
          <w:rFonts w:ascii="Helvetica" w:hAnsi="Helvetica" w:cs="Helvetica" w:hint="eastAsia"/>
          <w:b/>
          <w:bCs/>
          <w:color w:val="222222"/>
          <w:sz w:val="21"/>
          <w:szCs w:val="21"/>
        </w:rPr>
        <w:t>атомно</w:t>
      </w:r>
      <w:r w:rsidRPr="0044238A">
        <w:rPr>
          <w:rFonts w:ascii="Helvetica" w:hAnsi="Helvetica" w:cs="Helvetica"/>
          <w:b/>
          <w:bCs/>
          <w:color w:val="222222"/>
          <w:sz w:val="21"/>
          <w:szCs w:val="21"/>
        </w:rPr>
        <w:t>-</w:t>
      </w:r>
      <w:r w:rsidRPr="0044238A">
        <w:rPr>
          <w:rFonts w:ascii="Helvetica" w:hAnsi="Helvetica" w:cs="Helvetica" w:hint="eastAsia"/>
          <w:b/>
          <w:bCs/>
          <w:color w:val="222222"/>
          <w:sz w:val="21"/>
          <w:szCs w:val="21"/>
        </w:rPr>
        <w:t>силовая</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микроскопия</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или</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атомно</w:t>
      </w:r>
      <w:r w:rsidRPr="0044238A">
        <w:rPr>
          <w:rFonts w:ascii="Helvetica" w:hAnsi="Helvetica" w:cs="Helvetica"/>
          <w:b/>
          <w:bCs/>
          <w:color w:val="222222"/>
          <w:sz w:val="21"/>
          <w:szCs w:val="21"/>
        </w:rPr>
        <w:t>-</w:t>
      </w:r>
      <w:r w:rsidRPr="0044238A">
        <w:rPr>
          <w:rFonts w:ascii="Helvetica" w:hAnsi="Helvetica" w:cs="Helvetica" w:hint="eastAsia"/>
          <w:b/>
          <w:bCs/>
          <w:color w:val="222222"/>
          <w:sz w:val="21"/>
          <w:szCs w:val="21"/>
        </w:rPr>
        <w:t>силовой</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микроскоп</w:t>
      </w:r>
    </w:p>
    <w:p w14:paraId="724B5FF1" w14:textId="77777777" w:rsidR="0044238A" w:rsidRPr="0044238A" w:rsidRDefault="0044238A" w:rsidP="0044238A">
      <w:pPr>
        <w:rPr>
          <w:rFonts w:ascii="Helvetica" w:hAnsi="Helvetica" w:cs="Helvetica"/>
          <w:b/>
          <w:bCs/>
          <w:color w:val="222222"/>
          <w:sz w:val="21"/>
          <w:szCs w:val="21"/>
        </w:rPr>
      </w:pPr>
    </w:p>
    <w:p w14:paraId="50ACA732" w14:textId="77777777" w:rsidR="0044238A" w:rsidRPr="0044238A" w:rsidRDefault="0044238A" w:rsidP="0044238A">
      <w:pPr>
        <w:rPr>
          <w:rFonts w:ascii="Helvetica" w:hAnsi="Helvetica" w:cs="Helvetica"/>
          <w:b/>
          <w:bCs/>
          <w:color w:val="222222"/>
          <w:sz w:val="21"/>
          <w:szCs w:val="21"/>
        </w:rPr>
      </w:pPr>
      <w:r w:rsidRPr="0044238A">
        <w:rPr>
          <w:rFonts w:ascii="Helvetica" w:hAnsi="Helvetica" w:cs="Helvetica" w:hint="eastAsia"/>
          <w:b/>
          <w:bCs/>
          <w:color w:val="222222"/>
          <w:sz w:val="21"/>
          <w:szCs w:val="21"/>
        </w:rPr>
        <w:t>ВОПГ</w:t>
      </w:r>
      <w:r w:rsidRPr="0044238A">
        <w:rPr>
          <w:rFonts w:ascii="Helvetica" w:hAnsi="Helvetica" w:cs="Helvetica"/>
          <w:b/>
          <w:bCs/>
          <w:color w:val="222222"/>
          <w:sz w:val="21"/>
          <w:szCs w:val="21"/>
        </w:rPr>
        <w:t xml:space="preserve"> - </w:t>
      </w:r>
      <w:r w:rsidRPr="0044238A">
        <w:rPr>
          <w:rFonts w:ascii="Helvetica" w:hAnsi="Helvetica" w:cs="Helvetica" w:hint="eastAsia"/>
          <w:b/>
          <w:bCs/>
          <w:color w:val="222222"/>
          <w:sz w:val="21"/>
          <w:szCs w:val="21"/>
        </w:rPr>
        <w:t>высокоориентированный</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пиролитический</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графит</w:t>
      </w:r>
    </w:p>
    <w:p w14:paraId="0A9712BE" w14:textId="77777777" w:rsidR="0044238A" w:rsidRPr="0044238A" w:rsidRDefault="0044238A" w:rsidP="0044238A">
      <w:pPr>
        <w:rPr>
          <w:rFonts w:ascii="Helvetica" w:hAnsi="Helvetica" w:cs="Helvetica"/>
          <w:b/>
          <w:bCs/>
          <w:color w:val="222222"/>
          <w:sz w:val="21"/>
          <w:szCs w:val="21"/>
        </w:rPr>
      </w:pPr>
    </w:p>
    <w:p w14:paraId="60B6B3E0" w14:textId="77777777" w:rsidR="0044238A" w:rsidRPr="0044238A" w:rsidRDefault="0044238A" w:rsidP="0044238A">
      <w:pPr>
        <w:rPr>
          <w:rFonts w:ascii="Helvetica" w:hAnsi="Helvetica" w:cs="Helvetica"/>
          <w:b/>
          <w:bCs/>
          <w:color w:val="222222"/>
          <w:sz w:val="21"/>
          <w:szCs w:val="21"/>
        </w:rPr>
      </w:pPr>
      <w:r w:rsidRPr="0044238A">
        <w:rPr>
          <w:rFonts w:ascii="Helvetica" w:hAnsi="Helvetica" w:cs="Helvetica" w:hint="eastAsia"/>
          <w:b/>
          <w:bCs/>
          <w:color w:val="222222"/>
          <w:sz w:val="21"/>
          <w:szCs w:val="21"/>
        </w:rPr>
        <w:t>РНК</w:t>
      </w:r>
      <w:r w:rsidRPr="0044238A">
        <w:rPr>
          <w:rFonts w:ascii="Helvetica" w:hAnsi="Helvetica" w:cs="Helvetica"/>
          <w:b/>
          <w:bCs/>
          <w:color w:val="222222"/>
          <w:sz w:val="21"/>
          <w:szCs w:val="21"/>
        </w:rPr>
        <w:t xml:space="preserve"> - </w:t>
      </w:r>
      <w:r w:rsidRPr="0044238A">
        <w:rPr>
          <w:rFonts w:ascii="Helvetica" w:hAnsi="Helvetica" w:cs="Helvetica" w:hint="eastAsia"/>
          <w:b/>
          <w:bCs/>
          <w:color w:val="222222"/>
          <w:sz w:val="21"/>
          <w:szCs w:val="21"/>
        </w:rPr>
        <w:t>рибонуклеиновая</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кислота</w:t>
      </w:r>
    </w:p>
    <w:p w14:paraId="5C1F82B2" w14:textId="77777777" w:rsidR="0044238A" w:rsidRPr="0044238A" w:rsidRDefault="0044238A" w:rsidP="0044238A">
      <w:pPr>
        <w:rPr>
          <w:rFonts w:ascii="Helvetica" w:hAnsi="Helvetica" w:cs="Helvetica"/>
          <w:b/>
          <w:bCs/>
          <w:color w:val="222222"/>
          <w:sz w:val="21"/>
          <w:szCs w:val="21"/>
        </w:rPr>
      </w:pPr>
    </w:p>
    <w:p w14:paraId="3FE5DD33" w14:textId="77777777" w:rsidR="0044238A" w:rsidRPr="0044238A" w:rsidRDefault="0044238A" w:rsidP="0044238A">
      <w:pPr>
        <w:rPr>
          <w:rFonts w:ascii="Helvetica" w:hAnsi="Helvetica" w:cs="Helvetica"/>
          <w:b/>
          <w:bCs/>
          <w:color w:val="222222"/>
          <w:sz w:val="21"/>
          <w:szCs w:val="21"/>
        </w:rPr>
      </w:pPr>
      <w:r w:rsidRPr="0044238A">
        <w:rPr>
          <w:rFonts w:ascii="Helvetica" w:hAnsi="Helvetica" w:cs="Helvetica" w:hint="eastAsia"/>
          <w:b/>
          <w:bCs/>
          <w:color w:val="222222"/>
          <w:sz w:val="21"/>
          <w:szCs w:val="21"/>
        </w:rPr>
        <w:t>ДНК</w:t>
      </w:r>
      <w:r w:rsidRPr="0044238A">
        <w:rPr>
          <w:rFonts w:ascii="Helvetica" w:hAnsi="Helvetica" w:cs="Helvetica"/>
          <w:b/>
          <w:bCs/>
          <w:color w:val="222222"/>
          <w:sz w:val="21"/>
          <w:szCs w:val="21"/>
        </w:rPr>
        <w:t xml:space="preserve"> - </w:t>
      </w:r>
      <w:r w:rsidRPr="0044238A">
        <w:rPr>
          <w:rFonts w:ascii="Helvetica" w:hAnsi="Helvetica" w:cs="Helvetica" w:hint="eastAsia"/>
          <w:b/>
          <w:bCs/>
          <w:color w:val="222222"/>
          <w:sz w:val="21"/>
          <w:szCs w:val="21"/>
        </w:rPr>
        <w:t>дезоксирибонуклеиновая</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кислота</w:t>
      </w:r>
    </w:p>
    <w:p w14:paraId="7063D500" w14:textId="77777777" w:rsidR="0044238A" w:rsidRPr="0044238A" w:rsidRDefault="0044238A" w:rsidP="0044238A">
      <w:pPr>
        <w:rPr>
          <w:rFonts w:ascii="Helvetica" w:hAnsi="Helvetica" w:cs="Helvetica"/>
          <w:b/>
          <w:bCs/>
          <w:color w:val="222222"/>
          <w:sz w:val="21"/>
          <w:szCs w:val="21"/>
        </w:rPr>
      </w:pPr>
    </w:p>
    <w:p w14:paraId="40EF5B49" w14:textId="77777777" w:rsidR="0044238A" w:rsidRPr="0044238A" w:rsidRDefault="0044238A" w:rsidP="0044238A">
      <w:pPr>
        <w:rPr>
          <w:rFonts w:ascii="Helvetica" w:hAnsi="Helvetica" w:cs="Helvetica"/>
          <w:b/>
          <w:bCs/>
          <w:color w:val="222222"/>
          <w:sz w:val="21"/>
          <w:szCs w:val="21"/>
        </w:rPr>
      </w:pPr>
      <w:r w:rsidRPr="0044238A">
        <w:rPr>
          <w:rFonts w:ascii="Helvetica" w:hAnsi="Helvetica" w:cs="Helvetica" w:hint="eastAsia"/>
          <w:b/>
          <w:bCs/>
          <w:color w:val="222222"/>
          <w:sz w:val="21"/>
          <w:szCs w:val="21"/>
        </w:rPr>
        <w:t>ДДРС</w:t>
      </w:r>
      <w:r w:rsidRPr="0044238A">
        <w:rPr>
          <w:rFonts w:ascii="Helvetica" w:hAnsi="Helvetica" w:cs="Helvetica"/>
          <w:b/>
          <w:bCs/>
          <w:color w:val="222222"/>
          <w:sz w:val="21"/>
          <w:szCs w:val="21"/>
        </w:rPr>
        <w:t xml:space="preserve"> - </w:t>
      </w:r>
      <w:r w:rsidRPr="0044238A">
        <w:rPr>
          <w:rFonts w:ascii="Helvetica" w:hAnsi="Helvetica" w:cs="Helvetica" w:hint="eastAsia"/>
          <w:b/>
          <w:bCs/>
          <w:color w:val="222222"/>
          <w:sz w:val="21"/>
          <w:szCs w:val="21"/>
        </w:rPr>
        <w:t>деполяризованное</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динамическое</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рассеяние</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света</w:t>
      </w:r>
    </w:p>
    <w:p w14:paraId="398DC3C8" w14:textId="77777777" w:rsidR="0044238A" w:rsidRPr="0044238A" w:rsidRDefault="0044238A" w:rsidP="0044238A">
      <w:pPr>
        <w:rPr>
          <w:rFonts w:ascii="Helvetica" w:hAnsi="Helvetica" w:cs="Helvetica"/>
          <w:b/>
          <w:bCs/>
          <w:color w:val="222222"/>
          <w:sz w:val="21"/>
          <w:szCs w:val="21"/>
        </w:rPr>
      </w:pPr>
    </w:p>
    <w:p w14:paraId="0E9C9558" w14:textId="77777777" w:rsidR="0044238A" w:rsidRPr="0044238A" w:rsidRDefault="0044238A" w:rsidP="0044238A">
      <w:pPr>
        <w:rPr>
          <w:rFonts w:ascii="Helvetica" w:hAnsi="Helvetica" w:cs="Helvetica"/>
          <w:b/>
          <w:bCs/>
          <w:color w:val="222222"/>
          <w:sz w:val="21"/>
          <w:szCs w:val="21"/>
        </w:rPr>
      </w:pPr>
      <w:r w:rsidRPr="0044238A">
        <w:rPr>
          <w:rFonts w:ascii="Helvetica" w:hAnsi="Helvetica" w:cs="Helvetica" w:hint="eastAsia"/>
          <w:b/>
          <w:bCs/>
          <w:color w:val="222222"/>
          <w:sz w:val="21"/>
          <w:szCs w:val="21"/>
        </w:rPr>
        <w:t>ДСН</w:t>
      </w:r>
      <w:r w:rsidRPr="0044238A">
        <w:rPr>
          <w:rFonts w:ascii="Helvetica" w:hAnsi="Helvetica" w:cs="Helvetica"/>
          <w:b/>
          <w:bCs/>
          <w:color w:val="222222"/>
          <w:sz w:val="21"/>
          <w:szCs w:val="21"/>
        </w:rPr>
        <w:t xml:space="preserve"> - </w:t>
      </w:r>
      <w:r w:rsidRPr="0044238A">
        <w:rPr>
          <w:rFonts w:ascii="Helvetica" w:hAnsi="Helvetica" w:cs="Helvetica" w:hint="eastAsia"/>
          <w:b/>
          <w:bCs/>
          <w:color w:val="222222"/>
          <w:sz w:val="21"/>
          <w:szCs w:val="21"/>
        </w:rPr>
        <w:t>додецилсульфат</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натрия</w:t>
      </w:r>
    </w:p>
    <w:p w14:paraId="281A0199" w14:textId="77777777" w:rsidR="0044238A" w:rsidRPr="0044238A" w:rsidRDefault="0044238A" w:rsidP="0044238A">
      <w:pPr>
        <w:rPr>
          <w:rFonts w:ascii="Helvetica" w:hAnsi="Helvetica" w:cs="Helvetica"/>
          <w:b/>
          <w:bCs/>
          <w:color w:val="222222"/>
          <w:sz w:val="21"/>
          <w:szCs w:val="21"/>
        </w:rPr>
      </w:pPr>
    </w:p>
    <w:p w14:paraId="08BC2001" w14:textId="77777777" w:rsidR="0044238A" w:rsidRPr="0044238A" w:rsidRDefault="0044238A" w:rsidP="0044238A">
      <w:pPr>
        <w:rPr>
          <w:rFonts w:ascii="Helvetica" w:hAnsi="Helvetica" w:cs="Helvetica"/>
          <w:b/>
          <w:bCs/>
          <w:color w:val="222222"/>
          <w:sz w:val="21"/>
          <w:szCs w:val="21"/>
        </w:rPr>
      </w:pPr>
      <w:r w:rsidRPr="0044238A">
        <w:rPr>
          <w:rFonts w:ascii="Helvetica" w:hAnsi="Helvetica" w:cs="Helvetica" w:hint="eastAsia"/>
          <w:b/>
          <w:bCs/>
          <w:color w:val="222222"/>
          <w:sz w:val="21"/>
          <w:szCs w:val="21"/>
        </w:rPr>
        <w:t>МД</w:t>
      </w:r>
      <w:r w:rsidRPr="0044238A">
        <w:rPr>
          <w:rFonts w:ascii="Helvetica" w:hAnsi="Helvetica" w:cs="Helvetica"/>
          <w:b/>
          <w:bCs/>
          <w:color w:val="222222"/>
          <w:sz w:val="21"/>
          <w:szCs w:val="21"/>
        </w:rPr>
        <w:t xml:space="preserve"> - </w:t>
      </w:r>
      <w:r w:rsidRPr="0044238A">
        <w:rPr>
          <w:rFonts w:ascii="Helvetica" w:hAnsi="Helvetica" w:cs="Helvetica" w:hint="eastAsia"/>
          <w:b/>
          <w:bCs/>
          <w:color w:val="222222"/>
          <w:sz w:val="21"/>
          <w:szCs w:val="21"/>
        </w:rPr>
        <w:t>молекулярная</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динамика</w:t>
      </w:r>
    </w:p>
    <w:p w14:paraId="34247C8A" w14:textId="77777777" w:rsidR="0044238A" w:rsidRPr="0044238A" w:rsidRDefault="0044238A" w:rsidP="0044238A">
      <w:pPr>
        <w:rPr>
          <w:rFonts w:ascii="Helvetica" w:hAnsi="Helvetica" w:cs="Helvetica"/>
          <w:b/>
          <w:bCs/>
          <w:color w:val="222222"/>
          <w:sz w:val="21"/>
          <w:szCs w:val="21"/>
        </w:rPr>
      </w:pPr>
    </w:p>
    <w:p w14:paraId="76CA7A1E" w14:textId="77777777" w:rsidR="0044238A" w:rsidRPr="0044238A" w:rsidRDefault="0044238A" w:rsidP="0044238A">
      <w:pPr>
        <w:rPr>
          <w:rFonts w:ascii="Helvetica" w:hAnsi="Helvetica" w:cs="Helvetica"/>
          <w:b/>
          <w:bCs/>
          <w:color w:val="222222"/>
          <w:sz w:val="21"/>
          <w:szCs w:val="21"/>
        </w:rPr>
      </w:pPr>
      <w:r w:rsidRPr="0044238A">
        <w:rPr>
          <w:rFonts w:ascii="Helvetica" w:hAnsi="Helvetica" w:cs="Helvetica" w:hint="eastAsia"/>
          <w:b/>
          <w:bCs/>
          <w:color w:val="222222"/>
          <w:sz w:val="21"/>
          <w:szCs w:val="21"/>
        </w:rPr>
        <w:t>ПААГ</w:t>
      </w:r>
      <w:r w:rsidRPr="0044238A">
        <w:rPr>
          <w:rFonts w:ascii="Helvetica" w:hAnsi="Helvetica" w:cs="Helvetica"/>
          <w:b/>
          <w:bCs/>
          <w:color w:val="222222"/>
          <w:sz w:val="21"/>
          <w:szCs w:val="21"/>
        </w:rPr>
        <w:t xml:space="preserve"> - </w:t>
      </w:r>
      <w:r w:rsidRPr="0044238A">
        <w:rPr>
          <w:rFonts w:ascii="Helvetica" w:hAnsi="Helvetica" w:cs="Helvetica" w:hint="eastAsia"/>
          <w:b/>
          <w:bCs/>
          <w:color w:val="222222"/>
          <w:sz w:val="21"/>
          <w:szCs w:val="21"/>
        </w:rPr>
        <w:t>полиакриламидный</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гель</w:t>
      </w:r>
    </w:p>
    <w:p w14:paraId="50BBD5BF" w14:textId="77777777" w:rsidR="0044238A" w:rsidRPr="0044238A" w:rsidRDefault="0044238A" w:rsidP="0044238A">
      <w:pPr>
        <w:rPr>
          <w:rFonts w:ascii="Helvetica" w:hAnsi="Helvetica" w:cs="Helvetica"/>
          <w:b/>
          <w:bCs/>
          <w:color w:val="222222"/>
          <w:sz w:val="21"/>
          <w:szCs w:val="21"/>
        </w:rPr>
      </w:pPr>
    </w:p>
    <w:p w14:paraId="5103DC2C" w14:textId="77777777" w:rsidR="0044238A" w:rsidRPr="0044238A" w:rsidRDefault="0044238A" w:rsidP="0044238A">
      <w:pPr>
        <w:rPr>
          <w:rFonts w:ascii="Helvetica" w:hAnsi="Helvetica" w:cs="Helvetica"/>
          <w:b/>
          <w:bCs/>
          <w:color w:val="222222"/>
          <w:sz w:val="21"/>
          <w:szCs w:val="21"/>
        </w:rPr>
      </w:pPr>
      <w:r w:rsidRPr="0044238A">
        <w:rPr>
          <w:rFonts w:ascii="Helvetica" w:hAnsi="Helvetica" w:cs="Helvetica" w:hint="eastAsia"/>
          <w:b/>
          <w:bCs/>
          <w:color w:val="222222"/>
          <w:sz w:val="21"/>
          <w:szCs w:val="21"/>
        </w:rPr>
        <w:t>ПЭМ</w:t>
      </w:r>
      <w:r w:rsidRPr="0044238A">
        <w:rPr>
          <w:rFonts w:ascii="Helvetica" w:hAnsi="Helvetica" w:cs="Helvetica"/>
          <w:b/>
          <w:bCs/>
          <w:color w:val="222222"/>
          <w:sz w:val="21"/>
          <w:szCs w:val="21"/>
        </w:rPr>
        <w:t xml:space="preserve"> - </w:t>
      </w:r>
      <w:r w:rsidRPr="0044238A">
        <w:rPr>
          <w:rFonts w:ascii="Helvetica" w:hAnsi="Helvetica" w:cs="Helvetica" w:hint="eastAsia"/>
          <w:b/>
          <w:bCs/>
          <w:color w:val="222222"/>
          <w:sz w:val="21"/>
          <w:szCs w:val="21"/>
        </w:rPr>
        <w:t>просвечивающая</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электронная</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микроскопия</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или</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просвечивающий</w:t>
      </w:r>
    </w:p>
    <w:p w14:paraId="1C227162" w14:textId="77777777" w:rsidR="0044238A" w:rsidRPr="0044238A" w:rsidRDefault="0044238A" w:rsidP="0044238A">
      <w:pPr>
        <w:rPr>
          <w:rFonts w:ascii="Helvetica" w:hAnsi="Helvetica" w:cs="Helvetica"/>
          <w:b/>
          <w:bCs/>
          <w:color w:val="222222"/>
          <w:sz w:val="21"/>
          <w:szCs w:val="21"/>
        </w:rPr>
      </w:pPr>
    </w:p>
    <w:p w14:paraId="70647791" w14:textId="77777777" w:rsidR="0044238A" w:rsidRPr="0044238A" w:rsidRDefault="0044238A" w:rsidP="0044238A">
      <w:pPr>
        <w:rPr>
          <w:rFonts w:ascii="Helvetica" w:hAnsi="Helvetica" w:cs="Helvetica"/>
          <w:b/>
          <w:bCs/>
          <w:color w:val="222222"/>
          <w:sz w:val="21"/>
          <w:szCs w:val="21"/>
        </w:rPr>
      </w:pPr>
      <w:r w:rsidRPr="0044238A">
        <w:rPr>
          <w:rFonts w:ascii="Helvetica" w:hAnsi="Helvetica" w:cs="Helvetica" w:hint="eastAsia"/>
          <w:b/>
          <w:bCs/>
          <w:color w:val="222222"/>
          <w:sz w:val="21"/>
          <w:szCs w:val="21"/>
        </w:rPr>
        <w:lastRenderedPageBreak/>
        <w:t>электронный</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микроскоп</w:t>
      </w:r>
    </w:p>
    <w:p w14:paraId="594BF401" w14:textId="77777777" w:rsidR="0044238A" w:rsidRPr="0044238A" w:rsidRDefault="0044238A" w:rsidP="0044238A">
      <w:pPr>
        <w:rPr>
          <w:rFonts w:ascii="Helvetica" w:hAnsi="Helvetica" w:cs="Helvetica"/>
          <w:b/>
          <w:bCs/>
          <w:color w:val="222222"/>
          <w:sz w:val="21"/>
          <w:szCs w:val="21"/>
        </w:rPr>
      </w:pPr>
    </w:p>
    <w:p w14:paraId="51DCADCB" w14:textId="77777777" w:rsidR="0044238A" w:rsidRPr="0044238A" w:rsidRDefault="0044238A" w:rsidP="0044238A">
      <w:pPr>
        <w:rPr>
          <w:rFonts w:ascii="Helvetica" w:hAnsi="Helvetica" w:cs="Helvetica"/>
          <w:b/>
          <w:bCs/>
          <w:color w:val="222222"/>
          <w:sz w:val="21"/>
          <w:szCs w:val="21"/>
        </w:rPr>
      </w:pPr>
      <w:r w:rsidRPr="0044238A">
        <w:rPr>
          <w:rFonts w:ascii="Helvetica" w:hAnsi="Helvetica" w:cs="Helvetica" w:hint="eastAsia"/>
          <w:b/>
          <w:bCs/>
          <w:color w:val="222222"/>
          <w:sz w:val="21"/>
          <w:szCs w:val="21"/>
        </w:rPr>
        <w:t>ФВК</w:t>
      </w:r>
      <w:r w:rsidRPr="0044238A">
        <w:rPr>
          <w:rFonts w:ascii="Helvetica" w:hAnsi="Helvetica" w:cs="Helvetica"/>
          <w:b/>
          <w:bCs/>
          <w:color w:val="222222"/>
          <w:sz w:val="21"/>
          <w:szCs w:val="21"/>
        </w:rPr>
        <w:t xml:space="preserve"> - </w:t>
      </w:r>
      <w:r w:rsidRPr="0044238A">
        <w:rPr>
          <w:rFonts w:ascii="Helvetica" w:hAnsi="Helvetica" w:cs="Helvetica" w:hint="eastAsia"/>
          <w:b/>
          <w:bCs/>
          <w:color w:val="222222"/>
          <w:sz w:val="21"/>
          <w:szCs w:val="21"/>
        </w:rPr>
        <w:t>фосфорновольфрамовая</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кислота</w:t>
      </w:r>
    </w:p>
    <w:p w14:paraId="1A042003" w14:textId="77777777" w:rsidR="0044238A" w:rsidRPr="0044238A" w:rsidRDefault="0044238A" w:rsidP="0044238A">
      <w:pPr>
        <w:rPr>
          <w:rFonts w:ascii="Helvetica" w:hAnsi="Helvetica" w:cs="Helvetica"/>
          <w:b/>
          <w:bCs/>
          <w:color w:val="222222"/>
          <w:sz w:val="21"/>
          <w:szCs w:val="21"/>
        </w:rPr>
      </w:pPr>
    </w:p>
    <w:p w14:paraId="4A7ADEAA" w14:textId="2B4CCFB5" w:rsidR="00967B66" w:rsidRPr="0044238A" w:rsidRDefault="0044238A" w:rsidP="0044238A">
      <w:r w:rsidRPr="0044238A">
        <w:rPr>
          <w:rFonts w:ascii="Helvetica" w:hAnsi="Helvetica" w:cs="Helvetica" w:hint="eastAsia"/>
          <w:b/>
          <w:bCs/>
          <w:color w:val="222222"/>
          <w:sz w:val="21"/>
          <w:szCs w:val="21"/>
        </w:rPr>
        <w:t>ЯМР</w:t>
      </w:r>
      <w:r w:rsidRPr="0044238A">
        <w:rPr>
          <w:rFonts w:ascii="Helvetica" w:hAnsi="Helvetica" w:cs="Helvetica"/>
          <w:b/>
          <w:bCs/>
          <w:color w:val="222222"/>
          <w:sz w:val="21"/>
          <w:szCs w:val="21"/>
        </w:rPr>
        <w:t xml:space="preserve"> - </w:t>
      </w:r>
      <w:r w:rsidRPr="0044238A">
        <w:rPr>
          <w:rFonts w:ascii="Helvetica" w:hAnsi="Helvetica" w:cs="Helvetica" w:hint="eastAsia"/>
          <w:b/>
          <w:bCs/>
          <w:color w:val="222222"/>
          <w:sz w:val="21"/>
          <w:szCs w:val="21"/>
        </w:rPr>
        <w:t>ядерный</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магнитный</w:t>
      </w:r>
      <w:r w:rsidRPr="0044238A">
        <w:rPr>
          <w:rFonts w:ascii="Helvetica" w:hAnsi="Helvetica" w:cs="Helvetica"/>
          <w:b/>
          <w:bCs/>
          <w:color w:val="222222"/>
          <w:sz w:val="21"/>
          <w:szCs w:val="21"/>
        </w:rPr>
        <w:t xml:space="preserve"> </w:t>
      </w:r>
      <w:r w:rsidRPr="0044238A">
        <w:rPr>
          <w:rFonts w:ascii="Helvetica" w:hAnsi="Helvetica" w:cs="Helvetica" w:hint="eastAsia"/>
          <w:b/>
          <w:bCs/>
          <w:color w:val="222222"/>
          <w:sz w:val="21"/>
          <w:szCs w:val="21"/>
        </w:rPr>
        <w:t>резонанс</w:t>
      </w:r>
    </w:p>
    <w:sectPr w:rsidR="00967B66" w:rsidRPr="0044238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4DC3A" w14:textId="77777777" w:rsidR="002F0A55" w:rsidRDefault="002F0A55">
      <w:pPr>
        <w:spacing w:after="0" w:line="240" w:lineRule="auto"/>
      </w:pPr>
      <w:r>
        <w:separator/>
      </w:r>
    </w:p>
  </w:endnote>
  <w:endnote w:type="continuationSeparator" w:id="0">
    <w:p w14:paraId="4E7DE901" w14:textId="77777777" w:rsidR="002F0A55" w:rsidRDefault="002F0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F9F24" w14:textId="77777777" w:rsidR="002F0A55" w:rsidRDefault="002F0A55"/>
    <w:p w14:paraId="791905CF" w14:textId="77777777" w:rsidR="002F0A55" w:rsidRDefault="002F0A55"/>
    <w:p w14:paraId="5000DF51" w14:textId="77777777" w:rsidR="002F0A55" w:rsidRDefault="002F0A55"/>
    <w:p w14:paraId="4C840FD9" w14:textId="77777777" w:rsidR="002F0A55" w:rsidRDefault="002F0A55"/>
    <w:p w14:paraId="0160E77B" w14:textId="77777777" w:rsidR="002F0A55" w:rsidRDefault="002F0A55"/>
    <w:p w14:paraId="7D9CFF85" w14:textId="77777777" w:rsidR="002F0A55" w:rsidRDefault="002F0A55"/>
    <w:p w14:paraId="0B03871C" w14:textId="77777777" w:rsidR="002F0A55" w:rsidRDefault="002F0A5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EC98B4" wp14:editId="26AAD44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CF24B" w14:textId="77777777" w:rsidR="002F0A55" w:rsidRDefault="002F0A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EC98B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E2CF24B" w14:textId="77777777" w:rsidR="002F0A55" w:rsidRDefault="002F0A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62EA81" w14:textId="77777777" w:rsidR="002F0A55" w:rsidRDefault="002F0A55"/>
    <w:p w14:paraId="6ACB2C94" w14:textId="77777777" w:rsidR="002F0A55" w:rsidRDefault="002F0A55"/>
    <w:p w14:paraId="0F7A222E" w14:textId="77777777" w:rsidR="002F0A55" w:rsidRDefault="002F0A5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9FA6E8" wp14:editId="41D2BB5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BEFFD" w14:textId="77777777" w:rsidR="002F0A55" w:rsidRDefault="002F0A55"/>
                          <w:p w14:paraId="112299D3" w14:textId="77777777" w:rsidR="002F0A55" w:rsidRDefault="002F0A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9FA6E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AABEFFD" w14:textId="77777777" w:rsidR="002F0A55" w:rsidRDefault="002F0A55"/>
                    <w:p w14:paraId="112299D3" w14:textId="77777777" w:rsidR="002F0A55" w:rsidRDefault="002F0A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7DEE4A" w14:textId="77777777" w:rsidR="002F0A55" w:rsidRDefault="002F0A55"/>
    <w:p w14:paraId="092B73D7" w14:textId="77777777" w:rsidR="002F0A55" w:rsidRDefault="002F0A55">
      <w:pPr>
        <w:rPr>
          <w:sz w:val="2"/>
          <w:szCs w:val="2"/>
        </w:rPr>
      </w:pPr>
    </w:p>
    <w:p w14:paraId="6307A23F" w14:textId="77777777" w:rsidR="002F0A55" w:rsidRDefault="002F0A55"/>
    <w:p w14:paraId="36E82BFF" w14:textId="77777777" w:rsidR="002F0A55" w:rsidRDefault="002F0A55">
      <w:pPr>
        <w:spacing w:after="0" w:line="240" w:lineRule="auto"/>
      </w:pPr>
    </w:p>
  </w:footnote>
  <w:footnote w:type="continuationSeparator" w:id="0">
    <w:p w14:paraId="15D4A466" w14:textId="77777777" w:rsidR="002F0A55" w:rsidRDefault="002F0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55"/>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38963</TotalTime>
  <Pages>5</Pages>
  <Words>439</Words>
  <Characters>2508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2061</cp:revision>
  <cp:lastPrinted>2009-02-06T05:36:00Z</cp:lastPrinted>
  <dcterms:created xsi:type="dcterms:W3CDTF">2025-11-25T20:19:00Z</dcterms:created>
  <dcterms:modified xsi:type="dcterms:W3CDTF">2026-01-13T09:33:00Z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