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8A2A7" w14:textId="161C1204" w:rsidR="003D5523" w:rsidRDefault="00927299" w:rsidP="00927299">
      <w:r w:rsidRPr="00927299">
        <w:rPr>
          <w:rFonts w:hint="eastAsia"/>
        </w:rPr>
        <w:t>Комплексный</w:t>
      </w:r>
      <w:r w:rsidRPr="00927299">
        <w:t xml:space="preserve"> </w:t>
      </w:r>
      <w:r w:rsidRPr="00927299">
        <w:rPr>
          <w:rFonts w:hint="eastAsia"/>
        </w:rPr>
        <w:t>подход</w:t>
      </w:r>
      <w:r w:rsidRPr="00927299">
        <w:t xml:space="preserve"> </w:t>
      </w:r>
      <w:r w:rsidRPr="00927299">
        <w:rPr>
          <w:rFonts w:hint="eastAsia"/>
        </w:rPr>
        <w:t>к</w:t>
      </w:r>
      <w:r w:rsidRPr="00927299">
        <w:t xml:space="preserve"> </w:t>
      </w:r>
      <w:r w:rsidRPr="00927299">
        <w:rPr>
          <w:rFonts w:hint="eastAsia"/>
        </w:rPr>
        <w:t>профилактике</w:t>
      </w:r>
      <w:r w:rsidRPr="00927299">
        <w:t xml:space="preserve"> </w:t>
      </w:r>
      <w:r w:rsidRPr="00927299">
        <w:rPr>
          <w:rFonts w:hint="eastAsia"/>
        </w:rPr>
        <w:t>и</w:t>
      </w:r>
      <w:r w:rsidRPr="00927299">
        <w:t xml:space="preserve"> </w:t>
      </w:r>
      <w:r w:rsidRPr="00927299">
        <w:rPr>
          <w:rFonts w:hint="eastAsia"/>
        </w:rPr>
        <w:t>лечению</w:t>
      </w:r>
      <w:r w:rsidRPr="00927299">
        <w:t xml:space="preserve"> </w:t>
      </w:r>
      <w:r w:rsidRPr="00927299">
        <w:rPr>
          <w:rFonts w:hint="eastAsia"/>
        </w:rPr>
        <w:t>инфекции</w:t>
      </w:r>
      <w:r w:rsidRPr="00927299">
        <w:t xml:space="preserve"> </w:t>
      </w:r>
      <w:r w:rsidRPr="00927299">
        <w:rPr>
          <w:rFonts w:hint="eastAsia"/>
        </w:rPr>
        <w:t>области</w:t>
      </w:r>
      <w:r w:rsidRPr="00927299">
        <w:t xml:space="preserve"> </w:t>
      </w:r>
      <w:r w:rsidRPr="00927299">
        <w:rPr>
          <w:rFonts w:hint="eastAsia"/>
        </w:rPr>
        <w:t>хирургического</w:t>
      </w:r>
      <w:r w:rsidRPr="00927299">
        <w:t xml:space="preserve"> </w:t>
      </w:r>
      <w:r w:rsidRPr="00927299">
        <w:rPr>
          <w:rFonts w:hint="eastAsia"/>
        </w:rPr>
        <w:t>вмешательства</w:t>
      </w:r>
      <w:r>
        <w:t xml:space="preserve"> </w:t>
      </w:r>
      <w:r w:rsidRPr="00927299">
        <w:rPr>
          <w:rFonts w:hint="eastAsia"/>
        </w:rPr>
        <w:t>Грушевская</w:t>
      </w:r>
      <w:r w:rsidRPr="00927299">
        <w:t xml:space="preserve"> </w:t>
      </w:r>
      <w:r w:rsidRPr="00927299">
        <w:rPr>
          <w:rFonts w:hint="eastAsia"/>
        </w:rPr>
        <w:t>Екатерина</w:t>
      </w:r>
      <w:r w:rsidRPr="00927299">
        <w:t xml:space="preserve"> </w:t>
      </w:r>
      <w:r w:rsidRPr="00927299">
        <w:rPr>
          <w:rFonts w:hint="eastAsia"/>
        </w:rPr>
        <w:t>Александровна</w:t>
      </w:r>
    </w:p>
    <w:p w14:paraId="1D4E0E3D" w14:textId="77777777" w:rsidR="00927299" w:rsidRDefault="00927299" w:rsidP="00927299">
      <w:r>
        <w:rPr>
          <w:rFonts w:hint="eastAsia"/>
        </w:rPr>
        <w:t>ОГЛАВЛЕНИЕ</w:t>
      </w:r>
      <w:r>
        <w:t xml:space="preserve"> </w:t>
      </w:r>
      <w:r>
        <w:rPr>
          <w:rFonts w:hint="eastAsia"/>
        </w:rPr>
        <w:t>ДИССЕРТАЦИИ</w:t>
      </w:r>
    </w:p>
    <w:p w14:paraId="56850816" w14:textId="77777777" w:rsidR="00927299" w:rsidRDefault="00927299" w:rsidP="00927299">
      <w:r>
        <w:rPr>
          <w:rFonts w:hint="eastAsia"/>
        </w:rPr>
        <w:t>кандидат</w:t>
      </w:r>
      <w:r>
        <w:t xml:space="preserve"> </w:t>
      </w:r>
      <w:r>
        <w:rPr>
          <w:rFonts w:hint="eastAsia"/>
        </w:rPr>
        <w:t>наук</w:t>
      </w:r>
      <w:r>
        <w:t xml:space="preserve"> </w:t>
      </w:r>
      <w:r>
        <w:rPr>
          <w:rFonts w:hint="eastAsia"/>
        </w:rPr>
        <w:t>Грушевская</w:t>
      </w:r>
      <w:r>
        <w:t xml:space="preserve"> </w:t>
      </w:r>
      <w:r>
        <w:rPr>
          <w:rFonts w:hint="eastAsia"/>
        </w:rPr>
        <w:t>Екатерина</w:t>
      </w:r>
      <w:r>
        <w:t xml:space="preserve"> </w:t>
      </w:r>
      <w:r>
        <w:rPr>
          <w:rFonts w:hint="eastAsia"/>
        </w:rPr>
        <w:t>Александровна</w:t>
      </w:r>
    </w:p>
    <w:p w14:paraId="48940A3C" w14:textId="77777777" w:rsidR="00927299" w:rsidRDefault="00927299" w:rsidP="00927299">
      <w:r>
        <w:rPr>
          <w:rFonts w:hint="eastAsia"/>
        </w:rPr>
        <w:t>ВВЕДЕНИЕ</w:t>
      </w:r>
    </w:p>
    <w:p w14:paraId="72597C41" w14:textId="77777777" w:rsidR="00927299" w:rsidRDefault="00927299" w:rsidP="00927299"/>
    <w:p w14:paraId="6E00CF5C" w14:textId="77777777" w:rsidR="00927299" w:rsidRDefault="00927299" w:rsidP="00927299">
      <w:r>
        <w:rPr>
          <w:rFonts w:hint="eastAsia"/>
        </w:rPr>
        <w:t>ГЛАВА</w:t>
      </w:r>
      <w:r>
        <w:t xml:space="preserve"> 1 </w:t>
      </w:r>
      <w:r>
        <w:rPr>
          <w:rFonts w:hint="eastAsia"/>
        </w:rPr>
        <w:t>ОБЗОР</w:t>
      </w:r>
      <w:r>
        <w:t xml:space="preserve"> </w:t>
      </w:r>
      <w:r>
        <w:rPr>
          <w:rFonts w:hint="eastAsia"/>
        </w:rPr>
        <w:t>ЛИТЕРАТУРЫ</w:t>
      </w:r>
    </w:p>
    <w:p w14:paraId="301FDF1B" w14:textId="77777777" w:rsidR="00927299" w:rsidRDefault="00927299" w:rsidP="00927299"/>
    <w:p w14:paraId="51BECAD3" w14:textId="77777777" w:rsidR="00927299" w:rsidRDefault="00927299" w:rsidP="00927299">
      <w:r>
        <w:t xml:space="preserve">1.1 </w:t>
      </w:r>
      <w:r>
        <w:rPr>
          <w:rFonts w:hint="eastAsia"/>
        </w:rPr>
        <w:t>Актуальность</w:t>
      </w:r>
      <w:r>
        <w:t xml:space="preserve"> </w:t>
      </w:r>
      <w:r>
        <w:rPr>
          <w:rFonts w:hint="eastAsia"/>
        </w:rPr>
        <w:t>проблемы</w:t>
      </w:r>
      <w:r>
        <w:t xml:space="preserve">, </w:t>
      </w:r>
      <w:r>
        <w:rPr>
          <w:rFonts w:hint="eastAsia"/>
        </w:rPr>
        <w:t>частота</w:t>
      </w:r>
      <w:r>
        <w:t xml:space="preserve"> </w:t>
      </w:r>
      <w:r>
        <w:rPr>
          <w:rFonts w:hint="eastAsia"/>
        </w:rPr>
        <w:t>инфекций</w:t>
      </w:r>
      <w:r>
        <w:t xml:space="preserve"> </w:t>
      </w:r>
      <w:r>
        <w:rPr>
          <w:rFonts w:hint="eastAsia"/>
        </w:rPr>
        <w:t>области</w:t>
      </w:r>
      <w:r>
        <w:t xml:space="preserve"> </w:t>
      </w:r>
      <w:r>
        <w:rPr>
          <w:rFonts w:hint="eastAsia"/>
        </w:rPr>
        <w:t>хирургического</w:t>
      </w:r>
      <w:r>
        <w:t xml:space="preserve"> </w:t>
      </w:r>
      <w:r>
        <w:rPr>
          <w:rFonts w:hint="eastAsia"/>
        </w:rPr>
        <w:t>вмешательства</w:t>
      </w:r>
    </w:p>
    <w:p w14:paraId="1F77ED73" w14:textId="77777777" w:rsidR="00927299" w:rsidRDefault="00927299" w:rsidP="00927299"/>
    <w:p w14:paraId="56DD24BA" w14:textId="77777777" w:rsidR="00927299" w:rsidRDefault="00927299" w:rsidP="00927299">
      <w:r>
        <w:t xml:space="preserve">1.2 </w:t>
      </w:r>
      <w:r>
        <w:rPr>
          <w:rFonts w:hint="eastAsia"/>
        </w:rPr>
        <w:t>Этиология</w:t>
      </w:r>
      <w:r>
        <w:t xml:space="preserve">. </w:t>
      </w:r>
      <w:r>
        <w:rPr>
          <w:rFonts w:hint="eastAsia"/>
        </w:rPr>
        <w:t>Факторы</w:t>
      </w:r>
      <w:r>
        <w:t xml:space="preserve"> </w:t>
      </w:r>
      <w:r>
        <w:rPr>
          <w:rFonts w:hint="eastAsia"/>
        </w:rPr>
        <w:t>риска</w:t>
      </w:r>
      <w:r>
        <w:t xml:space="preserve"> </w:t>
      </w:r>
      <w:r>
        <w:rPr>
          <w:rFonts w:hint="eastAsia"/>
        </w:rPr>
        <w:t>развития</w:t>
      </w:r>
      <w:r>
        <w:t xml:space="preserve"> </w:t>
      </w:r>
      <w:r>
        <w:rPr>
          <w:rFonts w:hint="eastAsia"/>
        </w:rPr>
        <w:t>инфекции</w:t>
      </w:r>
      <w:r>
        <w:t xml:space="preserve"> </w:t>
      </w:r>
      <w:r>
        <w:rPr>
          <w:rFonts w:hint="eastAsia"/>
        </w:rPr>
        <w:t>области</w:t>
      </w:r>
      <w:r>
        <w:t xml:space="preserve"> </w:t>
      </w:r>
      <w:r>
        <w:rPr>
          <w:rFonts w:hint="eastAsia"/>
        </w:rPr>
        <w:t>хирургического</w:t>
      </w:r>
      <w:r>
        <w:t xml:space="preserve"> </w:t>
      </w:r>
      <w:r>
        <w:rPr>
          <w:rFonts w:hint="eastAsia"/>
        </w:rPr>
        <w:t>вмешательства</w:t>
      </w:r>
    </w:p>
    <w:p w14:paraId="7CD6C623" w14:textId="77777777" w:rsidR="00927299" w:rsidRDefault="00927299" w:rsidP="00927299"/>
    <w:p w14:paraId="567C335C" w14:textId="77777777" w:rsidR="00927299" w:rsidRDefault="00927299" w:rsidP="00927299">
      <w:r>
        <w:t xml:space="preserve">1.3 </w:t>
      </w:r>
      <w:r>
        <w:rPr>
          <w:rFonts w:hint="eastAsia"/>
        </w:rPr>
        <w:t>Профилактика</w:t>
      </w:r>
      <w:r>
        <w:t xml:space="preserve"> </w:t>
      </w:r>
      <w:r>
        <w:rPr>
          <w:rFonts w:hint="eastAsia"/>
        </w:rPr>
        <w:t>и</w:t>
      </w:r>
      <w:r>
        <w:t xml:space="preserve"> </w:t>
      </w:r>
      <w:r>
        <w:rPr>
          <w:rFonts w:hint="eastAsia"/>
        </w:rPr>
        <w:t>лечение</w:t>
      </w:r>
      <w:r>
        <w:t xml:space="preserve"> </w:t>
      </w:r>
      <w:r>
        <w:rPr>
          <w:rFonts w:hint="eastAsia"/>
        </w:rPr>
        <w:t>инфекции</w:t>
      </w:r>
      <w:r>
        <w:t xml:space="preserve"> </w:t>
      </w:r>
      <w:r>
        <w:rPr>
          <w:rFonts w:hint="eastAsia"/>
        </w:rPr>
        <w:t>области</w:t>
      </w:r>
      <w:r>
        <w:t xml:space="preserve"> </w:t>
      </w:r>
      <w:r>
        <w:rPr>
          <w:rFonts w:hint="eastAsia"/>
        </w:rPr>
        <w:t>хирургического</w:t>
      </w:r>
      <w:r>
        <w:t xml:space="preserve"> </w:t>
      </w:r>
      <w:r>
        <w:rPr>
          <w:rFonts w:hint="eastAsia"/>
        </w:rPr>
        <w:t>вмешательства</w:t>
      </w:r>
    </w:p>
    <w:p w14:paraId="75CB39FE" w14:textId="77777777" w:rsidR="00927299" w:rsidRDefault="00927299" w:rsidP="00927299"/>
    <w:p w14:paraId="107CC2DB" w14:textId="77777777" w:rsidR="00927299" w:rsidRDefault="00927299" w:rsidP="00927299">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1D4C0F85" w14:textId="77777777" w:rsidR="00927299" w:rsidRDefault="00927299" w:rsidP="00927299"/>
    <w:p w14:paraId="09FC317E" w14:textId="77777777" w:rsidR="00927299" w:rsidRDefault="00927299" w:rsidP="00927299">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2B036FE3" w14:textId="77777777" w:rsidR="00927299" w:rsidRDefault="00927299" w:rsidP="00927299"/>
    <w:p w14:paraId="3DE82B63" w14:textId="77777777" w:rsidR="00927299" w:rsidRDefault="00927299" w:rsidP="00927299">
      <w:r>
        <w:t xml:space="preserve">3.1 </w:t>
      </w:r>
      <w:r>
        <w:rPr>
          <w:rFonts w:hint="eastAsia"/>
        </w:rPr>
        <w:t>Определение</w:t>
      </w:r>
      <w:r>
        <w:t xml:space="preserve"> </w:t>
      </w:r>
      <w:r>
        <w:rPr>
          <w:rFonts w:hint="eastAsia"/>
        </w:rPr>
        <w:t>количества</w:t>
      </w:r>
      <w:r>
        <w:t xml:space="preserve"> </w:t>
      </w:r>
      <w:r>
        <w:rPr>
          <w:rFonts w:hint="eastAsia"/>
        </w:rPr>
        <w:t>инфекций</w:t>
      </w:r>
      <w:r>
        <w:t xml:space="preserve"> </w:t>
      </w:r>
      <w:r>
        <w:rPr>
          <w:rFonts w:hint="eastAsia"/>
        </w:rPr>
        <w:t>оперативного</w:t>
      </w:r>
      <w:r>
        <w:t xml:space="preserve"> </w:t>
      </w:r>
      <w:r>
        <w:rPr>
          <w:rFonts w:hint="eastAsia"/>
        </w:rPr>
        <w:t>хирургического</w:t>
      </w:r>
      <w:r>
        <w:t xml:space="preserve"> </w:t>
      </w:r>
      <w:r>
        <w:rPr>
          <w:rFonts w:hint="eastAsia"/>
        </w:rPr>
        <w:t>вмешательства</w:t>
      </w:r>
      <w:r>
        <w:t xml:space="preserve"> </w:t>
      </w:r>
      <w:r>
        <w:rPr>
          <w:rFonts w:hint="eastAsia"/>
        </w:rPr>
        <w:t>и</w:t>
      </w:r>
      <w:r>
        <w:t xml:space="preserve"> </w:t>
      </w:r>
      <w:r>
        <w:rPr>
          <w:rFonts w:hint="eastAsia"/>
        </w:rPr>
        <w:t>выявление</w:t>
      </w:r>
      <w:r>
        <w:t xml:space="preserve"> </w:t>
      </w:r>
      <w:r>
        <w:rPr>
          <w:rFonts w:hint="eastAsia"/>
        </w:rPr>
        <w:t>основных</w:t>
      </w:r>
      <w:r>
        <w:t xml:space="preserve"> </w:t>
      </w:r>
      <w:r>
        <w:rPr>
          <w:rFonts w:hint="eastAsia"/>
        </w:rPr>
        <w:t>факторов</w:t>
      </w:r>
      <w:r>
        <w:t xml:space="preserve"> </w:t>
      </w:r>
      <w:r>
        <w:rPr>
          <w:rFonts w:hint="eastAsia"/>
        </w:rPr>
        <w:t>риска</w:t>
      </w:r>
      <w:r>
        <w:t xml:space="preserve"> </w:t>
      </w:r>
      <w:r>
        <w:rPr>
          <w:rFonts w:hint="eastAsia"/>
        </w:rPr>
        <w:t>их</w:t>
      </w:r>
      <w:r>
        <w:t xml:space="preserve"> </w:t>
      </w:r>
      <w:r>
        <w:rPr>
          <w:rFonts w:hint="eastAsia"/>
        </w:rPr>
        <w:t>развития</w:t>
      </w:r>
    </w:p>
    <w:p w14:paraId="0ED5393A" w14:textId="77777777" w:rsidR="00927299" w:rsidRDefault="00927299" w:rsidP="00927299"/>
    <w:p w14:paraId="25012BC1" w14:textId="77777777" w:rsidR="00927299" w:rsidRDefault="00927299" w:rsidP="00927299">
      <w:r>
        <w:t xml:space="preserve">3.2 </w:t>
      </w:r>
      <w:r>
        <w:rPr>
          <w:rFonts w:hint="eastAsia"/>
        </w:rPr>
        <w:t>Определение</w:t>
      </w:r>
      <w:r>
        <w:t xml:space="preserve"> </w:t>
      </w:r>
      <w:r>
        <w:rPr>
          <w:rFonts w:hint="eastAsia"/>
        </w:rPr>
        <w:t>критериев</w:t>
      </w:r>
      <w:r>
        <w:t xml:space="preserve"> </w:t>
      </w:r>
      <w:r>
        <w:rPr>
          <w:rFonts w:hint="eastAsia"/>
        </w:rPr>
        <w:t>«</w:t>
      </w:r>
      <w:r>
        <w:rPr>
          <w:rFonts w:hint="eastAsia"/>
        </w:rPr>
        <w:t>нормального</w:t>
      </w:r>
      <w:r>
        <w:rPr>
          <w:rFonts w:hint="eastAsia"/>
        </w:rPr>
        <w:t>»</w:t>
      </w:r>
      <w:r>
        <w:t xml:space="preserve"> </w:t>
      </w:r>
      <w:r>
        <w:rPr>
          <w:rFonts w:hint="eastAsia"/>
        </w:rPr>
        <w:t>течения</w:t>
      </w:r>
      <w:r>
        <w:t xml:space="preserve"> </w:t>
      </w:r>
      <w:r>
        <w:rPr>
          <w:rFonts w:hint="eastAsia"/>
        </w:rPr>
        <w:t>послеоперационного</w:t>
      </w:r>
      <w:r>
        <w:t xml:space="preserve"> </w:t>
      </w:r>
      <w:r>
        <w:rPr>
          <w:rFonts w:hint="eastAsia"/>
        </w:rPr>
        <w:t>периода</w:t>
      </w:r>
    </w:p>
    <w:p w14:paraId="38F8621B" w14:textId="77777777" w:rsidR="00927299" w:rsidRDefault="00927299" w:rsidP="00927299"/>
    <w:p w14:paraId="2BD87B3A" w14:textId="77777777" w:rsidR="00927299" w:rsidRDefault="00927299" w:rsidP="00927299">
      <w:r>
        <w:t xml:space="preserve">3.3 </w:t>
      </w:r>
      <w:r>
        <w:rPr>
          <w:rFonts w:hint="eastAsia"/>
        </w:rPr>
        <w:t>Формирование</w:t>
      </w:r>
      <w:r>
        <w:t xml:space="preserve"> </w:t>
      </w:r>
      <w:r>
        <w:rPr>
          <w:rFonts w:hint="eastAsia"/>
        </w:rPr>
        <w:t>колоректальных</w:t>
      </w:r>
      <w:r>
        <w:t xml:space="preserve"> </w:t>
      </w:r>
      <w:r>
        <w:rPr>
          <w:rFonts w:hint="eastAsia"/>
        </w:rPr>
        <w:t>анастомозов</w:t>
      </w:r>
      <w:r>
        <w:t xml:space="preserve"> </w:t>
      </w:r>
      <w:r>
        <w:rPr>
          <w:rFonts w:hint="eastAsia"/>
        </w:rPr>
        <w:t>как</w:t>
      </w:r>
      <w:r>
        <w:t xml:space="preserve"> </w:t>
      </w:r>
      <w:r>
        <w:rPr>
          <w:rFonts w:hint="eastAsia"/>
        </w:rPr>
        <w:t>фактор</w:t>
      </w:r>
      <w:r>
        <w:t xml:space="preserve"> </w:t>
      </w:r>
      <w:r>
        <w:rPr>
          <w:rFonts w:hint="eastAsia"/>
        </w:rPr>
        <w:t>риска</w:t>
      </w:r>
      <w:r>
        <w:t xml:space="preserve"> </w:t>
      </w:r>
      <w:r>
        <w:rPr>
          <w:rFonts w:hint="eastAsia"/>
        </w:rPr>
        <w:t>развития</w:t>
      </w:r>
      <w:r>
        <w:t xml:space="preserve"> </w:t>
      </w:r>
      <w:r>
        <w:rPr>
          <w:rFonts w:hint="eastAsia"/>
        </w:rPr>
        <w:t>инфекции</w:t>
      </w:r>
      <w:r>
        <w:t xml:space="preserve"> </w:t>
      </w:r>
      <w:r>
        <w:rPr>
          <w:rFonts w:hint="eastAsia"/>
        </w:rPr>
        <w:t>оперативного</w:t>
      </w:r>
      <w:r>
        <w:t xml:space="preserve"> </w:t>
      </w:r>
      <w:r>
        <w:rPr>
          <w:rFonts w:hint="eastAsia"/>
        </w:rPr>
        <w:t>хирургического</w:t>
      </w:r>
      <w:r>
        <w:t xml:space="preserve"> </w:t>
      </w:r>
      <w:r>
        <w:rPr>
          <w:rFonts w:hint="eastAsia"/>
        </w:rPr>
        <w:t>вмешательства</w:t>
      </w:r>
    </w:p>
    <w:p w14:paraId="2AFC3C9C" w14:textId="77777777" w:rsidR="00927299" w:rsidRDefault="00927299" w:rsidP="00927299"/>
    <w:p w14:paraId="29ADECAA" w14:textId="77777777" w:rsidR="00927299" w:rsidRDefault="00927299" w:rsidP="00927299">
      <w:r>
        <w:t xml:space="preserve">3.4 </w:t>
      </w:r>
      <w:r>
        <w:rPr>
          <w:rFonts w:hint="eastAsia"/>
        </w:rPr>
        <w:t>Результаты</w:t>
      </w:r>
      <w:r>
        <w:t xml:space="preserve"> </w:t>
      </w:r>
      <w:r>
        <w:rPr>
          <w:rFonts w:hint="eastAsia"/>
        </w:rPr>
        <w:t>микробиологических</w:t>
      </w:r>
      <w:r>
        <w:t xml:space="preserve"> </w:t>
      </w:r>
      <w:r>
        <w:rPr>
          <w:rFonts w:hint="eastAsia"/>
        </w:rPr>
        <w:t>исследований</w:t>
      </w:r>
    </w:p>
    <w:p w14:paraId="105CEDE2" w14:textId="77777777" w:rsidR="00927299" w:rsidRDefault="00927299" w:rsidP="00927299"/>
    <w:p w14:paraId="581EAC73" w14:textId="77777777" w:rsidR="00927299" w:rsidRDefault="00927299" w:rsidP="00927299">
      <w:r>
        <w:lastRenderedPageBreak/>
        <w:t xml:space="preserve">3.5 </w:t>
      </w:r>
      <w:r>
        <w:rPr>
          <w:rFonts w:hint="eastAsia"/>
        </w:rPr>
        <w:t>Оценка</w:t>
      </w:r>
      <w:r>
        <w:t xml:space="preserve"> </w:t>
      </w:r>
      <w:r>
        <w:rPr>
          <w:rFonts w:hint="eastAsia"/>
        </w:rPr>
        <w:t>рисков</w:t>
      </w:r>
      <w:r>
        <w:t xml:space="preserve"> </w:t>
      </w:r>
      <w:r>
        <w:rPr>
          <w:rFonts w:hint="eastAsia"/>
        </w:rPr>
        <w:t>развития</w:t>
      </w:r>
      <w:r>
        <w:t xml:space="preserve"> </w:t>
      </w:r>
      <w:r>
        <w:rPr>
          <w:rFonts w:hint="eastAsia"/>
        </w:rPr>
        <w:t>инфекции</w:t>
      </w:r>
      <w:r>
        <w:t xml:space="preserve"> </w:t>
      </w:r>
      <w:r>
        <w:rPr>
          <w:rFonts w:hint="eastAsia"/>
        </w:rPr>
        <w:t>области</w:t>
      </w:r>
      <w:r>
        <w:t xml:space="preserve"> </w:t>
      </w:r>
      <w:r>
        <w:rPr>
          <w:rFonts w:hint="eastAsia"/>
        </w:rPr>
        <w:t>хирургического</w:t>
      </w:r>
      <w:r>
        <w:t xml:space="preserve"> </w:t>
      </w:r>
      <w:r>
        <w:rPr>
          <w:rFonts w:hint="eastAsia"/>
        </w:rPr>
        <w:t>вмешательства</w:t>
      </w:r>
      <w:r>
        <w:t xml:space="preserve">, </w:t>
      </w:r>
      <w:r>
        <w:rPr>
          <w:rFonts w:hint="eastAsia"/>
        </w:rPr>
        <w:t>связанных</w:t>
      </w:r>
      <w:r>
        <w:t xml:space="preserve"> </w:t>
      </w:r>
      <w:r>
        <w:rPr>
          <w:rFonts w:hint="eastAsia"/>
        </w:rPr>
        <w:t>с</w:t>
      </w:r>
      <w:r>
        <w:t xml:space="preserve"> </w:t>
      </w:r>
      <w:r>
        <w:rPr>
          <w:rFonts w:hint="eastAsia"/>
        </w:rPr>
        <w:t>деятельностью</w:t>
      </w:r>
      <w:r>
        <w:t xml:space="preserve"> </w:t>
      </w:r>
      <w:r>
        <w:rPr>
          <w:rFonts w:hint="eastAsia"/>
        </w:rPr>
        <w:t>медицинского</w:t>
      </w:r>
      <w:r>
        <w:t xml:space="preserve"> </w:t>
      </w:r>
      <w:r>
        <w:rPr>
          <w:rFonts w:hint="eastAsia"/>
        </w:rPr>
        <w:t>персонала</w:t>
      </w:r>
      <w:r>
        <w:t xml:space="preserve"> </w:t>
      </w:r>
      <w:r>
        <w:rPr>
          <w:rFonts w:hint="eastAsia"/>
        </w:rPr>
        <w:t>и</w:t>
      </w:r>
      <w:r>
        <w:t xml:space="preserve"> </w:t>
      </w:r>
      <w:r>
        <w:rPr>
          <w:rFonts w:hint="eastAsia"/>
        </w:rPr>
        <w:t>возникающих</w:t>
      </w:r>
      <w:r>
        <w:t xml:space="preserve"> </w:t>
      </w:r>
      <w:r>
        <w:rPr>
          <w:rFonts w:hint="eastAsia"/>
        </w:rPr>
        <w:t>после</w:t>
      </w:r>
      <w:r>
        <w:t xml:space="preserve"> </w:t>
      </w:r>
      <w:r>
        <w:rPr>
          <w:rFonts w:hint="eastAsia"/>
        </w:rPr>
        <w:t>выписки</w:t>
      </w:r>
      <w:r>
        <w:t xml:space="preserve"> </w:t>
      </w:r>
      <w:r>
        <w:rPr>
          <w:rFonts w:hint="eastAsia"/>
        </w:rPr>
        <w:t>из</w:t>
      </w:r>
      <w:r>
        <w:t xml:space="preserve"> </w:t>
      </w:r>
      <w:r>
        <w:rPr>
          <w:rFonts w:hint="eastAsia"/>
        </w:rPr>
        <w:t>стационара</w:t>
      </w:r>
    </w:p>
    <w:p w14:paraId="2BCA9E35" w14:textId="77777777" w:rsidR="00927299" w:rsidRDefault="00927299" w:rsidP="00927299"/>
    <w:p w14:paraId="17241659" w14:textId="77777777" w:rsidR="00927299" w:rsidRDefault="00927299" w:rsidP="00927299">
      <w:r>
        <w:rPr>
          <w:rFonts w:hint="eastAsia"/>
        </w:rPr>
        <w:t>ГЛАВА</w:t>
      </w:r>
      <w:r>
        <w:t xml:space="preserve"> 4 </w:t>
      </w:r>
      <w:r>
        <w:rPr>
          <w:rFonts w:hint="eastAsia"/>
        </w:rPr>
        <w:t>ОБСУЖДЕНИЕ</w:t>
      </w:r>
      <w:r>
        <w:t xml:space="preserve"> </w:t>
      </w:r>
      <w:r>
        <w:rPr>
          <w:rFonts w:hint="eastAsia"/>
        </w:rPr>
        <w:t>РЕЗУЛЬТАТОВ</w:t>
      </w:r>
      <w:r>
        <w:t xml:space="preserve"> </w:t>
      </w:r>
      <w:r>
        <w:rPr>
          <w:rFonts w:hint="eastAsia"/>
        </w:rPr>
        <w:t>ИССЛЕДОВАНИЯ</w:t>
      </w:r>
    </w:p>
    <w:p w14:paraId="5E7A058F" w14:textId="77777777" w:rsidR="00927299" w:rsidRDefault="00927299" w:rsidP="00927299"/>
    <w:p w14:paraId="0A3425C1" w14:textId="77777777" w:rsidR="00927299" w:rsidRDefault="00927299" w:rsidP="00927299">
      <w:r>
        <w:rPr>
          <w:rFonts w:hint="eastAsia"/>
        </w:rPr>
        <w:t>ЗАКЛЮЧЕНИЕ</w:t>
      </w:r>
    </w:p>
    <w:p w14:paraId="0D9918AF" w14:textId="77777777" w:rsidR="00927299" w:rsidRDefault="00927299" w:rsidP="00927299"/>
    <w:p w14:paraId="4554B48F" w14:textId="77777777" w:rsidR="00927299" w:rsidRDefault="00927299" w:rsidP="00927299">
      <w:r>
        <w:rPr>
          <w:rFonts w:hint="eastAsia"/>
        </w:rPr>
        <w:t>ВЫВОДЫ</w:t>
      </w:r>
    </w:p>
    <w:p w14:paraId="5D9FBA9F" w14:textId="77777777" w:rsidR="00927299" w:rsidRDefault="00927299" w:rsidP="00927299"/>
    <w:p w14:paraId="53C75C72" w14:textId="77777777" w:rsidR="00927299" w:rsidRDefault="00927299" w:rsidP="00927299">
      <w:r>
        <w:rPr>
          <w:rFonts w:hint="eastAsia"/>
        </w:rPr>
        <w:t>ПРАКТИЧЕСКИЕ</w:t>
      </w:r>
      <w:r>
        <w:t xml:space="preserve"> </w:t>
      </w:r>
      <w:r>
        <w:rPr>
          <w:rFonts w:hint="eastAsia"/>
        </w:rPr>
        <w:t>РЕКОМЕНДАЦИИ</w:t>
      </w:r>
    </w:p>
    <w:p w14:paraId="223276D4" w14:textId="77777777" w:rsidR="00927299" w:rsidRDefault="00927299" w:rsidP="00927299"/>
    <w:p w14:paraId="05056EB2" w14:textId="77777777" w:rsidR="00927299" w:rsidRDefault="00927299" w:rsidP="00927299">
      <w:r>
        <w:rPr>
          <w:rFonts w:hint="eastAsia"/>
        </w:rPr>
        <w:t>СПИСОК</w:t>
      </w:r>
      <w:r>
        <w:t xml:space="preserve"> </w:t>
      </w:r>
      <w:r>
        <w:rPr>
          <w:rFonts w:hint="eastAsia"/>
        </w:rPr>
        <w:t>СОКРАЩЕНИЙ</w:t>
      </w:r>
    </w:p>
    <w:p w14:paraId="3C7467AC" w14:textId="77777777" w:rsidR="00927299" w:rsidRDefault="00927299" w:rsidP="00927299"/>
    <w:p w14:paraId="6AF7A1C3" w14:textId="58BA167D" w:rsidR="00927299" w:rsidRPr="00927299" w:rsidRDefault="00927299" w:rsidP="00927299">
      <w:r>
        <w:rPr>
          <w:rFonts w:hint="eastAsia"/>
        </w:rPr>
        <w:t>ЛИТЕРАТУРА</w:t>
      </w:r>
    </w:p>
    <w:sectPr w:rsidR="00927299" w:rsidRPr="00927299"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90EBC" w14:textId="77777777" w:rsidR="00743256" w:rsidRPr="008D1934" w:rsidRDefault="00743256">
      <w:pPr>
        <w:spacing w:after="0" w:line="240" w:lineRule="auto"/>
      </w:pPr>
      <w:r w:rsidRPr="008D1934">
        <w:separator/>
      </w:r>
    </w:p>
  </w:endnote>
  <w:endnote w:type="continuationSeparator" w:id="0">
    <w:p w14:paraId="38367144" w14:textId="77777777" w:rsidR="00743256" w:rsidRPr="008D1934" w:rsidRDefault="0074325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213F3" w14:textId="77777777" w:rsidR="00743256" w:rsidRPr="008D1934" w:rsidRDefault="00743256"/>
    <w:p w14:paraId="1F843815" w14:textId="77777777" w:rsidR="00743256" w:rsidRPr="008D1934" w:rsidRDefault="00743256"/>
    <w:p w14:paraId="2E683933" w14:textId="77777777" w:rsidR="00743256" w:rsidRPr="008D1934" w:rsidRDefault="00743256"/>
    <w:p w14:paraId="6F671C83" w14:textId="77777777" w:rsidR="00743256" w:rsidRPr="008D1934" w:rsidRDefault="00743256"/>
    <w:p w14:paraId="61BDB643" w14:textId="77777777" w:rsidR="00743256" w:rsidRPr="008D1934" w:rsidRDefault="00743256"/>
    <w:p w14:paraId="46061F1A" w14:textId="77777777" w:rsidR="00743256" w:rsidRPr="008D1934" w:rsidRDefault="00743256"/>
    <w:p w14:paraId="73E3FE76" w14:textId="77777777" w:rsidR="00743256" w:rsidRPr="008D1934" w:rsidRDefault="00743256">
      <w:pPr>
        <w:rPr>
          <w:sz w:val="2"/>
          <w:szCs w:val="2"/>
        </w:rPr>
      </w:pPr>
      <w:r>
        <w:rPr>
          <w:noProof/>
        </w:rPr>
        <mc:AlternateContent>
          <mc:Choice Requires="wps">
            <w:drawing>
              <wp:anchor distT="0" distB="0" distL="63500" distR="63500" simplePos="0" relativeHeight="251660288" behindDoc="1" locked="0" layoutInCell="1" allowOverlap="1" wp14:anchorId="7551C4CC" wp14:editId="5CF7BAF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6E15305" w14:textId="77777777" w:rsidR="00743256" w:rsidRPr="008D1934" w:rsidRDefault="0074325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51C4CC"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6E15305" w14:textId="77777777" w:rsidR="00743256" w:rsidRPr="008D1934" w:rsidRDefault="0074325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CA5E2CA" w14:textId="77777777" w:rsidR="00743256" w:rsidRPr="008D1934" w:rsidRDefault="00743256"/>
    <w:p w14:paraId="52FA24D7" w14:textId="77777777" w:rsidR="00743256" w:rsidRPr="008D1934" w:rsidRDefault="00743256"/>
    <w:p w14:paraId="6164348E" w14:textId="77777777" w:rsidR="00743256" w:rsidRPr="008D1934" w:rsidRDefault="00743256">
      <w:pPr>
        <w:rPr>
          <w:sz w:val="2"/>
          <w:szCs w:val="2"/>
        </w:rPr>
      </w:pPr>
      <w:r>
        <w:rPr>
          <w:noProof/>
        </w:rPr>
        <mc:AlternateContent>
          <mc:Choice Requires="wps">
            <w:drawing>
              <wp:anchor distT="0" distB="0" distL="63500" distR="63500" simplePos="0" relativeHeight="251659264" behindDoc="1" locked="0" layoutInCell="1" allowOverlap="1" wp14:anchorId="26CDB044" wp14:editId="3BEFDC3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2459B78" w14:textId="77777777" w:rsidR="00743256" w:rsidRPr="008D1934" w:rsidRDefault="0074325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CDB04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2459B78" w14:textId="77777777" w:rsidR="00743256" w:rsidRPr="008D1934" w:rsidRDefault="0074325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C410D5E" w14:textId="77777777" w:rsidR="00743256" w:rsidRPr="008D1934" w:rsidRDefault="00743256"/>
    <w:p w14:paraId="46AAAA90" w14:textId="77777777" w:rsidR="00743256" w:rsidRPr="008D1934" w:rsidRDefault="00743256">
      <w:pPr>
        <w:rPr>
          <w:sz w:val="2"/>
          <w:szCs w:val="2"/>
        </w:rPr>
      </w:pPr>
    </w:p>
    <w:p w14:paraId="1C5E20DE" w14:textId="77777777" w:rsidR="00743256" w:rsidRPr="008D1934" w:rsidRDefault="00743256"/>
    <w:p w14:paraId="621FB438" w14:textId="77777777" w:rsidR="00743256" w:rsidRPr="008D1934" w:rsidRDefault="00743256">
      <w:pPr>
        <w:spacing w:after="0" w:line="240" w:lineRule="auto"/>
      </w:pPr>
    </w:p>
  </w:footnote>
  <w:footnote w:type="continuationSeparator" w:id="0">
    <w:p w14:paraId="40885D4B" w14:textId="77777777" w:rsidR="00743256" w:rsidRPr="008D1934" w:rsidRDefault="0074325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56"/>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1935</TotalTime>
  <Pages>2</Pages>
  <Words>182</Words>
  <Characters>1039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290</cp:revision>
  <cp:lastPrinted>2024-05-12T14:21:00Z</cp:lastPrinted>
  <dcterms:created xsi:type="dcterms:W3CDTF">2024-05-12T14:37:00Z</dcterms:created>
  <dcterms:modified xsi:type="dcterms:W3CDTF">2024-05-14T15:39:00Z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