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2ED579" w14:textId="77777777" w:rsidR="00986CCC" w:rsidRPr="00986CCC" w:rsidRDefault="00986CCC" w:rsidP="00986CCC">
      <w:pPr>
        <w:rPr>
          <w:rFonts w:ascii="Helvetica" w:hAnsi="Helvetica" w:cs="Helvetica"/>
          <w:b/>
          <w:bCs/>
          <w:color w:val="222222"/>
          <w:sz w:val="21"/>
          <w:szCs w:val="21"/>
        </w:rPr>
      </w:pPr>
      <w:r w:rsidRPr="00986CCC">
        <w:rPr>
          <w:rFonts w:ascii="Helvetica" w:hAnsi="Helvetica" w:cs="Helvetica" w:hint="eastAsia"/>
          <w:b/>
          <w:bCs/>
          <w:color w:val="222222"/>
          <w:sz w:val="21"/>
          <w:szCs w:val="21"/>
        </w:rPr>
        <w:t>Конкабаева</w:t>
      </w:r>
      <w:r w:rsidRPr="00986CCC">
        <w:rPr>
          <w:rFonts w:ascii="Helvetica" w:hAnsi="Helvetica" w:cs="Helvetica"/>
          <w:b/>
          <w:bCs/>
          <w:color w:val="222222"/>
          <w:sz w:val="21"/>
          <w:szCs w:val="21"/>
        </w:rPr>
        <w:t xml:space="preserve">, </w:t>
      </w:r>
      <w:r w:rsidRPr="00986CCC">
        <w:rPr>
          <w:rFonts w:ascii="Helvetica" w:hAnsi="Helvetica" w:cs="Helvetica" w:hint="eastAsia"/>
          <w:b/>
          <w:bCs/>
          <w:color w:val="222222"/>
          <w:sz w:val="21"/>
          <w:szCs w:val="21"/>
        </w:rPr>
        <w:t>Айман</w:t>
      </w:r>
      <w:r w:rsidRPr="00986CCC">
        <w:rPr>
          <w:rFonts w:ascii="Helvetica" w:hAnsi="Helvetica" w:cs="Helvetica"/>
          <w:b/>
          <w:bCs/>
          <w:color w:val="222222"/>
          <w:sz w:val="21"/>
          <w:szCs w:val="21"/>
        </w:rPr>
        <w:t xml:space="preserve"> </w:t>
      </w:r>
      <w:r w:rsidRPr="00986CCC">
        <w:rPr>
          <w:rFonts w:ascii="Helvetica" w:hAnsi="Helvetica" w:cs="Helvetica" w:hint="eastAsia"/>
          <w:b/>
          <w:bCs/>
          <w:color w:val="222222"/>
          <w:sz w:val="21"/>
          <w:szCs w:val="21"/>
        </w:rPr>
        <w:t>Ержеповна</w:t>
      </w:r>
      <w:r w:rsidRPr="00986CCC">
        <w:rPr>
          <w:rFonts w:ascii="Helvetica" w:hAnsi="Helvetica" w:cs="Helvetica"/>
          <w:b/>
          <w:bCs/>
          <w:color w:val="222222"/>
          <w:sz w:val="21"/>
          <w:szCs w:val="21"/>
        </w:rPr>
        <w:t>.</w:t>
      </w:r>
    </w:p>
    <w:p w14:paraId="36C03173" w14:textId="77777777" w:rsidR="00986CCC" w:rsidRPr="00986CCC" w:rsidRDefault="00986CCC" w:rsidP="00986CCC">
      <w:pPr>
        <w:rPr>
          <w:rFonts w:ascii="Helvetica" w:hAnsi="Helvetica" w:cs="Helvetica"/>
          <w:b/>
          <w:bCs/>
          <w:color w:val="222222"/>
          <w:sz w:val="21"/>
          <w:szCs w:val="21"/>
        </w:rPr>
      </w:pPr>
      <w:r w:rsidRPr="00986CCC">
        <w:rPr>
          <w:rFonts w:ascii="Helvetica" w:hAnsi="Helvetica" w:cs="Helvetica" w:hint="eastAsia"/>
          <w:b/>
          <w:bCs/>
          <w:color w:val="222222"/>
          <w:sz w:val="21"/>
          <w:szCs w:val="21"/>
        </w:rPr>
        <w:t>Надпочечниковый</w:t>
      </w:r>
      <w:r w:rsidRPr="00986CCC">
        <w:rPr>
          <w:rFonts w:ascii="Helvetica" w:hAnsi="Helvetica" w:cs="Helvetica"/>
          <w:b/>
          <w:bCs/>
          <w:color w:val="222222"/>
          <w:sz w:val="21"/>
          <w:szCs w:val="21"/>
        </w:rPr>
        <w:t xml:space="preserve"> </w:t>
      </w:r>
      <w:r w:rsidRPr="00986CCC">
        <w:rPr>
          <w:rFonts w:ascii="Helvetica" w:hAnsi="Helvetica" w:cs="Helvetica" w:hint="eastAsia"/>
          <w:b/>
          <w:bCs/>
          <w:color w:val="222222"/>
          <w:sz w:val="21"/>
          <w:szCs w:val="21"/>
        </w:rPr>
        <w:t>механизм</w:t>
      </w:r>
      <w:r w:rsidRPr="00986CCC">
        <w:rPr>
          <w:rFonts w:ascii="Helvetica" w:hAnsi="Helvetica" w:cs="Helvetica"/>
          <w:b/>
          <w:bCs/>
          <w:color w:val="222222"/>
          <w:sz w:val="21"/>
          <w:szCs w:val="21"/>
        </w:rPr>
        <w:t xml:space="preserve"> </w:t>
      </w:r>
      <w:r w:rsidRPr="00986CCC">
        <w:rPr>
          <w:rFonts w:ascii="Helvetica" w:hAnsi="Helvetica" w:cs="Helvetica" w:hint="eastAsia"/>
          <w:b/>
          <w:bCs/>
          <w:color w:val="222222"/>
          <w:sz w:val="21"/>
          <w:szCs w:val="21"/>
        </w:rPr>
        <w:t>гипогалактии</w:t>
      </w:r>
      <w:r w:rsidRPr="00986CCC">
        <w:rPr>
          <w:rFonts w:ascii="Helvetica" w:hAnsi="Helvetica" w:cs="Helvetica"/>
          <w:b/>
          <w:bCs/>
          <w:color w:val="222222"/>
          <w:sz w:val="21"/>
          <w:szCs w:val="21"/>
        </w:rPr>
        <w:t xml:space="preserve"> </w:t>
      </w:r>
      <w:r w:rsidRPr="00986CCC">
        <w:rPr>
          <w:rFonts w:ascii="Helvetica" w:hAnsi="Helvetica" w:cs="Helvetica" w:hint="eastAsia"/>
          <w:b/>
          <w:bCs/>
          <w:color w:val="222222"/>
          <w:sz w:val="21"/>
          <w:szCs w:val="21"/>
        </w:rPr>
        <w:t>при</w:t>
      </w:r>
      <w:r w:rsidRPr="00986CCC">
        <w:rPr>
          <w:rFonts w:ascii="Helvetica" w:hAnsi="Helvetica" w:cs="Helvetica"/>
          <w:b/>
          <w:bCs/>
          <w:color w:val="222222"/>
          <w:sz w:val="21"/>
          <w:szCs w:val="21"/>
        </w:rPr>
        <w:t xml:space="preserve"> </w:t>
      </w:r>
      <w:r w:rsidRPr="00986CCC">
        <w:rPr>
          <w:rFonts w:ascii="Helvetica" w:hAnsi="Helvetica" w:cs="Helvetica" w:hint="eastAsia"/>
          <w:b/>
          <w:bCs/>
          <w:color w:val="222222"/>
          <w:sz w:val="21"/>
          <w:szCs w:val="21"/>
        </w:rPr>
        <w:t>стрессе</w:t>
      </w:r>
      <w:r w:rsidRPr="00986CCC">
        <w:rPr>
          <w:rFonts w:ascii="Helvetica" w:hAnsi="Helvetica" w:cs="Helvetica"/>
          <w:b/>
          <w:bCs/>
          <w:color w:val="222222"/>
          <w:sz w:val="21"/>
          <w:szCs w:val="21"/>
        </w:rPr>
        <w:t xml:space="preserve"> : </w:t>
      </w:r>
      <w:r w:rsidRPr="00986CCC">
        <w:rPr>
          <w:rFonts w:ascii="Helvetica" w:hAnsi="Helvetica" w:cs="Helvetica" w:hint="eastAsia"/>
          <w:b/>
          <w:bCs/>
          <w:color w:val="222222"/>
          <w:sz w:val="21"/>
          <w:szCs w:val="21"/>
        </w:rPr>
        <w:t>Экспериментально</w:t>
      </w:r>
      <w:r w:rsidRPr="00986CCC">
        <w:rPr>
          <w:rFonts w:ascii="Helvetica" w:hAnsi="Helvetica" w:cs="Helvetica"/>
          <w:b/>
          <w:bCs/>
          <w:color w:val="222222"/>
          <w:sz w:val="21"/>
          <w:szCs w:val="21"/>
        </w:rPr>
        <w:t>-</w:t>
      </w:r>
      <w:r w:rsidRPr="00986CCC">
        <w:rPr>
          <w:rFonts w:ascii="Helvetica" w:hAnsi="Helvetica" w:cs="Helvetica" w:hint="eastAsia"/>
          <w:b/>
          <w:bCs/>
          <w:color w:val="222222"/>
          <w:sz w:val="21"/>
          <w:szCs w:val="21"/>
        </w:rPr>
        <w:t>клиническое</w:t>
      </w:r>
      <w:r w:rsidRPr="00986CCC">
        <w:rPr>
          <w:rFonts w:ascii="Helvetica" w:hAnsi="Helvetica" w:cs="Helvetica"/>
          <w:b/>
          <w:bCs/>
          <w:color w:val="222222"/>
          <w:sz w:val="21"/>
          <w:szCs w:val="21"/>
        </w:rPr>
        <w:t xml:space="preserve"> </w:t>
      </w:r>
      <w:r w:rsidRPr="00986CCC">
        <w:rPr>
          <w:rFonts w:ascii="Helvetica" w:hAnsi="Helvetica" w:cs="Helvetica" w:hint="eastAsia"/>
          <w:b/>
          <w:bCs/>
          <w:color w:val="222222"/>
          <w:sz w:val="21"/>
          <w:szCs w:val="21"/>
        </w:rPr>
        <w:t>исследование</w:t>
      </w:r>
      <w:r w:rsidRPr="00986CCC">
        <w:rPr>
          <w:rFonts w:ascii="Helvetica" w:hAnsi="Helvetica" w:cs="Helvetica"/>
          <w:b/>
          <w:bCs/>
          <w:color w:val="222222"/>
          <w:sz w:val="21"/>
          <w:szCs w:val="21"/>
        </w:rPr>
        <w:t xml:space="preserve"> : </w:t>
      </w:r>
      <w:r w:rsidRPr="00986CCC">
        <w:rPr>
          <w:rFonts w:ascii="Helvetica" w:hAnsi="Helvetica" w:cs="Helvetica" w:hint="eastAsia"/>
          <w:b/>
          <w:bCs/>
          <w:color w:val="222222"/>
          <w:sz w:val="21"/>
          <w:szCs w:val="21"/>
        </w:rPr>
        <w:t>диссертация</w:t>
      </w:r>
      <w:r w:rsidRPr="00986CCC">
        <w:rPr>
          <w:rFonts w:ascii="Helvetica" w:hAnsi="Helvetica" w:cs="Helvetica"/>
          <w:b/>
          <w:bCs/>
          <w:color w:val="222222"/>
          <w:sz w:val="21"/>
          <w:szCs w:val="21"/>
        </w:rPr>
        <w:t xml:space="preserve"> ... </w:t>
      </w:r>
      <w:r w:rsidRPr="00986CCC">
        <w:rPr>
          <w:rFonts w:ascii="Helvetica" w:hAnsi="Helvetica" w:cs="Helvetica" w:hint="eastAsia"/>
          <w:b/>
          <w:bCs/>
          <w:color w:val="222222"/>
          <w:sz w:val="21"/>
          <w:szCs w:val="21"/>
        </w:rPr>
        <w:t>кандидата</w:t>
      </w:r>
      <w:r w:rsidRPr="00986CCC">
        <w:rPr>
          <w:rFonts w:ascii="Helvetica" w:hAnsi="Helvetica" w:cs="Helvetica"/>
          <w:b/>
          <w:bCs/>
          <w:color w:val="222222"/>
          <w:sz w:val="21"/>
          <w:szCs w:val="21"/>
        </w:rPr>
        <w:t xml:space="preserve"> </w:t>
      </w:r>
      <w:r w:rsidRPr="00986CCC">
        <w:rPr>
          <w:rFonts w:ascii="Helvetica" w:hAnsi="Helvetica" w:cs="Helvetica" w:hint="eastAsia"/>
          <w:b/>
          <w:bCs/>
          <w:color w:val="222222"/>
          <w:sz w:val="21"/>
          <w:szCs w:val="21"/>
        </w:rPr>
        <w:t>биологических</w:t>
      </w:r>
      <w:r w:rsidRPr="00986CCC">
        <w:rPr>
          <w:rFonts w:ascii="Helvetica" w:hAnsi="Helvetica" w:cs="Helvetica"/>
          <w:b/>
          <w:bCs/>
          <w:color w:val="222222"/>
          <w:sz w:val="21"/>
          <w:szCs w:val="21"/>
        </w:rPr>
        <w:t xml:space="preserve"> </w:t>
      </w:r>
      <w:r w:rsidRPr="00986CCC">
        <w:rPr>
          <w:rFonts w:ascii="Helvetica" w:hAnsi="Helvetica" w:cs="Helvetica" w:hint="eastAsia"/>
          <w:b/>
          <w:bCs/>
          <w:color w:val="222222"/>
          <w:sz w:val="21"/>
          <w:szCs w:val="21"/>
        </w:rPr>
        <w:t>наук</w:t>
      </w:r>
      <w:r w:rsidRPr="00986CCC">
        <w:rPr>
          <w:rFonts w:ascii="Helvetica" w:hAnsi="Helvetica" w:cs="Helvetica"/>
          <w:b/>
          <w:bCs/>
          <w:color w:val="222222"/>
          <w:sz w:val="21"/>
          <w:szCs w:val="21"/>
        </w:rPr>
        <w:t xml:space="preserve"> : 03.00.13. - </w:t>
      </w:r>
      <w:r w:rsidRPr="00986CCC">
        <w:rPr>
          <w:rFonts w:ascii="Helvetica" w:hAnsi="Helvetica" w:cs="Helvetica" w:hint="eastAsia"/>
          <w:b/>
          <w:bCs/>
          <w:color w:val="222222"/>
          <w:sz w:val="21"/>
          <w:szCs w:val="21"/>
        </w:rPr>
        <w:t>Алма</w:t>
      </w:r>
      <w:r w:rsidRPr="00986CCC">
        <w:rPr>
          <w:rFonts w:ascii="Helvetica" w:hAnsi="Helvetica" w:cs="Helvetica"/>
          <w:b/>
          <w:bCs/>
          <w:color w:val="222222"/>
          <w:sz w:val="21"/>
          <w:szCs w:val="21"/>
        </w:rPr>
        <w:t>-</w:t>
      </w:r>
      <w:r w:rsidRPr="00986CCC">
        <w:rPr>
          <w:rFonts w:ascii="Helvetica" w:hAnsi="Helvetica" w:cs="Helvetica" w:hint="eastAsia"/>
          <w:b/>
          <w:bCs/>
          <w:color w:val="222222"/>
          <w:sz w:val="21"/>
          <w:szCs w:val="21"/>
        </w:rPr>
        <w:t>Ата</w:t>
      </w:r>
      <w:r w:rsidRPr="00986CCC">
        <w:rPr>
          <w:rFonts w:ascii="Helvetica" w:hAnsi="Helvetica" w:cs="Helvetica"/>
          <w:b/>
          <w:bCs/>
          <w:color w:val="222222"/>
          <w:sz w:val="21"/>
          <w:szCs w:val="21"/>
        </w:rPr>
        <w:t xml:space="preserve">, 1984. - 137 </w:t>
      </w:r>
      <w:r w:rsidRPr="00986CCC">
        <w:rPr>
          <w:rFonts w:ascii="Helvetica" w:hAnsi="Helvetica" w:cs="Helvetica" w:hint="eastAsia"/>
          <w:b/>
          <w:bCs/>
          <w:color w:val="222222"/>
          <w:sz w:val="21"/>
          <w:szCs w:val="21"/>
        </w:rPr>
        <w:t>с</w:t>
      </w:r>
      <w:r w:rsidRPr="00986CCC">
        <w:rPr>
          <w:rFonts w:ascii="Helvetica" w:hAnsi="Helvetica" w:cs="Helvetica"/>
          <w:b/>
          <w:bCs/>
          <w:color w:val="222222"/>
          <w:sz w:val="21"/>
          <w:szCs w:val="21"/>
        </w:rPr>
        <w:t xml:space="preserve">. : </w:t>
      </w:r>
      <w:r w:rsidRPr="00986CCC">
        <w:rPr>
          <w:rFonts w:ascii="Helvetica" w:hAnsi="Helvetica" w:cs="Helvetica" w:hint="eastAsia"/>
          <w:b/>
          <w:bCs/>
          <w:color w:val="222222"/>
          <w:sz w:val="21"/>
          <w:szCs w:val="21"/>
        </w:rPr>
        <w:t>ил</w:t>
      </w:r>
      <w:r w:rsidRPr="00986CCC">
        <w:rPr>
          <w:rFonts w:ascii="Helvetica" w:hAnsi="Helvetica" w:cs="Helvetica"/>
          <w:b/>
          <w:bCs/>
          <w:color w:val="222222"/>
          <w:sz w:val="21"/>
          <w:szCs w:val="21"/>
        </w:rPr>
        <w:t>.</w:t>
      </w:r>
    </w:p>
    <w:p w14:paraId="0635EA9A" w14:textId="77777777" w:rsidR="00986CCC" w:rsidRPr="00986CCC" w:rsidRDefault="00986CCC" w:rsidP="00986CCC">
      <w:pPr>
        <w:rPr>
          <w:rFonts w:ascii="Helvetica" w:hAnsi="Helvetica" w:cs="Helvetica"/>
          <w:b/>
          <w:bCs/>
          <w:color w:val="222222"/>
          <w:sz w:val="21"/>
          <w:szCs w:val="21"/>
        </w:rPr>
      </w:pPr>
      <w:r w:rsidRPr="00986CCC">
        <w:rPr>
          <w:rFonts w:ascii="Helvetica" w:hAnsi="Helvetica" w:cs="Helvetica" w:hint="eastAsia"/>
          <w:b/>
          <w:bCs/>
          <w:color w:val="222222"/>
          <w:sz w:val="21"/>
          <w:szCs w:val="21"/>
        </w:rPr>
        <w:t>больше</w:t>
      </w:r>
    </w:p>
    <w:p w14:paraId="5D75D243" w14:textId="77777777" w:rsidR="00986CCC" w:rsidRPr="00986CCC" w:rsidRDefault="00986CCC" w:rsidP="00986CCC">
      <w:pPr>
        <w:rPr>
          <w:rFonts w:ascii="Helvetica" w:hAnsi="Helvetica" w:cs="Helvetica"/>
          <w:b/>
          <w:bCs/>
          <w:color w:val="222222"/>
          <w:sz w:val="21"/>
          <w:szCs w:val="21"/>
        </w:rPr>
      </w:pPr>
      <w:r w:rsidRPr="00986CCC">
        <w:rPr>
          <w:rFonts w:ascii="Helvetica" w:hAnsi="Helvetica" w:cs="Helvetica" w:hint="eastAsia"/>
          <w:b/>
          <w:bCs/>
          <w:color w:val="222222"/>
          <w:sz w:val="21"/>
          <w:szCs w:val="21"/>
        </w:rPr>
        <w:t>Цитаты</w:t>
      </w:r>
      <w:r w:rsidRPr="00986CCC">
        <w:rPr>
          <w:rFonts w:ascii="Helvetica" w:hAnsi="Helvetica" w:cs="Helvetica"/>
          <w:b/>
          <w:bCs/>
          <w:color w:val="222222"/>
          <w:sz w:val="21"/>
          <w:szCs w:val="21"/>
        </w:rPr>
        <w:t xml:space="preserve"> </w:t>
      </w:r>
      <w:r w:rsidRPr="00986CCC">
        <w:rPr>
          <w:rFonts w:ascii="Helvetica" w:hAnsi="Helvetica" w:cs="Helvetica" w:hint="eastAsia"/>
          <w:b/>
          <w:bCs/>
          <w:color w:val="222222"/>
          <w:sz w:val="21"/>
          <w:szCs w:val="21"/>
        </w:rPr>
        <w:t>из</w:t>
      </w:r>
      <w:r w:rsidRPr="00986CCC">
        <w:rPr>
          <w:rFonts w:ascii="Helvetica" w:hAnsi="Helvetica" w:cs="Helvetica"/>
          <w:b/>
          <w:bCs/>
          <w:color w:val="222222"/>
          <w:sz w:val="21"/>
          <w:szCs w:val="21"/>
        </w:rPr>
        <w:t xml:space="preserve"> </w:t>
      </w:r>
      <w:r w:rsidRPr="00986CCC">
        <w:rPr>
          <w:rFonts w:ascii="Helvetica" w:hAnsi="Helvetica" w:cs="Helvetica" w:hint="eastAsia"/>
          <w:b/>
          <w:bCs/>
          <w:color w:val="222222"/>
          <w:sz w:val="21"/>
          <w:szCs w:val="21"/>
        </w:rPr>
        <w:t>текста</w:t>
      </w:r>
      <w:r w:rsidRPr="00986CCC">
        <w:rPr>
          <w:rFonts w:ascii="Helvetica" w:hAnsi="Helvetica" w:cs="Helvetica"/>
          <w:b/>
          <w:bCs/>
          <w:color w:val="222222"/>
          <w:sz w:val="21"/>
          <w:szCs w:val="21"/>
        </w:rPr>
        <w:t>:</w:t>
      </w:r>
    </w:p>
    <w:p w14:paraId="0C1036A6" w14:textId="77777777" w:rsidR="00986CCC" w:rsidRPr="00986CCC" w:rsidRDefault="00986CCC" w:rsidP="00986CCC">
      <w:pPr>
        <w:rPr>
          <w:rFonts w:ascii="Helvetica" w:hAnsi="Helvetica" w:cs="Helvetica"/>
          <w:b/>
          <w:bCs/>
          <w:color w:val="222222"/>
          <w:sz w:val="21"/>
          <w:szCs w:val="21"/>
        </w:rPr>
      </w:pPr>
      <w:r w:rsidRPr="00986CCC">
        <w:rPr>
          <w:rFonts w:ascii="Helvetica" w:hAnsi="Helvetica" w:cs="Helvetica" w:hint="eastAsia"/>
          <w:b/>
          <w:bCs/>
          <w:color w:val="222222"/>
          <w:sz w:val="21"/>
          <w:szCs w:val="21"/>
        </w:rPr>
        <w:t>стр</w:t>
      </w:r>
      <w:r w:rsidRPr="00986CCC">
        <w:rPr>
          <w:rFonts w:ascii="Helvetica" w:hAnsi="Helvetica" w:cs="Helvetica"/>
          <w:b/>
          <w:bCs/>
          <w:color w:val="222222"/>
          <w:sz w:val="21"/>
          <w:szCs w:val="21"/>
        </w:rPr>
        <w:t>. 1</w:t>
      </w:r>
    </w:p>
    <w:p w14:paraId="650D3DC4" w14:textId="77777777" w:rsidR="00986CCC" w:rsidRPr="00986CCC" w:rsidRDefault="00986CCC" w:rsidP="00986CCC">
      <w:pPr>
        <w:rPr>
          <w:rFonts w:ascii="Helvetica" w:hAnsi="Helvetica" w:cs="Helvetica"/>
          <w:b/>
          <w:bCs/>
          <w:color w:val="222222"/>
          <w:sz w:val="21"/>
          <w:szCs w:val="21"/>
        </w:rPr>
      </w:pPr>
      <w:r w:rsidRPr="00986CCC">
        <w:rPr>
          <w:rFonts w:ascii="Helvetica" w:hAnsi="Helvetica" w:cs="Helvetica" w:hint="eastAsia"/>
          <w:b/>
          <w:bCs/>
          <w:color w:val="222222"/>
          <w:sz w:val="21"/>
          <w:szCs w:val="21"/>
        </w:rPr>
        <w:t>Т</w:t>
      </w:r>
      <w:r w:rsidRPr="00986CCC">
        <w:rPr>
          <w:rFonts w:ascii="Helvetica" w:hAnsi="Helvetica" w:cs="Helvetica"/>
          <w:b/>
          <w:bCs/>
          <w:color w:val="222222"/>
          <w:sz w:val="21"/>
          <w:szCs w:val="21"/>
        </w:rPr>
        <w:t xml:space="preserve"> </w:t>
      </w:r>
      <w:r w:rsidRPr="00986CCC">
        <w:rPr>
          <w:rFonts w:ascii="Helvetica" w:hAnsi="Helvetica" w:cs="Helvetica" w:hint="eastAsia"/>
          <w:b/>
          <w:bCs/>
          <w:color w:val="222222"/>
          <w:sz w:val="21"/>
          <w:szCs w:val="21"/>
        </w:rPr>
        <w:t>Ь</w:t>
      </w:r>
      <w:r w:rsidRPr="00986CCC">
        <w:rPr>
          <w:rFonts w:ascii="Helvetica" w:hAnsi="Helvetica" w:cs="Helvetica"/>
          <w:b/>
          <w:bCs/>
          <w:color w:val="222222"/>
          <w:sz w:val="21"/>
          <w:szCs w:val="21"/>
        </w:rPr>
        <w:t xml:space="preserve"> </w:t>
      </w:r>
      <w:r w:rsidRPr="00986CCC">
        <w:rPr>
          <w:rFonts w:ascii="Helvetica" w:hAnsi="Helvetica" w:cs="Helvetica" w:hint="eastAsia"/>
          <w:b/>
          <w:bCs/>
          <w:color w:val="222222"/>
          <w:sz w:val="21"/>
          <w:szCs w:val="21"/>
        </w:rPr>
        <w:t>Д</w:t>
      </w:r>
      <w:r w:rsidRPr="00986CCC">
        <w:rPr>
          <w:rFonts w:ascii="Helvetica" w:hAnsi="Helvetica" w:cs="Helvetica"/>
          <w:b/>
          <w:bCs/>
          <w:color w:val="222222"/>
          <w:sz w:val="21"/>
          <w:szCs w:val="21"/>
        </w:rPr>
        <w:t xml:space="preserve"> </w:t>
      </w:r>
      <w:r w:rsidRPr="00986CCC">
        <w:rPr>
          <w:rFonts w:ascii="Helvetica" w:hAnsi="Helvetica" w:cs="Helvetica" w:hint="eastAsia"/>
          <w:b/>
          <w:bCs/>
          <w:color w:val="222222"/>
          <w:sz w:val="21"/>
          <w:szCs w:val="21"/>
        </w:rPr>
        <w:t>И</w:t>
      </w:r>
      <w:r w:rsidRPr="00986CCC">
        <w:rPr>
          <w:rFonts w:ascii="Helvetica" w:hAnsi="Helvetica" w:cs="Helvetica"/>
          <w:b/>
          <w:bCs/>
          <w:color w:val="222222"/>
          <w:sz w:val="21"/>
          <w:szCs w:val="21"/>
        </w:rPr>
        <w:t xml:space="preserve"> </w:t>
      </w:r>
      <w:r w:rsidRPr="00986CCC">
        <w:rPr>
          <w:rFonts w:ascii="Helvetica" w:hAnsi="Helvetica" w:cs="Helvetica" w:hint="eastAsia"/>
          <w:b/>
          <w:bCs/>
          <w:color w:val="222222"/>
          <w:sz w:val="21"/>
          <w:szCs w:val="21"/>
        </w:rPr>
        <w:t>П</w:t>
      </w:r>
      <w:r w:rsidRPr="00986CCC">
        <w:rPr>
          <w:rFonts w:ascii="Helvetica" w:hAnsi="Helvetica" w:cs="Helvetica"/>
          <w:b/>
          <w:bCs/>
          <w:color w:val="222222"/>
          <w:sz w:val="21"/>
          <w:szCs w:val="21"/>
        </w:rPr>
        <w:t xml:space="preserve"> JTLO </w:t>
      </w:r>
      <w:r w:rsidRPr="00986CCC">
        <w:rPr>
          <w:rFonts w:ascii="Helvetica" w:hAnsi="Helvetica" w:cs="Helvetica" w:hint="eastAsia"/>
          <w:b/>
          <w:bCs/>
          <w:color w:val="222222"/>
          <w:sz w:val="21"/>
          <w:szCs w:val="21"/>
        </w:rPr>
        <w:t>М</w:t>
      </w:r>
      <w:r w:rsidRPr="00986CCC">
        <w:rPr>
          <w:rFonts w:ascii="Helvetica" w:hAnsi="Helvetica" w:cs="Helvetica"/>
          <w:b/>
          <w:bCs/>
          <w:color w:val="222222"/>
          <w:sz w:val="21"/>
          <w:szCs w:val="21"/>
        </w:rPr>
        <w:t xml:space="preserve"> {</w:t>
      </w:r>
      <w:r w:rsidRPr="00986CCC">
        <w:rPr>
          <w:rFonts w:ascii="Helvetica" w:hAnsi="Helvetica" w:cs="Helvetica" w:hint="eastAsia"/>
          <w:b/>
          <w:bCs/>
          <w:color w:val="222222"/>
          <w:sz w:val="21"/>
          <w:szCs w:val="21"/>
        </w:rPr>
        <w:t>КАНДИДАТА</w:t>
      </w:r>
      <w:r w:rsidRPr="00986CCC">
        <w:rPr>
          <w:rFonts w:ascii="Helvetica" w:hAnsi="Helvetica" w:cs="Helvetica"/>
          <w:b/>
          <w:bCs/>
          <w:color w:val="222222"/>
          <w:sz w:val="21"/>
          <w:szCs w:val="21"/>
        </w:rPr>
        <w:t xml:space="preserve"> </w:t>
      </w:r>
      <w:r w:rsidRPr="00986CCC">
        <w:rPr>
          <w:rFonts w:ascii="Helvetica" w:hAnsi="Helvetica" w:cs="Helvetica" w:hint="eastAsia"/>
          <w:b/>
          <w:bCs/>
          <w:color w:val="222222"/>
          <w:sz w:val="21"/>
          <w:szCs w:val="21"/>
        </w:rPr>
        <w:t>С</w:t>
      </w:r>
      <w:r w:rsidRPr="00986CCC">
        <w:rPr>
          <w:rFonts w:ascii="Helvetica" w:hAnsi="Helvetica" w:cs="Helvetica"/>
          <w:b/>
          <w:bCs/>
          <w:color w:val="222222"/>
          <w:sz w:val="21"/>
          <w:szCs w:val="21"/>
        </w:rPr>
        <w:t>^</w:t>
      </w:r>
      <w:r w:rsidRPr="00986CCC">
        <w:rPr>
          <w:rFonts w:ascii="Helvetica" w:hAnsi="Helvetica" w:cs="Helvetica" w:hint="eastAsia"/>
          <w:b/>
          <w:bCs/>
          <w:color w:val="222222"/>
          <w:sz w:val="21"/>
          <w:szCs w:val="21"/>
        </w:rPr>
        <w:t>С</w:t>
      </w:r>
      <w:r w:rsidRPr="00986CCC">
        <w:rPr>
          <w:rFonts w:ascii="Helvetica" w:hAnsi="Helvetica" w:cs="Helvetica"/>
          <w:b/>
          <w:bCs/>
          <w:color w:val="222222"/>
          <w:sz w:val="21"/>
          <w:szCs w:val="21"/>
        </w:rPr>
        <w:t>^^</w:t>
      </w:r>
      <w:r w:rsidRPr="00986CCC">
        <w:rPr>
          <w:rFonts w:ascii="Helvetica" w:hAnsi="Helvetica" w:cs="Helvetica" w:hint="eastAsia"/>
          <w:b/>
          <w:bCs/>
          <w:color w:val="222222"/>
          <w:sz w:val="21"/>
          <w:szCs w:val="21"/>
        </w:rPr>
        <w:t>ХЛ</w:t>
      </w:r>
      <w:r w:rsidRPr="00986CCC">
        <w:rPr>
          <w:rFonts w:ascii="Helvetica" w:hAnsi="Helvetica" w:cs="Helvetica"/>
          <w:b/>
          <w:bCs/>
          <w:color w:val="222222"/>
          <w:sz w:val="21"/>
          <w:szCs w:val="21"/>
        </w:rPr>
        <w:t>^,^^ .</w:t>
      </w:r>
      <w:r w:rsidRPr="00986CCC">
        <w:rPr>
          <w:rFonts w:ascii="Helvetica" w:hAnsi="Helvetica" w:cs="Helvetica" w:hint="eastAsia"/>
          <w:b/>
          <w:bCs/>
          <w:color w:val="222222"/>
          <w:sz w:val="21"/>
          <w:szCs w:val="21"/>
        </w:rPr>
        <w:t>ндук</w:t>
      </w:r>
      <w:r w:rsidRPr="00986CCC">
        <w:rPr>
          <w:rFonts w:ascii="Helvetica" w:hAnsi="Helvetica" w:cs="Helvetica"/>
          <w:b/>
          <w:bCs/>
          <w:color w:val="222222"/>
          <w:sz w:val="21"/>
          <w:szCs w:val="21"/>
        </w:rPr>
        <w:t xml:space="preserve"> </w:t>
      </w:r>
      <w:r w:rsidRPr="00986CCC">
        <w:rPr>
          <w:rFonts w:ascii="Helvetica" w:hAnsi="Helvetica" w:cs="Helvetica" w:hint="eastAsia"/>
          <w:b/>
          <w:bCs/>
          <w:color w:val="222222"/>
          <w:sz w:val="21"/>
          <w:szCs w:val="21"/>
        </w:rPr>
        <w:t>•Нач</w:t>
      </w:r>
      <w:r w:rsidRPr="00986CCC">
        <w:rPr>
          <w:rFonts w:ascii="Helvetica" w:hAnsi="Helvetica" w:cs="Helvetica"/>
          <w:b/>
          <w:bCs/>
          <w:color w:val="222222"/>
          <w:sz w:val="21"/>
          <w:szCs w:val="21"/>
        </w:rPr>
        <w:t xml:space="preserve">. </w:t>
      </w:r>
      <w:r w:rsidRPr="00986CCC">
        <w:rPr>
          <w:rFonts w:ascii="Helvetica" w:hAnsi="Helvetica" w:cs="Helvetica" w:hint="eastAsia"/>
          <w:b/>
          <w:bCs/>
          <w:color w:val="222222"/>
          <w:sz w:val="21"/>
          <w:szCs w:val="21"/>
        </w:rPr>
        <w:t>отдела</w:t>
      </w:r>
      <w:r w:rsidRPr="00986CCC">
        <w:rPr>
          <w:rFonts w:ascii="Helvetica" w:hAnsi="Helvetica" w:cs="Helvetica"/>
          <w:b/>
          <w:bCs/>
          <w:color w:val="222222"/>
          <w:sz w:val="21"/>
          <w:szCs w:val="21"/>
        </w:rPr>
        <w:t xml:space="preserve"> </w:t>
      </w:r>
      <w:r w:rsidRPr="00986CCC">
        <w:rPr>
          <w:rFonts w:ascii="Helvetica" w:hAnsi="Helvetica" w:cs="Helvetica" w:hint="eastAsia"/>
          <w:b/>
          <w:bCs/>
          <w:color w:val="222222"/>
          <w:sz w:val="21"/>
          <w:szCs w:val="21"/>
        </w:rPr>
        <w:t>ВАК</w:t>
      </w:r>
      <w:r w:rsidRPr="00986CCC">
        <w:rPr>
          <w:rFonts w:ascii="Helvetica" w:hAnsi="Helvetica" w:cs="Helvetica"/>
          <w:b/>
          <w:bCs/>
          <w:color w:val="222222"/>
          <w:sz w:val="21"/>
          <w:szCs w:val="21"/>
        </w:rPr>
        <w:t xml:space="preserve"> </w:t>
      </w:r>
      <w:r w:rsidRPr="00986CCC">
        <w:rPr>
          <w:rFonts w:ascii="Helvetica" w:hAnsi="Helvetica" w:cs="Helvetica" w:hint="eastAsia"/>
          <w:b/>
          <w:bCs/>
          <w:color w:val="222222"/>
          <w:sz w:val="21"/>
          <w:szCs w:val="21"/>
        </w:rPr>
        <w:t>€ССР</w:t>
      </w:r>
      <w:r w:rsidRPr="00986CCC">
        <w:rPr>
          <w:rFonts w:ascii="Helvetica" w:hAnsi="Helvetica" w:cs="Helvetica"/>
          <w:b/>
          <w:bCs/>
          <w:color w:val="222222"/>
          <w:sz w:val="21"/>
          <w:szCs w:val="21"/>
        </w:rPr>
        <w:t xml:space="preserve"> </w:t>
      </w:r>
      <w:r w:rsidRPr="00986CCC">
        <w:rPr>
          <w:rFonts w:ascii="Helvetica" w:hAnsi="Helvetica" w:cs="Helvetica" w:hint="eastAsia"/>
          <w:b/>
          <w:bCs/>
          <w:color w:val="222222"/>
          <w:sz w:val="21"/>
          <w:szCs w:val="21"/>
        </w:rPr>
        <w:t>Конкабаева</w:t>
      </w:r>
      <w:r w:rsidRPr="00986CCC">
        <w:rPr>
          <w:rFonts w:ascii="Helvetica" w:hAnsi="Helvetica" w:cs="Helvetica"/>
          <w:b/>
          <w:bCs/>
          <w:color w:val="222222"/>
          <w:sz w:val="21"/>
          <w:szCs w:val="21"/>
        </w:rPr>
        <w:t xml:space="preserve"> </w:t>
      </w:r>
      <w:r w:rsidRPr="00986CCC">
        <w:rPr>
          <w:rFonts w:ascii="Helvetica" w:hAnsi="Helvetica" w:cs="Helvetica" w:hint="eastAsia"/>
          <w:b/>
          <w:bCs/>
          <w:color w:val="222222"/>
          <w:sz w:val="21"/>
          <w:szCs w:val="21"/>
        </w:rPr>
        <w:t>Айман</w:t>
      </w:r>
      <w:r w:rsidRPr="00986CCC">
        <w:rPr>
          <w:rFonts w:ascii="Helvetica" w:hAnsi="Helvetica" w:cs="Helvetica"/>
          <w:b/>
          <w:bCs/>
          <w:color w:val="222222"/>
          <w:sz w:val="21"/>
          <w:szCs w:val="21"/>
        </w:rPr>
        <w:t>/</w:t>
      </w:r>
      <w:r w:rsidRPr="00986CCC">
        <w:rPr>
          <w:rFonts w:ascii="Helvetica" w:hAnsi="Helvetica" w:cs="Helvetica" w:hint="eastAsia"/>
          <w:b/>
          <w:bCs/>
          <w:color w:val="222222"/>
          <w:sz w:val="21"/>
          <w:szCs w:val="21"/>
        </w:rPr>
        <w:t>ЕреЁёповТш</w:t>
      </w:r>
      <w:r w:rsidRPr="00986CCC">
        <w:rPr>
          <w:rFonts w:ascii="Helvetica" w:hAnsi="Helvetica" w:cs="Helvetica"/>
          <w:b/>
          <w:bCs/>
          <w:color w:val="222222"/>
          <w:sz w:val="21"/>
          <w:szCs w:val="21"/>
        </w:rPr>
        <w:t xml:space="preserve"> |.)&gt;f </w:t>
      </w:r>
      <w:r w:rsidRPr="00986CCC">
        <w:rPr>
          <w:rFonts w:ascii="Helvetica" w:hAnsi="Helvetica" w:cs="Helvetica" w:hint="eastAsia"/>
          <w:b/>
          <w:bCs/>
          <w:color w:val="222222"/>
          <w:sz w:val="21"/>
          <w:szCs w:val="21"/>
        </w:rPr>
        <w:t>УДК</w:t>
      </w:r>
      <w:r w:rsidRPr="00986CCC">
        <w:rPr>
          <w:rFonts w:ascii="Helvetica" w:hAnsi="Helvetica" w:cs="Helvetica"/>
          <w:b/>
          <w:bCs/>
          <w:color w:val="222222"/>
          <w:sz w:val="21"/>
          <w:szCs w:val="21"/>
        </w:rPr>
        <w:t xml:space="preserve"> 612.664+118.2;637.127 </w:t>
      </w:r>
      <w:r w:rsidRPr="00986CCC">
        <w:rPr>
          <w:rFonts w:ascii="Helvetica" w:hAnsi="Helvetica" w:cs="Helvetica" w:hint="eastAsia"/>
          <w:b/>
          <w:bCs/>
          <w:color w:val="222222"/>
          <w:sz w:val="21"/>
          <w:szCs w:val="21"/>
        </w:rPr>
        <w:t>НЛДПОЧЕЧНИКОВЫЙ</w:t>
      </w:r>
      <w:r w:rsidRPr="00986CCC">
        <w:rPr>
          <w:rFonts w:ascii="Helvetica" w:hAnsi="Helvetica" w:cs="Helvetica"/>
          <w:b/>
          <w:bCs/>
          <w:color w:val="222222"/>
          <w:sz w:val="21"/>
          <w:szCs w:val="21"/>
        </w:rPr>
        <w:t xml:space="preserve"> </w:t>
      </w:r>
      <w:r w:rsidRPr="00986CCC">
        <w:rPr>
          <w:rFonts w:ascii="Helvetica" w:hAnsi="Helvetica" w:cs="Helvetica" w:hint="eastAsia"/>
          <w:b/>
          <w:bCs/>
          <w:color w:val="222222"/>
          <w:sz w:val="21"/>
          <w:szCs w:val="21"/>
        </w:rPr>
        <w:t>МЕХАНИЗМ</w:t>
      </w:r>
      <w:r w:rsidRPr="00986CCC">
        <w:rPr>
          <w:rFonts w:ascii="Helvetica" w:hAnsi="Helvetica" w:cs="Helvetica"/>
          <w:b/>
          <w:bCs/>
          <w:color w:val="222222"/>
          <w:sz w:val="21"/>
          <w:szCs w:val="21"/>
        </w:rPr>
        <w:t xml:space="preserve"> </w:t>
      </w:r>
      <w:r w:rsidRPr="00986CCC">
        <w:rPr>
          <w:rFonts w:ascii="Helvetica" w:hAnsi="Helvetica" w:cs="Helvetica" w:hint="eastAsia"/>
          <w:b/>
          <w:bCs/>
          <w:color w:val="222222"/>
          <w:sz w:val="21"/>
          <w:szCs w:val="21"/>
        </w:rPr>
        <w:t>ГИПОГМ</w:t>
      </w:r>
      <w:r w:rsidRPr="00986CCC">
        <w:rPr>
          <w:rFonts w:ascii="Helvetica" w:hAnsi="Helvetica" w:cs="Helvetica"/>
          <w:b/>
          <w:bCs/>
          <w:color w:val="222222"/>
          <w:sz w:val="21"/>
          <w:szCs w:val="21"/>
        </w:rPr>
        <w:t>.</w:t>
      </w:r>
      <w:r w:rsidRPr="00986CCC">
        <w:rPr>
          <w:rFonts w:ascii="Helvetica" w:hAnsi="Helvetica" w:cs="Helvetica" w:hint="eastAsia"/>
          <w:b/>
          <w:bCs/>
          <w:color w:val="222222"/>
          <w:sz w:val="21"/>
          <w:szCs w:val="21"/>
        </w:rPr>
        <w:t>АКТИИ</w:t>
      </w:r>
      <w:r w:rsidRPr="00986CCC">
        <w:rPr>
          <w:rFonts w:ascii="Helvetica" w:hAnsi="Helvetica" w:cs="Helvetica"/>
          <w:b/>
          <w:bCs/>
          <w:color w:val="222222"/>
          <w:sz w:val="21"/>
          <w:szCs w:val="21"/>
        </w:rPr>
        <w:t xml:space="preserve"> </w:t>
      </w:r>
      <w:r w:rsidRPr="00986CCC">
        <w:rPr>
          <w:rFonts w:ascii="Helvetica" w:hAnsi="Helvetica" w:cs="Helvetica" w:hint="eastAsia"/>
          <w:b/>
          <w:bCs/>
          <w:color w:val="222222"/>
          <w:sz w:val="21"/>
          <w:szCs w:val="21"/>
        </w:rPr>
        <w:t>ПРИ</w:t>
      </w:r>
      <w:r w:rsidRPr="00986CCC">
        <w:rPr>
          <w:rFonts w:ascii="Helvetica" w:hAnsi="Helvetica" w:cs="Helvetica"/>
          <w:b/>
          <w:bCs/>
          <w:color w:val="222222"/>
          <w:sz w:val="21"/>
          <w:szCs w:val="21"/>
        </w:rPr>
        <w:t xml:space="preserve"> </w:t>
      </w:r>
      <w:r w:rsidRPr="00986CCC">
        <w:rPr>
          <w:rFonts w:ascii="Helvetica" w:hAnsi="Helvetica" w:cs="Helvetica" w:hint="eastAsia"/>
          <w:b/>
          <w:bCs/>
          <w:color w:val="222222"/>
          <w:sz w:val="21"/>
          <w:szCs w:val="21"/>
        </w:rPr>
        <w:t>СТРЕССЕ</w:t>
      </w:r>
      <w:r w:rsidRPr="00986CCC">
        <w:rPr>
          <w:rFonts w:ascii="Helvetica" w:hAnsi="Helvetica" w:cs="Helvetica"/>
          <w:b/>
          <w:bCs/>
          <w:color w:val="222222"/>
          <w:sz w:val="21"/>
          <w:szCs w:val="21"/>
        </w:rPr>
        <w:t xml:space="preserve"> (</w:t>
      </w:r>
      <w:r w:rsidRPr="00986CCC">
        <w:rPr>
          <w:rFonts w:ascii="Helvetica" w:hAnsi="Helvetica" w:cs="Helvetica" w:hint="eastAsia"/>
          <w:b/>
          <w:bCs/>
          <w:color w:val="222222"/>
          <w:sz w:val="21"/>
          <w:szCs w:val="21"/>
        </w:rPr>
        <w:t>Зкспериментально</w:t>
      </w:r>
      <w:r w:rsidRPr="00986CCC">
        <w:rPr>
          <w:rFonts w:ascii="Helvetica" w:hAnsi="Helvetica" w:cs="Helvetica"/>
          <w:b/>
          <w:bCs/>
          <w:color w:val="222222"/>
          <w:sz w:val="21"/>
          <w:szCs w:val="21"/>
        </w:rPr>
        <w:t>-</w:t>
      </w:r>
      <w:r w:rsidRPr="00986CCC">
        <w:rPr>
          <w:rFonts w:ascii="Helvetica" w:hAnsi="Helvetica" w:cs="Helvetica" w:hint="eastAsia"/>
          <w:b/>
          <w:bCs/>
          <w:color w:val="222222"/>
          <w:sz w:val="21"/>
          <w:szCs w:val="21"/>
        </w:rPr>
        <w:t>клинические</w:t>
      </w:r>
      <w:r w:rsidRPr="00986CCC">
        <w:rPr>
          <w:rFonts w:ascii="Helvetica" w:hAnsi="Helvetica" w:cs="Helvetica"/>
          <w:b/>
          <w:bCs/>
          <w:color w:val="222222"/>
          <w:sz w:val="21"/>
          <w:szCs w:val="21"/>
        </w:rPr>
        <w:t xml:space="preserve"> </w:t>
      </w:r>
      <w:r w:rsidRPr="00986CCC">
        <w:rPr>
          <w:rFonts w:ascii="Helvetica" w:hAnsi="Helvetica" w:cs="Helvetica" w:hint="eastAsia"/>
          <w:b/>
          <w:bCs/>
          <w:color w:val="222222"/>
          <w:sz w:val="21"/>
          <w:szCs w:val="21"/>
        </w:rPr>
        <w:t>исследования</w:t>
      </w:r>
      <w:r w:rsidRPr="00986CCC">
        <w:rPr>
          <w:rFonts w:ascii="Helvetica" w:hAnsi="Helvetica" w:cs="Helvetica"/>
          <w:b/>
          <w:bCs/>
          <w:color w:val="222222"/>
          <w:sz w:val="21"/>
          <w:szCs w:val="21"/>
        </w:rPr>
        <w:t>) 03.</w:t>
      </w:r>
      <w:r w:rsidRPr="00986CCC">
        <w:rPr>
          <w:rFonts w:ascii="Helvetica" w:hAnsi="Helvetica" w:cs="Helvetica" w:hint="eastAsia"/>
          <w:b/>
          <w:bCs/>
          <w:color w:val="222222"/>
          <w:sz w:val="21"/>
          <w:szCs w:val="21"/>
        </w:rPr>
        <w:t>СО</w:t>
      </w:r>
      <w:r w:rsidRPr="00986CCC">
        <w:rPr>
          <w:rFonts w:ascii="Helvetica" w:hAnsi="Helvetica" w:cs="Helvetica"/>
          <w:b/>
          <w:bCs/>
          <w:color w:val="222222"/>
          <w:sz w:val="21"/>
          <w:szCs w:val="21"/>
        </w:rPr>
        <w:t xml:space="preserve">.13 - </w:t>
      </w:r>
      <w:r w:rsidRPr="00986CCC">
        <w:rPr>
          <w:rFonts w:ascii="Helvetica" w:hAnsi="Helvetica" w:cs="Helvetica" w:hint="eastAsia"/>
          <w:b/>
          <w:bCs/>
          <w:color w:val="222222"/>
          <w:sz w:val="21"/>
          <w:szCs w:val="21"/>
        </w:rPr>
        <w:t>физиология</w:t>
      </w:r>
      <w:r w:rsidRPr="00986CCC">
        <w:rPr>
          <w:rFonts w:ascii="Helvetica" w:hAnsi="Helvetica" w:cs="Helvetica"/>
          <w:b/>
          <w:bCs/>
          <w:color w:val="222222"/>
          <w:sz w:val="21"/>
          <w:szCs w:val="21"/>
        </w:rPr>
        <w:t xml:space="preserve"> </w:t>
      </w:r>
      <w:r w:rsidRPr="00986CCC">
        <w:rPr>
          <w:rFonts w:ascii="Helvetica" w:hAnsi="Helvetica" w:cs="Helvetica" w:hint="eastAsia"/>
          <w:b/>
          <w:bCs/>
          <w:color w:val="222222"/>
          <w:sz w:val="21"/>
          <w:szCs w:val="21"/>
        </w:rPr>
        <w:t>человека</w:t>
      </w:r>
      <w:r w:rsidRPr="00986CCC">
        <w:rPr>
          <w:rFonts w:ascii="Helvetica" w:hAnsi="Helvetica" w:cs="Helvetica"/>
          <w:b/>
          <w:bCs/>
          <w:color w:val="222222"/>
          <w:sz w:val="21"/>
          <w:szCs w:val="21"/>
        </w:rPr>
        <w:t xml:space="preserve"> </w:t>
      </w:r>
      <w:r w:rsidRPr="00986CCC">
        <w:rPr>
          <w:rFonts w:ascii="Helvetica" w:hAnsi="Helvetica" w:cs="Helvetica" w:hint="eastAsia"/>
          <w:b/>
          <w:bCs/>
          <w:color w:val="222222"/>
          <w:sz w:val="21"/>
          <w:szCs w:val="21"/>
        </w:rPr>
        <w:t>и</w:t>
      </w:r>
      <w:r w:rsidRPr="00986CCC">
        <w:rPr>
          <w:rFonts w:ascii="Helvetica" w:hAnsi="Helvetica" w:cs="Helvetica"/>
          <w:b/>
          <w:bCs/>
          <w:color w:val="222222"/>
          <w:sz w:val="21"/>
          <w:szCs w:val="21"/>
        </w:rPr>
        <w:t xml:space="preserve"> </w:t>
      </w:r>
      <w:r w:rsidRPr="00986CCC">
        <w:rPr>
          <w:rFonts w:ascii="Helvetica" w:hAnsi="Helvetica" w:cs="Helvetica" w:hint="eastAsia"/>
          <w:b/>
          <w:bCs/>
          <w:color w:val="222222"/>
          <w:sz w:val="21"/>
          <w:szCs w:val="21"/>
        </w:rPr>
        <w:t>животных</w:t>
      </w:r>
      <w:r w:rsidRPr="00986CCC">
        <w:rPr>
          <w:rFonts w:ascii="Helvetica" w:hAnsi="Helvetica" w:cs="Helvetica"/>
          <w:b/>
          <w:bCs/>
          <w:color w:val="222222"/>
          <w:sz w:val="21"/>
          <w:szCs w:val="21"/>
        </w:rPr>
        <w:t xml:space="preserve"> </w:t>
      </w:r>
      <w:r w:rsidRPr="00986CCC">
        <w:rPr>
          <w:rFonts w:ascii="Helvetica" w:hAnsi="Helvetica" w:cs="Helvetica" w:hint="eastAsia"/>
          <w:b/>
          <w:bCs/>
          <w:color w:val="222222"/>
          <w:sz w:val="21"/>
          <w:szCs w:val="21"/>
        </w:rPr>
        <w:t>Диссертация</w:t>
      </w:r>
      <w:r w:rsidRPr="00986CCC">
        <w:rPr>
          <w:rFonts w:ascii="Helvetica" w:hAnsi="Helvetica" w:cs="Helvetica"/>
          <w:b/>
          <w:bCs/>
          <w:color w:val="222222"/>
          <w:sz w:val="21"/>
          <w:szCs w:val="21"/>
        </w:rPr>
        <w:t xml:space="preserve"> </w:t>
      </w:r>
      <w:r w:rsidRPr="00986CCC">
        <w:rPr>
          <w:rFonts w:ascii="Helvetica" w:hAnsi="Helvetica" w:cs="Helvetica" w:hint="eastAsia"/>
          <w:b/>
          <w:bCs/>
          <w:color w:val="222222"/>
          <w:sz w:val="21"/>
          <w:szCs w:val="21"/>
        </w:rPr>
        <w:t>на</w:t>
      </w:r>
      <w:r w:rsidRPr="00986CCC">
        <w:rPr>
          <w:rFonts w:ascii="Helvetica" w:hAnsi="Helvetica" w:cs="Helvetica"/>
          <w:b/>
          <w:bCs/>
          <w:color w:val="222222"/>
          <w:sz w:val="21"/>
          <w:szCs w:val="21"/>
        </w:rPr>
        <w:t xml:space="preserve"> </w:t>
      </w:r>
      <w:r w:rsidRPr="00986CCC">
        <w:rPr>
          <w:rFonts w:ascii="Helvetica" w:hAnsi="Helvetica" w:cs="Helvetica" w:hint="eastAsia"/>
          <w:b/>
          <w:bCs/>
          <w:color w:val="222222"/>
          <w:sz w:val="21"/>
          <w:szCs w:val="21"/>
        </w:rPr>
        <w:t>соискание</w:t>
      </w:r>
      <w:r w:rsidRPr="00986CCC">
        <w:rPr>
          <w:rFonts w:ascii="Helvetica" w:hAnsi="Helvetica" w:cs="Helvetica"/>
          <w:b/>
          <w:bCs/>
          <w:color w:val="222222"/>
          <w:sz w:val="21"/>
          <w:szCs w:val="21"/>
        </w:rPr>
        <w:t xml:space="preserve"> </w:t>
      </w:r>
      <w:r w:rsidRPr="00986CCC">
        <w:rPr>
          <w:rFonts w:ascii="Helvetica" w:hAnsi="Helvetica" w:cs="Helvetica" w:hint="eastAsia"/>
          <w:b/>
          <w:bCs/>
          <w:color w:val="222222"/>
          <w:sz w:val="21"/>
          <w:szCs w:val="21"/>
        </w:rPr>
        <w:t>ученой</w:t>
      </w:r>
      <w:r w:rsidRPr="00986CCC">
        <w:rPr>
          <w:rFonts w:ascii="Helvetica" w:hAnsi="Helvetica" w:cs="Helvetica"/>
          <w:b/>
          <w:bCs/>
          <w:color w:val="222222"/>
          <w:sz w:val="21"/>
          <w:szCs w:val="21"/>
        </w:rPr>
        <w:t xml:space="preserve"> </w:t>
      </w:r>
      <w:r w:rsidRPr="00986CCC">
        <w:rPr>
          <w:rFonts w:ascii="Helvetica" w:hAnsi="Helvetica" w:cs="Helvetica" w:hint="eastAsia"/>
          <w:b/>
          <w:bCs/>
          <w:color w:val="222222"/>
          <w:sz w:val="21"/>
          <w:szCs w:val="21"/>
        </w:rPr>
        <w:t>степени</w:t>
      </w:r>
    </w:p>
    <w:p w14:paraId="480782A3" w14:textId="77777777" w:rsidR="00986CCC" w:rsidRPr="00986CCC" w:rsidRDefault="00986CCC" w:rsidP="00986CCC">
      <w:pPr>
        <w:rPr>
          <w:rFonts w:ascii="Helvetica" w:hAnsi="Helvetica" w:cs="Helvetica"/>
          <w:b/>
          <w:bCs/>
          <w:color w:val="222222"/>
          <w:sz w:val="21"/>
          <w:szCs w:val="21"/>
        </w:rPr>
      </w:pPr>
      <w:r w:rsidRPr="00986CCC">
        <w:rPr>
          <w:rFonts w:ascii="Helvetica" w:hAnsi="Helvetica" w:cs="Helvetica" w:hint="eastAsia"/>
          <w:b/>
          <w:bCs/>
          <w:color w:val="222222"/>
          <w:sz w:val="21"/>
          <w:szCs w:val="21"/>
        </w:rPr>
        <w:t>стр</w:t>
      </w:r>
      <w:r w:rsidRPr="00986CCC">
        <w:rPr>
          <w:rFonts w:ascii="Helvetica" w:hAnsi="Helvetica" w:cs="Helvetica"/>
          <w:b/>
          <w:bCs/>
          <w:color w:val="222222"/>
          <w:sz w:val="21"/>
          <w:szCs w:val="21"/>
        </w:rPr>
        <w:t>. 44</w:t>
      </w:r>
    </w:p>
    <w:p w14:paraId="632B7969" w14:textId="77777777" w:rsidR="00986CCC" w:rsidRPr="00986CCC" w:rsidRDefault="00986CCC" w:rsidP="00986CCC">
      <w:pPr>
        <w:rPr>
          <w:rFonts w:ascii="Helvetica" w:hAnsi="Helvetica" w:cs="Helvetica"/>
          <w:b/>
          <w:bCs/>
          <w:color w:val="222222"/>
          <w:sz w:val="21"/>
          <w:szCs w:val="21"/>
        </w:rPr>
      </w:pPr>
      <w:r w:rsidRPr="00986CCC">
        <w:rPr>
          <w:rFonts w:ascii="Helvetica" w:hAnsi="Helvetica" w:cs="Helvetica" w:hint="eastAsia"/>
          <w:b/>
          <w:bCs/>
          <w:color w:val="222222"/>
          <w:sz w:val="21"/>
          <w:szCs w:val="21"/>
        </w:rPr>
        <w:t>статистической</w:t>
      </w:r>
      <w:r w:rsidRPr="00986CCC">
        <w:rPr>
          <w:rFonts w:ascii="Helvetica" w:hAnsi="Helvetica" w:cs="Helvetica"/>
          <w:b/>
          <w:bCs/>
          <w:color w:val="222222"/>
          <w:sz w:val="21"/>
          <w:szCs w:val="21"/>
        </w:rPr>
        <w:t xml:space="preserve"> </w:t>
      </w:r>
      <w:r w:rsidRPr="00986CCC">
        <w:rPr>
          <w:rFonts w:ascii="Helvetica" w:hAnsi="Helvetica" w:cs="Helvetica" w:hint="eastAsia"/>
          <w:b/>
          <w:bCs/>
          <w:color w:val="222222"/>
          <w:sz w:val="21"/>
          <w:szCs w:val="21"/>
        </w:rPr>
        <w:t>обработке</w:t>
      </w:r>
      <w:r w:rsidRPr="00986CCC">
        <w:rPr>
          <w:rFonts w:ascii="Helvetica" w:hAnsi="Helvetica" w:cs="Helvetica"/>
          <w:b/>
          <w:bCs/>
          <w:color w:val="222222"/>
          <w:sz w:val="21"/>
          <w:szCs w:val="21"/>
        </w:rPr>
        <w:t xml:space="preserve">. - 45 3. </w:t>
      </w:r>
      <w:r w:rsidRPr="00986CCC">
        <w:rPr>
          <w:rFonts w:ascii="Helvetica" w:hAnsi="Helvetica" w:cs="Helvetica" w:hint="eastAsia"/>
          <w:b/>
          <w:bCs/>
          <w:color w:val="222222"/>
          <w:sz w:val="21"/>
          <w:szCs w:val="21"/>
        </w:rPr>
        <w:t>ГУМОРМЬНЫЕ</w:t>
      </w:r>
      <w:r w:rsidRPr="00986CCC">
        <w:rPr>
          <w:rFonts w:ascii="Helvetica" w:hAnsi="Helvetica" w:cs="Helvetica"/>
          <w:b/>
          <w:bCs/>
          <w:color w:val="222222"/>
          <w:sz w:val="21"/>
          <w:szCs w:val="21"/>
        </w:rPr>
        <w:t xml:space="preserve"> </w:t>
      </w:r>
      <w:r w:rsidRPr="00986CCC">
        <w:rPr>
          <w:rFonts w:ascii="Helvetica" w:hAnsi="Helvetica" w:cs="Helvetica" w:hint="eastAsia"/>
          <w:b/>
          <w:bCs/>
          <w:color w:val="222222"/>
          <w:sz w:val="21"/>
          <w:szCs w:val="21"/>
        </w:rPr>
        <w:t>ФАКТОРЫ</w:t>
      </w:r>
      <w:r w:rsidRPr="00986CCC">
        <w:rPr>
          <w:rFonts w:ascii="Helvetica" w:hAnsi="Helvetica" w:cs="Helvetica"/>
          <w:b/>
          <w:bCs/>
          <w:color w:val="222222"/>
          <w:sz w:val="21"/>
          <w:szCs w:val="21"/>
        </w:rPr>
        <w:t xml:space="preserve"> </w:t>
      </w:r>
      <w:r w:rsidRPr="00986CCC">
        <w:rPr>
          <w:rFonts w:ascii="Helvetica" w:hAnsi="Helvetica" w:cs="Helvetica" w:hint="eastAsia"/>
          <w:b/>
          <w:bCs/>
          <w:color w:val="222222"/>
          <w:sz w:val="21"/>
          <w:szCs w:val="21"/>
        </w:rPr>
        <w:t>МОЛОКОВЫДЕЛйТЕЛЬНОЙ</w:t>
      </w:r>
      <w:r w:rsidRPr="00986CCC">
        <w:rPr>
          <w:rFonts w:ascii="Helvetica" w:hAnsi="Helvetica" w:cs="Helvetica"/>
          <w:b/>
          <w:bCs/>
          <w:color w:val="222222"/>
          <w:sz w:val="21"/>
          <w:szCs w:val="21"/>
        </w:rPr>
        <w:t xml:space="preserve"> </w:t>
      </w:r>
      <w:r w:rsidRPr="00986CCC">
        <w:rPr>
          <w:rFonts w:ascii="Helvetica" w:hAnsi="Helvetica" w:cs="Helvetica" w:hint="eastAsia"/>
          <w:b/>
          <w:bCs/>
          <w:color w:val="222222"/>
          <w:sz w:val="21"/>
          <w:szCs w:val="21"/>
        </w:rPr>
        <w:t>РЕАКЦИЙ</w:t>
      </w:r>
      <w:r w:rsidRPr="00986CCC">
        <w:rPr>
          <w:rFonts w:ascii="Helvetica" w:hAnsi="Helvetica" w:cs="Helvetica"/>
          <w:b/>
          <w:bCs/>
          <w:color w:val="222222"/>
          <w:sz w:val="21"/>
          <w:szCs w:val="21"/>
        </w:rPr>
        <w:t xml:space="preserve"> </w:t>
      </w:r>
      <w:r w:rsidRPr="00986CCC">
        <w:rPr>
          <w:rFonts w:ascii="Helvetica" w:hAnsi="Helvetica" w:cs="Helvetica" w:hint="eastAsia"/>
          <w:b/>
          <w:bCs/>
          <w:color w:val="222222"/>
          <w:sz w:val="21"/>
          <w:szCs w:val="21"/>
        </w:rPr>
        <w:t>ПРИ</w:t>
      </w:r>
      <w:r w:rsidRPr="00986CCC">
        <w:rPr>
          <w:rFonts w:ascii="Helvetica" w:hAnsi="Helvetica" w:cs="Helvetica"/>
          <w:b/>
          <w:bCs/>
          <w:color w:val="222222"/>
          <w:sz w:val="21"/>
          <w:szCs w:val="21"/>
        </w:rPr>
        <w:t xml:space="preserve"> </w:t>
      </w:r>
      <w:r w:rsidRPr="00986CCC">
        <w:rPr>
          <w:rFonts w:ascii="Helvetica" w:hAnsi="Helvetica" w:cs="Helvetica" w:hint="eastAsia"/>
          <w:b/>
          <w:bCs/>
          <w:color w:val="222222"/>
          <w:sz w:val="21"/>
          <w:szCs w:val="21"/>
        </w:rPr>
        <w:t>СТРЕССЕ</w:t>
      </w:r>
      <w:r w:rsidRPr="00986CCC">
        <w:rPr>
          <w:rFonts w:ascii="Helvetica" w:hAnsi="Helvetica" w:cs="Helvetica"/>
          <w:b/>
          <w:bCs/>
          <w:color w:val="222222"/>
          <w:sz w:val="21"/>
          <w:szCs w:val="21"/>
        </w:rPr>
        <w:t xml:space="preserve"> 3.1. </w:t>
      </w:r>
      <w:r w:rsidRPr="00986CCC">
        <w:rPr>
          <w:rFonts w:ascii="Helvetica" w:hAnsi="Helvetica" w:cs="Helvetica" w:hint="eastAsia"/>
          <w:b/>
          <w:bCs/>
          <w:color w:val="222222"/>
          <w:sz w:val="21"/>
          <w:szCs w:val="21"/>
        </w:rPr>
        <w:t>Изменение</w:t>
      </w:r>
      <w:r w:rsidRPr="00986CCC">
        <w:rPr>
          <w:rFonts w:ascii="Helvetica" w:hAnsi="Helvetica" w:cs="Helvetica"/>
          <w:b/>
          <w:bCs/>
          <w:color w:val="222222"/>
          <w:sz w:val="21"/>
          <w:szCs w:val="21"/>
        </w:rPr>
        <w:t xml:space="preserve"> </w:t>
      </w:r>
      <w:r w:rsidRPr="00986CCC">
        <w:rPr>
          <w:rFonts w:ascii="Helvetica" w:hAnsi="Helvetica" w:cs="Helvetica" w:hint="eastAsia"/>
          <w:b/>
          <w:bCs/>
          <w:color w:val="222222"/>
          <w:sz w:val="21"/>
          <w:szCs w:val="21"/>
        </w:rPr>
        <w:t>чувствительности</w:t>
      </w:r>
      <w:r w:rsidRPr="00986CCC">
        <w:rPr>
          <w:rFonts w:ascii="Helvetica" w:hAnsi="Helvetica" w:cs="Helvetica"/>
          <w:b/>
          <w:bCs/>
          <w:color w:val="222222"/>
          <w:sz w:val="21"/>
          <w:szCs w:val="21"/>
        </w:rPr>
        <w:t xml:space="preserve"> </w:t>
      </w:r>
      <w:r w:rsidRPr="00986CCC">
        <w:rPr>
          <w:rFonts w:ascii="Helvetica" w:hAnsi="Helvetica" w:cs="Helvetica" w:hint="eastAsia"/>
          <w:b/>
          <w:bCs/>
          <w:color w:val="222222"/>
          <w:sz w:val="21"/>
          <w:szCs w:val="21"/>
        </w:rPr>
        <w:t>молочной</w:t>
      </w:r>
      <w:r w:rsidRPr="00986CCC">
        <w:rPr>
          <w:rFonts w:ascii="Helvetica" w:hAnsi="Helvetica" w:cs="Helvetica"/>
          <w:b/>
          <w:bCs/>
          <w:color w:val="222222"/>
          <w:sz w:val="21"/>
          <w:szCs w:val="21"/>
        </w:rPr>
        <w:t xml:space="preserve"> </w:t>
      </w:r>
      <w:r w:rsidRPr="00986CCC">
        <w:rPr>
          <w:rFonts w:ascii="Helvetica" w:hAnsi="Helvetica" w:cs="Helvetica" w:hint="eastAsia"/>
          <w:b/>
          <w:bCs/>
          <w:color w:val="222222"/>
          <w:sz w:val="21"/>
          <w:szCs w:val="21"/>
        </w:rPr>
        <w:t>железы</w:t>
      </w:r>
      <w:r w:rsidRPr="00986CCC">
        <w:rPr>
          <w:rFonts w:ascii="Helvetica" w:hAnsi="Helvetica" w:cs="Helvetica"/>
          <w:b/>
          <w:bCs/>
          <w:color w:val="222222"/>
          <w:sz w:val="21"/>
          <w:szCs w:val="21"/>
        </w:rPr>
        <w:t xml:space="preserve"> </w:t>
      </w:r>
      <w:r w:rsidRPr="00986CCC">
        <w:rPr>
          <w:rFonts w:ascii="Helvetica" w:hAnsi="Helvetica" w:cs="Helvetica" w:hint="eastAsia"/>
          <w:b/>
          <w:bCs/>
          <w:color w:val="222222"/>
          <w:sz w:val="21"/>
          <w:szCs w:val="21"/>
        </w:rPr>
        <w:t>крыс</w:t>
      </w:r>
      <w:r w:rsidRPr="00986CCC">
        <w:rPr>
          <w:rFonts w:ascii="Helvetica" w:hAnsi="Helvetica" w:cs="Helvetica"/>
          <w:b/>
          <w:bCs/>
          <w:color w:val="222222"/>
          <w:sz w:val="21"/>
          <w:szCs w:val="21"/>
        </w:rPr>
        <w:t xml:space="preserve"> </w:t>
      </w:r>
      <w:r w:rsidRPr="00986CCC">
        <w:rPr>
          <w:rFonts w:ascii="Helvetica" w:hAnsi="Helvetica" w:cs="Helvetica" w:hint="eastAsia"/>
          <w:b/>
          <w:bCs/>
          <w:color w:val="222222"/>
          <w:sz w:val="21"/>
          <w:szCs w:val="21"/>
        </w:rPr>
        <w:t>при</w:t>
      </w:r>
      <w:r w:rsidRPr="00986CCC">
        <w:rPr>
          <w:rFonts w:ascii="Helvetica" w:hAnsi="Helvetica" w:cs="Helvetica"/>
          <w:b/>
          <w:bCs/>
          <w:color w:val="222222"/>
          <w:sz w:val="21"/>
          <w:szCs w:val="21"/>
        </w:rPr>
        <w:t xml:space="preserve"> </w:t>
      </w:r>
      <w:r w:rsidRPr="00986CCC">
        <w:rPr>
          <w:rFonts w:ascii="Helvetica" w:hAnsi="Helvetica" w:cs="Helvetica" w:hint="eastAsia"/>
          <w:b/>
          <w:bCs/>
          <w:color w:val="222222"/>
          <w:sz w:val="21"/>
          <w:szCs w:val="21"/>
        </w:rPr>
        <w:t>стрессе</w:t>
      </w:r>
      <w:r w:rsidRPr="00986CCC">
        <w:rPr>
          <w:rFonts w:ascii="Helvetica" w:hAnsi="Helvetica" w:cs="Helvetica"/>
          <w:b/>
          <w:bCs/>
          <w:color w:val="222222"/>
          <w:sz w:val="21"/>
          <w:szCs w:val="21"/>
        </w:rPr>
        <w:t xml:space="preserve"> </w:t>
      </w:r>
      <w:r w:rsidRPr="00986CCC">
        <w:rPr>
          <w:rFonts w:ascii="Helvetica" w:hAnsi="Helvetica" w:cs="Helvetica" w:hint="eastAsia"/>
          <w:b/>
          <w:bCs/>
          <w:color w:val="222222"/>
          <w:sz w:val="21"/>
          <w:szCs w:val="21"/>
        </w:rPr>
        <w:t>Под</w:t>
      </w:r>
      <w:r w:rsidRPr="00986CCC">
        <w:rPr>
          <w:rFonts w:ascii="Helvetica" w:hAnsi="Helvetica" w:cs="Helvetica"/>
          <w:b/>
          <w:bCs/>
          <w:color w:val="222222"/>
          <w:sz w:val="21"/>
          <w:szCs w:val="21"/>
        </w:rPr>
        <w:t xml:space="preserve"> </w:t>
      </w:r>
      <w:r w:rsidRPr="00986CCC">
        <w:rPr>
          <w:rFonts w:ascii="Helvetica" w:hAnsi="Helvetica" w:cs="Helvetica" w:hint="eastAsia"/>
          <w:b/>
          <w:bCs/>
          <w:color w:val="222222"/>
          <w:sz w:val="21"/>
          <w:szCs w:val="21"/>
        </w:rPr>
        <w:t>влиянием</w:t>
      </w:r>
      <w:r w:rsidRPr="00986CCC">
        <w:rPr>
          <w:rFonts w:ascii="Helvetica" w:hAnsi="Helvetica" w:cs="Helvetica"/>
          <w:b/>
          <w:bCs/>
          <w:color w:val="222222"/>
          <w:sz w:val="21"/>
          <w:szCs w:val="21"/>
        </w:rPr>
        <w:t xml:space="preserve"> </w:t>
      </w:r>
      <w:r w:rsidRPr="00986CCC">
        <w:rPr>
          <w:rFonts w:ascii="Helvetica" w:hAnsi="Helvetica" w:cs="Helvetica" w:hint="eastAsia"/>
          <w:b/>
          <w:bCs/>
          <w:color w:val="222222"/>
          <w:sz w:val="21"/>
          <w:szCs w:val="21"/>
        </w:rPr>
        <w:t>теплового</w:t>
      </w:r>
      <w:r w:rsidRPr="00986CCC">
        <w:rPr>
          <w:rFonts w:ascii="Helvetica" w:hAnsi="Helvetica" w:cs="Helvetica"/>
          <w:b/>
          <w:bCs/>
          <w:color w:val="222222"/>
          <w:sz w:val="21"/>
          <w:szCs w:val="21"/>
        </w:rPr>
        <w:t xml:space="preserve"> </w:t>
      </w:r>
      <w:r w:rsidRPr="00986CCC">
        <w:rPr>
          <w:rFonts w:ascii="Helvetica" w:hAnsi="Helvetica" w:cs="Helvetica" w:hint="eastAsia"/>
          <w:b/>
          <w:bCs/>
          <w:color w:val="222222"/>
          <w:sz w:val="21"/>
          <w:szCs w:val="21"/>
        </w:rPr>
        <w:t>стресса</w:t>
      </w:r>
      <w:r w:rsidRPr="00986CCC">
        <w:rPr>
          <w:rFonts w:ascii="Helvetica" w:hAnsi="Helvetica" w:cs="Helvetica"/>
          <w:b/>
          <w:bCs/>
          <w:color w:val="222222"/>
          <w:sz w:val="21"/>
          <w:szCs w:val="21"/>
        </w:rPr>
        <w:t xml:space="preserve"> </w:t>
      </w:r>
      <w:r w:rsidRPr="00986CCC">
        <w:rPr>
          <w:rFonts w:ascii="Helvetica" w:hAnsi="Helvetica" w:cs="Helvetica" w:hint="eastAsia"/>
          <w:b/>
          <w:bCs/>
          <w:color w:val="222222"/>
          <w:sz w:val="21"/>
          <w:szCs w:val="21"/>
        </w:rPr>
        <w:t>нарушаются</w:t>
      </w:r>
      <w:r w:rsidRPr="00986CCC">
        <w:rPr>
          <w:rFonts w:ascii="Helvetica" w:hAnsi="Helvetica" w:cs="Helvetica"/>
          <w:b/>
          <w:bCs/>
          <w:color w:val="222222"/>
          <w:sz w:val="21"/>
          <w:szCs w:val="21"/>
        </w:rPr>
        <w:t xml:space="preserve"> </w:t>
      </w:r>
      <w:r w:rsidRPr="00986CCC">
        <w:rPr>
          <w:rFonts w:ascii="Helvetica" w:hAnsi="Helvetica" w:cs="Helvetica" w:hint="eastAsia"/>
          <w:b/>
          <w:bCs/>
          <w:color w:val="222222"/>
          <w:sz w:val="21"/>
          <w:szCs w:val="21"/>
        </w:rPr>
        <w:t>секреция</w:t>
      </w:r>
      <w:r w:rsidRPr="00986CCC">
        <w:rPr>
          <w:rFonts w:ascii="Helvetica" w:hAnsi="Helvetica" w:cs="Helvetica"/>
          <w:b/>
          <w:bCs/>
          <w:color w:val="222222"/>
          <w:sz w:val="21"/>
          <w:szCs w:val="21"/>
        </w:rPr>
        <w:t xml:space="preserve"> </w:t>
      </w:r>
      <w:r w:rsidRPr="00986CCC">
        <w:rPr>
          <w:rFonts w:ascii="Helvetica" w:hAnsi="Helvetica" w:cs="Helvetica" w:hint="eastAsia"/>
          <w:b/>
          <w:bCs/>
          <w:color w:val="222222"/>
          <w:sz w:val="21"/>
          <w:szCs w:val="21"/>
        </w:rPr>
        <w:t>моло­</w:t>
      </w:r>
      <w:r w:rsidRPr="00986CCC">
        <w:rPr>
          <w:rFonts w:ascii="Helvetica" w:hAnsi="Helvetica" w:cs="Helvetica"/>
          <w:b/>
          <w:bCs/>
          <w:color w:val="222222"/>
          <w:sz w:val="21"/>
          <w:szCs w:val="21"/>
        </w:rPr>
        <w:t xml:space="preserve"> </w:t>
      </w:r>
      <w:r w:rsidRPr="00986CCC">
        <w:rPr>
          <w:rFonts w:ascii="Helvetica" w:hAnsi="Helvetica" w:cs="Helvetica" w:hint="eastAsia"/>
          <w:b/>
          <w:bCs/>
          <w:color w:val="222222"/>
          <w:sz w:val="21"/>
          <w:szCs w:val="21"/>
        </w:rPr>
        <w:t>ка</w:t>
      </w:r>
      <w:r w:rsidRPr="00986CCC">
        <w:rPr>
          <w:rFonts w:ascii="Helvetica" w:hAnsi="Helvetica" w:cs="Helvetica"/>
          <w:b/>
          <w:bCs/>
          <w:color w:val="222222"/>
          <w:sz w:val="21"/>
          <w:szCs w:val="21"/>
        </w:rPr>
        <w:t xml:space="preserve"> </w:t>
      </w:r>
      <w:r w:rsidRPr="00986CCC">
        <w:rPr>
          <w:rFonts w:ascii="Helvetica" w:hAnsi="Helvetica" w:cs="Helvetica" w:hint="eastAsia"/>
          <w:b/>
          <w:bCs/>
          <w:color w:val="222222"/>
          <w:sz w:val="21"/>
          <w:szCs w:val="21"/>
        </w:rPr>
        <w:t>и</w:t>
      </w:r>
      <w:r w:rsidRPr="00986CCC">
        <w:rPr>
          <w:rFonts w:ascii="Helvetica" w:hAnsi="Helvetica" w:cs="Helvetica"/>
          <w:b/>
          <w:bCs/>
          <w:color w:val="222222"/>
          <w:sz w:val="21"/>
          <w:szCs w:val="21"/>
        </w:rPr>
        <w:t xml:space="preserve"> </w:t>
      </w:r>
      <w:r w:rsidRPr="00986CCC">
        <w:rPr>
          <w:rFonts w:ascii="Helvetica" w:hAnsi="Helvetica" w:cs="Helvetica" w:hint="eastAsia"/>
          <w:b/>
          <w:bCs/>
          <w:color w:val="222222"/>
          <w:sz w:val="21"/>
          <w:szCs w:val="21"/>
        </w:rPr>
        <w:t>процесс</w:t>
      </w:r>
      <w:r w:rsidRPr="00986CCC">
        <w:rPr>
          <w:rFonts w:ascii="Helvetica" w:hAnsi="Helvetica" w:cs="Helvetica"/>
          <w:b/>
          <w:bCs/>
          <w:color w:val="222222"/>
          <w:sz w:val="21"/>
          <w:szCs w:val="21"/>
        </w:rPr>
        <w:t xml:space="preserve"> </w:t>
      </w:r>
      <w:r w:rsidRPr="00986CCC">
        <w:rPr>
          <w:rFonts w:ascii="Helvetica" w:hAnsi="Helvetica" w:cs="Helvetica" w:hint="eastAsia"/>
          <w:b/>
          <w:bCs/>
          <w:color w:val="222222"/>
          <w:sz w:val="21"/>
          <w:szCs w:val="21"/>
        </w:rPr>
        <w:t>его</w:t>
      </w:r>
      <w:r w:rsidRPr="00986CCC">
        <w:rPr>
          <w:rFonts w:ascii="Helvetica" w:hAnsi="Helvetica" w:cs="Helvetica"/>
          <w:b/>
          <w:bCs/>
          <w:color w:val="222222"/>
          <w:sz w:val="21"/>
          <w:szCs w:val="21"/>
        </w:rPr>
        <w:t xml:space="preserve"> </w:t>
      </w:r>
      <w:r w:rsidRPr="00986CCC">
        <w:rPr>
          <w:rFonts w:ascii="Helvetica" w:hAnsi="Helvetica" w:cs="Helvetica" w:hint="eastAsia"/>
          <w:b/>
          <w:bCs/>
          <w:color w:val="222222"/>
          <w:sz w:val="21"/>
          <w:szCs w:val="21"/>
        </w:rPr>
        <w:t>выведения</w:t>
      </w:r>
      <w:r w:rsidRPr="00986CCC">
        <w:rPr>
          <w:rFonts w:ascii="Helvetica" w:hAnsi="Helvetica" w:cs="Helvetica"/>
          <w:b/>
          <w:bCs/>
          <w:color w:val="222222"/>
          <w:sz w:val="21"/>
          <w:szCs w:val="21"/>
        </w:rPr>
        <w:t xml:space="preserve"> </w:t>
      </w:r>
      <w:r w:rsidRPr="00986CCC">
        <w:rPr>
          <w:rFonts w:ascii="Helvetica" w:hAnsi="Helvetica" w:cs="Helvetica" w:hint="eastAsia"/>
          <w:b/>
          <w:bCs/>
          <w:color w:val="222222"/>
          <w:sz w:val="21"/>
          <w:szCs w:val="21"/>
        </w:rPr>
        <w:t>из</w:t>
      </w:r>
      <w:r w:rsidRPr="00986CCC">
        <w:rPr>
          <w:rFonts w:ascii="Helvetica" w:hAnsi="Helvetica" w:cs="Helvetica"/>
          <w:b/>
          <w:bCs/>
          <w:color w:val="222222"/>
          <w:sz w:val="21"/>
          <w:szCs w:val="21"/>
        </w:rPr>
        <w:t xml:space="preserve"> </w:t>
      </w:r>
      <w:r w:rsidRPr="00986CCC">
        <w:rPr>
          <w:rFonts w:ascii="Helvetica" w:hAnsi="Helvetica" w:cs="Helvetica" w:hint="eastAsia"/>
          <w:b/>
          <w:bCs/>
          <w:color w:val="222222"/>
          <w:sz w:val="21"/>
          <w:szCs w:val="21"/>
        </w:rPr>
        <w:t>молочной</w:t>
      </w:r>
      <w:r w:rsidRPr="00986CCC">
        <w:rPr>
          <w:rFonts w:ascii="Helvetica" w:hAnsi="Helvetica" w:cs="Helvetica"/>
          <w:b/>
          <w:bCs/>
          <w:color w:val="222222"/>
          <w:sz w:val="21"/>
          <w:szCs w:val="21"/>
        </w:rPr>
        <w:t xml:space="preserve"> </w:t>
      </w:r>
      <w:r w:rsidRPr="00986CCC">
        <w:rPr>
          <w:rFonts w:ascii="Helvetica" w:hAnsi="Helvetica" w:cs="Helvetica" w:hint="eastAsia"/>
          <w:b/>
          <w:bCs/>
          <w:color w:val="222222"/>
          <w:sz w:val="21"/>
          <w:szCs w:val="21"/>
        </w:rPr>
        <w:t>железы</w:t>
      </w:r>
      <w:r w:rsidRPr="00986CCC">
        <w:rPr>
          <w:rFonts w:ascii="Helvetica" w:hAnsi="Helvetica" w:cs="Helvetica"/>
          <w:b/>
          <w:bCs/>
          <w:color w:val="222222"/>
          <w:sz w:val="21"/>
          <w:szCs w:val="21"/>
        </w:rPr>
        <w:t xml:space="preserve">. </w:t>
      </w:r>
      <w:r w:rsidRPr="00986CCC">
        <w:rPr>
          <w:rFonts w:ascii="Helvetica" w:hAnsi="Helvetica" w:cs="Helvetica" w:hint="eastAsia"/>
          <w:b/>
          <w:bCs/>
          <w:color w:val="222222"/>
          <w:sz w:val="21"/>
          <w:szCs w:val="21"/>
        </w:rPr>
        <w:t>Причину</w:t>
      </w:r>
      <w:r w:rsidRPr="00986CCC">
        <w:rPr>
          <w:rFonts w:ascii="Helvetica" w:hAnsi="Helvetica" w:cs="Helvetica"/>
          <w:b/>
          <w:bCs/>
          <w:color w:val="222222"/>
          <w:sz w:val="21"/>
          <w:szCs w:val="21"/>
        </w:rPr>
        <w:t xml:space="preserve"> </w:t>
      </w:r>
      <w:r w:rsidRPr="00986CCC">
        <w:rPr>
          <w:rFonts w:ascii="Helvetica" w:hAnsi="Helvetica" w:cs="Helvetica" w:hint="eastAsia"/>
          <w:b/>
          <w:bCs/>
          <w:color w:val="222222"/>
          <w:sz w:val="21"/>
          <w:szCs w:val="21"/>
        </w:rPr>
        <w:t>этого</w:t>
      </w:r>
      <w:r w:rsidRPr="00986CCC">
        <w:rPr>
          <w:rFonts w:ascii="Helvetica" w:hAnsi="Helvetica" w:cs="Helvetica"/>
          <w:b/>
          <w:bCs/>
          <w:color w:val="222222"/>
          <w:sz w:val="21"/>
          <w:szCs w:val="21"/>
        </w:rPr>
        <w:t xml:space="preserve"> </w:t>
      </w:r>
      <w:r w:rsidRPr="00986CCC">
        <w:rPr>
          <w:rFonts w:ascii="Helvetica" w:hAnsi="Helvetica" w:cs="Helvetica" w:hint="eastAsia"/>
          <w:b/>
          <w:bCs/>
          <w:color w:val="222222"/>
          <w:sz w:val="21"/>
          <w:szCs w:val="21"/>
        </w:rPr>
        <w:t>надо</w:t>
      </w:r>
      <w:r w:rsidRPr="00986CCC">
        <w:rPr>
          <w:rFonts w:ascii="Helvetica" w:hAnsi="Helvetica" w:cs="Helvetica"/>
          <w:b/>
          <w:bCs/>
          <w:color w:val="222222"/>
          <w:sz w:val="21"/>
          <w:szCs w:val="21"/>
        </w:rPr>
        <w:t xml:space="preserve"> </w:t>
      </w:r>
      <w:r w:rsidRPr="00986CCC">
        <w:rPr>
          <w:rFonts w:ascii="Helvetica" w:hAnsi="Helvetica" w:cs="Helvetica" w:hint="eastAsia"/>
          <w:b/>
          <w:bCs/>
          <w:color w:val="222222"/>
          <w:sz w:val="21"/>
          <w:szCs w:val="21"/>
        </w:rPr>
        <w:t>искать</w:t>
      </w:r>
      <w:r w:rsidRPr="00986CCC">
        <w:rPr>
          <w:rFonts w:ascii="Helvetica" w:hAnsi="Helvetica" w:cs="Helvetica"/>
          <w:b/>
          <w:bCs/>
          <w:color w:val="222222"/>
          <w:sz w:val="21"/>
          <w:szCs w:val="21"/>
        </w:rPr>
        <w:t xml:space="preserve"> </w:t>
      </w:r>
      <w:r w:rsidRPr="00986CCC">
        <w:rPr>
          <w:rFonts w:ascii="Helvetica" w:hAnsi="Helvetica" w:cs="Helvetica" w:hint="eastAsia"/>
          <w:b/>
          <w:bCs/>
          <w:color w:val="222222"/>
          <w:sz w:val="21"/>
          <w:szCs w:val="21"/>
        </w:rPr>
        <w:t>прежде</w:t>
      </w:r>
      <w:r w:rsidRPr="00986CCC">
        <w:rPr>
          <w:rFonts w:ascii="Helvetica" w:hAnsi="Helvetica" w:cs="Helvetica"/>
          <w:b/>
          <w:bCs/>
          <w:color w:val="222222"/>
          <w:sz w:val="21"/>
          <w:szCs w:val="21"/>
        </w:rPr>
        <w:t xml:space="preserve"> </w:t>
      </w:r>
      <w:r w:rsidRPr="00986CCC">
        <w:rPr>
          <w:rFonts w:ascii="Helvetica" w:hAnsi="Helvetica" w:cs="Helvetica" w:hint="eastAsia"/>
          <w:b/>
          <w:bCs/>
          <w:color w:val="222222"/>
          <w:sz w:val="21"/>
          <w:szCs w:val="21"/>
        </w:rPr>
        <w:t>всего</w:t>
      </w:r>
      <w:r w:rsidRPr="00986CCC">
        <w:rPr>
          <w:rFonts w:ascii="Helvetica" w:hAnsi="Helvetica" w:cs="Helvetica"/>
          <w:b/>
          <w:bCs/>
          <w:color w:val="222222"/>
          <w:sz w:val="21"/>
          <w:szCs w:val="21"/>
        </w:rPr>
        <w:t xml:space="preserve"> </w:t>
      </w:r>
      <w:r w:rsidRPr="00986CCC">
        <w:rPr>
          <w:rFonts w:ascii="Helvetica" w:hAnsi="Helvetica" w:cs="Helvetica" w:hint="eastAsia"/>
          <w:b/>
          <w:bCs/>
          <w:color w:val="222222"/>
          <w:sz w:val="21"/>
          <w:szCs w:val="21"/>
        </w:rPr>
        <w:t>в</w:t>
      </w:r>
    </w:p>
    <w:p w14:paraId="15DD94F4" w14:textId="77777777" w:rsidR="00986CCC" w:rsidRPr="00986CCC" w:rsidRDefault="00986CCC" w:rsidP="00986CCC">
      <w:pPr>
        <w:rPr>
          <w:rFonts w:ascii="Helvetica" w:hAnsi="Helvetica" w:cs="Helvetica"/>
          <w:b/>
          <w:bCs/>
          <w:color w:val="222222"/>
          <w:sz w:val="21"/>
          <w:szCs w:val="21"/>
        </w:rPr>
      </w:pPr>
      <w:r w:rsidRPr="00986CCC">
        <w:rPr>
          <w:rFonts w:ascii="Helvetica" w:hAnsi="Helvetica" w:cs="Helvetica" w:hint="eastAsia"/>
          <w:b/>
          <w:bCs/>
          <w:color w:val="222222"/>
          <w:sz w:val="21"/>
          <w:szCs w:val="21"/>
        </w:rPr>
        <w:t>стр</w:t>
      </w:r>
      <w:r w:rsidRPr="00986CCC">
        <w:rPr>
          <w:rFonts w:ascii="Helvetica" w:hAnsi="Helvetica" w:cs="Helvetica"/>
          <w:b/>
          <w:bCs/>
          <w:color w:val="222222"/>
          <w:sz w:val="21"/>
          <w:szCs w:val="21"/>
        </w:rPr>
        <w:t>. 66</w:t>
      </w:r>
    </w:p>
    <w:p w14:paraId="70A80604" w14:textId="77777777" w:rsidR="00986CCC" w:rsidRPr="00986CCC" w:rsidRDefault="00986CCC" w:rsidP="00986CCC">
      <w:pPr>
        <w:rPr>
          <w:rFonts w:ascii="Helvetica" w:hAnsi="Helvetica" w:cs="Helvetica"/>
          <w:b/>
          <w:bCs/>
          <w:color w:val="222222"/>
          <w:sz w:val="21"/>
          <w:szCs w:val="21"/>
        </w:rPr>
      </w:pPr>
      <w:r w:rsidRPr="00986CCC">
        <w:rPr>
          <w:rFonts w:ascii="Helvetica" w:hAnsi="Helvetica" w:cs="Helvetica" w:hint="eastAsia"/>
          <w:b/>
          <w:bCs/>
          <w:color w:val="222222"/>
          <w:sz w:val="21"/>
          <w:szCs w:val="21"/>
        </w:rPr>
        <w:t>Это</w:t>
      </w:r>
      <w:r w:rsidRPr="00986CCC">
        <w:rPr>
          <w:rFonts w:ascii="Helvetica" w:hAnsi="Helvetica" w:cs="Helvetica"/>
          <w:b/>
          <w:bCs/>
          <w:color w:val="222222"/>
          <w:sz w:val="21"/>
          <w:szCs w:val="21"/>
        </w:rPr>
        <w:t xml:space="preserve"> </w:t>
      </w:r>
      <w:r w:rsidRPr="00986CCC">
        <w:rPr>
          <w:rFonts w:ascii="Helvetica" w:hAnsi="Helvetica" w:cs="Helvetica" w:hint="eastAsia"/>
          <w:b/>
          <w:bCs/>
          <w:color w:val="222222"/>
          <w:sz w:val="21"/>
          <w:szCs w:val="21"/>
        </w:rPr>
        <w:t>обстоятельство</w:t>
      </w:r>
      <w:r w:rsidRPr="00986CCC">
        <w:rPr>
          <w:rFonts w:ascii="Helvetica" w:hAnsi="Helvetica" w:cs="Helvetica"/>
          <w:b/>
          <w:bCs/>
          <w:color w:val="222222"/>
          <w:sz w:val="21"/>
          <w:szCs w:val="21"/>
        </w:rPr>
        <w:t xml:space="preserve"> </w:t>
      </w:r>
      <w:r w:rsidRPr="00986CCC">
        <w:rPr>
          <w:rFonts w:ascii="Helvetica" w:hAnsi="Helvetica" w:cs="Helvetica" w:hint="eastAsia"/>
          <w:b/>
          <w:bCs/>
          <w:color w:val="222222"/>
          <w:sz w:val="21"/>
          <w:szCs w:val="21"/>
        </w:rPr>
        <w:t>и</w:t>
      </w:r>
      <w:r w:rsidRPr="00986CCC">
        <w:rPr>
          <w:rFonts w:ascii="Helvetica" w:hAnsi="Helvetica" w:cs="Helvetica"/>
          <w:b/>
          <w:bCs/>
          <w:color w:val="222222"/>
          <w:sz w:val="21"/>
          <w:szCs w:val="21"/>
        </w:rPr>
        <w:t xml:space="preserve"> </w:t>
      </w:r>
      <w:r w:rsidRPr="00986CCC">
        <w:rPr>
          <w:rFonts w:ascii="Helvetica" w:hAnsi="Helvetica" w:cs="Helvetica" w:hint="eastAsia"/>
          <w:b/>
          <w:bCs/>
          <w:color w:val="222222"/>
          <w:sz w:val="21"/>
          <w:szCs w:val="21"/>
        </w:rPr>
        <w:t>необходи­</w:t>
      </w:r>
      <w:r w:rsidRPr="00986CCC">
        <w:rPr>
          <w:rFonts w:ascii="Helvetica" w:hAnsi="Helvetica" w:cs="Helvetica"/>
          <w:b/>
          <w:bCs/>
          <w:color w:val="222222"/>
          <w:sz w:val="21"/>
          <w:szCs w:val="21"/>
        </w:rPr>
        <w:t xml:space="preserve"> </w:t>
      </w:r>
      <w:r w:rsidRPr="00986CCC">
        <w:rPr>
          <w:rFonts w:ascii="Helvetica" w:hAnsi="Helvetica" w:cs="Helvetica" w:hint="eastAsia"/>
          <w:b/>
          <w:bCs/>
          <w:color w:val="222222"/>
          <w:sz w:val="21"/>
          <w:szCs w:val="21"/>
        </w:rPr>
        <w:t>мо</w:t>
      </w:r>
      <w:r w:rsidRPr="00986CCC">
        <w:rPr>
          <w:rFonts w:ascii="Helvetica" w:hAnsi="Helvetica" w:cs="Helvetica"/>
          <w:b/>
          <w:bCs/>
          <w:color w:val="222222"/>
          <w:sz w:val="21"/>
          <w:szCs w:val="21"/>
        </w:rPr>
        <w:t xml:space="preserve"> </w:t>
      </w:r>
      <w:r w:rsidRPr="00986CCC">
        <w:rPr>
          <w:rFonts w:ascii="Helvetica" w:hAnsi="Helvetica" w:cs="Helvetica" w:hint="eastAsia"/>
          <w:b/>
          <w:bCs/>
          <w:color w:val="222222"/>
          <w:sz w:val="21"/>
          <w:szCs w:val="21"/>
        </w:rPr>
        <w:t>учитывать</w:t>
      </w:r>
      <w:r w:rsidRPr="00986CCC">
        <w:rPr>
          <w:rFonts w:ascii="Helvetica" w:hAnsi="Helvetica" w:cs="Helvetica"/>
          <w:b/>
          <w:bCs/>
          <w:color w:val="222222"/>
          <w:sz w:val="21"/>
          <w:szCs w:val="21"/>
        </w:rPr>
        <w:t xml:space="preserve"> </w:t>
      </w:r>
      <w:r w:rsidRPr="00986CCC">
        <w:rPr>
          <w:rFonts w:ascii="Helvetica" w:hAnsi="Helvetica" w:cs="Helvetica" w:hint="eastAsia"/>
          <w:b/>
          <w:bCs/>
          <w:color w:val="222222"/>
          <w:sz w:val="21"/>
          <w:szCs w:val="21"/>
        </w:rPr>
        <w:t>при</w:t>
      </w:r>
      <w:r w:rsidRPr="00986CCC">
        <w:rPr>
          <w:rFonts w:ascii="Helvetica" w:hAnsi="Helvetica" w:cs="Helvetica"/>
          <w:b/>
          <w:bCs/>
          <w:color w:val="222222"/>
          <w:sz w:val="21"/>
          <w:szCs w:val="21"/>
        </w:rPr>
        <w:t xml:space="preserve"> </w:t>
      </w:r>
      <w:r w:rsidRPr="00986CCC">
        <w:rPr>
          <w:rFonts w:ascii="Helvetica" w:hAnsi="Helvetica" w:cs="Helvetica" w:hint="eastAsia"/>
          <w:b/>
          <w:bCs/>
          <w:color w:val="222222"/>
          <w:sz w:val="21"/>
          <w:szCs w:val="21"/>
        </w:rPr>
        <w:t>разработке</w:t>
      </w:r>
      <w:r w:rsidRPr="00986CCC">
        <w:rPr>
          <w:rFonts w:ascii="Helvetica" w:hAnsi="Helvetica" w:cs="Helvetica"/>
          <w:b/>
          <w:bCs/>
          <w:color w:val="222222"/>
          <w:sz w:val="21"/>
          <w:szCs w:val="21"/>
        </w:rPr>
        <w:t xml:space="preserve"> </w:t>
      </w:r>
      <w:r w:rsidRPr="00986CCC">
        <w:rPr>
          <w:rFonts w:ascii="Helvetica" w:hAnsi="Helvetica" w:cs="Helvetica" w:hint="eastAsia"/>
          <w:b/>
          <w:bCs/>
          <w:color w:val="222222"/>
          <w:sz w:val="21"/>
          <w:szCs w:val="21"/>
        </w:rPr>
        <w:t>мероприятий</w:t>
      </w:r>
      <w:r w:rsidRPr="00986CCC">
        <w:rPr>
          <w:rFonts w:ascii="Helvetica" w:hAnsi="Helvetica" w:cs="Helvetica"/>
          <w:b/>
          <w:bCs/>
          <w:color w:val="222222"/>
          <w:sz w:val="21"/>
          <w:szCs w:val="21"/>
        </w:rPr>
        <w:t xml:space="preserve"> </w:t>
      </w:r>
      <w:r w:rsidRPr="00986CCC">
        <w:rPr>
          <w:rFonts w:ascii="Helvetica" w:hAnsi="Helvetica" w:cs="Helvetica" w:hint="eastAsia"/>
          <w:b/>
          <w:bCs/>
          <w:color w:val="222222"/>
          <w:sz w:val="21"/>
          <w:szCs w:val="21"/>
        </w:rPr>
        <w:t>по</w:t>
      </w:r>
      <w:r w:rsidRPr="00986CCC">
        <w:rPr>
          <w:rFonts w:ascii="Helvetica" w:hAnsi="Helvetica" w:cs="Helvetica"/>
          <w:b/>
          <w:bCs/>
          <w:color w:val="222222"/>
          <w:sz w:val="21"/>
          <w:szCs w:val="21"/>
        </w:rPr>
        <w:t xml:space="preserve"> </w:t>
      </w:r>
      <w:r w:rsidRPr="00986CCC">
        <w:rPr>
          <w:rFonts w:ascii="Helvetica" w:hAnsi="Helvetica" w:cs="Helvetica" w:hint="eastAsia"/>
          <w:b/>
          <w:bCs/>
          <w:color w:val="222222"/>
          <w:sz w:val="21"/>
          <w:szCs w:val="21"/>
        </w:rPr>
        <w:t>борьбе</w:t>
      </w:r>
      <w:r w:rsidRPr="00986CCC">
        <w:rPr>
          <w:rFonts w:ascii="Helvetica" w:hAnsi="Helvetica" w:cs="Helvetica"/>
          <w:b/>
          <w:bCs/>
          <w:color w:val="222222"/>
          <w:sz w:val="21"/>
          <w:szCs w:val="21"/>
        </w:rPr>
        <w:t xml:space="preserve"> </w:t>
      </w:r>
      <w:r w:rsidRPr="00986CCC">
        <w:rPr>
          <w:rFonts w:ascii="Helvetica" w:hAnsi="Helvetica" w:cs="Helvetica" w:hint="eastAsia"/>
          <w:b/>
          <w:bCs/>
          <w:color w:val="222222"/>
          <w:sz w:val="21"/>
          <w:szCs w:val="21"/>
        </w:rPr>
        <w:t>с</w:t>
      </w:r>
      <w:r w:rsidRPr="00986CCC">
        <w:rPr>
          <w:rFonts w:ascii="Helvetica" w:hAnsi="Helvetica" w:cs="Helvetica"/>
          <w:b/>
          <w:bCs/>
          <w:color w:val="222222"/>
          <w:sz w:val="21"/>
          <w:szCs w:val="21"/>
        </w:rPr>
        <w:t xml:space="preserve"> </w:t>
      </w:r>
      <w:r w:rsidRPr="00986CCC">
        <w:rPr>
          <w:rFonts w:ascii="Helvetica" w:hAnsi="Helvetica" w:cs="Helvetica" w:hint="eastAsia"/>
          <w:b/>
          <w:bCs/>
          <w:color w:val="222222"/>
          <w:sz w:val="21"/>
          <w:szCs w:val="21"/>
        </w:rPr>
        <w:t>гипогалактией</w:t>
      </w:r>
      <w:r w:rsidRPr="00986CCC">
        <w:rPr>
          <w:rFonts w:ascii="Helvetica" w:hAnsi="Helvetica" w:cs="Helvetica"/>
          <w:b/>
          <w:bCs/>
          <w:color w:val="222222"/>
          <w:sz w:val="21"/>
          <w:szCs w:val="21"/>
        </w:rPr>
        <w:t xml:space="preserve"> </w:t>
      </w:r>
      <w:r w:rsidRPr="00986CCC">
        <w:rPr>
          <w:rFonts w:ascii="Helvetica" w:hAnsi="Helvetica" w:cs="Helvetica" w:hint="eastAsia"/>
          <w:b/>
          <w:bCs/>
          <w:color w:val="222222"/>
          <w:sz w:val="21"/>
          <w:szCs w:val="21"/>
        </w:rPr>
        <w:t>у</w:t>
      </w:r>
      <w:r w:rsidRPr="00986CCC">
        <w:rPr>
          <w:rFonts w:ascii="Helvetica" w:hAnsi="Helvetica" w:cs="Helvetica"/>
          <w:b/>
          <w:bCs/>
          <w:color w:val="222222"/>
          <w:sz w:val="21"/>
          <w:szCs w:val="21"/>
        </w:rPr>
        <w:t xml:space="preserve"> </w:t>
      </w:r>
      <w:r w:rsidRPr="00986CCC">
        <w:rPr>
          <w:rFonts w:ascii="Helvetica" w:hAnsi="Helvetica" w:cs="Helvetica" w:hint="eastAsia"/>
          <w:b/>
          <w:bCs/>
          <w:color w:val="222222"/>
          <w:sz w:val="21"/>
          <w:szCs w:val="21"/>
        </w:rPr>
        <w:t>женщин</w:t>
      </w:r>
      <w:r w:rsidRPr="00986CCC">
        <w:rPr>
          <w:rFonts w:ascii="Helvetica" w:hAnsi="Helvetica" w:cs="Helvetica"/>
          <w:b/>
          <w:bCs/>
          <w:color w:val="222222"/>
          <w:sz w:val="21"/>
          <w:szCs w:val="21"/>
        </w:rPr>
        <w:t xml:space="preserve">. </w:t>
      </w:r>
      <w:r w:rsidRPr="00986CCC">
        <w:rPr>
          <w:rFonts w:ascii="Helvetica" w:hAnsi="Helvetica" w:cs="Helvetica" w:hint="eastAsia"/>
          <w:b/>
          <w:bCs/>
          <w:color w:val="222222"/>
          <w:sz w:val="21"/>
          <w:szCs w:val="21"/>
        </w:rPr>
        <w:t>Молочная</w:t>
      </w:r>
      <w:r w:rsidRPr="00986CCC">
        <w:rPr>
          <w:rFonts w:ascii="Helvetica" w:hAnsi="Helvetica" w:cs="Helvetica"/>
          <w:b/>
          <w:bCs/>
          <w:color w:val="222222"/>
          <w:sz w:val="21"/>
          <w:szCs w:val="21"/>
        </w:rPr>
        <w:t xml:space="preserve"> </w:t>
      </w:r>
      <w:r w:rsidRPr="00986CCC">
        <w:rPr>
          <w:rFonts w:ascii="Helvetica" w:hAnsi="Helvetica" w:cs="Helvetica" w:hint="eastAsia"/>
          <w:b/>
          <w:bCs/>
          <w:color w:val="222222"/>
          <w:sz w:val="21"/>
          <w:szCs w:val="21"/>
        </w:rPr>
        <w:t>железа</w:t>
      </w:r>
      <w:r w:rsidRPr="00986CCC">
        <w:rPr>
          <w:rFonts w:ascii="Helvetica" w:hAnsi="Helvetica" w:cs="Helvetica"/>
          <w:b/>
          <w:bCs/>
          <w:color w:val="222222"/>
          <w:sz w:val="21"/>
          <w:szCs w:val="21"/>
        </w:rPr>
        <w:t xml:space="preserve"> </w:t>
      </w:r>
      <w:r w:rsidRPr="00986CCC">
        <w:rPr>
          <w:rFonts w:ascii="Helvetica" w:hAnsi="Helvetica" w:cs="Helvetica" w:hint="eastAsia"/>
          <w:b/>
          <w:bCs/>
          <w:color w:val="222222"/>
          <w:sz w:val="21"/>
          <w:szCs w:val="21"/>
        </w:rPr>
        <w:t>при</w:t>
      </w:r>
      <w:r w:rsidRPr="00986CCC">
        <w:rPr>
          <w:rFonts w:ascii="Helvetica" w:hAnsi="Helvetica" w:cs="Helvetica"/>
          <w:b/>
          <w:bCs/>
          <w:color w:val="222222"/>
          <w:sz w:val="21"/>
          <w:szCs w:val="21"/>
        </w:rPr>
        <w:t xml:space="preserve"> </w:t>
      </w:r>
      <w:r w:rsidRPr="00986CCC">
        <w:rPr>
          <w:rFonts w:ascii="Helvetica" w:hAnsi="Helvetica" w:cs="Helvetica" w:hint="eastAsia"/>
          <w:b/>
          <w:bCs/>
          <w:color w:val="222222"/>
          <w:sz w:val="21"/>
          <w:szCs w:val="21"/>
        </w:rPr>
        <w:t>некоторых</w:t>
      </w:r>
      <w:r w:rsidRPr="00986CCC">
        <w:rPr>
          <w:rFonts w:ascii="Helvetica" w:hAnsi="Helvetica" w:cs="Helvetica"/>
          <w:b/>
          <w:bCs/>
          <w:color w:val="222222"/>
          <w:sz w:val="21"/>
          <w:szCs w:val="21"/>
        </w:rPr>
        <w:t xml:space="preserve"> </w:t>
      </w:r>
      <w:r w:rsidRPr="00986CCC">
        <w:rPr>
          <w:rFonts w:ascii="Helvetica" w:hAnsi="Helvetica" w:cs="Helvetica" w:hint="eastAsia"/>
          <w:b/>
          <w:bCs/>
          <w:color w:val="222222"/>
          <w:sz w:val="21"/>
          <w:szCs w:val="21"/>
        </w:rPr>
        <w:t>патологических</w:t>
      </w:r>
      <w:r w:rsidRPr="00986CCC">
        <w:rPr>
          <w:rFonts w:ascii="Helvetica" w:hAnsi="Helvetica" w:cs="Helvetica"/>
          <w:b/>
          <w:bCs/>
          <w:color w:val="222222"/>
          <w:sz w:val="21"/>
          <w:szCs w:val="21"/>
        </w:rPr>
        <w:t xml:space="preserve"> </w:t>
      </w:r>
      <w:r w:rsidRPr="00986CCC">
        <w:rPr>
          <w:rFonts w:ascii="Helvetica" w:hAnsi="Helvetica" w:cs="Helvetica" w:hint="eastAsia"/>
          <w:b/>
          <w:bCs/>
          <w:color w:val="222222"/>
          <w:sz w:val="21"/>
          <w:szCs w:val="21"/>
        </w:rPr>
        <w:t>состояниях</w:t>
      </w:r>
      <w:r w:rsidRPr="00986CCC">
        <w:rPr>
          <w:rFonts w:ascii="Helvetica" w:hAnsi="Helvetica" w:cs="Helvetica"/>
          <w:b/>
          <w:bCs/>
          <w:color w:val="222222"/>
          <w:sz w:val="21"/>
          <w:szCs w:val="21"/>
        </w:rPr>
        <w:t xml:space="preserve">, </w:t>
      </w:r>
      <w:r w:rsidRPr="00986CCC">
        <w:rPr>
          <w:rFonts w:ascii="Helvetica" w:hAnsi="Helvetica" w:cs="Helvetica" w:hint="eastAsia"/>
          <w:b/>
          <w:bCs/>
          <w:color w:val="222222"/>
          <w:sz w:val="21"/>
          <w:szCs w:val="21"/>
        </w:rPr>
        <w:t>например</w:t>
      </w:r>
      <w:r w:rsidRPr="00986CCC">
        <w:rPr>
          <w:rFonts w:ascii="Helvetica" w:hAnsi="Helvetica" w:cs="Helvetica"/>
          <w:b/>
          <w:bCs/>
          <w:color w:val="222222"/>
          <w:sz w:val="21"/>
          <w:szCs w:val="21"/>
        </w:rPr>
        <w:t xml:space="preserve"> </w:t>
      </w:r>
      <w:r w:rsidRPr="00986CCC">
        <w:rPr>
          <w:rFonts w:ascii="Helvetica" w:hAnsi="Helvetica" w:cs="Helvetica" w:hint="eastAsia"/>
          <w:b/>
          <w:bCs/>
          <w:color w:val="222222"/>
          <w:sz w:val="21"/>
          <w:szCs w:val="21"/>
        </w:rPr>
        <w:t>гипоплазии</w:t>
      </w:r>
      <w:r w:rsidRPr="00986CCC">
        <w:rPr>
          <w:rFonts w:ascii="Helvetica" w:hAnsi="Helvetica" w:cs="Helvetica"/>
          <w:b/>
          <w:bCs/>
          <w:color w:val="222222"/>
          <w:sz w:val="21"/>
          <w:szCs w:val="21"/>
        </w:rPr>
        <w:t xml:space="preserve"> </w:t>
      </w:r>
      <w:r w:rsidRPr="00986CCC">
        <w:rPr>
          <w:rFonts w:ascii="Helvetica" w:hAnsi="Helvetica" w:cs="Helvetica" w:hint="eastAsia"/>
          <w:b/>
          <w:bCs/>
          <w:color w:val="222222"/>
          <w:sz w:val="21"/>
          <w:szCs w:val="21"/>
        </w:rPr>
        <w:t>или</w:t>
      </w:r>
      <w:r w:rsidRPr="00986CCC">
        <w:rPr>
          <w:rFonts w:ascii="Helvetica" w:hAnsi="Helvetica" w:cs="Helvetica"/>
          <w:b/>
          <w:bCs/>
          <w:color w:val="222222"/>
          <w:sz w:val="21"/>
          <w:szCs w:val="21"/>
        </w:rPr>
        <w:t xml:space="preserve"> </w:t>
      </w:r>
      <w:r w:rsidRPr="00986CCC">
        <w:rPr>
          <w:rFonts w:ascii="Helvetica" w:hAnsi="Helvetica" w:cs="Helvetica" w:hint="eastAsia"/>
          <w:b/>
          <w:bCs/>
          <w:color w:val="222222"/>
          <w:sz w:val="21"/>
          <w:szCs w:val="21"/>
        </w:rPr>
        <w:t>гипогалактии</w:t>
      </w:r>
      <w:r w:rsidRPr="00986CCC">
        <w:rPr>
          <w:rFonts w:ascii="Helvetica" w:hAnsi="Helvetica" w:cs="Helvetica"/>
          <w:b/>
          <w:bCs/>
          <w:color w:val="222222"/>
          <w:sz w:val="21"/>
          <w:szCs w:val="21"/>
        </w:rPr>
        <w:t xml:space="preserve">, </w:t>
      </w:r>
      <w:r w:rsidRPr="00986CCC">
        <w:rPr>
          <w:rFonts w:ascii="Helvetica" w:hAnsi="Helvetica" w:cs="Helvetica" w:hint="eastAsia"/>
          <w:b/>
          <w:bCs/>
          <w:color w:val="222222"/>
          <w:sz w:val="21"/>
          <w:szCs w:val="21"/>
        </w:rPr>
        <w:t>подвергается</w:t>
      </w:r>
      <w:r w:rsidRPr="00986CCC">
        <w:rPr>
          <w:rFonts w:ascii="Helvetica" w:hAnsi="Helvetica" w:cs="Helvetica"/>
          <w:b/>
          <w:bCs/>
          <w:color w:val="222222"/>
          <w:sz w:val="21"/>
          <w:szCs w:val="21"/>
        </w:rPr>
        <w:t xml:space="preserve"> </w:t>
      </w:r>
      <w:r w:rsidRPr="00986CCC">
        <w:rPr>
          <w:rFonts w:ascii="Helvetica" w:hAnsi="Helvetica" w:cs="Helvetica" w:hint="eastAsia"/>
          <w:b/>
          <w:bCs/>
          <w:color w:val="222222"/>
          <w:sz w:val="21"/>
          <w:szCs w:val="21"/>
        </w:rPr>
        <w:t>активному</w:t>
      </w:r>
      <w:r w:rsidRPr="00986CCC">
        <w:rPr>
          <w:rFonts w:ascii="Helvetica" w:hAnsi="Helvetica" w:cs="Helvetica"/>
          <w:b/>
          <w:bCs/>
          <w:color w:val="222222"/>
          <w:sz w:val="21"/>
          <w:szCs w:val="21"/>
        </w:rPr>
        <w:t xml:space="preserve"> </w:t>
      </w:r>
      <w:r w:rsidRPr="00986CCC">
        <w:rPr>
          <w:rFonts w:ascii="Helvetica" w:hAnsi="Helvetica" w:cs="Helvetica" w:hint="eastAsia"/>
          <w:b/>
          <w:bCs/>
          <w:color w:val="222222"/>
          <w:sz w:val="21"/>
          <w:szCs w:val="21"/>
        </w:rPr>
        <w:t>гормональному</w:t>
      </w:r>
      <w:r w:rsidRPr="00986CCC">
        <w:rPr>
          <w:rFonts w:ascii="Helvetica" w:hAnsi="Helvetica" w:cs="Helvetica"/>
          <w:b/>
          <w:bCs/>
          <w:color w:val="222222"/>
          <w:sz w:val="21"/>
          <w:szCs w:val="21"/>
        </w:rPr>
        <w:t xml:space="preserve"> </w:t>
      </w:r>
      <w:r w:rsidRPr="00986CCC">
        <w:rPr>
          <w:rFonts w:ascii="Helvetica" w:hAnsi="Helvetica" w:cs="Helvetica" w:hint="eastAsia"/>
          <w:b/>
          <w:bCs/>
          <w:color w:val="222222"/>
          <w:sz w:val="21"/>
          <w:szCs w:val="21"/>
        </w:rPr>
        <w:t>воздействию</w:t>
      </w:r>
      <w:r w:rsidRPr="00986CCC">
        <w:rPr>
          <w:rFonts w:ascii="Helvetica" w:hAnsi="Helvetica" w:cs="Helvetica"/>
          <w:b/>
          <w:bCs/>
          <w:color w:val="222222"/>
          <w:sz w:val="21"/>
          <w:szCs w:val="21"/>
        </w:rPr>
        <w:t xml:space="preserve">. </w:t>
      </w:r>
      <w:r w:rsidRPr="00986CCC">
        <w:rPr>
          <w:rFonts w:ascii="Helvetica" w:hAnsi="Helvetica" w:cs="Helvetica" w:hint="eastAsia"/>
          <w:b/>
          <w:bCs/>
          <w:color w:val="222222"/>
          <w:sz w:val="21"/>
          <w:szCs w:val="21"/>
        </w:rPr>
        <w:t>Период</w:t>
      </w:r>
      <w:r w:rsidRPr="00986CCC">
        <w:rPr>
          <w:rFonts w:ascii="Helvetica" w:hAnsi="Helvetica" w:cs="Helvetica"/>
          <w:b/>
          <w:bCs/>
          <w:color w:val="222222"/>
          <w:sz w:val="21"/>
          <w:szCs w:val="21"/>
        </w:rPr>
        <w:t xml:space="preserve"> </w:t>
      </w:r>
      <w:r w:rsidRPr="00986CCC">
        <w:rPr>
          <w:rFonts w:ascii="Helvetica" w:hAnsi="Helvetica" w:cs="Helvetica" w:hint="eastAsia"/>
          <w:b/>
          <w:bCs/>
          <w:color w:val="222222"/>
          <w:sz w:val="21"/>
          <w:szCs w:val="21"/>
        </w:rPr>
        <w:t>лактации</w:t>
      </w:r>
      <w:r w:rsidRPr="00986CCC">
        <w:rPr>
          <w:rFonts w:ascii="Helvetica" w:hAnsi="Helvetica" w:cs="Helvetica"/>
          <w:b/>
          <w:bCs/>
          <w:color w:val="222222"/>
          <w:sz w:val="21"/>
          <w:szCs w:val="21"/>
        </w:rPr>
        <w:t xml:space="preserve"> </w:t>
      </w:r>
      <w:r w:rsidRPr="00986CCC">
        <w:rPr>
          <w:rFonts w:ascii="Helvetica" w:hAnsi="Helvetica" w:cs="Helvetica" w:hint="eastAsia"/>
          <w:b/>
          <w:bCs/>
          <w:color w:val="222222"/>
          <w:sz w:val="21"/>
          <w:szCs w:val="21"/>
        </w:rPr>
        <w:t>характеризуется</w:t>
      </w:r>
      <w:r w:rsidRPr="00986CCC">
        <w:rPr>
          <w:rFonts w:ascii="Helvetica" w:hAnsi="Helvetica" w:cs="Helvetica"/>
          <w:b/>
          <w:bCs/>
          <w:color w:val="222222"/>
          <w:sz w:val="21"/>
          <w:szCs w:val="21"/>
        </w:rPr>
        <w:t xml:space="preserve">, - 67 </w:t>
      </w:r>
      <w:r w:rsidRPr="00986CCC">
        <w:rPr>
          <w:rFonts w:ascii="Helvetica" w:hAnsi="Helvetica" w:cs="Helvetica" w:hint="eastAsia"/>
          <w:b/>
          <w:bCs/>
          <w:color w:val="222222"/>
          <w:sz w:val="21"/>
          <w:szCs w:val="21"/>
        </w:rPr>
        <w:t>помимо</w:t>
      </w:r>
      <w:r w:rsidRPr="00986CCC">
        <w:rPr>
          <w:rFonts w:ascii="Helvetica" w:hAnsi="Helvetica" w:cs="Helvetica"/>
          <w:b/>
          <w:bCs/>
          <w:color w:val="222222"/>
          <w:sz w:val="21"/>
          <w:szCs w:val="21"/>
        </w:rPr>
        <w:t xml:space="preserve"> </w:t>
      </w:r>
      <w:r w:rsidRPr="00986CCC">
        <w:rPr>
          <w:rFonts w:ascii="Helvetica" w:hAnsi="Helvetica" w:cs="Helvetica" w:hint="eastAsia"/>
          <w:b/>
          <w:bCs/>
          <w:color w:val="222222"/>
          <w:sz w:val="21"/>
          <w:szCs w:val="21"/>
        </w:rPr>
        <w:t>интенсивной</w:t>
      </w:r>
    </w:p>
    <w:p w14:paraId="78FBBC30" w14:textId="77777777" w:rsidR="00986CCC" w:rsidRPr="00986CCC" w:rsidRDefault="00986CCC" w:rsidP="00986CCC">
      <w:pPr>
        <w:rPr>
          <w:rFonts w:ascii="Helvetica" w:hAnsi="Helvetica" w:cs="Helvetica"/>
          <w:b/>
          <w:bCs/>
          <w:color w:val="222222"/>
          <w:sz w:val="21"/>
          <w:szCs w:val="21"/>
        </w:rPr>
      </w:pPr>
    </w:p>
    <w:p w14:paraId="6C6F7DA3" w14:textId="77777777" w:rsidR="00986CCC" w:rsidRPr="00986CCC" w:rsidRDefault="00986CCC" w:rsidP="00986CCC">
      <w:pPr>
        <w:rPr>
          <w:rFonts w:ascii="Helvetica" w:hAnsi="Helvetica" w:cs="Helvetica"/>
          <w:b/>
          <w:bCs/>
          <w:color w:val="222222"/>
          <w:sz w:val="21"/>
          <w:szCs w:val="21"/>
        </w:rPr>
      </w:pPr>
      <w:r w:rsidRPr="00986CCC">
        <w:rPr>
          <w:rFonts w:ascii="Helvetica" w:hAnsi="Helvetica" w:cs="Helvetica" w:hint="eastAsia"/>
          <w:b/>
          <w:bCs/>
          <w:color w:val="222222"/>
          <w:sz w:val="21"/>
          <w:szCs w:val="21"/>
        </w:rPr>
        <w:t>Оглавление</w:t>
      </w:r>
      <w:r w:rsidRPr="00986CCC">
        <w:rPr>
          <w:rFonts w:ascii="Helvetica" w:hAnsi="Helvetica" w:cs="Helvetica"/>
          <w:b/>
          <w:bCs/>
          <w:color w:val="222222"/>
          <w:sz w:val="21"/>
          <w:szCs w:val="21"/>
        </w:rPr>
        <w:t xml:space="preserve"> </w:t>
      </w:r>
      <w:r w:rsidRPr="00986CCC">
        <w:rPr>
          <w:rFonts w:ascii="Helvetica" w:hAnsi="Helvetica" w:cs="Helvetica" w:hint="eastAsia"/>
          <w:b/>
          <w:bCs/>
          <w:color w:val="222222"/>
          <w:sz w:val="21"/>
          <w:szCs w:val="21"/>
        </w:rPr>
        <w:t>диссертации</w:t>
      </w:r>
    </w:p>
    <w:p w14:paraId="0C33CE54" w14:textId="77777777" w:rsidR="00986CCC" w:rsidRPr="00986CCC" w:rsidRDefault="00986CCC" w:rsidP="00986CCC">
      <w:pPr>
        <w:rPr>
          <w:rFonts w:ascii="Helvetica" w:hAnsi="Helvetica" w:cs="Helvetica"/>
          <w:b/>
          <w:bCs/>
          <w:color w:val="222222"/>
          <w:sz w:val="21"/>
          <w:szCs w:val="21"/>
        </w:rPr>
      </w:pPr>
      <w:r w:rsidRPr="00986CCC">
        <w:rPr>
          <w:rFonts w:ascii="Helvetica" w:hAnsi="Helvetica" w:cs="Helvetica" w:hint="eastAsia"/>
          <w:b/>
          <w:bCs/>
          <w:color w:val="222222"/>
          <w:sz w:val="21"/>
          <w:szCs w:val="21"/>
        </w:rPr>
        <w:t>кандидат</w:t>
      </w:r>
      <w:r w:rsidRPr="00986CCC">
        <w:rPr>
          <w:rFonts w:ascii="Helvetica" w:hAnsi="Helvetica" w:cs="Helvetica"/>
          <w:b/>
          <w:bCs/>
          <w:color w:val="222222"/>
          <w:sz w:val="21"/>
          <w:szCs w:val="21"/>
        </w:rPr>
        <w:t xml:space="preserve"> </w:t>
      </w:r>
      <w:r w:rsidRPr="00986CCC">
        <w:rPr>
          <w:rFonts w:ascii="Helvetica" w:hAnsi="Helvetica" w:cs="Helvetica" w:hint="eastAsia"/>
          <w:b/>
          <w:bCs/>
          <w:color w:val="222222"/>
          <w:sz w:val="21"/>
          <w:szCs w:val="21"/>
        </w:rPr>
        <w:t>биологических</w:t>
      </w:r>
      <w:r w:rsidRPr="00986CCC">
        <w:rPr>
          <w:rFonts w:ascii="Helvetica" w:hAnsi="Helvetica" w:cs="Helvetica"/>
          <w:b/>
          <w:bCs/>
          <w:color w:val="222222"/>
          <w:sz w:val="21"/>
          <w:szCs w:val="21"/>
        </w:rPr>
        <w:t xml:space="preserve"> </w:t>
      </w:r>
      <w:r w:rsidRPr="00986CCC">
        <w:rPr>
          <w:rFonts w:ascii="Helvetica" w:hAnsi="Helvetica" w:cs="Helvetica" w:hint="eastAsia"/>
          <w:b/>
          <w:bCs/>
          <w:color w:val="222222"/>
          <w:sz w:val="21"/>
          <w:szCs w:val="21"/>
        </w:rPr>
        <w:t>наук</w:t>
      </w:r>
      <w:r w:rsidRPr="00986CCC">
        <w:rPr>
          <w:rFonts w:ascii="Helvetica" w:hAnsi="Helvetica" w:cs="Helvetica"/>
          <w:b/>
          <w:bCs/>
          <w:color w:val="222222"/>
          <w:sz w:val="21"/>
          <w:szCs w:val="21"/>
        </w:rPr>
        <w:t xml:space="preserve"> </w:t>
      </w:r>
      <w:r w:rsidRPr="00986CCC">
        <w:rPr>
          <w:rFonts w:ascii="Helvetica" w:hAnsi="Helvetica" w:cs="Helvetica" w:hint="eastAsia"/>
          <w:b/>
          <w:bCs/>
          <w:color w:val="222222"/>
          <w:sz w:val="21"/>
          <w:szCs w:val="21"/>
        </w:rPr>
        <w:t>Конкабаева</w:t>
      </w:r>
      <w:r w:rsidRPr="00986CCC">
        <w:rPr>
          <w:rFonts w:ascii="Helvetica" w:hAnsi="Helvetica" w:cs="Helvetica"/>
          <w:b/>
          <w:bCs/>
          <w:color w:val="222222"/>
          <w:sz w:val="21"/>
          <w:szCs w:val="21"/>
        </w:rPr>
        <w:t xml:space="preserve">, </w:t>
      </w:r>
      <w:r w:rsidRPr="00986CCC">
        <w:rPr>
          <w:rFonts w:ascii="Helvetica" w:hAnsi="Helvetica" w:cs="Helvetica" w:hint="eastAsia"/>
          <w:b/>
          <w:bCs/>
          <w:color w:val="222222"/>
          <w:sz w:val="21"/>
          <w:szCs w:val="21"/>
        </w:rPr>
        <w:t>Айман</w:t>
      </w:r>
      <w:r w:rsidRPr="00986CCC">
        <w:rPr>
          <w:rFonts w:ascii="Helvetica" w:hAnsi="Helvetica" w:cs="Helvetica"/>
          <w:b/>
          <w:bCs/>
          <w:color w:val="222222"/>
          <w:sz w:val="21"/>
          <w:szCs w:val="21"/>
        </w:rPr>
        <w:t xml:space="preserve"> </w:t>
      </w:r>
      <w:r w:rsidRPr="00986CCC">
        <w:rPr>
          <w:rFonts w:ascii="Helvetica" w:hAnsi="Helvetica" w:cs="Helvetica" w:hint="eastAsia"/>
          <w:b/>
          <w:bCs/>
          <w:color w:val="222222"/>
          <w:sz w:val="21"/>
          <w:szCs w:val="21"/>
        </w:rPr>
        <w:lastRenderedPageBreak/>
        <w:t>Ержеповна</w:t>
      </w:r>
    </w:p>
    <w:p w14:paraId="3A7F2696" w14:textId="77777777" w:rsidR="00986CCC" w:rsidRPr="00986CCC" w:rsidRDefault="00986CCC" w:rsidP="00986CCC">
      <w:pPr>
        <w:rPr>
          <w:rFonts w:ascii="Helvetica" w:hAnsi="Helvetica" w:cs="Helvetica"/>
          <w:b/>
          <w:bCs/>
          <w:color w:val="222222"/>
          <w:sz w:val="21"/>
          <w:szCs w:val="21"/>
        </w:rPr>
      </w:pPr>
      <w:r w:rsidRPr="00986CCC">
        <w:rPr>
          <w:rFonts w:ascii="Helvetica" w:hAnsi="Helvetica" w:cs="Helvetica" w:hint="eastAsia"/>
          <w:b/>
          <w:bCs/>
          <w:color w:val="222222"/>
          <w:sz w:val="21"/>
          <w:szCs w:val="21"/>
        </w:rPr>
        <w:t>ВВЕДЕНИЕ</w:t>
      </w:r>
      <w:r w:rsidRPr="00986CCC">
        <w:rPr>
          <w:rFonts w:ascii="Helvetica" w:hAnsi="Helvetica" w:cs="Helvetica"/>
          <w:b/>
          <w:bCs/>
          <w:color w:val="222222"/>
          <w:sz w:val="21"/>
          <w:szCs w:val="21"/>
        </w:rPr>
        <w:t>.</w:t>
      </w:r>
    </w:p>
    <w:p w14:paraId="3AF81991" w14:textId="77777777" w:rsidR="00986CCC" w:rsidRPr="00986CCC" w:rsidRDefault="00986CCC" w:rsidP="00986CCC">
      <w:pPr>
        <w:rPr>
          <w:rFonts w:ascii="Helvetica" w:hAnsi="Helvetica" w:cs="Helvetica"/>
          <w:b/>
          <w:bCs/>
          <w:color w:val="222222"/>
          <w:sz w:val="21"/>
          <w:szCs w:val="21"/>
        </w:rPr>
      </w:pPr>
    </w:p>
    <w:p w14:paraId="5AF997AE" w14:textId="77777777" w:rsidR="00986CCC" w:rsidRPr="00986CCC" w:rsidRDefault="00986CCC" w:rsidP="00986CCC">
      <w:pPr>
        <w:rPr>
          <w:rFonts w:ascii="Helvetica" w:hAnsi="Helvetica" w:cs="Helvetica"/>
          <w:b/>
          <w:bCs/>
          <w:color w:val="222222"/>
          <w:sz w:val="21"/>
          <w:szCs w:val="21"/>
        </w:rPr>
      </w:pPr>
      <w:r w:rsidRPr="00986CCC">
        <w:rPr>
          <w:rFonts w:ascii="Helvetica" w:hAnsi="Helvetica" w:cs="Helvetica"/>
          <w:b/>
          <w:bCs/>
          <w:color w:val="222222"/>
          <w:sz w:val="21"/>
          <w:szCs w:val="21"/>
        </w:rPr>
        <w:t xml:space="preserve">1. </w:t>
      </w:r>
      <w:r w:rsidRPr="00986CCC">
        <w:rPr>
          <w:rFonts w:ascii="Helvetica" w:hAnsi="Helvetica" w:cs="Helvetica" w:hint="eastAsia"/>
          <w:b/>
          <w:bCs/>
          <w:color w:val="222222"/>
          <w:sz w:val="21"/>
          <w:szCs w:val="21"/>
        </w:rPr>
        <w:t>ОБЗОР</w:t>
      </w:r>
      <w:r w:rsidRPr="00986CCC">
        <w:rPr>
          <w:rFonts w:ascii="Helvetica" w:hAnsi="Helvetica" w:cs="Helvetica"/>
          <w:b/>
          <w:bCs/>
          <w:color w:val="222222"/>
          <w:sz w:val="21"/>
          <w:szCs w:val="21"/>
        </w:rPr>
        <w:t xml:space="preserve"> </w:t>
      </w:r>
      <w:r w:rsidRPr="00986CCC">
        <w:rPr>
          <w:rFonts w:ascii="Helvetica" w:hAnsi="Helvetica" w:cs="Helvetica" w:hint="eastAsia"/>
          <w:b/>
          <w:bCs/>
          <w:color w:val="222222"/>
          <w:sz w:val="21"/>
          <w:szCs w:val="21"/>
        </w:rPr>
        <w:t>ЛИТЕРАТУРЫ</w:t>
      </w:r>
      <w:r w:rsidRPr="00986CCC">
        <w:rPr>
          <w:rFonts w:ascii="Helvetica" w:hAnsi="Helvetica" w:cs="Helvetica"/>
          <w:b/>
          <w:bCs/>
          <w:color w:val="222222"/>
          <w:sz w:val="21"/>
          <w:szCs w:val="21"/>
        </w:rPr>
        <w:t>.</w:t>
      </w:r>
    </w:p>
    <w:p w14:paraId="343CDD68" w14:textId="77777777" w:rsidR="00986CCC" w:rsidRPr="00986CCC" w:rsidRDefault="00986CCC" w:rsidP="00986CCC">
      <w:pPr>
        <w:rPr>
          <w:rFonts w:ascii="Helvetica" w:hAnsi="Helvetica" w:cs="Helvetica"/>
          <w:b/>
          <w:bCs/>
          <w:color w:val="222222"/>
          <w:sz w:val="21"/>
          <w:szCs w:val="21"/>
        </w:rPr>
      </w:pPr>
    </w:p>
    <w:p w14:paraId="1E06A78A" w14:textId="77777777" w:rsidR="00986CCC" w:rsidRPr="00986CCC" w:rsidRDefault="00986CCC" w:rsidP="00986CCC">
      <w:pPr>
        <w:rPr>
          <w:rFonts w:ascii="Helvetica" w:hAnsi="Helvetica" w:cs="Helvetica"/>
          <w:b/>
          <w:bCs/>
          <w:color w:val="222222"/>
          <w:sz w:val="21"/>
          <w:szCs w:val="21"/>
        </w:rPr>
      </w:pPr>
      <w:r w:rsidRPr="00986CCC">
        <w:rPr>
          <w:rFonts w:ascii="Helvetica" w:hAnsi="Helvetica" w:cs="Helvetica"/>
          <w:b/>
          <w:bCs/>
          <w:color w:val="222222"/>
          <w:sz w:val="21"/>
          <w:szCs w:val="21"/>
        </w:rPr>
        <w:t xml:space="preserve">1.1. </w:t>
      </w:r>
      <w:r w:rsidRPr="00986CCC">
        <w:rPr>
          <w:rFonts w:ascii="Helvetica" w:hAnsi="Helvetica" w:cs="Helvetica" w:hint="eastAsia"/>
          <w:b/>
          <w:bCs/>
          <w:color w:val="222222"/>
          <w:sz w:val="21"/>
          <w:szCs w:val="21"/>
        </w:rPr>
        <w:t>Механизм</w:t>
      </w:r>
      <w:r w:rsidRPr="00986CCC">
        <w:rPr>
          <w:rFonts w:ascii="Helvetica" w:hAnsi="Helvetica" w:cs="Helvetica"/>
          <w:b/>
          <w:bCs/>
          <w:color w:val="222222"/>
          <w:sz w:val="21"/>
          <w:szCs w:val="21"/>
        </w:rPr>
        <w:t xml:space="preserve"> </w:t>
      </w:r>
      <w:r w:rsidRPr="00986CCC">
        <w:rPr>
          <w:rFonts w:ascii="Helvetica" w:hAnsi="Helvetica" w:cs="Helvetica" w:hint="eastAsia"/>
          <w:b/>
          <w:bCs/>
          <w:color w:val="222222"/>
          <w:sz w:val="21"/>
          <w:szCs w:val="21"/>
        </w:rPr>
        <w:t>действия</w:t>
      </w:r>
      <w:r w:rsidRPr="00986CCC">
        <w:rPr>
          <w:rFonts w:ascii="Helvetica" w:hAnsi="Helvetica" w:cs="Helvetica"/>
          <w:b/>
          <w:bCs/>
          <w:color w:val="222222"/>
          <w:sz w:val="21"/>
          <w:szCs w:val="21"/>
        </w:rPr>
        <w:t xml:space="preserve"> </w:t>
      </w:r>
      <w:r w:rsidRPr="00986CCC">
        <w:rPr>
          <w:rFonts w:ascii="Helvetica" w:hAnsi="Helvetica" w:cs="Helvetica" w:hint="eastAsia"/>
          <w:b/>
          <w:bCs/>
          <w:color w:val="222222"/>
          <w:sz w:val="21"/>
          <w:szCs w:val="21"/>
        </w:rPr>
        <w:t>окситоцина</w:t>
      </w:r>
      <w:r w:rsidRPr="00986CCC">
        <w:rPr>
          <w:rFonts w:ascii="Helvetica" w:hAnsi="Helvetica" w:cs="Helvetica"/>
          <w:b/>
          <w:bCs/>
          <w:color w:val="222222"/>
          <w:sz w:val="21"/>
          <w:szCs w:val="21"/>
        </w:rPr>
        <w:t xml:space="preserve"> </w:t>
      </w:r>
      <w:r w:rsidRPr="00986CCC">
        <w:rPr>
          <w:rFonts w:ascii="Helvetica" w:hAnsi="Helvetica" w:cs="Helvetica" w:hint="eastAsia"/>
          <w:b/>
          <w:bCs/>
          <w:color w:val="222222"/>
          <w:sz w:val="21"/>
          <w:szCs w:val="21"/>
        </w:rPr>
        <w:t>и</w:t>
      </w:r>
      <w:r w:rsidRPr="00986CCC">
        <w:rPr>
          <w:rFonts w:ascii="Helvetica" w:hAnsi="Helvetica" w:cs="Helvetica"/>
          <w:b/>
          <w:bCs/>
          <w:color w:val="222222"/>
          <w:sz w:val="21"/>
          <w:szCs w:val="21"/>
        </w:rPr>
        <w:t xml:space="preserve"> </w:t>
      </w:r>
      <w:r w:rsidRPr="00986CCC">
        <w:rPr>
          <w:rFonts w:ascii="Helvetica" w:hAnsi="Helvetica" w:cs="Helvetica" w:hint="eastAsia"/>
          <w:b/>
          <w:bCs/>
          <w:color w:val="222222"/>
          <w:sz w:val="21"/>
          <w:szCs w:val="21"/>
        </w:rPr>
        <w:t>нервных</w:t>
      </w:r>
      <w:r w:rsidRPr="00986CCC">
        <w:rPr>
          <w:rFonts w:ascii="Helvetica" w:hAnsi="Helvetica" w:cs="Helvetica"/>
          <w:b/>
          <w:bCs/>
          <w:color w:val="222222"/>
          <w:sz w:val="21"/>
          <w:szCs w:val="21"/>
        </w:rPr>
        <w:t xml:space="preserve"> </w:t>
      </w:r>
      <w:r w:rsidRPr="00986CCC">
        <w:rPr>
          <w:rFonts w:ascii="Helvetica" w:hAnsi="Helvetica" w:cs="Helvetica" w:hint="eastAsia"/>
          <w:b/>
          <w:bCs/>
          <w:color w:val="222222"/>
          <w:sz w:val="21"/>
          <w:szCs w:val="21"/>
        </w:rPr>
        <w:t>медиаторов</w:t>
      </w:r>
      <w:r w:rsidRPr="00986CCC">
        <w:rPr>
          <w:rFonts w:ascii="Helvetica" w:hAnsi="Helvetica" w:cs="Helvetica"/>
          <w:b/>
          <w:bCs/>
          <w:color w:val="222222"/>
          <w:sz w:val="21"/>
          <w:szCs w:val="21"/>
        </w:rPr>
        <w:t xml:space="preserve"> </w:t>
      </w:r>
      <w:r w:rsidRPr="00986CCC">
        <w:rPr>
          <w:rFonts w:ascii="Helvetica" w:hAnsi="Helvetica" w:cs="Helvetica" w:hint="eastAsia"/>
          <w:b/>
          <w:bCs/>
          <w:color w:val="222222"/>
          <w:sz w:val="21"/>
          <w:szCs w:val="21"/>
        </w:rPr>
        <w:t>на</w:t>
      </w:r>
      <w:r w:rsidRPr="00986CCC">
        <w:rPr>
          <w:rFonts w:ascii="Helvetica" w:hAnsi="Helvetica" w:cs="Helvetica"/>
          <w:b/>
          <w:bCs/>
          <w:color w:val="222222"/>
          <w:sz w:val="21"/>
          <w:szCs w:val="21"/>
        </w:rPr>
        <w:t xml:space="preserve"> </w:t>
      </w:r>
      <w:r w:rsidRPr="00986CCC">
        <w:rPr>
          <w:rFonts w:ascii="Helvetica" w:hAnsi="Helvetica" w:cs="Helvetica" w:hint="eastAsia"/>
          <w:b/>
          <w:bCs/>
          <w:color w:val="222222"/>
          <w:sz w:val="21"/>
          <w:szCs w:val="21"/>
        </w:rPr>
        <w:t>молочную</w:t>
      </w:r>
      <w:r w:rsidRPr="00986CCC">
        <w:rPr>
          <w:rFonts w:ascii="Helvetica" w:hAnsi="Helvetica" w:cs="Helvetica"/>
          <w:b/>
          <w:bCs/>
          <w:color w:val="222222"/>
          <w:sz w:val="21"/>
          <w:szCs w:val="21"/>
        </w:rPr>
        <w:t xml:space="preserve"> </w:t>
      </w:r>
      <w:r w:rsidRPr="00986CCC">
        <w:rPr>
          <w:rFonts w:ascii="Helvetica" w:hAnsi="Helvetica" w:cs="Helvetica" w:hint="eastAsia"/>
          <w:b/>
          <w:bCs/>
          <w:color w:val="222222"/>
          <w:sz w:val="21"/>
          <w:szCs w:val="21"/>
        </w:rPr>
        <w:t>железу</w:t>
      </w:r>
      <w:r w:rsidRPr="00986CCC">
        <w:rPr>
          <w:rFonts w:ascii="Helvetica" w:hAnsi="Helvetica" w:cs="Helvetica"/>
          <w:b/>
          <w:bCs/>
          <w:color w:val="222222"/>
          <w:sz w:val="21"/>
          <w:szCs w:val="21"/>
        </w:rPr>
        <w:t>.</w:t>
      </w:r>
    </w:p>
    <w:p w14:paraId="00561AED" w14:textId="77777777" w:rsidR="00986CCC" w:rsidRPr="00986CCC" w:rsidRDefault="00986CCC" w:rsidP="00986CCC">
      <w:pPr>
        <w:rPr>
          <w:rFonts w:ascii="Helvetica" w:hAnsi="Helvetica" w:cs="Helvetica"/>
          <w:b/>
          <w:bCs/>
          <w:color w:val="222222"/>
          <w:sz w:val="21"/>
          <w:szCs w:val="21"/>
        </w:rPr>
      </w:pPr>
    </w:p>
    <w:p w14:paraId="025395A6" w14:textId="77777777" w:rsidR="00986CCC" w:rsidRPr="00986CCC" w:rsidRDefault="00986CCC" w:rsidP="00986CCC">
      <w:pPr>
        <w:rPr>
          <w:rFonts w:ascii="Helvetica" w:hAnsi="Helvetica" w:cs="Helvetica"/>
          <w:b/>
          <w:bCs/>
          <w:color w:val="222222"/>
          <w:sz w:val="21"/>
          <w:szCs w:val="21"/>
        </w:rPr>
      </w:pPr>
      <w:r w:rsidRPr="00986CCC">
        <w:rPr>
          <w:rFonts w:ascii="Helvetica" w:hAnsi="Helvetica" w:cs="Helvetica"/>
          <w:b/>
          <w:bCs/>
          <w:color w:val="222222"/>
          <w:sz w:val="21"/>
          <w:szCs w:val="21"/>
        </w:rPr>
        <w:t xml:space="preserve">1.2. </w:t>
      </w:r>
      <w:r w:rsidRPr="00986CCC">
        <w:rPr>
          <w:rFonts w:ascii="Helvetica" w:hAnsi="Helvetica" w:cs="Helvetica" w:hint="eastAsia"/>
          <w:b/>
          <w:bCs/>
          <w:color w:val="222222"/>
          <w:sz w:val="21"/>
          <w:szCs w:val="21"/>
        </w:rPr>
        <w:t>Чувствительность</w:t>
      </w:r>
      <w:r w:rsidRPr="00986CCC">
        <w:rPr>
          <w:rFonts w:ascii="Helvetica" w:hAnsi="Helvetica" w:cs="Helvetica"/>
          <w:b/>
          <w:bCs/>
          <w:color w:val="222222"/>
          <w:sz w:val="21"/>
          <w:szCs w:val="21"/>
        </w:rPr>
        <w:t xml:space="preserve"> </w:t>
      </w:r>
      <w:r w:rsidRPr="00986CCC">
        <w:rPr>
          <w:rFonts w:ascii="Helvetica" w:hAnsi="Helvetica" w:cs="Helvetica" w:hint="eastAsia"/>
          <w:b/>
          <w:bCs/>
          <w:color w:val="222222"/>
          <w:sz w:val="21"/>
          <w:szCs w:val="21"/>
        </w:rPr>
        <w:t>молочной</w:t>
      </w:r>
      <w:r w:rsidRPr="00986CCC">
        <w:rPr>
          <w:rFonts w:ascii="Helvetica" w:hAnsi="Helvetica" w:cs="Helvetica"/>
          <w:b/>
          <w:bCs/>
          <w:color w:val="222222"/>
          <w:sz w:val="21"/>
          <w:szCs w:val="21"/>
        </w:rPr>
        <w:t xml:space="preserve"> </w:t>
      </w:r>
      <w:r w:rsidRPr="00986CCC">
        <w:rPr>
          <w:rFonts w:ascii="Helvetica" w:hAnsi="Helvetica" w:cs="Helvetica" w:hint="eastAsia"/>
          <w:b/>
          <w:bCs/>
          <w:color w:val="222222"/>
          <w:sz w:val="21"/>
          <w:szCs w:val="21"/>
        </w:rPr>
        <w:t>железы</w:t>
      </w:r>
      <w:r w:rsidRPr="00986CCC">
        <w:rPr>
          <w:rFonts w:ascii="Helvetica" w:hAnsi="Helvetica" w:cs="Helvetica"/>
          <w:b/>
          <w:bCs/>
          <w:color w:val="222222"/>
          <w:sz w:val="21"/>
          <w:szCs w:val="21"/>
        </w:rPr>
        <w:t xml:space="preserve"> </w:t>
      </w:r>
      <w:r w:rsidRPr="00986CCC">
        <w:rPr>
          <w:rFonts w:ascii="Helvetica" w:hAnsi="Helvetica" w:cs="Helvetica" w:hint="eastAsia"/>
          <w:b/>
          <w:bCs/>
          <w:color w:val="222222"/>
          <w:sz w:val="21"/>
          <w:szCs w:val="21"/>
        </w:rPr>
        <w:t>в</w:t>
      </w:r>
      <w:r w:rsidRPr="00986CCC">
        <w:rPr>
          <w:rFonts w:ascii="Helvetica" w:hAnsi="Helvetica" w:cs="Helvetica"/>
          <w:b/>
          <w:bCs/>
          <w:color w:val="222222"/>
          <w:sz w:val="21"/>
          <w:szCs w:val="21"/>
        </w:rPr>
        <w:t xml:space="preserve"> </w:t>
      </w:r>
      <w:r w:rsidRPr="00986CCC">
        <w:rPr>
          <w:rFonts w:ascii="Helvetica" w:hAnsi="Helvetica" w:cs="Helvetica" w:hint="eastAsia"/>
          <w:b/>
          <w:bCs/>
          <w:color w:val="222222"/>
          <w:sz w:val="21"/>
          <w:szCs w:val="21"/>
        </w:rPr>
        <w:t>зависимости</w:t>
      </w:r>
      <w:r w:rsidRPr="00986CCC">
        <w:rPr>
          <w:rFonts w:ascii="Helvetica" w:hAnsi="Helvetica" w:cs="Helvetica"/>
          <w:b/>
          <w:bCs/>
          <w:color w:val="222222"/>
          <w:sz w:val="21"/>
          <w:szCs w:val="21"/>
        </w:rPr>
        <w:t xml:space="preserve"> </w:t>
      </w:r>
      <w:r w:rsidRPr="00986CCC">
        <w:rPr>
          <w:rFonts w:ascii="Helvetica" w:hAnsi="Helvetica" w:cs="Helvetica" w:hint="eastAsia"/>
          <w:b/>
          <w:bCs/>
          <w:color w:val="222222"/>
          <w:sz w:val="21"/>
          <w:szCs w:val="21"/>
        </w:rPr>
        <w:t>от</w:t>
      </w:r>
      <w:r w:rsidRPr="00986CCC">
        <w:rPr>
          <w:rFonts w:ascii="Helvetica" w:hAnsi="Helvetica" w:cs="Helvetica"/>
          <w:b/>
          <w:bCs/>
          <w:color w:val="222222"/>
          <w:sz w:val="21"/>
          <w:szCs w:val="21"/>
        </w:rPr>
        <w:t xml:space="preserve"> </w:t>
      </w:r>
      <w:r w:rsidRPr="00986CCC">
        <w:rPr>
          <w:rFonts w:ascii="Helvetica" w:hAnsi="Helvetica" w:cs="Helvetica" w:hint="eastAsia"/>
          <w:b/>
          <w:bCs/>
          <w:color w:val="222222"/>
          <w:sz w:val="21"/>
          <w:szCs w:val="21"/>
        </w:rPr>
        <w:t>функционального</w:t>
      </w:r>
      <w:r w:rsidRPr="00986CCC">
        <w:rPr>
          <w:rFonts w:ascii="Helvetica" w:hAnsi="Helvetica" w:cs="Helvetica"/>
          <w:b/>
          <w:bCs/>
          <w:color w:val="222222"/>
          <w:sz w:val="21"/>
          <w:szCs w:val="21"/>
        </w:rPr>
        <w:t xml:space="preserve"> </w:t>
      </w:r>
      <w:r w:rsidRPr="00986CCC">
        <w:rPr>
          <w:rFonts w:ascii="Helvetica" w:hAnsi="Helvetica" w:cs="Helvetica" w:hint="eastAsia"/>
          <w:b/>
          <w:bCs/>
          <w:color w:val="222222"/>
          <w:sz w:val="21"/>
          <w:szCs w:val="21"/>
        </w:rPr>
        <w:t>состояния</w:t>
      </w:r>
      <w:r w:rsidRPr="00986CCC">
        <w:rPr>
          <w:rFonts w:ascii="Helvetica" w:hAnsi="Helvetica" w:cs="Helvetica"/>
          <w:b/>
          <w:bCs/>
          <w:color w:val="222222"/>
          <w:sz w:val="21"/>
          <w:szCs w:val="21"/>
        </w:rPr>
        <w:t xml:space="preserve"> </w:t>
      </w:r>
      <w:r w:rsidRPr="00986CCC">
        <w:rPr>
          <w:rFonts w:ascii="Helvetica" w:hAnsi="Helvetica" w:cs="Helvetica" w:hint="eastAsia"/>
          <w:b/>
          <w:bCs/>
          <w:color w:val="222222"/>
          <w:sz w:val="21"/>
          <w:szCs w:val="21"/>
        </w:rPr>
        <w:t>и</w:t>
      </w:r>
      <w:r w:rsidRPr="00986CCC">
        <w:rPr>
          <w:rFonts w:ascii="Helvetica" w:hAnsi="Helvetica" w:cs="Helvetica"/>
          <w:b/>
          <w:bCs/>
          <w:color w:val="222222"/>
          <w:sz w:val="21"/>
          <w:szCs w:val="21"/>
        </w:rPr>
        <w:t xml:space="preserve"> </w:t>
      </w:r>
      <w:r w:rsidRPr="00986CCC">
        <w:rPr>
          <w:rFonts w:ascii="Helvetica" w:hAnsi="Helvetica" w:cs="Helvetica" w:hint="eastAsia"/>
          <w:b/>
          <w:bCs/>
          <w:color w:val="222222"/>
          <w:sz w:val="21"/>
          <w:szCs w:val="21"/>
        </w:rPr>
        <w:t>других</w:t>
      </w:r>
      <w:r w:rsidRPr="00986CCC">
        <w:rPr>
          <w:rFonts w:ascii="Helvetica" w:hAnsi="Helvetica" w:cs="Helvetica"/>
          <w:b/>
          <w:bCs/>
          <w:color w:val="222222"/>
          <w:sz w:val="21"/>
          <w:szCs w:val="21"/>
        </w:rPr>
        <w:t xml:space="preserve"> </w:t>
      </w:r>
      <w:r w:rsidRPr="00986CCC">
        <w:rPr>
          <w:rFonts w:ascii="Helvetica" w:hAnsi="Helvetica" w:cs="Helvetica" w:hint="eastAsia"/>
          <w:b/>
          <w:bCs/>
          <w:color w:val="222222"/>
          <w:sz w:val="21"/>
          <w:szCs w:val="21"/>
        </w:rPr>
        <w:t>факторов</w:t>
      </w:r>
      <w:r w:rsidRPr="00986CCC">
        <w:rPr>
          <w:rFonts w:ascii="Helvetica" w:hAnsi="Helvetica" w:cs="Helvetica"/>
          <w:b/>
          <w:bCs/>
          <w:color w:val="222222"/>
          <w:sz w:val="21"/>
          <w:szCs w:val="21"/>
        </w:rPr>
        <w:t>.</w:t>
      </w:r>
    </w:p>
    <w:p w14:paraId="5BA0A07A" w14:textId="77777777" w:rsidR="00986CCC" w:rsidRPr="00986CCC" w:rsidRDefault="00986CCC" w:rsidP="00986CCC">
      <w:pPr>
        <w:rPr>
          <w:rFonts w:ascii="Helvetica" w:hAnsi="Helvetica" w:cs="Helvetica"/>
          <w:b/>
          <w:bCs/>
          <w:color w:val="222222"/>
          <w:sz w:val="21"/>
          <w:szCs w:val="21"/>
        </w:rPr>
      </w:pPr>
    </w:p>
    <w:p w14:paraId="3C393FC0" w14:textId="77777777" w:rsidR="00986CCC" w:rsidRPr="00986CCC" w:rsidRDefault="00986CCC" w:rsidP="00986CCC">
      <w:pPr>
        <w:rPr>
          <w:rFonts w:ascii="Helvetica" w:hAnsi="Helvetica" w:cs="Helvetica"/>
          <w:b/>
          <w:bCs/>
          <w:color w:val="222222"/>
          <w:sz w:val="21"/>
          <w:szCs w:val="21"/>
        </w:rPr>
      </w:pPr>
      <w:r w:rsidRPr="00986CCC">
        <w:rPr>
          <w:rFonts w:ascii="Helvetica" w:hAnsi="Helvetica" w:cs="Helvetica"/>
          <w:b/>
          <w:bCs/>
          <w:color w:val="222222"/>
          <w:sz w:val="21"/>
          <w:szCs w:val="21"/>
        </w:rPr>
        <w:t xml:space="preserve">1.3. </w:t>
      </w:r>
      <w:r w:rsidRPr="00986CCC">
        <w:rPr>
          <w:rFonts w:ascii="Helvetica" w:hAnsi="Helvetica" w:cs="Helvetica" w:hint="eastAsia"/>
          <w:b/>
          <w:bCs/>
          <w:color w:val="222222"/>
          <w:sz w:val="21"/>
          <w:szCs w:val="21"/>
        </w:rPr>
        <w:t>Стресс</w:t>
      </w:r>
      <w:r w:rsidRPr="00986CCC">
        <w:rPr>
          <w:rFonts w:ascii="Helvetica" w:hAnsi="Helvetica" w:cs="Helvetica"/>
          <w:b/>
          <w:bCs/>
          <w:color w:val="222222"/>
          <w:sz w:val="21"/>
          <w:szCs w:val="21"/>
        </w:rPr>
        <w:t xml:space="preserve"> </w:t>
      </w:r>
      <w:r w:rsidRPr="00986CCC">
        <w:rPr>
          <w:rFonts w:ascii="Helvetica" w:hAnsi="Helvetica" w:cs="Helvetica" w:hint="eastAsia"/>
          <w:b/>
          <w:bCs/>
          <w:color w:val="222222"/>
          <w:sz w:val="21"/>
          <w:szCs w:val="21"/>
        </w:rPr>
        <w:t>и</w:t>
      </w:r>
      <w:r w:rsidRPr="00986CCC">
        <w:rPr>
          <w:rFonts w:ascii="Helvetica" w:hAnsi="Helvetica" w:cs="Helvetica"/>
          <w:b/>
          <w:bCs/>
          <w:color w:val="222222"/>
          <w:sz w:val="21"/>
          <w:szCs w:val="21"/>
        </w:rPr>
        <w:t xml:space="preserve"> </w:t>
      </w:r>
      <w:r w:rsidRPr="00986CCC">
        <w:rPr>
          <w:rFonts w:ascii="Helvetica" w:hAnsi="Helvetica" w:cs="Helvetica" w:hint="eastAsia"/>
          <w:b/>
          <w:bCs/>
          <w:color w:val="222222"/>
          <w:sz w:val="21"/>
          <w:szCs w:val="21"/>
        </w:rPr>
        <w:t>лактация</w:t>
      </w:r>
      <w:r w:rsidRPr="00986CCC">
        <w:rPr>
          <w:rFonts w:ascii="Helvetica" w:hAnsi="Helvetica" w:cs="Helvetica"/>
          <w:b/>
          <w:bCs/>
          <w:color w:val="222222"/>
          <w:sz w:val="21"/>
          <w:szCs w:val="21"/>
        </w:rPr>
        <w:t>.</w:t>
      </w:r>
    </w:p>
    <w:p w14:paraId="7B4F81B0" w14:textId="77777777" w:rsidR="00986CCC" w:rsidRPr="00986CCC" w:rsidRDefault="00986CCC" w:rsidP="00986CCC">
      <w:pPr>
        <w:rPr>
          <w:rFonts w:ascii="Helvetica" w:hAnsi="Helvetica" w:cs="Helvetica"/>
          <w:b/>
          <w:bCs/>
          <w:color w:val="222222"/>
          <w:sz w:val="21"/>
          <w:szCs w:val="21"/>
        </w:rPr>
      </w:pPr>
    </w:p>
    <w:p w14:paraId="342F2E15" w14:textId="77777777" w:rsidR="00986CCC" w:rsidRPr="00986CCC" w:rsidRDefault="00986CCC" w:rsidP="00986CCC">
      <w:pPr>
        <w:rPr>
          <w:rFonts w:ascii="Helvetica" w:hAnsi="Helvetica" w:cs="Helvetica"/>
          <w:b/>
          <w:bCs/>
          <w:color w:val="222222"/>
          <w:sz w:val="21"/>
          <w:szCs w:val="21"/>
        </w:rPr>
      </w:pPr>
      <w:r w:rsidRPr="00986CCC">
        <w:rPr>
          <w:rFonts w:ascii="Helvetica" w:hAnsi="Helvetica" w:cs="Helvetica"/>
          <w:b/>
          <w:bCs/>
          <w:color w:val="222222"/>
          <w:sz w:val="21"/>
          <w:szCs w:val="21"/>
        </w:rPr>
        <w:t xml:space="preserve">2. </w:t>
      </w:r>
      <w:r w:rsidRPr="00986CCC">
        <w:rPr>
          <w:rFonts w:ascii="Helvetica" w:hAnsi="Helvetica" w:cs="Helvetica" w:hint="eastAsia"/>
          <w:b/>
          <w:bCs/>
          <w:color w:val="222222"/>
          <w:sz w:val="21"/>
          <w:szCs w:val="21"/>
        </w:rPr>
        <w:t>МЕТОДИКА</w:t>
      </w:r>
      <w:r w:rsidRPr="00986CCC">
        <w:rPr>
          <w:rFonts w:ascii="Helvetica" w:hAnsi="Helvetica" w:cs="Helvetica"/>
          <w:b/>
          <w:bCs/>
          <w:color w:val="222222"/>
          <w:sz w:val="21"/>
          <w:szCs w:val="21"/>
        </w:rPr>
        <w:t xml:space="preserve"> </w:t>
      </w:r>
      <w:r w:rsidRPr="00986CCC">
        <w:rPr>
          <w:rFonts w:ascii="Helvetica" w:hAnsi="Helvetica" w:cs="Helvetica" w:hint="eastAsia"/>
          <w:b/>
          <w:bCs/>
          <w:color w:val="222222"/>
          <w:sz w:val="21"/>
          <w:szCs w:val="21"/>
        </w:rPr>
        <w:t>ИССЛЕДОВАНИЙ</w:t>
      </w:r>
      <w:r w:rsidRPr="00986CCC">
        <w:rPr>
          <w:rFonts w:ascii="Helvetica" w:hAnsi="Helvetica" w:cs="Helvetica"/>
          <w:b/>
          <w:bCs/>
          <w:color w:val="222222"/>
          <w:sz w:val="21"/>
          <w:szCs w:val="21"/>
        </w:rPr>
        <w:t>.</w:t>
      </w:r>
    </w:p>
    <w:p w14:paraId="110799E6" w14:textId="77777777" w:rsidR="00986CCC" w:rsidRPr="00986CCC" w:rsidRDefault="00986CCC" w:rsidP="00986CCC">
      <w:pPr>
        <w:rPr>
          <w:rFonts w:ascii="Helvetica" w:hAnsi="Helvetica" w:cs="Helvetica"/>
          <w:b/>
          <w:bCs/>
          <w:color w:val="222222"/>
          <w:sz w:val="21"/>
          <w:szCs w:val="21"/>
        </w:rPr>
      </w:pPr>
    </w:p>
    <w:p w14:paraId="6BA7BDDB" w14:textId="77777777" w:rsidR="00986CCC" w:rsidRPr="00986CCC" w:rsidRDefault="00986CCC" w:rsidP="00986CCC">
      <w:pPr>
        <w:rPr>
          <w:rFonts w:ascii="Helvetica" w:hAnsi="Helvetica" w:cs="Helvetica"/>
          <w:b/>
          <w:bCs/>
          <w:color w:val="222222"/>
          <w:sz w:val="21"/>
          <w:szCs w:val="21"/>
        </w:rPr>
      </w:pPr>
      <w:r w:rsidRPr="00986CCC">
        <w:rPr>
          <w:rFonts w:ascii="Helvetica" w:hAnsi="Helvetica" w:cs="Helvetica"/>
          <w:b/>
          <w:bCs/>
          <w:color w:val="222222"/>
          <w:sz w:val="21"/>
          <w:szCs w:val="21"/>
        </w:rPr>
        <w:t xml:space="preserve">2.1. </w:t>
      </w:r>
      <w:r w:rsidRPr="00986CCC">
        <w:rPr>
          <w:rFonts w:ascii="Helvetica" w:hAnsi="Helvetica" w:cs="Helvetica" w:hint="eastAsia"/>
          <w:b/>
          <w:bCs/>
          <w:color w:val="222222"/>
          <w:sz w:val="21"/>
          <w:szCs w:val="21"/>
        </w:rPr>
        <w:t>Объект</w:t>
      </w:r>
      <w:r w:rsidRPr="00986CCC">
        <w:rPr>
          <w:rFonts w:ascii="Helvetica" w:hAnsi="Helvetica" w:cs="Helvetica"/>
          <w:b/>
          <w:bCs/>
          <w:color w:val="222222"/>
          <w:sz w:val="21"/>
          <w:szCs w:val="21"/>
        </w:rPr>
        <w:t xml:space="preserve"> </w:t>
      </w:r>
      <w:r w:rsidRPr="00986CCC">
        <w:rPr>
          <w:rFonts w:ascii="Helvetica" w:hAnsi="Helvetica" w:cs="Helvetica" w:hint="eastAsia"/>
          <w:b/>
          <w:bCs/>
          <w:color w:val="222222"/>
          <w:sz w:val="21"/>
          <w:szCs w:val="21"/>
        </w:rPr>
        <w:t>и</w:t>
      </w:r>
      <w:r w:rsidRPr="00986CCC">
        <w:rPr>
          <w:rFonts w:ascii="Helvetica" w:hAnsi="Helvetica" w:cs="Helvetica"/>
          <w:b/>
          <w:bCs/>
          <w:color w:val="222222"/>
          <w:sz w:val="21"/>
          <w:szCs w:val="21"/>
        </w:rPr>
        <w:t xml:space="preserve"> </w:t>
      </w:r>
      <w:r w:rsidRPr="00986CCC">
        <w:rPr>
          <w:rFonts w:ascii="Helvetica" w:hAnsi="Helvetica" w:cs="Helvetica" w:hint="eastAsia"/>
          <w:b/>
          <w:bCs/>
          <w:color w:val="222222"/>
          <w:sz w:val="21"/>
          <w:szCs w:val="21"/>
        </w:rPr>
        <w:t>условия</w:t>
      </w:r>
      <w:r w:rsidRPr="00986CCC">
        <w:rPr>
          <w:rFonts w:ascii="Helvetica" w:hAnsi="Helvetica" w:cs="Helvetica"/>
          <w:b/>
          <w:bCs/>
          <w:color w:val="222222"/>
          <w:sz w:val="21"/>
          <w:szCs w:val="21"/>
        </w:rPr>
        <w:t xml:space="preserve"> </w:t>
      </w:r>
      <w:r w:rsidRPr="00986CCC">
        <w:rPr>
          <w:rFonts w:ascii="Helvetica" w:hAnsi="Helvetica" w:cs="Helvetica" w:hint="eastAsia"/>
          <w:b/>
          <w:bCs/>
          <w:color w:val="222222"/>
          <w:sz w:val="21"/>
          <w:szCs w:val="21"/>
        </w:rPr>
        <w:t>проведения</w:t>
      </w:r>
      <w:r w:rsidRPr="00986CCC">
        <w:rPr>
          <w:rFonts w:ascii="Helvetica" w:hAnsi="Helvetica" w:cs="Helvetica"/>
          <w:b/>
          <w:bCs/>
          <w:color w:val="222222"/>
          <w:sz w:val="21"/>
          <w:szCs w:val="21"/>
        </w:rPr>
        <w:t xml:space="preserve"> </w:t>
      </w:r>
      <w:r w:rsidRPr="00986CCC">
        <w:rPr>
          <w:rFonts w:ascii="Helvetica" w:hAnsi="Helvetica" w:cs="Helvetica" w:hint="eastAsia"/>
          <w:b/>
          <w:bCs/>
          <w:color w:val="222222"/>
          <w:sz w:val="21"/>
          <w:szCs w:val="21"/>
        </w:rPr>
        <w:t>исследований</w:t>
      </w:r>
    </w:p>
    <w:p w14:paraId="1D2B6855" w14:textId="77777777" w:rsidR="00986CCC" w:rsidRPr="00986CCC" w:rsidRDefault="00986CCC" w:rsidP="00986CCC">
      <w:pPr>
        <w:rPr>
          <w:rFonts w:ascii="Helvetica" w:hAnsi="Helvetica" w:cs="Helvetica"/>
          <w:b/>
          <w:bCs/>
          <w:color w:val="222222"/>
          <w:sz w:val="21"/>
          <w:szCs w:val="21"/>
        </w:rPr>
      </w:pPr>
    </w:p>
    <w:p w14:paraId="254E3C67" w14:textId="77777777" w:rsidR="00986CCC" w:rsidRPr="00986CCC" w:rsidRDefault="00986CCC" w:rsidP="00986CCC">
      <w:pPr>
        <w:rPr>
          <w:rFonts w:ascii="Helvetica" w:hAnsi="Helvetica" w:cs="Helvetica"/>
          <w:b/>
          <w:bCs/>
          <w:color w:val="222222"/>
          <w:sz w:val="21"/>
          <w:szCs w:val="21"/>
        </w:rPr>
      </w:pPr>
      <w:r w:rsidRPr="00986CCC">
        <w:rPr>
          <w:rFonts w:ascii="Helvetica" w:hAnsi="Helvetica" w:cs="Helvetica"/>
          <w:b/>
          <w:bCs/>
          <w:color w:val="222222"/>
          <w:sz w:val="21"/>
          <w:szCs w:val="21"/>
        </w:rPr>
        <w:t xml:space="preserve">2.2. </w:t>
      </w:r>
      <w:r w:rsidRPr="00986CCC">
        <w:rPr>
          <w:rFonts w:ascii="Helvetica" w:hAnsi="Helvetica" w:cs="Helvetica" w:hint="eastAsia"/>
          <w:b/>
          <w:bCs/>
          <w:color w:val="222222"/>
          <w:sz w:val="21"/>
          <w:szCs w:val="21"/>
        </w:rPr>
        <w:t>Флюориметрическое</w:t>
      </w:r>
      <w:r w:rsidRPr="00986CCC">
        <w:rPr>
          <w:rFonts w:ascii="Helvetica" w:hAnsi="Helvetica" w:cs="Helvetica"/>
          <w:b/>
          <w:bCs/>
          <w:color w:val="222222"/>
          <w:sz w:val="21"/>
          <w:szCs w:val="21"/>
        </w:rPr>
        <w:t xml:space="preserve"> </w:t>
      </w:r>
      <w:r w:rsidRPr="00986CCC">
        <w:rPr>
          <w:rFonts w:ascii="Helvetica" w:hAnsi="Helvetica" w:cs="Helvetica" w:hint="eastAsia"/>
          <w:b/>
          <w:bCs/>
          <w:color w:val="222222"/>
          <w:sz w:val="21"/>
          <w:szCs w:val="21"/>
        </w:rPr>
        <w:t>определение</w:t>
      </w:r>
      <w:r w:rsidRPr="00986CCC">
        <w:rPr>
          <w:rFonts w:ascii="Helvetica" w:hAnsi="Helvetica" w:cs="Helvetica"/>
          <w:b/>
          <w:bCs/>
          <w:color w:val="222222"/>
          <w:sz w:val="21"/>
          <w:szCs w:val="21"/>
        </w:rPr>
        <w:t xml:space="preserve"> </w:t>
      </w:r>
      <w:r w:rsidRPr="00986CCC">
        <w:rPr>
          <w:rFonts w:ascii="Helvetica" w:hAnsi="Helvetica" w:cs="Helvetica" w:hint="eastAsia"/>
          <w:b/>
          <w:bCs/>
          <w:color w:val="222222"/>
          <w:sz w:val="21"/>
          <w:szCs w:val="21"/>
        </w:rPr>
        <w:t>гормонов</w:t>
      </w:r>
      <w:r w:rsidRPr="00986CCC">
        <w:rPr>
          <w:rFonts w:ascii="Helvetica" w:hAnsi="Helvetica" w:cs="Helvetica"/>
          <w:b/>
          <w:bCs/>
          <w:color w:val="222222"/>
          <w:sz w:val="21"/>
          <w:szCs w:val="21"/>
        </w:rPr>
        <w:t xml:space="preserve"> </w:t>
      </w:r>
      <w:r w:rsidRPr="00986CCC">
        <w:rPr>
          <w:rFonts w:ascii="Helvetica" w:hAnsi="Helvetica" w:cs="Helvetica" w:hint="eastAsia"/>
          <w:b/>
          <w:bCs/>
          <w:color w:val="222222"/>
          <w:sz w:val="21"/>
          <w:szCs w:val="21"/>
        </w:rPr>
        <w:t>в</w:t>
      </w:r>
      <w:r w:rsidRPr="00986CCC">
        <w:rPr>
          <w:rFonts w:ascii="Helvetica" w:hAnsi="Helvetica" w:cs="Helvetica"/>
          <w:b/>
          <w:bCs/>
          <w:color w:val="222222"/>
          <w:sz w:val="21"/>
          <w:szCs w:val="21"/>
        </w:rPr>
        <w:t xml:space="preserve"> </w:t>
      </w:r>
      <w:r w:rsidRPr="00986CCC">
        <w:rPr>
          <w:rFonts w:ascii="Helvetica" w:hAnsi="Helvetica" w:cs="Helvetica" w:hint="eastAsia"/>
          <w:b/>
          <w:bCs/>
          <w:color w:val="222222"/>
          <w:sz w:val="21"/>
          <w:szCs w:val="21"/>
        </w:rPr>
        <w:t>крови</w:t>
      </w:r>
      <w:r w:rsidRPr="00986CCC">
        <w:rPr>
          <w:rFonts w:ascii="Helvetica" w:hAnsi="Helvetica" w:cs="Helvetica"/>
          <w:b/>
          <w:bCs/>
          <w:color w:val="222222"/>
          <w:sz w:val="21"/>
          <w:szCs w:val="21"/>
        </w:rPr>
        <w:t xml:space="preserve"> </w:t>
      </w:r>
      <w:r w:rsidRPr="00986CCC">
        <w:rPr>
          <w:rFonts w:ascii="Helvetica" w:hAnsi="Helvetica" w:cs="Helvetica" w:hint="eastAsia"/>
          <w:b/>
          <w:bCs/>
          <w:color w:val="222222"/>
          <w:sz w:val="21"/>
          <w:szCs w:val="21"/>
        </w:rPr>
        <w:t>и</w:t>
      </w:r>
      <w:r w:rsidRPr="00986CCC">
        <w:rPr>
          <w:rFonts w:ascii="Helvetica" w:hAnsi="Helvetica" w:cs="Helvetica"/>
          <w:b/>
          <w:bCs/>
          <w:color w:val="222222"/>
          <w:sz w:val="21"/>
          <w:szCs w:val="21"/>
        </w:rPr>
        <w:t xml:space="preserve"> </w:t>
      </w:r>
      <w:r w:rsidRPr="00986CCC">
        <w:rPr>
          <w:rFonts w:ascii="Helvetica" w:hAnsi="Helvetica" w:cs="Helvetica" w:hint="eastAsia"/>
          <w:b/>
          <w:bCs/>
          <w:color w:val="222222"/>
          <w:sz w:val="21"/>
          <w:szCs w:val="21"/>
        </w:rPr>
        <w:t>ткани</w:t>
      </w:r>
      <w:r w:rsidRPr="00986CCC">
        <w:rPr>
          <w:rFonts w:ascii="Helvetica" w:hAnsi="Helvetica" w:cs="Helvetica"/>
          <w:b/>
          <w:bCs/>
          <w:color w:val="222222"/>
          <w:sz w:val="21"/>
          <w:szCs w:val="21"/>
        </w:rPr>
        <w:t xml:space="preserve"> </w:t>
      </w:r>
      <w:r w:rsidRPr="00986CCC">
        <w:rPr>
          <w:rFonts w:ascii="Helvetica" w:hAnsi="Helvetica" w:cs="Helvetica" w:hint="eastAsia"/>
          <w:b/>
          <w:bCs/>
          <w:color w:val="222222"/>
          <w:sz w:val="21"/>
          <w:szCs w:val="21"/>
        </w:rPr>
        <w:t>молочной</w:t>
      </w:r>
      <w:r w:rsidRPr="00986CCC">
        <w:rPr>
          <w:rFonts w:ascii="Helvetica" w:hAnsi="Helvetica" w:cs="Helvetica"/>
          <w:b/>
          <w:bCs/>
          <w:color w:val="222222"/>
          <w:sz w:val="21"/>
          <w:szCs w:val="21"/>
        </w:rPr>
        <w:t xml:space="preserve"> </w:t>
      </w:r>
      <w:r w:rsidRPr="00986CCC">
        <w:rPr>
          <w:rFonts w:ascii="Helvetica" w:hAnsi="Helvetica" w:cs="Helvetica" w:hint="eastAsia"/>
          <w:b/>
          <w:bCs/>
          <w:color w:val="222222"/>
          <w:sz w:val="21"/>
          <w:szCs w:val="21"/>
        </w:rPr>
        <w:t>железы</w:t>
      </w:r>
      <w:r w:rsidRPr="00986CCC">
        <w:rPr>
          <w:rFonts w:ascii="Helvetica" w:hAnsi="Helvetica" w:cs="Helvetica"/>
          <w:b/>
          <w:bCs/>
          <w:color w:val="222222"/>
          <w:sz w:val="21"/>
          <w:szCs w:val="21"/>
        </w:rPr>
        <w:t>.</w:t>
      </w:r>
    </w:p>
    <w:p w14:paraId="457005BF" w14:textId="77777777" w:rsidR="00986CCC" w:rsidRPr="00986CCC" w:rsidRDefault="00986CCC" w:rsidP="00986CCC">
      <w:pPr>
        <w:rPr>
          <w:rFonts w:ascii="Helvetica" w:hAnsi="Helvetica" w:cs="Helvetica"/>
          <w:b/>
          <w:bCs/>
          <w:color w:val="222222"/>
          <w:sz w:val="21"/>
          <w:szCs w:val="21"/>
        </w:rPr>
      </w:pPr>
    </w:p>
    <w:p w14:paraId="7599516A" w14:textId="77777777" w:rsidR="00986CCC" w:rsidRPr="00986CCC" w:rsidRDefault="00986CCC" w:rsidP="00986CCC">
      <w:pPr>
        <w:rPr>
          <w:rFonts w:ascii="Helvetica" w:hAnsi="Helvetica" w:cs="Helvetica"/>
          <w:b/>
          <w:bCs/>
          <w:color w:val="222222"/>
          <w:sz w:val="21"/>
          <w:szCs w:val="21"/>
        </w:rPr>
      </w:pPr>
      <w:r w:rsidRPr="00986CCC">
        <w:rPr>
          <w:rFonts w:ascii="Helvetica" w:hAnsi="Helvetica" w:cs="Helvetica"/>
          <w:b/>
          <w:bCs/>
          <w:color w:val="222222"/>
          <w:sz w:val="21"/>
          <w:szCs w:val="21"/>
        </w:rPr>
        <w:t xml:space="preserve">2.3. </w:t>
      </w:r>
      <w:r w:rsidRPr="00986CCC">
        <w:rPr>
          <w:rFonts w:ascii="Helvetica" w:hAnsi="Helvetica" w:cs="Helvetica" w:hint="eastAsia"/>
          <w:b/>
          <w:bCs/>
          <w:color w:val="222222"/>
          <w:sz w:val="21"/>
          <w:szCs w:val="21"/>
        </w:rPr>
        <w:t>Методика</w:t>
      </w:r>
      <w:r w:rsidRPr="00986CCC">
        <w:rPr>
          <w:rFonts w:ascii="Helvetica" w:hAnsi="Helvetica" w:cs="Helvetica"/>
          <w:b/>
          <w:bCs/>
          <w:color w:val="222222"/>
          <w:sz w:val="21"/>
          <w:szCs w:val="21"/>
        </w:rPr>
        <w:t xml:space="preserve"> </w:t>
      </w:r>
      <w:r w:rsidRPr="00986CCC">
        <w:rPr>
          <w:rFonts w:ascii="Helvetica" w:hAnsi="Helvetica" w:cs="Helvetica" w:hint="eastAsia"/>
          <w:b/>
          <w:bCs/>
          <w:color w:val="222222"/>
          <w:sz w:val="21"/>
          <w:szCs w:val="21"/>
        </w:rPr>
        <w:t>определения</w:t>
      </w:r>
      <w:r w:rsidRPr="00986CCC">
        <w:rPr>
          <w:rFonts w:ascii="Helvetica" w:hAnsi="Helvetica" w:cs="Helvetica"/>
          <w:b/>
          <w:bCs/>
          <w:color w:val="222222"/>
          <w:sz w:val="21"/>
          <w:szCs w:val="21"/>
        </w:rPr>
        <w:t xml:space="preserve"> </w:t>
      </w:r>
      <w:r w:rsidRPr="00986CCC">
        <w:rPr>
          <w:rFonts w:ascii="Helvetica" w:hAnsi="Helvetica" w:cs="Helvetica" w:hint="eastAsia"/>
          <w:b/>
          <w:bCs/>
          <w:color w:val="222222"/>
          <w:sz w:val="21"/>
          <w:szCs w:val="21"/>
        </w:rPr>
        <w:t>кортикостероидов</w:t>
      </w:r>
      <w:r w:rsidRPr="00986CCC">
        <w:rPr>
          <w:rFonts w:ascii="Helvetica" w:hAnsi="Helvetica" w:cs="Helvetica"/>
          <w:b/>
          <w:bCs/>
          <w:color w:val="222222"/>
          <w:sz w:val="21"/>
          <w:szCs w:val="21"/>
        </w:rPr>
        <w:t xml:space="preserve"> </w:t>
      </w:r>
      <w:r w:rsidRPr="00986CCC">
        <w:rPr>
          <w:rFonts w:ascii="Helvetica" w:hAnsi="Helvetica" w:cs="Helvetica" w:hint="eastAsia"/>
          <w:b/>
          <w:bCs/>
          <w:color w:val="222222"/>
          <w:sz w:val="21"/>
          <w:szCs w:val="21"/>
        </w:rPr>
        <w:t>в</w:t>
      </w:r>
      <w:r w:rsidRPr="00986CCC">
        <w:rPr>
          <w:rFonts w:ascii="Helvetica" w:hAnsi="Helvetica" w:cs="Helvetica"/>
          <w:b/>
          <w:bCs/>
          <w:color w:val="222222"/>
          <w:sz w:val="21"/>
          <w:szCs w:val="21"/>
        </w:rPr>
        <w:t xml:space="preserve"> </w:t>
      </w:r>
      <w:r w:rsidRPr="00986CCC">
        <w:rPr>
          <w:rFonts w:ascii="Helvetica" w:hAnsi="Helvetica" w:cs="Helvetica" w:hint="eastAsia"/>
          <w:b/>
          <w:bCs/>
          <w:color w:val="222222"/>
          <w:sz w:val="21"/>
          <w:szCs w:val="21"/>
        </w:rPr>
        <w:t>крови</w:t>
      </w:r>
      <w:r w:rsidRPr="00986CCC">
        <w:rPr>
          <w:rFonts w:ascii="Helvetica" w:hAnsi="Helvetica" w:cs="Helvetica"/>
          <w:b/>
          <w:bCs/>
          <w:color w:val="222222"/>
          <w:sz w:val="21"/>
          <w:szCs w:val="21"/>
        </w:rPr>
        <w:t xml:space="preserve"> </w:t>
      </w:r>
      <w:r w:rsidRPr="00986CCC">
        <w:rPr>
          <w:rFonts w:ascii="Helvetica" w:hAnsi="Helvetica" w:cs="Helvetica" w:hint="eastAsia"/>
          <w:b/>
          <w:bCs/>
          <w:color w:val="222222"/>
          <w:sz w:val="21"/>
          <w:szCs w:val="21"/>
        </w:rPr>
        <w:t>и</w:t>
      </w:r>
      <w:r w:rsidRPr="00986CCC">
        <w:rPr>
          <w:rFonts w:ascii="Helvetica" w:hAnsi="Helvetica" w:cs="Helvetica"/>
          <w:b/>
          <w:bCs/>
          <w:color w:val="222222"/>
          <w:sz w:val="21"/>
          <w:szCs w:val="21"/>
        </w:rPr>
        <w:t xml:space="preserve"> </w:t>
      </w:r>
      <w:r w:rsidRPr="00986CCC">
        <w:rPr>
          <w:rFonts w:ascii="Helvetica" w:hAnsi="Helvetica" w:cs="Helvetica" w:hint="eastAsia"/>
          <w:b/>
          <w:bCs/>
          <w:color w:val="222222"/>
          <w:sz w:val="21"/>
          <w:szCs w:val="21"/>
        </w:rPr>
        <w:t>ткани</w:t>
      </w:r>
      <w:r w:rsidRPr="00986CCC">
        <w:rPr>
          <w:rFonts w:ascii="Helvetica" w:hAnsi="Helvetica" w:cs="Helvetica"/>
          <w:b/>
          <w:bCs/>
          <w:color w:val="222222"/>
          <w:sz w:val="21"/>
          <w:szCs w:val="21"/>
        </w:rPr>
        <w:t xml:space="preserve"> </w:t>
      </w:r>
      <w:r w:rsidRPr="00986CCC">
        <w:rPr>
          <w:rFonts w:ascii="Helvetica" w:hAnsi="Helvetica" w:cs="Helvetica" w:hint="eastAsia"/>
          <w:b/>
          <w:bCs/>
          <w:color w:val="222222"/>
          <w:sz w:val="21"/>
          <w:szCs w:val="21"/>
        </w:rPr>
        <w:t>молочной</w:t>
      </w:r>
      <w:r w:rsidRPr="00986CCC">
        <w:rPr>
          <w:rFonts w:ascii="Helvetica" w:hAnsi="Helvetica" w:cs="Helvetica"/>
          <w:b/>
          <w:bCs/>
          <w:color w:val="222222"/>
          <w:sz w:val="21"/>
          <w:szCs w:val="21"/>
        </w:rPr>
        <w:t xml:space="preserve"> </w:t>
      </w:r>
      <w:r w:rsidRPr="00986CCC">
        <w:rPr>
          <w:rFonts w:ascii="Helvetica" w:hAnsi="Helvetica" w:cs="Helvetica" w:hint="eastAsia"/>
          <w:b/>
          <w:bCs/>
          <w:color w:val="222222"/>
          <w:sz w:val="21"/>
          <w:szCs w:val="21"/>
        </w:rPr>
        <w:t>железы</w:t>
      </w:r>
      <w:r w:rsidRPr="00986CCC">
        <w:rPr>
          <w:rFonts w:ascii="Helvetica" w:hAnsi="Helvetica" w:cs="Helvetica"/>
          <w:b/>
          <w:bCs/>
          <w:color w:val="222222"/>
          <w:sz w:val="21"/>
          <w:szCs w:val="21"/>
        </w:rPr>
        <w:t>.</w:t>
      </w:r>
    </w:p>
    <w:p w14:paraId="15D55854" w14:textId="77777777" w:rsidR="00986CCC" w:rsidRPr="00986CCC" w:rsidRDefault="00986CCC" w:rsidP="00986CCC">
      <w:pPr>
        <w:rPr>
          <w:rFonts w:ascii="Helvetica" w:hAnsi="Helvetica" w:cs="Helvetica"/>
          <w:b/>
          <w:bCs/>
          <w:color w:val="222222"/>
          <w:sz w:val="21"/>
          <w:szCs w:val="21"/>
        </w:rPr>
      </w:pPr>
    </w:p>
    <w:p w14:paraId="34AA5C11" w14:textId="77777777" w:rsidR="00986CCC" w:rsidRPr="00986CCC" w:rsidRDefault="00986CCC" w:rsidP="00986CCC">
      <w:pPr>
        <w:rPr>
          <w:rFonts w:ascii="Helvetica" w:hAnsi="Helvetica" w:cs="Helvetica"/>
          <w:b/>
          <w:bCs/>
          <w:color w:val="222222"/>
          <w:sz w:val="21"/>
          <w:szCs w:val="21"/>
        </w:rPr>
      </w:pPr>
      <w:r w:rsidRPr="00986CCC">
        <w:rPr>
          <w:rFonts w:ascii="Helvetica" w:hAnsi="Helvetica" w:cs="Helvetica"/>
          <w:b/>
          <w:bCs/>
          <w:color w:val="222222"/>
          <w:sz w:val="21"/>
          <w:szCs w:val="21"/>
        </w:rPr>
        <w:t xml:space="preserve">2.4. </w:t>
      </w:r>
      <w:r w:rsidRPr="00986CCC">
        <w:rPr>
          <w:rFonts w:ascii="Helvetica" w:hAnsi="Helvetica" w:cs="Helvetica" w:hint="eastAsia"/>
          <w:b/>
          <w:bCs/>
          <w:color w:val="222222"/>
          <w:sz w:val="21"/>
          <w:szCs w:val="21"/>
        </w:rPr>
        <w:t>Препаровка</w:t>
      </w:r>
      <w:r w:rsidRPr="00986CCC">
        <w:rPr>
          <w:rFonts w:ascii="Helvetica" w:hAnsi="Helvetica" w:cs="Helvetica"/>
          <w:b/>
          <w:bCs/>
          <w:color w:val="222222"/>
          <w:sz w:val="21"/>
          <w:szCs w:val="21"/>
        </w:rPr>
        <w:t xml:space="preserve"> </w:t>
      </w:r>
      <w:r w:rsidRPr="00986CCC">
        <w:rPr>
          <w:rFonts w:ascii="Helvetica" w:hAnsi="Helvetica" w:cs="Helvetica" w:hint="eastAsia"/>
          <w:b/>
          <w:bCs/>
          <w:color w:val="222222"/>
          <w:sz w:val="21"/>
          <w:szCs w:val="21"/>
        </w:rPr>
        <w:t>альвеол</w:t>
      </w:r>
      <w:r w:rsidRPr="00986CCC">
        <w:rPr>
          <w:rFonts w:ascii="Helvetica" w:hAnsi="Helvetica" w:cs="Helvetica"/>
          <w:b/>
          <w:bCs/>
          <w:color w:val="222222"/>
          <w:sz w:val="21"/>
          <w:szCs w:val="21"/>
        </w:rPr>
        <w:t xml:space="preserve"> </w:t>
      </w:r>
      <w:r w:rsidRPr="00986CCC">
        <w:rPr>
          <w:rFonts w:ascii="Helvetica" w:hAnsi="Helvetica" w:cs="Helvetica" w:hint="eastAsia"/>
          <w:b/>
          <w:bCs/>
          <w:color w:val="222222"/>
          <w:sz w:val="21"/>
          <w:szCs w:val="21"/>
        </w:rPr>
        <w:t>и</w:t>
      </w:r>
      <w:r w:rsidRPr="00986CCC">
        <w:rPr>
          <w:rFonts w:ascii="Helvetica" w:hAnsi="Helvetica" w:cs="Helvetica"/>
          <w:b/>
          <w:bCs/>
          <w:color w:val="222222"/>
          <w:sz w:val="21"/>
          <w:szCs w:val="21"/>
        </w:rPr>
        <w:t xml:space="preserve"> </w:t>
      </w:r>
      <w:r w:rsidRPr="00986CCC">
        <w:rPr>
          <w:rFonts w:ascii="Helvetica" w:hAnsi="Helvetica" w:cs="Helvetica" w:hint="eastAsia"/>
          <w:b/>
          <w:bCs/>
          <w:color w:val="222222"/>
          <w:sz w:val="21"/>
          <w:szCs w:val="21"/>
        </w:rPr>
        <w:t>протоков</w:t>
      </w:r>
      <w:r w:rsidRPr="00986CCC">
        <w:rPr>
          <w:rFonts w:ascii="Helvetica" w:hAnsi="Helvetica" w:cs="Helvetica"/>
          <w:b/>
          <w:bCs/>
          <w:color w:val="222222"/>
          <w:sz w:val="21"/>
          <w:szCs w:val="21"/>
        </w:rPr>
        <w:t xml:space="preserve"> </w:t>
      </w:r>
      <w:r w:rsidRPr="00986CCC">
        <w:rPr>
          <w:rFonts w:ascii="Helvetica" w:hAnsi="Helvetica" w:cs="Helvetica" w:hint="eastAsia"/>
          <w:b/>
          <w:bCs/>
          <w:color w:val="222222"/>
          <w:sz w:val="21"/>
          <w:szCs w:val="21"/>
        </w:rPr>
        <w:t>молочной</w:t>
      </w:r>
      <w:r w:rsidRPr="00986CCC">
        <w:rPr>
          <w:rFonts w:ascii="Helvetica" w:hAnsi="Helvetica" w:cs="Helvetica"/>
          <w:b/>
          <w:bCs/>
          <w:color w:val="222222"/>
          <w:sz w:val="21"/>
          <w:szCs w:val="21"/>
        </w:rPr>
        <w:t xml:space="preserve"> </w:t>
      </w:r>
      <w:r w:rsidRPr="00986CCC">
        <w:rPr>
          <w:rFonts w:ascii="Helvetica" w:hAnsi="Helvetica" w:cs="Helvetica" w:hint="eastAsia"/>
          <w:b/>
          <w:bCs/>
          <w:color w:val="222222"/>
          <w:sz w:val="21"/>
          <w:szCs w:val="21"/>
        </w:rPr>
        <w:t>железы</w:t>
      </w:r>
      <w:r w:rsidRPr="00986CCC">
        <w:rPr>
          <w:rFonts w:ascii="Helvetica" w:hAnsi="Helvetica" w:cs="Helvetica"/>
          <w:b/>
          <w:bCs/>
          <w:color w:val="222222"/>
          <w:sz w:val="21"/>
          <w:szCs w:val="21"/>
        </w:rPr>
        <w:t xml:space="preserve"> </w:t>
      </w:r>
      <w:r w:rsidRPr="00986CCC">
        <w:rPr>
          <w:rFonts w:ascii="Helvetica" w:hAnsi="Helvetica" w:cs="Helvetica" w:hint="eastAsia"/>
          <w:b/>
          <w:bCs/>
          <w:color w:val="222222"/>
          <w:sz w:val="21"/>
          <w:szCs w:val="21"/>
        </w:rPr>
        <w:t>и</w:t>
      </w:r>
      <w:r w:rsidRPr="00986CCC">
        <w:rPr>
          <w:rFonts w:ascii="Helvetica" w:hAnsi="Helvetica" w:cs="Helvetica"/>
          <w:b/>
          <w:bCs/>
          <w:color w:val="222222"/>
          <w:sz w:val="21"/>
          <w:szCs w:val="21"/>
        </w:rPr>
        <w:t xml:space="preserve"> </w:t>
      </w:r>
      <w:r w:rsidRPr="00986CCC">
        <w:rPr>
          <w:rFonts w:ascii="Helvetica" w:hAnsi="Helvetica" w:cs="Helvetica" w:hint="eastAsia"/>
          <w:b/>
          <w:bCs/>
          <w:color w:val="222222"/>
          <w:sz w:val="21"/>
          <w:szCs w:val="21"/>
        </w:rPr>
        <w:t>изучение</w:t>
      </w:r>
      <w:r w:rsidRPr="00986CCC">
        <w:rPr>
          <w:rFonts w:ascii="Helvetica" w:hAnsi="Helvetica" w:cs="Helvetica"/>
          <w:b/>
          <w:bCs/>
          <w:color w:val="222222"/>
          <w:sz w:val="21"/>
          <w:szCs w:val="21"/>
        </w:rPr>
        <w:t xml:space="preserve"> </w:t>
      </w:r>
      <w:r w:rsidRPr="00986CCC">
        <w:rPr>
          <w:rFonts w:ascii="Helvetica" w:hAnsi="Helvetica" w:cs="Helvetica" w:hint="eastAsia"/>
          <w:b/>
          <w:bCs/>
          <w:color w:val="222222"/>
          <w:sz w:val="21"/>
          <w:szCs w:val="21"/>
        </w:rPr>
        <w:t>их</w:t>
      </w:r>
      <w:r w:rsidRPr="00986CCC">
        <w:rPr>
          <w:rFonts w:ascii="Helvetica" w:hAnsi="Helvetica" w:cs="Helvetica"/>
          <w:b/>
          <w:bCs/>
          <w:color w:val="222222"/>
          <w:sz w:val="21"/>
          <w:szCs w:val="21"/>
        </w:rPr>
        <w:t xml:space="preserve"> </w:t>
      </w:r>
      <w:r w:rsidRPr="00986CCC">
        <w:rPr>
          <w:rFonts w:ascii="Helvetica" w:hAnsi="Helvetica" w:cs="Helvetica" w:hint="eastAsia"/>
          <w:b/>
          <w:bCs/>
          <w:color w:val="222222"/>
          <w:sz w:val="21"/>
          <w:szCs w:val="21"/>
        </w:rPr>
        <w:t>чувствительности</w:t>
      </w:r>
      <w:r w:rsidRPr="00986CCC">
        <w:rPr>
          <w:rFonts w:ascii="Helvetica" w:hAnsi="Helvetica" w:cs="Helvetica"/>
          <w:b/>
          <w:bCs/>
          <w:color w:val="222222"/>
          <w:sz w:val="21"/>
          <w:szCs w:val="21"/>
        </w:rPr>
        <w:t>.</w:t>
      </w:r>
    </w:p>
    <w:p w14:paraId="069AD1F2" w14:textId="77777777" w:rsidR="00986CCC" w:rsidRPr="00986CCC" w:rsidRDefault="00986CCC" w:rsidP="00986CCC">
      <w:pPr>
        <w:rPr>
          <w:rFonts w:ascii="Helvetica" w:hAnsi="Helvetica" w:cs="Helvetica"/>
          <w:b/>
          <w:bCs/>
          <w:color w:val="222222"/>
          <w:sz w:val="21"/>
          <w:szCs w:val="21"/>
        </w:rPr>
      </w:pPr>
    </w:p>
    <w:p w14:paraId="7C74D540" w14:textId="77777777" w:rsidR="00986CCC" w:rsidRPr="00986CCC" w:rsidRDefault="00986CCC" w:rsidP="00986CCC">
      <w:pPr>
        <w:rPr>
          <w:rFonts w:ascii="Helvetica" w:hAnsi="Helvetica" w:cs="Helvetica"/>
          <w:b/>
          <w:bCs/>
          <w:color w:val="222222"/>
          <w:sz w:val="21"/>
          <w:szCs w:val="21"/>
        </w:rPr>
      </w:pPr>
      <w:r w:rsidRPr="00986CCC">
        <w:rPr>
          <w:rFonts w:ascii="Helvetica" w:hAnsi="Helvetica" w:cs="Helvetica"/>
          <w:b/>
          <w:bCs/>
          <w:color w:val="222222"/>
          <w:sz w:val="21"/>
          <w:szCs w:val="21"/>
        </w:rPr>
        <w:t xml:space="preserve">2.5. </w:t>
      </w:r>
      <w:r w:rsidRPr="00986CCC">
        <w:rPr>
          <w:rFonts w:ascii="Helvetica" w:hAnsi="Helvetica" w:cs="Helvetica" w:hint="eastAsia"/>
          <w:b/>
          <w:bCs/>
          <w:color w:val="222222"/>
          <w:sz w:val="21"/>
          <w:szCs w:val="21"/>
        </w:rPr>
        <w:t>Методика</w:t>
      </w:r>
      <w:r w:rsidRPr="00986CCC">
        <w:rPr>
          <w:rFonts w:ascii="Helvetica" w:hAnsi="Helvetica" w:cs="Helvetica"/>
          <w:b/>
          <w:bCs/>
          <w:color w:val="222222"/>
          <w:sz w:val="21"/>
          <w:szCs w:val="21"/>
        </w:rPr>
        <w:t xml:space="preserve"> </w:t>
      </w:r>
      <w:r w:rsidRPr="00986CCC">
        <w:rPr>
          <w:rFonts w:ascii="Helvetica" w:hAnsi="Helvetica" w:cs="Helvetica" w:hint="eastAsia"/>
          <w:b/>
          <w:bCs/>
          <w:color w:val="222222"/>
          <w:sz w:val="21"/>
          <w:szCs w:val="21"/>
        </w:rPr>
        <w:t>определения</w:t>
      </w:r>
      <w:r w:rsidRPr="00986CCC">
        <w:rPr>
          <w:rFonts w:ascii="Helvetica" w:hAnsi="Helvetica" w:cs="Helvetica"/>
          <w:b/>
          <w:bCs/>
          <w:color w:val="222222"/>
          <w:sz w:val="21"/>
          <w:szCs w:val="21"/>
        </w:rPr>
        <w:t xml:space="preserve"> </w:t>
      </w:r>
      <w:r w:rsidRPr="00986CCC">
        <w:rPr>
          <w:rFonts w:ascii="Helvetica" w:hAnsi="Helvetica" w:cs="Helvetica" w:hint="eastAsia"/>
          <w:b/>
          <w:bCs/>
          <w:color w:val="222222"/>
          <w:sz w:val="21"/>
          <w:szCs w:val="21"/>
        </w:rPr>
        <w:t>катехоламинов</w:t>
      </w:r>
      <w:r w:rsidRPr="00986CCC">
        <w:rPr>
          <w:rFonts w:ascii="Helvetica" w:hAnsi="Helvetica" w:cs="Helvetica"/>
          <w:b/>
          <w:bCs/>
          <w:color w:val="222222"/>
          <w:sz w:val="21"/>
          <w:szCs w:val="21"/>
        </w:rPr>
        <w:t xml:space="preserve"> </w:t>
      </w:r>
      <w:r w:rsidRPr="00986CCC">
        <w:rPr>
          <w:rFonts w:ascii="Helvetica" w:hAnsi="Helvetica" w:cs="Helvetica" w:hint="eastAsia"/>
          <w:b/>
          <w:bCs/>
          <w:color w:val="222222"/>
          <w:sz w:val="21"/>
          <w:szCs w:val="21"/>
        </w:rPr>
        <w:t>в</w:t>
      </w:r>
      <w:r w:rsidRPr="00986CCC">
        <w:rPr>
          <w:rFonts w:ascii="Helvetica" w:hAnsi="Helvetica" w:cs="Helvetica"/>
          <w:b/>
          <w:bCs/>
          <w:color w:val="222222"/>
          <w:sz w:val="21"/>
          <w:szCs w:val="21"/>
        </w:rPr>
        <w:t xml:space="preserve"> </w:t>
      </w:r>
      <w:r w:rsidRPr="00986CCC">
        <w:rPr>
          <w:rFonts w:ascii="Helvetica" w:hAnsi="Helvetica" w:cs="Helvetica" w:hint="eastAsia"/>
          <w:b/>
          <w:bCs/>
          <w:color w:val="222222"/>
          <w:sz w:val="21"/>
          <w:szCs w:val="21"/>
        </w:rPr>
        <w:t>плазме</w:t>
      </w:r>
      <w:r w:rsidRPr="00986CCC">
        <w:rPr>
          <w:rFonts w:ascii="Helvetica" w:hAnsi="Helvetica" w:cs="Helvetica"/>
          <w:b/>
          <w:bCs/>
          <w:color w:val="222222"/>
          <w:sz w:val="21"/>
          <w:szCs w:val="21"/>
        </w:rPr>
        <w:t xml:space="preserve"> </w:t>
      </w:r>
      <w:r w:rsidRPr="00986CCC">
        <w:rPr>
          <w:rFonts w:ascii="Helvetica" w:hAnsi="Helvetica" w:cs="Helvetica" w:hint="eastAsia"/>
          <w:b/>
          <w:bCs/>
          <w:color w:val="222222"/>
          <w:sz w:val="21"/>
          <w:szCs w:val="21"/>
        </w:rPr>
        <w:t>крови</w:t>
      </w:r>
      <w:r w:rsidRPr="00986CCC">
        <w:rPr>
          <w:rFonts w:ascii="Helvetica" w:hAnsi="Helvetica" w:cs="Helvetica"/>
          <w:b/>
          <w:bCs/>
          <w:color w:val="222222"/>
          <w:sz w:val="21"/>
          <w:szCs w:val="21"/>
        </w:rPr>
        <w:t>.</w:t>
      </w:r>
    </w:p>
    <w:p w14:paraId="2925FC20" w14:textId="77777777" w:rsidR="00986CCC" w:rsidRPr="00986CCC" w:rsidRDefault="00986CCC" w:rsidP="00986CCC">
      <w:pPr>
        <w:rPr>
          <w:rFonts w:ascii="Helvetica" w:hAnsi="Helvetica" w:cs="Helvetica"/>
          <w:b/>
          <w:bCs/>
          <w:color w:val="222222"/>
          <w:sz w:val="21"/>
          <w:szCs w:val="21"/>
        </w:rPr>
      </w:pPr>
    </w:p>
    <w:p w14:paraId="3146257A" w14:textId="77777777" w:rsidR="00986CCC" w:rsidRPr="00986CCC" w:rsidRDefault="00986CCC" w:rsidP="00986CCC">
      <w:pPr>
        <w:rPr>
          <w:rFonts w:ascii="Helvetica" w:hAnsi="Helvetica" w:cs="Helvetica"/>
          <w:b/>
          <w:bCs/>
          <w:color w:val="222222"/>
          <w:sz w:val="21"/>
          <w:szCs w:val="21"/>
        </w:rPr>
      </w:pPr>
      <w:r w:rsidRPr="00986CCC">
        <w:rPr>
          <w:rFonts w:ascii="Helvetica" w:hAnsi="Helvetica" w:cs="Helvetica"/>
          <w:b/>
          <w:bCs/>
          <w:color w:val="222222"/>
          <w:sz w:val="21"/>
          <w:szCs w:val="21"/>
        </w:rPr>
        <w:t xml:space="preserve">3. </w:t>
      </w:r>
      <w:r w:rsidRPr="00986CCC">
        <w:rPr>
          <w:rFonts w:ascii="Helvetica" w:hAnsi="Helvetica" w:cs="Helvetica" w:hint="eastAsia"/>
          <w:b/>
          <w:bCs/>
          <w:color w:val="222222"/>
          <w:sz w:val="21"/>
          <w:szCs w:val="21"/>
        </w:rPr>
        <w:t>ГУМОРАЛЬНЫЕ</w:t>
      </w:r>
      <w:r w:rsidRPr="00986CCC">
        <w:rPr>
          <w:rFonts w:ascii="Helvetica" w:hAnsi="Helvetica" w:cs="Helvetica"/>
          <w:b/>
          <w:bCs/>
          <w:color w:val="222222"/>
          <w:sz w:val="21"/>
          <w:szCs w:val="21"/>
        </w:rPr>
        <w:t xml:space="preserve"> </w:t>
      </w:r>
      <w:r w:rsidRPr="00986CCC">
        <w:rPr>
          <w:rFonts w:ascii="Helvetica" w:hAnsi="Helvetica" w:cs="Helvetica" w:hint="eastAsia"/>
          <w:b/>
          <w:bCs/>
          <w:color w:val="222222"/>
          <w:sz w:val="21"/>
          <w:szCs w:val="21"/>
        </w:rPr>
        <w:t>ФАКТОРЫ</w:t>
      </w:r>
      <w:r w:rsidRPr="00986CCC">
        <w:rPr>
          <w:rFonts w:ascii="Helvetica" w:hAnsi="Helvetica" w:cs="Helvetica"/>
          <w:b/>
          <w:bCs/>
          <w:color w:val="222222"/>
          <w:sz w:val="21"/>
          <w:szCs w:val="21"/>
        </w:rPr>
        <w:t xml:space="preserve"> </w:t>
      </w:r>
      <w:r w:rsidRPr="00986CCC">
        <w:rPr>
          <w:rFonts w:ascii="Helvetica" w:hAnsi="Helvetica" w:cs="Helvetica" w:hint="eastAsia"/>
          <w:b/>
          <w:bCs/>
          <w:color w:val="222222"/>
          <w:sz w:val="21"/>
          <w:szCs w:val="21"/>
        </w:rPr>
        <w:t>МОЛОКОВЫДЕЛИТЕЛЪНОЙ</w:t>
      </w:r>
      <w:r w:rsidRPr="00986CCC">
        <w:rPr>
          <w:rFonts w:ascii="Helvetica" w:hAnsi="Helvetica" w:cs="Helvetica"/>
          <w:b/>
          <w:bCs/>
          <w:color w:val="222222"/>
          <w:sz w:val="21"/>
          <w:szCs w:val="21"/>
        </w:rPr>
        <w:t xml:space="preserve"> </w:t>
      </w:r>
      <w:r w:rsidRPr="00986CCC">
        <w:rPr>
          <w:rFonts w:ascii="Helvetica" w:hAnsi="Helvetica" w:cs="Helvetica" w:hint="eastAsia"/>
          <w:b/>
          <w:bCs/>
          <w:color w:val="222222"/>
          <w:sz w:val="21"/>
          <w:szCs w:val="21"/>
        </w:rPr>
        <w:t>РЕАКЦИИ</w:t>
      </w:r>
    </w:p>
    <w:p w14:paraId="6B188898" w14:textId="77777777" w:rsidR="00986CCC" w:rsidRPr="00986CCC" w:rsidRDefault="00986CCC" w:rsidP="00986CCC">
      <w:pPr>
        <w:rPr>
          <w:rFonts w:ascii="Helvetica" w:hAnsi="Helvetica" w:cs="Helvetica"/>
          <w:b/>
          <w:bCs/>
          <w:color w:val="222222"/>
          <w:sz w:val="21"/>
          <w:szCs w:val="21"/>
        </w:rPr>
      </w:pPr>
    </w:p>
    <w:p w14:paraId="273D0FCE" w14:textId="77777777" w:rsidR="00986CCC" w:rsidRPr="00986CCC" w:rsidRDefault="00986CCC" w:rsidP="00986CCC">
      <w:pPr>
        <w:rPr>
          <w:rFonts w:ascii="Helvetica" w:hAnsi="Helvetica" w:cs="Helvetica"/>
          <w:b/>
          <w:bCs/>
          <w:color w:val="222222"/>
          <w:sz w:val="21"/>
          <w:szCs w:val="21"/>
        </w:rPr>
      </w:pPr>
      <w:r w:rsidRPr="00986CCC">
        <w:rPr>
          <w:rFonts w:ascii="Helvetica" w:hAnsi="Helvetica" w:cs="Helvetica" w:hint="eastAsia"/>
          <w:b/>
          <w:bCs/>
          <w:color w:val="222222"/>
          <w:sz w:val="21"/>
          <w:szCs w:val="21"/>
        </w:rPr>
        <w:t>ПРИ</w:t>
      </w:r>
      <w:r w:rsidRPr="00986CCC">
        <w:rPr>
          <w:rFonts w:ascii="Helvetica" w:hAnsi="Helvetica" w:cs="Helvetica"/>
          <w:b/>
          <w:bCs/>
          <w:color w:val="222222"/>
          <w:sz w:val="21"/>
          <w:szCs w:val="21"/>
        </w:rPr>
        <w:t xml:space="preserve"> </w:t>
      </w:r>
      <w:r w:rsidRPr="00986CCC">
        <w:rPr>
          <w:rFonts w:ascii="Helvetica" w:hAnsi="Helvetica" w:cs="Helvetica" w:hint="eastAsia"/>
          <w:b/>
          <w:bCs/>
          <w:color w:val="222222"/>
          <w:sz w:val="21"/>
          <w:szCs w:val="21"/>
        </w:rPr>
        <w:t>СТРЕССЕ</w:t>
      </w:r>
      <w:r w:rsidRPr="00986CCC">
        <w:rPr>
          <w:rFonts w:ascii="Helvetica" w:hAnsi="Helvetica" w:cs="Helvetica"/>
          <w:b/>
          <w:bCs/>
          <w:color w:val="222222"/>
          <w:sz w:val="21"/>
          <w:szCs w:val="21"/>
        </w:rPr>
        <w:t>.</w:t>
      </w:r>
    </w:p>
    <w:p w14:paraId="6C940A8E" w14:textId="77777777" w:rsidR="00986CCC" w:rsidRPr="00986CCC" w:rsidRDefault="00986CCC" w:rsidP="00986CCC">
      <w:pPr>
        <w:rPr>
          <w:rFonts w:ascii="Helvetica" w:hAnsi="Helvetica" w:cs="Helvetica"/>
          <w:b/>
          <w:bCs/>
          <w:color w:val="222222"/>
          <w:sz w:val="21"/>
          <w:szCs w:val="21"/>
        </w:rPr>
      </w:pPr>
    </w:p>
    <w:p w14:paraId="0665D6AF" w14:textId="77777777" w:rsidR="00986CCC" w:rsidRPr="00986CCC" w:rsidRDefault="00986CCC" w:rsidP="00986CCC">
      <w:pPr>
        <w:rPr>
          <w:rFonts w:ascii="Helvetica" w:hAnsi="Helvetica" w:cs="Helvetica"/>
          <w:b/>
          <w:bCs/>
          <w:color w:val="222222"/>
          <w:sz w:val="21"/>
          <w:szCs w:val="21"/>
        </w:rPr>
      </w:pPr>
      <w:r w:rsidRPr="00986CCC">
        <w:rPr>
          <w:rFonts w:ascii="Helvetica" w:hAnsi="Helvetica" w:cs="Helvetica"/>
          <w:b/>
          <w:bCs/>
          <w:color w:val="222222"/>
          <w:sz w:val="21"/>
          <w:szCs w:val="21"/>
        </w:rPr>
        <w:t xml:space="preserve">3.1. </w:t>
      </w:r>
      <w:r w:rsidRPr="00986CCC">
        <w:rPr>
          <w:rFonts w:ascii="Helvetica" w:hAnsi="Helvetica" w:cs="Helvetica" w:hint="eastAsia"/>
          <w:b/>
          <w:bCs/>
          <w:color w:val="222222"/>
          <w:sz w:val="21"/>
          <w:szCs w:val="21"/>
        </w:rPr>
        <w:t>Изменение</w:t>
      </w:r>
      <w:r w:rsidRPr="00986CCC">
        <w:rPr>
          <w:rFonts w:ascii="Helvetica" w:hAnsi="Helvetica" w:cs="Helvetica"/>
          <w:b/>
          <w:bCs/>
          <w:color w:val="222222"/>
          <w:sz w:val="21"/>
          <w:szCs w:val="21"/>
        </w:rPr>
        <w:t xml:space="preserve"> </w:t>
      </w:r>
      <w:r w:rsidRPr="00986CCC">
        <w:rPr>
          <w:rFonts w:ascii="Helvetica" w:hAnsi="Helvetica" w:cs="Helvetica" w:hint="eastAsia"/>
          <w:b/>
          <w:bCs/>
          <w:color w:val="222222"/>
          <w:sz w:val="21"/>
          <w:szCs w:val="21"/>
        </w:rPr>
        <w:t>чувствительности</w:t>
      </w:r>
      <w:r w:rsidRPr="00986CCC">
        <w:rPr>
          <w:rFonts w:ascii="Helvetica" w:hAnsi="Helvetica" w:cs="Helvetica"/>
          <w:b/>
          <w:bCs/>
          <w:color w:val="222222"/>
          <w:sz w:val="21"/>
          <w:szCs w:val="21"/>
        </w:rPr>
        <w:t xml:space="preserve"> </w:t>
      </w:r>
      <w:r w:rsidRPr="00986CCC">
        <w:rPr>
          <w:rFonts w:ascii="Helvetica" w:hAnsi="Helvetica" w:cs="Helvetica" w:hint="eastAsia"/>
          <w:b/>
          <w:bCs/>
          <w:color w:val="222222"/>
          <w:sz w:val="21"/>
          <w:szCs w:val="21"/>
        </w:rPr>
        <w:t>молочной</w:t>
      </w:r>
      <w:r w:rsidRPr="00986CCC">
        <w:rPr>
          <w:rFonts w:ascii="Helvetica" w:hAnsi="Helvetica" w:cs="Helvetica"/>
          <w:b/>
          <w:bCs/>
          <w:color w:val="222222"/>
          <w:sz w:val="21"/>
          <w:szCs w:val="21"/>
        </w:rPr>
        <w:t xml:space="preserve"> </w:t>
      </w:r>
      <w:r w:rsidRPr="00986CCC">
        <w:rPr>
          <w:rFonts w:ascii="Helvetica" w:hAnsi="Helvetica" w:cs="Helvetica" w:hint="eastAsia"/>
          <w:b/>
          <w:bCs/>
          <w:color w:val="222222"/>
          <w:sz w:val="21"/>
          <w:szCs w:val="21"/>
        </w:rPr>
        <w:t>железы</w:t>
      </w:r>
      <w:r w:rsidRPr="00986CCC">
        <w:rPr>
          <w:rFonts w:ascii="Helvetica" w:hAnsi="Helvetica" w:cs="Helvetica"/>
          <w:b/>
          <w:bCs/>
          <w:color w:val="222222"/>
          <w:sz w:val="21"/>
          <w:szCs w:val="21"/>
        </w:rPr>
        <w:t xml:space="preserve"> </w:t>
      </w:r>
      <w:r w:rsidRPr="00986CCC">
        <w:rPr>
          <w:rFonts w:ascii="Helvetica" w:hAnsi="Helvetica" w:cs="Helvetica" w:hint="eastAsia"/>
          <w:b/>
          <w:bCs/>
          <w:color w:val="222222"/>
          <w:sz w:val="21"/>
          <w:szCs w:val="21"/>
        </w:rPr>
        <w:t>при</w:t>
      </w:r>
      <w:r w:rsidRPr="00986CCC">
        <w:rPr>
          <w:rFonts w:ascii="Helvetica" w:hAnsi="Helvetica" w:cs="Helvetica"/>
          <w:b/>
          <w:bCs/>
          <w:color w:val="222222"/>
          <w:sz w:val="21"/>
          <w:szCs w:val="21"/>
        </w:rPr>
        <w:t xml:space="preserve"> </w:t>
      </w:r>
      <w:r w:rsidRPr="00986CCC">
        <w:rPr>
          <w:rFonts w:ascii="Helvetica" w:hAnsi="Helvetica" w:cs="Helvetica" w:hint="eastAsia"/>
          <w:b/>
          <w:bCs/>
          <w:color w:val="222222"/>
          <w:sz w:val="21"/>
          <w:szCs w:val="21"/>
        </w:rPr>
        <w:t>стрессе</w:t>
      </w:r>
      <w:r w:rsidRPr="00986CCC">
        <w:rPr>
          <w:rFonts w:ascii="Helvetica" w:hAnsi="Helvetica" w:cs="Helvetica"/>
          <w:b/>
          <w:bCs/>
          <w:color w:val="222222"/>
          <w:sz w:val="21"/>
          <w:szCs w:val="21"/>
        </w:rPr>
        <w:t>.</w:t>
      </w:r>
    </w:p>
    <w:p w14:paraId="0BE9BD09" w14:textId="77777777" w:rsidR="00986CCC" w:rsidRPr="00986CCC" w:rsidRDefault="00986CCC" w:rsidP="00986CCC">
      <w:pPr>
        <w:rPr>
          <w:rFonts w:ascii="Helvetica" w:hAnsi="Helvetica" w:cs="Helvetica"/>
          <w:b/>
          <w:bCs/>
          <w:color w:val="222222"/>
          <w:sz w:val="21"/>
          <w:szCs w:val="21"/>
        </w:rPr>
      </w:pPr>
    </w:p>
    <w:p w14:paraId="2105C45C" w14:textId="77777777" w:rsidR="00986CCC" w:rsidRPr="00986CCC" w:rsidRDefault="00986CCC" w:rsidP="00986CCC">
      <w:pPr>
        <w:rPr>
          <w:rFonts w:ascii="Helvetica" w:hAnsi="Helvetica" w:cs="Helvetica"/>
          <w:b/>
          <w:bCs/>
          <w:color w:val="222222"/>
          <w:sz w:val="21"/>
          <w:szCs w:val="21"/>
        </w:rPr>
      </w:pPr>
      <w:r w:rsidRPr="00986CCC">
        <w:rPr>
          <w:rFonts w:ascii="Helvetica" w:hAnsi="Helvetica" w:cs="Helvetica"/>
          <w:b/>
          <w:bCs/>
          <w:color w:val="222222"/>
          <w:sz w:val="21"/>
          <w:szCs w:val="21"/>
        </w:rPr>
        <w:t xml:space="preserve">3.2. </w:t>
      </w:r>
      <w:r w:rsidRPr="00986CCC">
        <w:rPr>
          <w:rFonts w:ascii="Helvetica" w:hAnsi="Helvetica" w:cs="Helvetica" w:hint="eastAsia"/>
          <w:b/>
          <w:bCs/>
          <w:color w:val="222222"/>
          <w:sz w:val="21"/>
          <w:szCs w:val="21"/>
        </w:rPr>
        <w:t>Действие</w:t>
      </w:r>
      <w:r w:rsidRPr="00986CCC">
        <w:rPr>
          <w:rFonts w:ascii="Helvetica" w:hAnsi="Helvetica" w:cs="Helvetica"/>
          <w:b/>
          <w:bCs/>
          <w:color w:val="222222"/>
          <w:sz w:val="21"/>
          <w:szCs w:val="21"/>
        </w:rPr>
        <w:t xml:space="preserve"> </w:t>
      </w:r>
      <w:r w:rsidRPr="00986CCC">
        <w:rPr>
          <w:rFonts w:ascii="Helvetica" w:hAnsi="Helvetica" w:cs="Helvetica" w:hint="eastAsia"/>
          <w:b/>
          <w:bCs/>
          <w:color w:val="222222"/>
          <w:sz w:val="21"/>
          <w:szCs w:val="21"/>
        </w:rPr>
        <w:t>окситоцина</w:t>
      </w:r>
      <w:r w:rsidRPr="00986CCC">
        <w:rPr>
          <w:rFonts w:ascii="Helvetica" w:hAnsi="Helvetica" w:cs="Helvetica"/>
          <w:b/>
          <w:bCs/>
          <w:color w:val="222222"/>
          <w:sz w:val="21"/>
          <w:szCs w:val="21"/>
        </w:rPr>
        <w:t xml:space="preserve"> </w:t>
      </w:r>
      <w:r w:rsidRPr="00986CCC">
        <w:rPr>
          <w:rFonts w:ascii="Helvetica" w:hAnsi="Helvetica" w:cs="Helvetica" w:hint="eastAsia"/>
          <w:b/>
          <w:bCs/>
          <w:color w:val="222222"/>
          <w:sz w:val="21"/>
          <w:szCs w:val="21"/>
        </w:rPr>
        <w:t>и</w:t>
      </w:r>
      <w:r w:rsidRPr="00986CCC">
        <w:rPr>
          <w:rFonts w:ascii="Helvetica" w:hAnsi="Helvetica" w:cs="Helvetica"/>
          <w:b/>
          <w:bCs/>
          <w:color w:val="222222"/>
          <w:sz w:val="21"/>
          <w:szCs w:val="21"/>
        </w:rPr>
        <w:t xml:space="preserve"> </w:t>
      </w:r>
      <w:r w:rsidRPr="00986CCC">
        <w:rPr>
          <w:rFonts w:ascii="Helvetica" w:hAnsi="Helvetica" w:cs="Helvetica" w:hint="eastAsia"/>
          <w:b/>
          <w:bCs/>
          <w:color w:val="222222"/>
          <w:sz w:val="21"/>
          <w:szCs w:val="21"/>
        </w:rPr>
        <w:t>ацетилхолина</w:t>
      </w:r>
      <w:r w:rsidRPr="00986CCC">
        <w:rPr>
          <w:rFonts w:ascii="Helvetica" w:hAnsi="Helvetica" w:cs="Helvetica"/>
          <w:b/>
          <w:bCs/>
          <w:color w:val="222222"/>
          <w:sz w:val="21"/>
          <w:szCs w:val="21"/>
        </w:rPr>
        <w:t xml:space="preserve"> </w:t>
      </w:r>
      <w:r w:rsidRPr="00986CCC">
        <w:rPr>
          <w:rFonts w:ascii="Helvetica" w:hAnsi="Helvetica" w:cs="Helvetica" w:hint="eastAsia"/>
          <w:b/>
          <w:bCs/>
          <w:color w:val="222222"/>
          <w:sz w:val="21"/>
          <w:szCs w:val="21"/>
        </w:rPr>
        <w:t>на</w:t>
      </w:r>
      <w:r w:rsidRPr="00986CCC">
        <w:rPr>
          <w:rFonts w:ascii="Helvetica" w:hAnsi="Helvetica" w:cs="Helvetica"/>
          <w:b/>
          <w:bCs/>
          <w:color w:val="222222"/>
          <w:sz w:val="21"/>
          <w:szCs w:val="21"/>
        </w:rPr>
        <w:t xml:space="preserve"> </w:t>
      </w:r>
      <w:r w:rsidRPr="00986CCC">
        <w:rPr>
          <w:rFonts w:ascii="Helvetica" w:hAnsi="Helvetica" w:cs="Helvetica" w:hint="eastAsia"/>
          <w:b/>
          <w:bCs/>
          <w:color w:val="222222"/>
          <w:sz w:val="21"/>
          <w:szCs w:val="21"/>
        </w:rPr>
        <w:t>молочную</w:t>
      </w:r>
      <w:r w:rsidRPr="00986CCC">
        <w:rPr>
          <w:rFonts w:ascii="Helvetica" w:hAnsi="Helvetica" w:cs="Helvetica"/>
          <w:b/>
          <w:bCs/>
          <w:color w:val="222222"/>
          <w:sz w:val="21"/>
          <w:szCs w:val="21"/>
        </w:rPr>
        <w:t xml:space="preserve"> </w:t>
      </w:r>
      <w:r w:rsidRPr="00986CCC">
        <w:rPr>
          <w:rFonts w:ascii="Helvetica" w:hAnsi="Helvetica" w:cs="Helvetica" w:hint="eastAsia"/>
          <w:b/>
          <w:bCs/>
          <w:color w:val="222222"/>
          <w:sz w:val="21"/>
          <w:szCs w:val="21"/>
        </w:rPr>
        <w:t>железу</w:t>
      </w:r>
      <w:r w:rsidRPr="00986CCC">
        <w:rPr>
          <w:rFonts w:ascii="Helvetica" w:hAnsi="Helvetica" w:cs="Helvetica"/>
          <w:b/>
          <w:bCs/>
          <w:color w:val="222222"/>
          <w:sz w:val="21"/>
          <w:szCs w:val="21"/>
        </w:rPr>
        <w:t xml:space="preserve"> </w:t>
      </w:r>
      <w:r w:rsidRPr="00986CCC">
        <w:rPr>
          <w:rFonts w:ascii="Helvetica" w:hAnsi="Helvetica" w:cs="Helvetica" w:hint="eastAsia"/>
          <w:b/>
          <w:bCs/>
          <w:color w:val="222222"/>
          <w:sz w:val="21"/>
          <w:szCs w:val="21"/>
        </w:rPr>
        <w:t>на</w:t>
      </w:r>
      <w:r w:rsidRPr="00986CCC">
        <w:rPr>
          <w:rFonts w:ascii="Helvetica" w:hAnsi="Helvetica" w:cs="Helvetica"/>
          <w:b/>
          <w:bCs/>
          <w:color w:val="222222"/>
          <w:sz w:val="21"/>
          <w:szCs w:val="21"/>
        </w:rPr>
        <w:t xml:space="preserve"> </w:t>
      </w:r>
      <w:r w:rsidRPr="00986CCC">
        <w:rPr>
          <w:rFonts w:ascii="Helvetica" w:hAnsi="Helvetica" w:cs="Helvetica" w:hint="eastAsia"/>
          <w:b/>
          <w:bCs/>
          <w:color w:val="222222"/>
          <w:sz w:val="21"/>
          <w:szCs w:val="21"/>
        </w:rPr>
        <w:t>фоне</w:t>
      </w:r>
      <w:r w:rsidRPr="00986CCC">
        <w:rPr>
          <w:rFonts w:ascii="Helvetica" w:hAnsi="Helvetica" w:cs="Helvetica"/>
          <w:b/>
          <w:bCs/>
          <w:color w:val="222222"/>
          <w:sz w:val="21"/>
          <w:szCs w:val="21"/>
        </w:rPr>
        <w:t xml:space="preserve"> </w:t>
      </w:r>
      <w:r w:rsidRPr="00986CCC">
        <w:rPr>
          <w:rFonts w:ascii="Helvetica" w:hAnsi="Helvetica" w:cs="Helvetica" w:hint="eastAsia"/>
          <w:b/>
          <w:bCs/>
          <w:color w:val="222222"/>
          <w:sz w:val="21"/>
          <w:szCs w:val="21"/>
        </w:rPr>
        <w:t>резерпина</w:t>
      </w:r>
      <w:r w:rsidRPr="00986CCC">
        <w:rPr>
          <w:rFonts w:ascii="Helvetica" w:hAnsi="Helvetica" w:cs="Helvetica"/>
          <w:b/>
          <w:bCs/>
          <w:color w:val="222222"/>
          <w:sz w:val="21"/>
          <w:szCs w:val="21"/>
        </w:rPr>
        <w:t>.</w:t>
      </w:r>
    </w:p>
    <w:p w14:paraId="754AB8D6" w14:textId="77777777" w:rsidR="00986CCC" w:rsidRPr="00986CCC" w:rsidRDefault="00986CCC" w:rsidP="00986CCC">
      <w:pPr>
        <w:rPr>
          <w:rFonts w:ascii="Helvetica" w:hAnsi="Helvetica" w:cs="Helvetica"/>
          <w:b/>
          <w:bCs/>
          <w:color w:val="222222"/>
          <w:sz w:val="21"/>
          <w:szCs w:val="21"/>
        </w:rPr>
      </w:pPr>
    </w:p>
    <w:p w14:paraId="4EA1EB84" w14:textId="77777777" w:rsidR="00986CCC" w:rsidRPr="00986CCC" w:rsidRDefault="00986CCC" w:rsidP="00986CCC">
      <w:pPr>
        <w:rPr>
          <w:rFonts w:ascii="Helvetica" w:hAnsi="Helvetica" w:cs="Helvetica"/>
          <w:b/>
          <w:bCs/>
          <w:color w:val="222222"/>
          <w:sz w:val="21"/>
          <w:szCs w:val="21"/>
        </w:rPr>
      </w:pPr>
      <w:r w:rsidRPr="00986CCC">
        <w:rPr>
          <w:rFonts w:ascii="Helvetica" w:hAnsi="Helvetica" w:cs="Helvetica"/>
          <w:b/>
          <w:bCs/>
          <w:color w:val="222222"/>
          <w:sz w:val="21"/>
          <w:szCs w:val="21"/>
        </w:rPr>
        <w:t xml:space="preserve">3.3. </w:t>
      </w:r>
      <w:r w:rsidRPr="00986CCC">
        <w:rPr>
          <w:rFonts w:ascii="Helvetica" w:hAnsi="Helvetica" w:cs="Helvetica" w:hint="eastAsia"/>
          <w:b/>
          <w:bCs/>
          <w:color w:val="222222"/>
          <w:sz w:val="21"/>
          <w:szCs w:val="21"/>
        </w:rPr>
        <w:t>Действие</w:t>
      </w:r>
      <w:r w:rsidRPr="00986CCC">
        <w:rPr>
          <w:rFonts w:ascii="Helvetica" w:hAnsi="Helvetica" w:cs="Helvetica"/>
          <w:b/>
          <w:bCs/>
          <w:color w:val="222222"/>
          <w:sz w:val="21"/>
          <w:szCs w:val="21"/>
        </w:rPr>
        <w:t xml:space="preserve"> </w:t>
      </w:r>
      <w:r w:rsidRPr="00986CCC">
        <w:rPr>
          <w:rFonts w:ascii="Helvetica" w:hAnsi="Helvetica" w:cs="Helvetica" w:hint="eastAsia"/>
          <w:b/>
          <w:bCs/>
          <w:color w:val="222222"/>
          <w:sz w:val="21"/>
          <w:szCs w:val="21"/>
        </w:rPr>
        <w:t>окситоцина</w:t>
      </w:r>
      <w:r w:rsidRPr="00986CCC">
        <w:rPr>
          <w:rFonts w:ascii="Helvetica" w:hAnsi="Helvetica" w:cs="Helvetica"/>
          <w:b/>
          <w:bCs/>
          <w:color w:val="222222"/>
          <w:sz w:val="21"/>
          <w:szCs w:val="21"/>
        </w:rPr>
        <w:t xml:space="preserve"> </w:t>
      </w:r>
      <w:r w:rsidRPr="00986CCC">
        <w:rPr>
          <w:rFonts w:ascii="Helvetica" w:hAnsi="Helvetica" w:cs="Helvetica" w:hint="eastAsia"/>
          <w:b/>
          <w:bCs/>
          <w:color w:val="222222"/>
          <w:sz w:val="21"/>
          <w:szCs w:val="21"/>
        </w:rPr>
        <w:t>и</w:t>
      </w:r>
      <w:r w:rsidRPr="00986CCC">
        <w:rPr>
          <w:rFonts w:ascii="Helvetica" w:hAnsi="Helvetica" w:cs="Helvetica"/>
          <w:b/>
          <w:bCs/>
          <w:color w:val="222222"/>
          <w:sz w:val="21"/>
          <w:szCs w:val="21"/>
        </w:rPr>
        <w:t xml:space="preserve"> </w:t>
      </w:r>
      <w:r w:rsidRPr="00986CCC">
        <w:rPr>
          <w:rFonts w:ascii="Helvetica" w:hAnsi="Helvetica" w:cs="Helvetica" w:hint="eastAsia"/>
          <w:b/>
          <w:bCs/>
          <w:color w:val="222222"/>
          <w:sz w:val="21"/>
          <w:szCs w:val="21"/>
        </w:rPr>
        <w:t>ацетилхолина</w:t>
      </w:r>
      <w:r w:rsidRPr="00986CCC">
        <w:rPr>
          <w:rFonts w:ascii="Helvetica" w:hAnsi="Helvetica" w:cs="Helvetica"/>
          <w:b/>
          <w:bCs/>
          <w:color w:val="222222"/>
          <w:sz w:val="21"/>
          <w:szCs w:val="21"/>
        </w:rPr>
        <w:t xml:space="preserve"> </w:t>
      </w:r>
      <w:r w:rsidRPr="00986CCC">
        <w:rPr>
          <w:rFonts w:ascii="Helvetica" w:hAnsi="Helvetica" w:cs="Helvetica" w:hint="eastAsia"/>
          <w:b/>
          <w:bCs/>
          <w:color w:val="222222"/>
          <w:sz w:val="21"/>
          <w:szCs w:val="21"/>
        </w:rPr>
        <w:t>на</w:t>
      </w:r>
      <w:r w:rsidRPr="00986CCC">
        <w:rPr>
          <w:rFonts w:ascii="Helvetica" w:hAnsi="Helvetica" w:cs="Helvetica"/>
          <w:b/>
          <w:bCs/>
          <w:color w:val="222222"/>
          <w:sz w:val="21"/>
          <w:szCs w:val="21"/>
        </w:rPr>
        <w:t xml:space="preserve"> </w:t>
      </w:r>
      <w:r w:rsidRPr="00986CCC">
        <w:rPr>
          <w:rFonts w:ascii="Helvetica" w:hAnsi="Helvetica" w:cs="Helvetica" w:hint="eastAsia"/>
          <w:b/>
          <w:bCs/>
          <w:color w:val="222222"/>
          <w:sz w:val="21"/>
          <w:szCs w:val="21"/>
        </w:rPr>
        <w:t>молочную</w:t>
      </w:r>
      <w:r w:rsidRPr="00986CCC">
        <w:rPr>
          <w:rFonts w:ascii="Helvetica" w:hAnsi="Helvetica" w:cs="Helvetica"/>
          <w:b/>
          <w:bCs/>
          <w:color w:val="222222"/>
          <w:sz w:val="21"/>
          <w:szCs w:val="21"/>
        </w:rPr>
        <w:t xml:space="preserve"> </w:t>
      </w:r>
      <w:r w:rsidRPr="00986CCC">
        <w:rPr>
          <w:rFonts w:ascii="Helvetica" w:hAnsi="Helvetica" w:cs="Helvetica" w:hint="eastAsia"/>
          <w:b/>
          <w:bCs/>
          <w:color w:val="222222"/>
          <w:sz w:val="21"/>
          <w:szCs w:val="21"/>
        </w:rPr>
        <w:t>железу</w:t>
      </w:r>
      <w:r w:rsidRPr="00986CCC">
        <w:rPr>
          <w:rFonts w:ascii="Helvetica" w:hAnsi="Helvetica" w:cs="Helvetica"/>
          <w:b/>
          <w:bCs/>
          <w:color w:val="222222"/>
          <w:sz w:val="21"/>
          <w:szCs w:val="21"/>
        </w:rPr>
        <w:t xml:space="preserve"> </w:t>
      </w:r>
      <w:r w:rsidRPr="00986CCC">
        <w:rPr>
          <w:rFonts w:ascii="Helvetica" w:hAnsi="Helvetica" w:cs="Helvetica" w:hint="eastAsia"/>
          <w:b/>
          <w:bCs/>
          <w:color w:val="222222"/>
          <w:sz w:val="21"/>
          <w:szCs w:val="21"/>
        </w:rPr>
        <w:t>на</w:t>
      </w:r>
      <w:r w:rsidRPr="00986CCC">
        <w:rPr>
          <w:rFonts w:ascii="Helvetica" w:hAnsi="Helvetica" w:cs="Helvetica"/>
          <w:b/>
          <w:bCs/>
          <w:color w:val="222222"/>
          <w:sz w:val="21"/>
          <w:szCs w:val="21"/>
        </w:rPr>
        <w:t xml:space="preserve"> </w:t>
      </w:r>
      <w:r w:rsidRPr="00986CCC">
        <w:rPr>
          <w:rFonts w:ascii="Helvetica" w:hAnsi="Helvetica" w:cs="Helvetica" w:hint="eastAsia"/>
          <w:b/>
          <w:bCs/>
          <w:color w:val="222222"/>
          <w:sz w:val="21"/>
          <w:szCs w:val="21"/>
        </w:rPr>
        <w:t>фоне</w:t>
      </w:r>
      <w:r w:rsidRPr="00986CCC">
        <w:rPr>
          <w:rFonts w:ascii="Helvetica" w:hAnsi="Helvetica" w:cs="Helvetica"/>
          <w:b/>
          <w:bCs/>
          <w:color w:val="222222"/>
          <w:sz w:val="21"/>
          <w:szCs w:val="21"/>
        </w:rPr>
        <w:t xml:space="preserve"> </w:t>
      </w:r>
      <w:r w:rsidRPr="00986CCC">
        <w:rPr>
          <w:rFonts w:ascii="Helvetica" w:hAnsi="Helvetica" w:cs="Helvetica" w:hint="eastAsia"/>
          <w:b/>
          <w:bCs/>
          <w:color w:val="222222"/>
          <w:sz w:val="21"/>
          <w:szCs w:val="21"/>
        </w:rPr>
        <w:t>прогестерона</w:t>
      </w:r>
    </w:p>
    <w:p w14:paraId="34D517DF" w14:textId="77777777" w:rsidR="00986CCC" w:rsidRPr="00986CCC" w:rsidRDefault="00986CCC" w:rsidP="00986CCC">
      <w:pPr>
        <w:rPr>
          <w:rFonts w:ascii="Helvetica" w:hAnsi="Helvetica" w:cs="Helvetica"/>
          <w:b/>
          <w:bCs/>
          <w:color w:val="222222"/>
          <w:sz w:val="21"/>
          <w:szCs w:val="21"/>
        </w:rPr>
      </w:pPr>
    </w:p>
    <w:p w14:paraId="6E019595" w14:textId="77777777" w:rsidR="00986CCC" w:rsidRPr="00986CCC" w:rsidRDefault="00986CCC" w:rsidP="00986CCC">
      <w:pPr>
        <w:rPr>
          <w:rFonts w:ascii="Helvetica" w:hAnsi="Helvetica" w:cs="Helvetica"/>
          <w:b/>
          <w:bCs/>
          <w:color w:val="222222"/>
          <w:sz w:val="21"/>
          <w:szCs w:val="21"/>
        </w:rPr>
      </w:pPr>
      <w:r w:rsidRPr="00986CCC">
        <w:rPr>
          <w:rFonts w:ascii="Helvetica" w:hAnsi="Helvetica" w:cs="Helvetica"/>
          <w:b/>
          <w:bCs/>
          <w:color w:val="222222"/>
          <w:sz w:val="21"/>
          <w:szCs w:val="21"/>
        </w:rPr>
        <w:t xml:space="preserve">3.4. </w:t>
      </w:r>
      <w:r w:rsidRPr="00986CCC">
        <w:rPr>
          <w:rFonts w:ascii="Helvetica" w:hAnsi="Helvetica" w:cs="Helvetica" w:hint="eastAsia"/>
          <w:b/>
          <w:bCs/>
          <w:color w:val="222222"/>
          <w:sz w:val="21"/>
          <w:szCs w:val="21"/>
        </w:rPr>
        <w:t>Действие</w:t>
      </w:r>
      <w:r w:rsidRPr="00986CCC">
        <w:rPr>
          <w:rFonts w:ascii="Helvetica" w:hAnsi="Helvetica" w:cs="Helvetica"/>
          <w:b/>
          <w:bCs/>
          <w:color w:val="222222"/>
          <w:sz w:val="21"/>
          <w:szCs w:val="21"/>
        </w:rPr>
        <w:t xml:space="preserve"> </w:t>
      </w:r>
      <w:r w:rsidRPr="00986CCC">
        <w:rPr>
          <w:rFonts w:ascii="Helvetica" w:hAnsi="Helvetica" w:cs="Helvetica" w:hint="eastAsia"/>
          <w:b/>
          <w:bCs/>
          <w:color w:val="222222"/>
          <w:sz w:val="21"/>
          <w:szCs w:val="21"/>
        </w:rPr>
        <w:t>простагландина</w:t>
      </w:r>
      <w:r w:rsidRPr="00986CCC">
        <w:rPr>
          <w:rFonts w:ascii="Helvetica" w:hAnsi="Helvetica" w:cs="Helvetica"/>
          <w:b/>
          <w:bCs/>
          <w:color w:val="222222"/>
          <w:sz w:val="21"/>
          <w:szCs w:val="21"/>
        </w:rPr>
        <w:t xml:space="preserve"> </w:t>
      </w:r>
      <w:r w:rsidRPr="00986CCC">
        <w:rPr>
          <w:rFonts w:ascii="Helvetica" w:hAnsi="Helvetica" w:cs="Helvetica" w:hint="eastAsia"/>
          <w:b/>
          <w:bCs/>
          <w:color w:val="222222"/>
          <w:sz w:val="21"/>
          <w:szCs w:val="21"/>
        </w:rPr>
        <w:t>Ф</w:t>
      </w:r>
      <w:r w:rsidRPr="00986CCC">
        <w:rPr>
          <w:rFonts w:ascii="Helvetica" w:hAnsi="Helvetica" w:cs="Helvetica"/>
          <w:b/>
          <w:bCs/>
          <w:color w:val="222222"/>
          <w:sz w:val="21"/>
          <w:szCs w:val="21"/>
        </w:rPr>
        <w:t xml:space="preserve">2 </w:t>
      </w:r>
      <w:r w:rsidRPr="00986CCC">
        <w:rPr>
          <w:rFonts w:ascii="Helvetica" w:hAnsi="Helvetica" w:cs="Helvetica" w:hint="eastAsia"/>
          <w:b/>
          <w:bCs/>
          <w:color w:val="222222"/>
          <w:sz w:val="21"/>
          <w:szCs w:val="21"/>
        </w:rPr>
        <w:t>на</w:t>
      </w:r>
      <w:r w:rsidRPr="00986CCC">
        <w:rPr>
          <w:rFonts w:ascii="Helvetica" w:hAnsi="Helvetica" w:cs="Helvetica"/>
          <w:b/>
          <w:bCs/>
          <w:color w:val="222222"/>
          <w:sz w:val="21"/>
          <w:szCs w:val="21"/>
        </w:rPr>
        <w:t xml:space="preserve"> </w:t>
      </w:r>
      <w:r w:rsidRPr="00986CCC">
        <w:rPr>
          <w:rFonts w:ascii="Helvetica" w:hAnsi="Helvetica" w:cs="Helvetica" w:hint="eastAsia"/>
          <w:b/>
          <w:bCs/>
          <w:color w:val="222222"/>
          <w:sz w:val="21"/>
          <w:szCs w:val="21"/>
        </w:rPr>
        <w:t>молочную</w:t>
      </w:r>
      <w:r w:rsidRPr="00986CCC">
        <w:rPr>
          <w:rFonts w:ascii="Helvetica" w:hAnsi="Helvetica" w:cs="Helvetica"/>
          <w:b/>
          <w:bCs/>
          <w:color w:val="222222"/>
          <w:sz w:val="21"/>
          <w:szCs w:val="21"/>
        </w:rPr>
        <w:t xml:space="preserve"> </w:t>
      </w:r>
      <w:r w:rsidRPr="00986CCC">
        <w:rPr>
          <w:rFonts w:ascii="Helvetica" w:hAnsi="Helvetica" w:cs="Helvetica" w:hint="eastAsia"/>
          <w:b/>
          <w:bCs/>
          <w:color w:val="222222"/>
          <w:sz w:val="21"/>
          <w:szCs w:val="21"/>
        </w:rPr>
        <w:t>железу</w:t>
      </w:r>
      <w:r w:rsidRPr="00986CCC">
        <w:rPr>
          <w:rFonts w:ascii="Helvetica" w:hAnsi="Helvetica" w:cs="Helvetica"/>
          <w:b/>
          <w:bCs/>
          <w:color w:val="222222"/>
          <w:sz w:val="21"/>
          <w:szCs w:val="21"/>
        </w:rPr>
        <w:t xml:space="preserve"> </w:t>
      </w:r>
      <w:r w:rsidRPr="00986CCC">
        <w:rPr>
          <w:rFonts w:ascii="Helvetica" w:hAnsi="Helvetica" w:cs="Helvetica" w:hint="eastAsia"/>
          <w:b/>
          <w:bCs/>
          <w:color w:val="222222"/>
          <w:sz w:val="21"/>
          <w:szCs w:val="21"/>
        </w:rPr>
        <w:t>на</w:t>
      </w:r>
      <w:r w:rsidRPr="00986CCC">
        <w:rPr>
          <w:rFonts w:ascii="Helvetica" w:hAnsi="Helvetica" w:cs="Helvetica"/>
          <w:b/>
          <w:bCs/>
          <w:color w:val="222222"/>
          <w:sz w:val="21"/>
          <w:szCs w:val="21"/>
        </w:rPr>
        <w:t xml:space="preserve"> </w:t>
      </w:r>
      <w:r w:rsidRPr="00986CCC">
        <w:rPr>
          <w:rFonts w:ascii="Helvetica" w:hAnsi="Helvetica" w:cs="Helvetica" w:hint="eastAsia"/>
          <w:b/>
          <w:bCs/>
          <w:color w:val="222222"/>
          <w:sz w:val="21"/>
          <w:szCs w:val="21"/>
        </w:rPr>
        <w:t>фоне</w:t>
      </w:r>
      <w:r w:rsidRPr="00986CCC">
        <w:rPr>
          <w:rFonts w:ascii="Helvetica" w:hAnsi="Helvetica" w:cs="Helvetica"/>
          <w:b/>
          <w:bCs/>
          <w:color w:val="222222"/>
          <w:sz w:val="21"/>
          <w:szCs w:val="21"/>
        </w:rPr>
        <w:t xml:space="preserve"> </w:t>
      </w:r>
      <w:r w:rsidRPr="00986CCC">
        <w:rPr>
          <w:rFonts w:ascii="Helvetica" w:hAnsi="Helvetica" w:cs="Helvetica" w:hint="eastAsia"/>
          <w:b/>
          <w:bCs/>
          <w:color w:val="222222"/>
          <w:sz w:val="21"/>
          <w:szCs w:val="21"/>
        </w:rPr>
        <w:t>окситоцина</w:t>
      </w:r>
      <w:r w:rsidRPr="00986CCC">
        <w:rPr>
          <w:rFonts w:ascii="Helvetica" w:hAnsi="Helvetica" w:cs="Helvetica"/>
          <w:b/>
          <w:bCs/>
          <w:color w:val="222222"/>
          <w:sz w:val="21"/>
          <w:szCs w:val="21"/>
        </w:rPr>
        <w:t xml:space="preserve">, </w:t>
      </w:r>
      <w:r w:rsidRPr="00986CCC">
        <w:rPr>
          <w:rFonts w:ascii="Helvetica" w:hAnsi="Helvetica" w:cs="Helvetica" w:hint="eastAsia"/>
          <w:b/>
          <w:bCs/>
          <w:color w:val="222222"/>
          <w:sz w:val="21"/>
          <w:szCs w:val="21"/>
        </w:rPr>
        <w:t>ацетилхолина</w:t>
      </w:r>
      <w:r w:rsidRPr="00986CCC">
        <w:rPr>
          <w:rFonts w:ascii="Helvetica" w:hAnsi="Helvetica" w:cs="Helvetica"/>
          <w:b/>
          <w:bCs/>
          <w:color w:val="222222"/>
          <w:sz w:val="21"/>
          <w:szCs w:val="21"/>
        </w:rPr>
        <w:t xml:space="preserve"> </w:t>
      </w:r>
      <w:r w:rsidRPr="00986CCC">
        <w:rPr>
          <w:rFonts w:ascii="Helvetica" w:hAnsi="Helvetica" w:cs="Helvetica" w:hint="eastAsia"/>
          <w:b/>
          <w:bCs/>
          <w:color w:val="222222"/>
          <w:sz w:val="21"/>
          <w:szCs w:val="21"/>
        </w:rPr>
        <w:t>и</w:t>
      </w:r>
      <w:r w:rsidRPr="00986CCC">
        <w:rPr>
          <w:rFonts w:ascii="Helvetica" w:hAnsi="Helvetica" w:cs="Helvetica"/>
          <w:b/>
          <w:bCs/>
          <w:color w:val="222222"/>
          <w:sz w:val="21"/>
          <w:szCs w:val="21"/>
        </w:rPr>
        <w:t xml:space="preserve"> </w:t>
      </w:r>
      <w:r w:rsidRPr="00986CCC">
        <w:rPr>
          <w:rFonts w:ascii="Helvetica" w:hAnsi="Helvetica" w:cs="Helvetica" w:hint="eastAsia"/>
          <w:b/>
          <w:bCs/>
          <w:color w:val="222222"/>
          <w:sz w:val="21"/>
          <w:szCs w:val="21"/>
        </w:rPr>
        <w:t>катехоламинов</w:t>
      </w:r>
      <w:r w:rsidRPr="00986CCC">
        <w:rPr>
          <w:rFonts w:ascii="Helvetica" w:hAnsi="Helvetica" w:cs="Helvetica"/>
          <w:b/>
          <w:bCs/>
          <w:color w:val="222222"/>
          <w:sz w:val="21"/>
          <w:szCs w:val="21"/>
        </w:rPr>
        <w:t>.</w:t>
      </w:r>
    </w:p>
    <w:p w14:paraId="4DD47196" w14:textId="77777777" w:rsidR="00986CCC" w:rsidRPr="00986CCC" w:rsidRDefault="00986CCC" w:rsidP="00986CCC">
      <w:pPr>
        <w:rPr>
          <w:rFonts w:ascii="Helvetica" w:hAnsi="Helvetica" w:cs="Helvetica"/>
          <w:b/>
          <w:bCs/>
          <w:color w:val="222222"/>
          <w:sz w:val="21"/>
          <w:szCs w:val="21"/>
        </w:rPr>
      </w:pPr>
    </w:p>
    <w:p w14:paraId="6A165617" w14:textId="77777777" w:rsidR="00986CCC" w:rsidRPr="00986CCC" w:rsidRDefault="00986CCC" w:rsidP="00986CCC">
      <w:pPr>
        <w:rPr>
          <w:rFonts w:ascii="Helvetica" w:hAnsi="Helvetica" w:cs="Helvetica"/>
          <w:b/>
          <w:bCs/>
          <w:color w:val="222222"/>
          <w:sz w:val="21"/>
          <w:szCs w:val="21"/>
        </w:rPr>
      </w:pPr>
      <w:r w:rsidRPr="00986CCC">
        <w:rPr>
          <w:rFonts w:ascii="Helvetica" w:hAnsi="Helvetica" w:cs="Helvetica"/>
          <w:b/>
          <w:bCs/>
          <w:color w:val="222222"/>
          <w:sz w:val="21"/>
          <w:szCs w:val="21"/>
        </w:rPr>
        <w:t xml:space="preserve">3.5. </w:t>
      </w:r>
      <w:r w:rsidRPr="00986CCC">
        <w:rPr>
          <w:rFonts w:ascii="Helvetica" w:hAnsi="Helvetica" w:cs="Helvetica" w:hint="eastAsia"/>
          <w:b/>
          <w:bCs/>
          <w:color w:val="222222"/>
          <w:sz w:val="21"/>
          <w:szCs w:val="21"/>
        </w:rPr>
        <w:t>Кумуляция</w:t>
      </w:r>
      <w:r w:rsidRPr="00986CCC">
        <w:rPr>
          <w:rFonts w:ascii="Helvetica" w:hAnsi="Helvetica" w:cs="Helvetica"/>
          <w:b/>
          <w:bCs/>
          <w:color w:val="222222"/>
          <w:sz w:val="21"/>
          <w:szCs w:val="21"/>
        </w:rPr>
        <w:t xml:space="preserve"> </w:t>
      </w:r>
      <w:r w:rsidRPr="00986CCC">
        <w:rPr>
          <w:rFonts w:ascii="Helvetica" w:hAnsi="Helvetica" w:cs="Helvetica" w:hint="eastAsia"/>
          <w:b/>
          <w:bCs/>
          <w:color w:val="222222"/>
          <w:sz w:val="21"/>
          <w:szCs w:val="21"/>
        </w:rPr>
        <w:t>кортикостероидов</w:t>
      </w:r>
      <w:r w:rsidRPr="00986CCC">
        <w:rPr>
          <w:rFonts w:ascii="Helvetica" w:hAnsi="Helvetica" w:cs="Helvetica"/>
          <w:b/>
          <w:bCs/>
          <w:color w:val="222222"/>
          <w:sz w:val="21"/>
          <w:szCs w:val="21"/>
        </w:rPr>
        <w:t xml:space="preserve"> </w:t>
      </w:r>
      <w:r w:rsidRPr="00986CCC">
        <w:rPr>
          <w:rFonts w:ascii="Helvetica" w:hAnsi="Helvetica" w:cs="Helvetica" w:hint="eastAsia"/>
          <w:b/>
          <w:bCs/>
          <w:color w:val="222222"/>
          <w:sz w:val="21"/>
          <w:szCs w:val="21"/>
        </w:rPr>
        <w:t>в</w:t>
      </w:r>
      <w:r w:rsidRPr="00986CCC">
        <w:rPr>
          <w:rFonts w:ascii="Helvetica" w:hAnsi="Helvetica" w:cs="Helvetica"/>
          <w:b/>
          <w:bCs/>
          <w:color w:val="222222"/>
          <w:sz w:val="21"/>
          <w:szCs w:val="21"/>
        </w:rPr>
        <w:t xml:space="preserve"> </w:t>
      </w:r>
      <w:r w:rsidRPr="00986CCC">
        <w:rPr>
          <w:rFonts w:ascii="Helvetica" w:hAnsi="Helvetica" w:cs="Helvetica" w:hint="eastAsia"/>
          <w:b/>
          <w:bCs/>
          <w:color w:val="222222"/>
          <w:sz w:val="21"/>
          <w:szCs w:val="21"/>
        </w:rPr>
        <w:t>различных</w:t>
      </w:r>
      <w:r w:rsidRPr="00986CCC">
        <w:rPr>
          <w:rFonts w:ascii="Helvetica" w:hAnsi="Helvetica" w:cs="Helvetica"/>
          <w:b/>
          <w:bCs/>
          <w:color w:val="222222"/>
          <w:sz w:val="21"/>
          <w:szCs w:val="21"/>
        </w:rPr>
        <w:t xml:space="preserve"> </w:t>
      </w:r>
      <w:r w:rsidRPr="00986CCC">
        <w:rPr>
          <w:rFonts w:ascii="Helvetica" w:hAnsi="Helvetica" w:cs="Helvetica" w:hint="eastAsia"/>
          <w:b/>
          <w:bCs/>
          <w:color w:val="222222"/>
          <w:sz w:val="21"/>
          <w:szCs w:val="21"/>
        </w:rPr>
        <w:t>структурах</w:t>
      </w:r>
      <w:r w:rsidRPr="00986CCC">
        <w:rPr>
          <w:rFonts w:ascii="Helvetica" w:hAnsi="Helvetica" w:cs="Helvetica"/>
          <w:b/>
          <w:bCs/>
          <w:color w:val="222222"/>
          <w:sz w:val="21"/>
          <w:szCs w:val="21"/>
        </w:rPr>
        <w:t xml:space="preserve"> </w:t>
      </w:r>
      <w:r w:rsidRPr="00986CCC">
        <w:rPr>
          <w:rFonts w:ascii="Helvetica" w:hAnsi="Helvetica" w:cs="Helvetica" w:hint="eastAsia"/>
          <w:b/>
          <w:bCs/>
          <w:color w:val="222222"/>
          <w:sz w:val="21"/>
          <w:szCs w:val="21"/>
        </w:rPr>
        <w:t>молочной</w:t>
      </w:r>
      <w:r w:rsidRPr="00986CCC">
        <w:rPr>
          <w:rFonts w:ascii="Helvetica" w:hAnsi="Helvetica" w:cs="Helvetica"/>
          <w:b/>
          <w:bCs/>
          <w:color w:val="222222"/>
          <w:sz w:val="21"/>
          <w:szCs w:val="21"/>
        </w:rPr>
        <w:t xml:space="preserve"> </w:t>
      </w:r>
      <w:r w:rsidRPr="00986CCC">
        <w:rPr>
          <w:rFonts w:ascii="Helvetica" w:hAnsi="Helvetica" w:cs="Helvetica" w:hint="eastAsia"/>
          <w:b/>
          <w:bCs/>
          <w:color w:val="222222"/>
          <w:sz w:val="21"/>
          <w:szCs w:val="21"/>
        </w:rPr>
        <w:t>железы</w:t>
      </w:r>
      <w:r w:rsidRPr="00986CCC">
        <w:rPr>
          <w:rFonts w:ascii="Helvetica" w:hAnsi="Helvetica" w:cs="Helvetica"/>
          <w:b/>
          <w:bCs/>
          <w:color w:val="222222"/>
          <w:sz w:val="21"/>
          <w:szCs w:val="21"/>
        </w:rPr>
        <w:t>.</w:t>
      </w:r>
    </w:p>
    <w:p w14:paraId="75F19EF2" w14:textId="77777777" w:rsidR="00986CCC" w:rsidRPr="00986CCC" w:rsidRDefault="00986CCC" w:rsidP="00986CCC">
      <w:pPr>
        <w:rPr>
          <w:rFonts w:ascii="Helvetica" w:hAnsi="Helvetica" w:cs="Helvetica"/>
          <w:b/>
          <w:bCs/>
          <w:color w:val="222222"/>
          <w:sz w:val="21"/>
          <w:szCs w:val="21"/>
        </w:rPr>
      </w:pPr>
    </w:p>
    <w:p w14:paraId="516BAE03" w14:textId="77777777" w:rsidR="00986CCC" w:rsidRPr="00986CCC" w:rsidRDefault="00986CCC" w:rsidP="00986CCC">
      <w:pPr>
        <w:rPr>
          <w:rFonts w:ascii="Helvetica" w:hAnsi="Helvetica" w:cs="Helvetica"/>
          <w:b/>
          <w:bCs/>
          <w:color w:val="222222"/>
          <w:sz w:val="21"/>
          <w:szCs w:val="21"/>
        </w:rPr>
      </w:pPr>
      <w:r w:rsidRPr="00986CCC">
        <w:rPr>
          <w:rFonts w:ascii="Helvetica" w:hAnsi="Helvetica" w:cs="Helvetica"/>
          <w:b/>
          <w:bCs/>
          <w:color w:val="222222"/>
          <w:sz w:val="21"/>
          <w:szCs w:val="21"/>
        </w:rPr>
        <w:t xml:space="preserve">4. </w:t>
      </w:r>
      <w:r w:rsidRPr="00986CCC">
        <w:rPr>
          <w:rFonts w:ascii="Helvetica" w:hAnsi="Helvetica" w:cs="Helvetica" w:hint="eastAsia"/>
          <w:b/>
          <w:bCs/>
          <w:color w:val="222222"/>
          <w:sz w:val="21"/>
          <w:szCs w:val="21"/>
        </w:rPr>
        <w:t>ГОРМОНАЛЬНЫЕ</w:t>
      </w:r>
      <w:r w:rsidRPr="00986CCC">
        <w:rPr>
          <w:rFonts w:ascii="Helvetica" w:hAnsi="Helvetica" w:cs="Helvetica"/>
          <w:b/>
          <w:bCs/>
          <w:color w:val="222222"/>
          <w:sz w:val="21"/>
          <w:szCs w:val="21"/>
        </w:rPr>
        <w:t xml:space="preserve"> </w:t>
      </w:r>
      <w:r w:rsidRPr="00986CCC">
        <w:rPr>
          <w:rFonts w:ascii="Helvetica" w:hAnsi="Helvetica" w:cs="Helvetica" w:hint="eastAsia"/>
          <w:b/>
          <w:bCs/>
          <w:color w:val="222222"/>
          <w:sz w:val="21"/>
          <w:szCs w:val="21"/>
        </w:rPr>
        <w:t>АСПЕКТЫ</w:t>
      </w:r>
      <w:r w:rsidRPr="00986CCC">
        <w:rPr>
          <w:rFonts w:ascii="Helvetica" w:hAnsi="Helvetica" w:cs="Helvetica"/>
          <w:b/>
          <w:bCs/>
          <w:color w:val="222222"/>
          <w:sz w:val="21"/>
          <w:szCs w:val="21"/>
        </w:rPr>
        <w:t xml:space="preserve"> </w:t>
      </w:r>
      <w:r w:rsidRPr="00986CCC">
        <w:rPr>
          <w:rFonts w:ascii="Helvetica" w:hAnsi="Helvetica" w:cs="Helvetica" w:hint="eastAsia"/>
          <w:b/>
          <w:bCs/>
          <w:color w:val="222222"/>
          <w:sz w:val="21"/>
          <w:szCs w:val="21"/>
        </w:rPr>
        <w:t>СТРЕССОВОГО</w:t>
      </w:r>
      <w:r w:rsidRPr="00986CCC">
        <w:rPr>
          <w:rFonts w:ascii="Helvetica" w:hAnsi="Helvetica" w:cs="Helvetica"/>
          <w:b/>
          <w:bCs/>
          <w:color w:val="222222"/>
          <w:sz w:val="21"/>
          <w:szCs w:val="21"/>
        </w:rPr>
        <w:t xml:space="preserve"> </w:t>
      </w:r>
      <w:r w:rsidRPr="00986CCC">
        <w:rPr>
          <w:rFonts w:ascii="Helvetica" w:hAnsi="Helvetica" w:cs="Helvetica" w:hint="eastAsia"/>
          <w:b/>
          <w:bCs/>
          <w:color w:val="222222"/>
          <w:sz w:val="21"/>
          <w:szCs w:val="21"/>
        </w:rPr>
        <w:t>ТОРМОЖЕНИЯ</w:t>
      </w:r>
      <w:r w:rsidRPr="00986CCC">
        <w:rPr>
          <w:rFonts w:ascii="Helvetica" w:hAnsi="Helvetica" w:cs="Helvetica"/>
          <w:b/>
          <w:bCs/>
          <w:color w:val="222222"/>
          <w:sz w:val="21"/>
          <w:szCs w:val="21"/>
        </w:rPr>
        <w:t xml:space="preserve"> </w:t>
      </w:r>
      <w:r w:rsidRPr="00986CCC">
        <w:rPr>
          <w:rFonts w:ascii="Helvetica" w:hAnsi="Helvetica" w:cs="Helvetica" w:hint="eastAsia"/>
          <w:b/>
          <w:bCs/>
          <w:color w:val="222222"/>
          <w:sz w:val="21"/>
          <w:szCs w:val="21"/>
        </w:rPr>
        <w:t>ЛАК</w:t>
      </w:r>
    </w:p>
    <w:p w14:paraId="2AFF8BEC" w14:textId="77777777" w:rsidR="00986CCC" w:rsidRPr="00986CCC" w:rsidRDefault="00986CCC" w:rsidP="00986CCC">
      <w:pPr>
        <w:rPr>
          <w:rFonts w:ascii="Helvetica" w:hAnsi="Helvetica" w:cs="Helvetica"/>
          <w:b/>
          <w:bCs/>
          <w:color w:val="222222"/>
          <w:sz w:val="21"/>
          <w:szCs w:val="21"/>
        </w:rPr>
      </w:pPr>
    </w:p>
    <w:p w14:paraId="28A7A69E" w14:textId="77777777" w:rsidR="00986CCC" w:rsidRPr="00986CCC" w:rsidRDefault="00986CCC" w:rsidP="00986CCC">
      <w:pPr>
        <w:rPr>
          <w:rFonts w:ascii="Helvetica" w:hAnsi="Helvetica" w:cs="Helvetica"/>
          <w:b/>
          <w:bCs/>
          <w:color w:val="222222"/>
          <w:sz w:val="21"/>
          <w:szCs w:val="21"/>
        </w:rPr>
      </w:pPr>
      <w:r w:rsidRPr="00986CCC">
        <w:rPr>
          <w:rFonts w:ascii="Helvetica" w:hAnsi="Helvetica" w:cs="Helvetica" w:hint="eastAsia"/>
          <w:b/>
          <w:bCs/>
          <w:color w:val="222222"/>
          <w:sz w:val="21"/>
          <w:szCs w:val="21"/>
        </w:rPr>
        <w:t>ТОГЕНЕЗА</w:t>
      </w:r>
      <w:r w:rsidRPr="00986CCC">
        <w:rPr>
          <w:rFonts w:ascii="Helvetica" w:hAnsi="Helvetica" w:cs="Helvetica"/>
          <w:b/>
          <w:bCs/>
          <w:color w:val="222222"/>
          <w:sz w:val="21"/>
          <w:szCs w:val="21"/>
        </w:rPr>
        <w:t xml:space="preserve"> </w:t>
      </w:r>
      <w:r w:rsidRPr="00986CCC">
        <w:rPr>
          <w:rFonts w:ascii="Helvetica" w:hAnsi="Helvetica" w:cs="Helvetica" w:hint="eastAsia"/>
          <w:b/>
          <w:bCs/>
          <w:color w:val="222222"/>
          <w:sz w:val="21"/>
          <w:szCs w:val="21"/>
        </w:rPr>
        <w:t>РОДИЛЬНИЦ</w:t>
      </w:r>
      <w:r w:rsidRPr="00986CCC">
        <w:rPr>
          <w:rFonts w:ascii="Helvetica" w:hAnsi="Helvetica" w:cs="Helvetica"/>
          <w:b/>
          <w:bCs/>
          <w:color w:val="222222"/>
          <w:sz w:val="21"/>
          <w:szCs w:val="21"/>
        </w:rPr>
        <w:t>.</w:t>
      </w:r>
    </w:p>
    <w:p w14:paraId="42AFB29F" w14:textId="77777777" w:rsidR="00986CCC" w:rsidRPr="00986CCC" w:rsidRDefault="00986CCC" w:rsidP="00986CCC">
      <w:pPr>
        <w:rPr>
          <w:rFonts w:ascii="Helvetica" w:hAnsi="Helvetica" w:cs="Helvetica"/>
          <w:b/>
          <w:bCs/>
          <w:color w:val="222222"/>
          <w:sz w:val="21"/>
          <w:szCs w:val="21"/>
        </w:rPr>
      </w:pPr>
    </w:p>
    <w:p w14:paraId="69645294" w14:textId="77777777" w:rsidR="00986CCC" w:rsidRPr="00986CCC" w:rsidRDefault="00986CCC" w:rsidP="00986CCC">
      <w:pPr>
        <w:rPr>
          <w:rFonts w:ascii="Helvetica" w:hAnsi="Helvetica" w:cs="Helvetica"/>
          <w:b/>
          <w:bCs/>
          <w:color w:val="222222"/>
          <w:sz w:val="21"/>
          <w:szCs w:val="21"/>
        </w:rPr>
      </w:pPr>
      <w:r w:rsidRPr="00986CCC">
        <w:rPr>
          <w:rFonts w:ascii="Helvetica" w:hAnsi="Helvetica" w:cs="Helvetica"/>
          <w:b/>
          <w:bCs/>
          <w:color w:val="222222"/>
          <w:sz w:val="21"/>
          <w:szCs w:val="21"/>
        </w:rPr>
        <w:t xml:space="preserve">4.1. </w:t>
      </w:r>
      <w:r w:rsidRPr="00986CCC">
        <w:rPr>
          <w:rFonts w:ascii="Helvetica" w:hAnsi="Helvetica" w:cs="Helvetica" w:hint="eastAsia"/>
          <w:b/>
          <w:bCs/>
          <w:color w:val="222222"/>
          <w:sz w:val="21"/>
          <w:szCs w:val="21"/>
        </w:rPr>
        <w:t>Динамика</w:t>
      </w:r>
      <w:r w:rsidRPr="00986CCC">
        <w:rPr>
          <w:rFonts w:ascii="Helvetica" w:hAnsi="Helvetica" w:cs="Helvetica"/>
          <w:b/>
          <w:bCs/>
          <w:color w:val="222222"/>
          <w:sz w:val="21"/>
          <w:szCs w:val="21"/>
        </w:rPr>
        <w:t xml:space="preserve"> </w:t>
      </w:r>
      <w:r w:rsidRPr="00986CCC">
        <w:rPr>
          <w:rFonts w:ascii="Helvetica" w:hAnsi="Helvetica" w:cs="Helvetica" w:hint="eastAsia"/>
          <w:b/>
          <w:bCs/>
          <w:color w:val="222222"/>
          <w:sz w:val="21"/>
          <w:szCs w:val="21"/>
        </w:rPr>
        <w:t>лактогенеза</w:t>
      </w:r>
      <w:r w:rsidRPr="00986CCC">
        <w:rPr>
          <w:rFonts w:ascii="Helvetica" w:hAnsi="Helvetica" w:cs="Helvetica"/>
          <w:b/>
          <w:bCs/>
          <w:color w:val="222222"/>
          <w:sz w:val="21"/>
          <w:szCs w:val="21"/>
        </w:rPr>
        <w:t xml:space="preserve"> </w:t>
      </w:r>
      <w:r w:rsidRPr="00986CCC">
        <w:rPr>
          <w:rFonts w:ascii="Helvetica" w:hAnsi="Helvetica" w:cs="Helvetica" w:hint="eastAsia"/>
          <w:b/>
          <w:bCs/>
          <w:color w:val="222222"/>
          <w:sz w:val="21"/>
          <w:szCs w:val="21"/>
        </w:rPr>
        <w:t>в</w:t>
      </w:r>
      <w:r w:rsidRPr="00986CCC">
        <w:rPr>
          <w:rFonts w:ascii="Helvetica" w:hAnsi="Helvetica" w:cs="Helvetica"/>
          <w:b/>
          <w:bCs/>
          <w:color w:val="222222"/>
          <w:sz w:val="21"/>
          <w:szCs w:val="21"/>
        </w:rPr>
        <w:t xml:space="preserve"> </w:t>
      </w:r>
      <w:r w:rsidRPr="00986CCC">
        <w:rPr>
          <w:rFonts w:ascii="Helvetica" w:hAnsi="Helvetica" w:cs="Helvetica" w:hint="eastAsia"/>
          <w:b/>
          <w:bCs/>
          <w:color w:val="222222"/>
          <w:sz w:val="21"/>
          <w:szCs w:val="21"/>
        </w:rPr>
        <w:t>зависимости</w:t>
      </w:r>
      <w:r w:rsidRPr="00986CCC">
        <w:rPr>
          <w:rFonts w:ascii="Helvetica" w:hAnsi="Helvetica" w:cs="Helvetica"/>
          <w:b/>
          <w:bCs/>
          <w:color w:val="222222"/>
          <w:sz w:val="21"/>
          <w:szCs w:val="21"/>
        </w:rPr>
        <w:t xml:space="preserve"> </w:t>
      </w:r>
      <w:r w:rsidRPr="00986CCC">
        <w:rPr>
          <w:rFonts w:ascii="Helvetica" w:hAnsi="Helvetica" w:cs="Helvetica" w:hint="eastAsia"/>
          <w:b/>
          <w:bCs/>
          <w:color w:val="222222"/>
          <w:sz w:val="21"/>
          <w:szCs w:val="21"/>
        </w:rPr>
        <w:t>от</w:t>
      </w:r>
      <w:r w:rsidRPr="00986CCC">
        <w:rPr>
          <w:rFonts w:ascii="Helvetica" w:hAnsi="Helvetica" w:cs="Helvetica"/>
          <w:b/>
          <w:bCs/>
          <w:color w:val="222222"/>
          <w:sz w:val="21"/>
          <w:szCs w:val="21"/>
        </w:rPr>
        <w:t xml:space="preserve"> </w:t>
      </w:r>
      <w:r w:rsidRPr="00986CCC">
        <w:rPr>
          <w:rFonts w:ascii="Helvetica" w:hAnsi="Helvetica" w:cs="Helvetica" w:hint="eastAsia"/>
          <w:b/>
          <w:bCs/>
          <w:color w:val="222222"/>
          <w:sz w:val="21"/>
          <w:szCs w:val="21"/>
        </w:rPr>
        <w:t>режима</w:t>
      </w:r>
      <w:r w:rsidRPr="00986CCC">
        <w:rPr>
          <w:rFonts w:ascii="Helvetica" w:hAnsi="Helvetica" w:cs="Helvetica"/>
          <w:b/>
          <w:bCs/>
          <w:color w:val="222222"/>
          <w:sz w:val="21"/>
          <w:szCs w:val="21"/>
        </w:rPr>
        <w:t xml:space="preserve"> </w:t>
      </w:r>
      <w:r w:rsidRPr="00986CCC">
        <w:rPr>
          <w:rFonts w:ascii="Helvetica" w:hAnsi="Helvetica" w:cs="Helvetica" w:hint="eastAsia"/>
          <w:b/>
          <w:bCs/>
          <w:color w:val="222222"/>
          <w:sz w:val="21"/>
          <w:szCs w:val="21"/>
        </w:rPr>
        <w:t>в</w:t>
      </w:r>
      <w:r w:rsidRPr="00986CCC">
        <w:rPr>
          <w:rFonts w:ascii="Helvetica" w:hAnsi="Helvetica" w:cs="Helvetica"/>
          <w:b/>
          <w:bCs/>
          <w:color w:val="222222"/>
          <w:sz w:val="21"/>
          <w:szCs w:val="21"/>
        </w:rPr>
        <w:t xml:space="preserve"> </w:t>
      </w:r>
      <w:r w:rsidRPr="00986CCC">
        <w:rPr>
          <w:rFonts w:ascii="Helvetica" w:hAnsi="Helvetica" w:cs="Helvetica" w:hint="eastAsia"/>
          <w:b/>
          <w:bCs/>
          <w:color w:val="222222"/>
          <w:sz w:val="21"/>
          <w:szCs w:val="21"/>
        </w:rPr>
        <w:t>послеродовом</w:t>
      </w:r>
      <w:r w:rsidRPr="00986CCC">
        <w:rPr>
          <w:rFonts w:ascii="Helvetica" w:hAnsi="Helvetica" w:cs="Helvetica"/>
          <w:b/>
          <w:bCs/>
          <w:color w:val="222222"/>
          <w:sz w:val="21"/>
          <w:szCs w:val="21"/>
        </w:rPr>
        <w:t xml:space="preserve"> </w:t>
      </w:r>
      <w:r w:rsidRPr="00986CCC">
        <w:rPr>
          <w:rFonts w:ascii="Helvetica" w:hAnsi="Helvetica" w:cs="Helvetica" w:hint="eastAsia"/>
          <w:b/>
          <w:bCs/>
          <w:color w:val="222222"/>
          <w:sz w:val="21"/>
          <w:szCs w:val="21"/>
        </w:rPr>
        <w:t>отделении</w:t>
      </w:r>
    </w:p>
    <w:p w14:paraId="48C0E948" w14:textId="77777777" w:rsidR="00986CCC" w:rsidRPr="00986CCC" w:rsidRDefault="00986CCC" w:rsidP="00986CCC">
      <w:pPr>
        <w:rPr>
          <w:rFonts w:ascii="Helvetica" w:hAnsi="Helvetica" w:cs="Helvetica"/>
          <w:b/>
          <w:bCs/>
          <w:color w:val="222222"/>
          <w:sz w:val="21"/>
          <w:szCs w:val="21"/>
        </w:rPr>
      </w:pPr>
    </w:p>
    <w:p w14:paraId="2BC2501D" w14:textId="77777777" w:rsidR="00986CCC" w:rsidRPr="00986CCC" w:rsidRDefault="00986CCC" w:rsidP="00986CCC">
      <w:pPr>
        <w:rPr>
          <w:rFonts w:ascii="Helvetica" w:hAnsi="Helvetica" w:cs="Helvetica"/>
          <w:b/>
          <w:bCs/>
          <w:color w:val="222222"/>
          <w:sz w:val="21"/>
          <w:szCs w:val="21"/>
        </w:rPr>
      </w:pPr>
      <w:r w:rsidRPr="00986CCC">
        <w:rPr>
          <w:rFonts w:ascii="Helvetica" w:hAnsi="Helvetica" w:cs="Helvetica"/>
          <w:b/>
          <w:bCs/>
          <w:color w:val="222222"/>
          <w:sz w:val="21"/>
          <w:szCs w:val="21"/>
        </w:rPr>
        <w:lastRenderedPageBreak/>
        <w:t xml:space="preserve">4.2. </w:t>
      </w:r>
      <w:r w:rsidRPr="00986CCC">
        <w:rPr>
          <w:rFonts w:ascii="Helvetica" w:hAnsi="Helvetica" w:cs="Helvetica" w:hint="eastAsia"/>
          <w:b/>
          <w:bCs/>
          <w:color w:val="222222"/>
          <w:sz w:val="21"/>
          <w:szCs w:val="21"/>
        </w:rPr>
        <w:t>Окситотическая</w:t>
      </w:r>
      <w:r w:rsidRPr="00986CCC">
        <w:rPr>
          <w:rFonts w:ascii="Helvetica" w:hAnsi="Helvetica" w:cs="Helvetica"/>
          <w:b/>
          <w:bCs/>
          <w:color w:val="222222"/>
          <w:sz w:val="21"/>
          <w:szCs w:val="21"/>
        </w:rPr>
        <w:t xml:space="preserve"> </w:t>
      </w:r>
      <w:r w:rsidRPr="00986CCC">
        <w:rPr>
          <w:rFonts w:ascii="Helvetica" w:hAnsi="Helvetica" w:cs="Helvetica" w:hint="eastAsia"/>
          <w:b/>
          <w:bCs/>
          <w:color w:val="222222"/>
          <w:sz w:val="21"/>
          <w:szCs w:val="21"/>
        </w:rPr>
        <w:t>активность</w:t>
      </w:r>
      <w:r w:rsidRPr="00986CCC">
        <w:rPr>
          <w:rFonts w:ascii="Helvetica" w:hAnsi="Helvetica" w:cs="Helvetica"/>
          <w:b/>
          <w:bCs/>
          <w:color w:val="222222"/>
          <w:sz w:val="21"/>
          <w:szCs w:val="21"/>
        </w:rPr>
        <w:t xml:space="preserve"> </w:t>
      </w:r>
      <w:r w:rsidRPr="00986CCC">
        <w:rPr>
          <w:rFonts w:ascii="Helvetica" w:hAnsi="Helvetica" w:cs="Helvetica" w:hint="eastAsia"/>
          <w:b/>
          <w:bCs/>
          <w:color w:val="222222"/>
          <w:sz w:val="21"/>
          <w:szCs w:val="21"/>
        </w:rPr>
        <w:t>крови</w:t>
      </w:r>
      <w:r w:rsidRPr="00986CCC">
        <w:rPr>
          <w:rFonts w:ascii="Helvetica" w:hAnsi="Helvetica" w:cs="Helvetica"/>
          <w:b/>
          <w:bCs/>
          <w:color w:val="222222"/>
          <w:sz w:val="21"/>
          <w:szCs w:val="21"/>
        </w:rPr>
        <w:t xml:space="preserve"> </w:t>
      </w:r>
      <w:r w:rsidRPr="00986CCC">
        <w:rPr>
          <w:rFonts w:ascii="Helvetica" w:hAnsi="Helvetica" w:cs="Helvetica" w:hint="eastAsia"/>
          <w:b/>
          <w:bCs/>
          <w:color w:val="222222"/>
          <w:sz w:val="21"/>
          <w:szCs w:val="21"/>
        </w:rPr>
        <w:t>у</w:t>
      </w:r>
      <w:r w:rsidRPr="00986CCC">
        <w:rPr>
          <w:rFonts w:ascii="Helvetica" w:hAnsi="Helvetica" w:cs="Helvetica"/>
          <w:b/>
          <w:bCs/>
          <w:color w:val="222222"/>
          <w:sz w:val="21"/>
          <w:szCs w:val="21"/>
        </w:rPr>
        <w:t xml:space="preserve"> </w:t>
      </w:r>
      <w:r w:rsidRPr="00986CCC">
        <w:rPr>
          <w:rFonts w:ascii="Helvetica" w:hAnsi="Helvetica" w:cs="Helvetica" w:hint="eastAsia"/>
          <w:b/>
          <w:bCs/>
          <w:color w:val="222222"/>
          <w:sz w:val="21"/>
          <w:szCs w:val="21"/>
        </w:rPr>
        <w:t>родильниц</w:t>
      </w:r>
      <w:r w:rsidRPr="00986CCC">
        <w:rPr>
          <w:rFonts w:ascii="Helvetica" w:hAnsi="Helvetica" w:cs="Helvetica"/>
          <w:b/>
          <w:bCs/>
          <w:color w:val="222222"/>
          <w:sz w:val="21"/>
          <w:szCs w:val="21"/>
        </w:rPr>
        <w:t xml:space="preserve"> </w:t>
      </w:r>
      <w:r w:rsidRPr="00986CCC">
        <w:rPr>
          <w:rFonts w:ascii="Helvetica" w:hAnsi="Helvetica" w:cs="Helvetica" w:hint="eastAsia"/>
          <w:b/>
          <w:bCs/>
          <w:color w:val="222222"/>
          <w:sz w:val="21"/>
          <w:szCs w:val="21"/>
        </w:rPr>
        <w:t>в</w:t>
      </w:r>
      <w:r w:rsidRPr="00986CCC">
        <w:rPr>
          <w:rFonts w:ascii="Helvetica" w:hAnsi="Helvetica" w:cs="Helvetica"/>
          <w:b/>
          <w:bCs/>
          <w:color w:val="222222"/>
          <w:sz w:val="21"/>
          <w:szCs w:val="21"/>
        </w:rPr>
        <w:t xml:space="preserve"> </w:t>
      </w:r>
      <w:r w:rsidRPr="00986CCC">
        <w:rPr>
          <w:rFonts w:ascii="Helvetica" w:hAnsi="Helvetica" w:cs="Helvetica" w:hint="eastAsia"/>
          <w:b/>
          <w:bCs/>
          <w:color w:val="222222"/>
          <w:sz w:val="21"/>
          <w:szCs w:val="21"/>
        </w:rPr>
        <w:t>период</w:t>
      </w:r>
      <w:r w:rsidRPr="00986CCC">
        <w:rPr>
          <w:rFonts w:ascii="Helvetica" w:hAnsi="Helvetica" w:cs="Helvetica"/>
          <w:b/>
          <w:bCs/>
          <w:color w:val="222222"/>
          <w:sz w:val="21"/>
          <w:szCs w:val="21"/>
        </w:rPr>
        <w:t xml:space="preserve"> </w:t>
      </w:r>
      <w:r w:rsidRPr="00986CCC">
        <w:rPr>
          <w:rFonts w:ascii="Helvetica" w:hAnsi="Helvetica" w:cs="Helvetica" w:hint="eastAsia"/>
          <w:b/>
          <w:bCs/>
          <w:color w:val="222222"/>
          <w:sz w:val="21"/>
          <w:szCs w:val="21"/>
        </w:rPr>
        <w:t>лактогенеза</w:t>
      </w:r>
      <w:r w:rsidRPr="00986CCC">
        <w:rPr>
          <w:rFonts w:ascii="Helvetica" w:hAnsi="Helvetica" w:cs="Helvetica"/>
          <w:b/>
          <w:bCs/>
          <w:color w:val="222222"/>
          <w:sz w:val="21"/>
          <w:szCs w:val="21"/>
        </w:rPr>
        <w:t xml:space="preserve"> </w:t>
      </w:r>
      <w:r w:rsidRPr="00986CCC">
        <w:rPr>
          <w:rFonts w:ascii="Helvetica" w:hAnsi="Helvetica" w:cs="Helvetica" w:hint="eastAsia"/>
          <w:b/>
          <w:bCs/>
          <w:color w:val="222222"/>
          <w:sz w:val="21"/>
          <w:szCs w:val="21"/>
        </w:rPr>
        <w:t>в</w:t>
      </w:r>
      <w:r w:rsidRPr="00986CCC">
        <w:rPr>
          <w:rFonts w:ascii="Helvetica" w:hAnsi="Helvetica" w:cs="Helvetica"/>
          <w:b/>
          <w:bCs/>
          <w:color w:val="222222"/>
          <w:sz w:val="21"/>
          <w:szCs w:val="21"/>
        </w:rPr>
        <w:t xml:space="preserve"> </w:t>
      </w:r>
      <w:r w:rsidRPr="00986CCC">
        <w:rPr>
          <w:rFonts w:ascii="Helvetica" w:hAnsi="Helvetica" w:cs="Helvetica" w:hint="eastAsia"/>
          <w:b/>
          <w:bCs/>
          <w:color w:val="222222"/>
          <w:sz w:val="21"/>
          <w:szCs w:val="21"/>
        </w:rPr>
        <w:t>зависимости</w:t>
      </w:r>
      <w:r w:rsidRPr="00986CCC">
        <w:rPr>
          <w:rFonts w:ascii="Helvetica" w:hAnsi="Helvetica" w:cs="Helvetica"/>
          <w:b/>
          <w:bCs/>
          <w:color w:val="222222"/>
          <w:sz w:val="21"/>
          <w:szCs w:val="21"/>
        </w:rPr>
        <w:t xml:space="preserve"> </w:t>
      </w:r>
      <w:r w:rsidRPr="00986CCC">
        <w:rPr>
          <w:rFonts w:ascii="Helvetica" w:hAnsi="Helvetica" w:cs="Helvetica" w:hint="eastAsia"/>
          <w:b/>
          <w:bCs/>
          <w:color w:val="222222"/>
          <w:sz w:val="21"/>
          <w:szCs w:val="21"/>
        </w:rPr>
        <w:t>от</w:t>
      </w:r>
      <w:r w:rsidRPr="00986CCC">
        <w:rPr>
          <w:rFonts w:ascii="Helvetica" w:hAnsi="Helvetica" w:cs="Helvetica"/>
          <w:b/>
          <w:bCs/>
          <w:color w:val="222222"/>
          <w:sz w:val="21"/>
          <w:szCs w:val="21"/>
        </w:rPr>
        <w:t xml:space="preserve"> </w:t>
      </w:r>
      <w:r w:rsidRPr="00986CCC">
        <w:rPr>
          <w:rFonts w:ascii="Helvetica" w:hAnsi="Helvetica" w:cs="Helvetica" w:hint="eastAsia"/>
          <w:b/>
          <w:bCs/>
          <w:color w:val="222222"/>
          <w:sz w:val="21"/>
          <w:szCs w:val="21"/>
        </w:rPr>
        <w:t>режима</w:t>
      </w:r>
      <w:r w:rsidRPr="00986CCC">
        <w:rPr>
          <w:rFonts w:ascii="Helvetica" w:hAnsi="Helvetica" w:cs="Helvetica"/>
          <w:b/>
          <w:bCs/>
          <w:color w:val="222222"/>
          <w:sz w:val="21"/>
          <w:szCs w:val="21"/>
        </w:rPr>
        <w:t xml:space="preserve"> </w:t>
      </w:r>
      <w:r w:rsidRPr="00986CCC">
        <w:rPr>
          <w:rFonts w:ascii="Helvetica" w:hAnsi="Helvetica" w:cs="Helvetica" w:hint="eastAsia"/>
          <w:b/>
          <w:bCs/>
          <w:color w:val="222222"/>
          <w:sz w:val="21"/>
          <w:szCs w:val="21"/>
        </w:rPr>
        <w:t>в</w:t>
      </w:r>
      <w:r w:rsidRPr="00986CCC">
        <w:rPr>
          <w:rFonts w:ascii="Helvetica" w:hAnsi="Helvetica" w:cs="Helvetica"/>
          <w:b/>
          <w:bCs/>
          <w:color w:val="222222"/>
          <w:sz w:val="21"/>
          <w:szCs w:val="21"/>
        </w:rPr>
        <w:t xml:space="preserve"> </w:t>
      </w:r>
      <w:r w:rsidRPr="00986CCC">
        <w:rPr>
          <w:rFonts w:ascii="Helvetica" w:hAnsi="Helvetica" w:cs="Helvetica" w:hint="eastAsia"/>
          <w:b/>
          <w:bCs/>
          <w:color w:val="222222"/>
          <w:sz w:val="21"/>
          <w:szCs w:val="21"/>
        </w:rPr>
        <w:t>послеродовом</w:t>
      </w:r>
      <w:r w:rsidRPr="00986CCC">
        <w:rPr>
          <w:rFonts w:ascii="Helvetica" w:hAnsi="Helvetica" w:cs="Helvetica"/>
          <w:b/>
          <w:bCs/>
          <w:color w:val="222222"/>
          <w:sz w:val="21"/>
          <w:szCs w:val="21"/>
        </w:rPr>
        <w:t xml:space="preserve"> </w:t>
      </w:r>
      <w:r w:rsidRPr="00986CCC">
        <w:rPr>
          <w:rFonts w:ascii="Helvetica" w:hAnsi="Helvetica" w:cs="Helvetica" w:hint="eastAsia"/>
          <w:b/>
          <w:bCs/>
          <w:color w:val="222222"/>
          <w:sz w:val="21"/>
          <w:szCs w:val="21"/>
        </w:rPr>
        <w:t>отделении</w:t>
      </w:r>
    </w:p>
    <w:p w14:paraId="58884405" w14:textId="77777777" w:rsidR="00986CCC" w:rsidRPr="00986CCC" w:rsidRDefault="00986CCC" w:rsidP="00986CCC">
      <w:pPr>
        <w:rPr>
          <w:rFonts w:ascii="Helvetica" w:hAnsi="Helvetica" w:cs="Helvetica"/>
          <w:b/>
          <w:bCs/>
          <w:color w:val="222222"/>
          <w:sz w:val="21"/>
          <w:szCs w:val="21"/>
        </w:rPr>
      </w:pPr>
    </w:p>
    <w:p w14:paraId="7EA66BB3" w14:textId="77777777" w:rsidR="00986CCC" w:rsidRPr="00986CCC" w:rsidRDefault="00986CCC" w:rsidP="00986CCC">
      <w:pPr>
        <w:rPr>
          <w:rFonts w:ascii="Helvetica" w:hAnsi="Helvetica" w:cs="Helvetica"/>
          <w:b/>
          <w:bCs/>
          <w:color w:val="222222"/>
          <w:sz w:val="21"/>
          <w:szCs w:val="21"/>
        </w:rPr>
      </w:pPr>
      <w:r w:rsidRPr="00986CCC">
        <w:rPr>
          <w:rFonts w:ascii="Helvetica" w:hAnsi="Helvetica" w:cs="Helvetica"/>
          <w:b/>
          <w:bCs/>
          <w:color w:val="222222"/>
          <w:sz w:val="21"/>
          <w:szCs w:val="21"/>
        </w:rPr>
        <w:t xml:space="preserve">4.3. </w:t>
      </w:r>
      <w:r w:rsidRPr="00986CCC">
        <w:rPr>
          <w:rFonts w:ascii="Helvetica" w:hAnsi="Helvetica" w:cs="Helvetica" w:hint="eastAsia"/>
          <w:b/>
          <w:bCs/>
          <w:color w:val="222222"/>
          <w:sz w:val="21"/>
          <w:szCs w:val="21"/>
        </w:rPr>
        <w:t>Динамика</w:t>
      </w:r>
      <w:r w:rsidRPr="00986CCC">
        <w:rPr>
          <w:rFonts w:ascii="Helvetica" w:hAnsi="Helvetica" w:cs="Helvetica"/>
          <w:b/>
          <w:bCs/>
          <w:color w:val="222222"/>
          <w:sz w:val="21"/>
          <w:szCs w:val="21"/>
        </w:rPr>
        <w:t xml:space="preserve"> </w:t>
      </w:r>
      <w:r w:rsidRPr="00986CCC">
        <w:rPr>
          <w:rFonts w:ascii="Helvetica" w:hAnsi="Helvetica" w:cs="Helvetica" w:hint="eastAsia"/>
          <w:b/>
          <w:bCs/>
          <w:color w:val="222222"/>
          <w:sz w:val="21"/>
          <w:szCs w:val="21"/>
        </w:rPr>
        <w:t>катехоламинов</w:t>
      </w:r>
      <w:r w:rsidRPr="00986CCC">
        <w:rPr>
          <w:rFonts w:ascii="Helvetica" w:hAnsi="Helvetica" w:cs="Helvetica"/>
          <w:b/>
          <w:bCs/>
          <w:color w:val="222222"/>
          <w:sz w:val="21"/>
          <w:szCs w:val="21"/>
        </w:rPr>
        <w:t xml:space="preserve"> </w:t>
      </w:r>
      <w:r w:rsidRPr="00986CCC">
        <w:rPr>
          <w:rFonts w:ascii="Helvetica" w:hAnsi="Helvetica" w:cs="Helvetica" w:hint="eastAsia"/>
          <w:b/>
          <w:bCs/>
          <w:color w:val="222222"/>
          <w:sz w:val="21"/>
          <w:szCs w:val="21"/>
        </w:rPr>
        <w:t>в</w:t>
      </w:r>
      <w:r w:rsidRPr="00986CCC">
        <w:rPr>
          <w:rFonts w:ascii="Helvetica" w:hAnsi="Helvetica" w:cs="Helvetica"/>
          <w:b/>
          <w:bCs/>
          <w:color w:val="222222"/>
          <w:sz w:val="21"/>
          <w:szCs w:val="21"/>
        </w:rPr>
        <w:t xml:space="preserve"> </w:t>
      </w:r>
      <w:r w:rsidRPr="00986CCC">
        <w:rPr>
          <w:rFonts w:ascii="Helvetica" w:hAnsi="Helvetica" w:cs="Helvetica" w:hint="eastAsia"/>
          <w:b/>
          <w:bCs/>
          <w:color w:val="222222"/>
          <w:sz w:val="21"/>
          <w:szCs w:val="21"/>
        </w:rPr>
        <w:t>крови</w:t>
      </w:r>
      <w:r w:rsidRPr="00986CCC">
        <w:rPr>
          <w:rFonts w:ascii="Helvetica" w:hAnsi="Helvetica" w:cs="Helvetica"/>
          <w:b/>
          <w:bCs/>
          <w:color w:val="222222"/>
          <w:sz w:val="21"/>
          <w:szCs w:val="21"/>
        </w:rPr>
        <w:t xml:space="preserve"> </w:t>
      </w:r>
      <w:r w:rsidRPr="00986CCC">
        <w:rPr>
          <w:rFonts w:ascii="Helvetica" w:hAnsi="Helvetica" w:cs="Helvetica" w:hint="eastAsia"/>
          <w:b/>
          <w:bCs/>
          <w:color w:val="222222"/>
          <w:sz w:val="21"/>
          <w:szCs w:val="21"/>
        </w:rPr>
        <w:t>у</w:t>
      </w:r>
      <w:r w:rsidRPr="00986CCC">
        <w:rPr>
          <w:rFonts w:ascii="Helvetica" w:hAnsi="Helvetica" w:cs="Helvetica"/>
          <w:b/>
          <w:bCs/>
          <w:color w:val="222222"/>
          <w:sz w:val="21"/>
          <w:szCs w:val="21"/>
        </w:rPr>
        <w:t xml:space="preserve"> </w:t>
      </w:r>
      <w:r w:rsidRPr="00986CCC">
        <w:rPr>
          <w:rFonts w:ascii="Helvetica" w:hAnsi="Helvetica" w:cs="Helvetica" w:hint="eastAsia"/>
          <w:b/>
          <w:bCs/>
          <w:color w:val="222222"/>
          <w:sz w:val="21"/>
          <w:szCs w:val="21"/>
        </w:rPr>
        <w:t>родильниц</w:t>
      </w:r>
      <w:r w:rsidRPr="00986CCC">
        <w:rPr>
          <w:rFonts w:ascii="Helvetica" w:hAnsi="Helvetica" w:cs="Helvetica"/>
          <w:b/>
          <w:bCs/>
          <w:color w:val="222222"/>
          <w:sz w:val="21"/>
          <w:szCs w:val="21"/>
        </w:rPr>
        <w:t xml:space="preserve"> </w:t>
      </w:r>
      <w:r w:rsidRPr="00986CCC">
        <w:rPr>
          <w:rFonts w:ascii="Helvetica" w:hAnsi="Helvetica" w:cs="Helvetica" w:hint="eastAsia"/>
          <w:b/>
          <w:bCs/>
          <w:color w:val="222222"/>
          <w:sz w:val="21"/>
          <w:szCs w:val="21"/>
        </w:rPr>
        <w:t>в</w:t>
      </w:r>
      <w:r w:rsidRPr="00986CCC">
        <w:rPr>
          <w:rFonts w:ascii="Helvetica" w:hAnsi="Helvetica" w:cs="Helvetica"/>
          <w:b/>
          <w:bCs/>
          <w:color w:val="222222"/>
          <w:sz w:val="21"/>
          <w:szCs w:val="21"/>
        </w:rPr>
        <w:t xml:space="preserve"> </w:t>
      </w:r>
      <w:r w:rsidRPr="00986CCC">
        <w:rPr>
          <w:rFonts w:ascii="Helvetica" w:hAnsi="Helvetica" w:cs="Helvetica" w:hint="eastAsia"/>
          <w:b/>
          <w:bCs/>
          <w:color w:val="222222"/>
          <w:sz w:val="21"/>
          <w:szCs w:val="21"/>
        </w:rPr>
        <w:t>период</w:t>
      </w:r>
      <w:r w:rsidRPr="00986CCC">
        <w:rPr>
          <w:rFonts w:ascii="Helvetica" w:hAnsi="Helvetica" w:cs="Helvetica"/>
          <w:b/>
          <w:bCs/>
          <w:color w:val="222222"/>
          <w:sz w:val="21"/>
          <w:szCs w:val="21"/>
        </w:rPr>
        <w:t xml:space="preserve"> </w:t>
      </w:r>
      <w:r w:rsidRPr="00986CCC">
        <w:rPr>
          <w:rFonts w:ascii="Helvetica" w:hAnsi="Helvetica" w:cs="Helvetica" w:hint="eastAsia"/>
          <w:b/>
          <w:bCs/>
          <w:color w:val="222222"/>
          <w:sz w:val="21"/>
          <w:szCs w:val="21"/>
        </w:rPr>
        <w:t>лактогенеза</w:t>
      </w:r>
      <w:r w:rsidRPr="00986CCC">
        <w:rPr>
          <w:rFonts w:ascii="Helvetica" w:hAnsi="Helvetica" w:cs="Helvetica"/>
          <w:b/>
          <w:bCs/>
          <w:color w:val="222222"/>
          <w:sz w:val="21"/>
          <w:szCs w:val="21"/>
        </w:rPr>
        <w:t xml:space="preserve"> </w:t>
      </w:r>
      <w:r w:rsidRPr="00986CCC">
        <w:rPr>
          <w:rFonts w:ascii="Helvetica" w:hAnsi="Helvetica" w:cs="Helvetica" w:hint="eastAsia"/>
          <w:b/>
          <w:bCs/>
          <w:color w:val="222222"/>
          <w:sz w:val="21"/>
          <w:szCs w:val="21"/>
        </w:rPr>
        <w:t>в</w:t>
      </w:r>
      <w:r w:rsidRPr="00986CCC">
        <w:rPr>
          <w:rFonts w:ascii="Helvetica" w:hAnsi="Helvetica" w:cs="Helvetica"/>
          <w:b/>
          <w:bCs/>
          <w:color w:val="222222"/>
          <w:sz w:val="21"/>
          <w:szCs w:val="21"/>
        </w:rPr>
        <w:t xml:space="preserve"> </w:t>
      </w:r>
      <w:r w:rsidRPr="00986CCC">
        <w:rPr>
          <w:rFonts w:ascii="Helvetica" w:hAnsi="Helvetica" w:cs="Helvetica" w:hint="eastAsia"/>
          <w:b/>
          <w:bCs/>
          <w:color w:val="222222"/>
          <w:sz w:val="21"/>
          <w:szCs w:val="21"/>
        </w:rPr>
        <w:t>зависимости</w:t>
      </w:r>
      <w:r w:rsidRPr="00986CCC">
        <w:rPr>
          <w:rFonts w:ascii="Helvetica" w:hAnsi="Helvetica" w:cs="Helvetica"/>
          <w:b/>
          <w:bCs/>
          <w:color w:val="222222"/>
          <w:sz w:val="21"/>
          <w:szCs w:val="21"/>
        </w:rPr>
        <w:t xml:space="preserve"> </w:t>
      </w:r>
      <w:r w:rsidRPr="00986CCC">
        <w:rPr>
          <w:rFonts w:ascii="Helvetica" w:hAnsi="Helvetica" w:cs="Helvetica" w:hint="eastAsia"/>
          <w:b/>
          <w:bCs/>
          <w:color w:val="222222"/>
          <w:sz w:val="21"/>
          <w:szCs w:val="21"/>
        </w:rPr>
        <w:t>от</w:t>
      </w:r>
      <w:r w:rsidRPr="00986CCC">
        <w:rPr>
          <w:rFonts w:ascii="Helvetica" w:hAnsi="Helvetica" w:cs="Helvetica"/>
          <w:b/>
          <w:bCs/>
          <w:color w:val="222222"/>
          <w:sz w:val="21"/>
          <w:szCs w:val="21"/>
        </w:rPr>
        <w:t xml:space="preserve"> </w:t>
      </w:r>
      <w:r w:rsidRPr="00986CCC">
        <w:rPr>
          <w:rFonts w:ascii="Helvetica" w:hAnsi="Helvetica" w:cs="Helvetica" w:hint="eastAsia"/>
          <w:b/>
          <w:bCs/>
          <w:color w:val="222222"/>
          <w:sz w:val="21"/>
          <w:szCs w:val="21"/>
        </w:rPr>
        <w:t>режима</w:t>
      </w:r>
      <w:r w:rsidRPr="00986CCC">
        <w:rPr>
          <w:rFonts w:ascii="Helvetica" w:hAnsi="Helvetica" w:cs="Helvetica"/>
          <w:b/>
          <w:bCs/>
          <w:color w:val="222222"/>
          <w:sz w:val="21"/>
          <w:szCs w:val="21"/>
        </w:rPr>
        <w:t xml:space="preserve"> </w:t>
      </w:r>
      <w:r w:rsidRPr="00986CCC">
        <w:rPr>
          <w:rFonts w:ascii="Helvetica" w:hAnsi="Helvetica" w:cs="Helvetica" w:hint="eastAsia"/>
          <w:b/>
          <w:bCs/>
          <w:color w:val="222222"/>
          <w:sz w:val="21"/>
          <w:szCs w:val="21"/>
        </w:rPr>
        <w:t>в</w:t>
      </w:r>
      <w:r w:rsidRPr="00986CCC">
        <w:rPr>
          <w:rFonts w:ascii="Helvetica" w:hAnsi="Helvetica" w:cs="Helvetica"/>
          <w:b/>
          <w:bCs/>
          <w:color w:val="222222"/>
          <w:sz w:val="21"/>
          <w:szCs w:val="21"/>
        </w:rPr>
        <w:t xml:space="preserve"> </w:t>
      </w:r>
      <w:r w:rsidRPr="00986CCC">
        <w:rPr>
          <w:rFonts w:ascii="Helvetica" w:hAnsi="Helvetica" w:cs="Helvetica" w:hint="eastAsia"/>
          <w:b/>
          <w:bCs/>
          <w:color w:val="222222"/>
          <w:sz w:val="21"/>
          <w:szCs w:val="21"/>
        </w:rPr>
        <w:t>послеродовом</w:t>
      </w:r>
      <w:r w:rsidRPr="00986CCC">
        <w:rPr>
          <w:rFonts w:ascii="Helvetica" w:hAnsi="Helvetica" w:cs="Helvetica"/>
          <w:b/>
          <w:bCs/>
          <w:color w:val="222222"/>
          <w:sz w:val="21"/>
          <w:szCs w:val="21"/>
        </w:rPr>
        <w:t xml:space="preserve"> </w:t>
      </w:r>
      <w:r w:rsidRPr="00986CCC">
        <w:rPr>
          <w:rFonts w:ascii="Helvetica" w:hAnsi="Helvetica" w:cs="Helvetica" w:hint="eastAsia"/>
          <w:b/>
          <w:bCs/>
          <w:color w:val="222222"/>
          <w:sz w:val="21"/>
          <w:szCs w:val="21"/>
        </w:rPr>
        <w:t>отделении</w:t>
      </w:r>
    </w:p>
    <w:p w14:paraId="517EA3D8" w14:textId="77777777" w:rsidR="00986CCC" w:rsidRPr="00986CCC" w:rsidRDefault="00986CCC" w:rsidP="00986CCC">
      <w:pPr>
        <w:rPr>
          <w:rFonts w:ascii="Helvetica" w:hAnsi="Helvetica" w:cs="Helvetica"/>
          <w:b/>
          <w:bCs/>
          <w:color w:val="222222"/>
          <w:sz w:val="21"/>
          <w:szCs w:val="21"/>
        </w:rPr>
      </w:pPr>
    </w:p>
    <w:p w14:paraId="02606C04" w14:textId="77777777" w:rsidR="00986CCC" w:rsidRPr="00986CCC" w:rsidRDefault="00986CCC" w:rsidP="00986CCC">
      <w:pPr>
        <w:rPr>
          <w:rFonts w:ascii="Helvetica" w:hAnsi="Helvetica" w:cs="Helvetica"/>
          <w:b/>
          <w:bCs/>
          <w:color w:val="222222"/>
          <w:sz w:val="21"/>
          <w:szCs w:val="21"/>
        </w:rPr>
      </w:pPr>
      <w:r w:rsidRPr="00986CCC">
        <w:rPr>
          <w:rFonts w:ascii="Helvetica" w:hAnsi="Helvetica" w:cs="Helvetica"/>
          <w:b/>
          <w:bCs/>
          <w:color w:val="222222"/>
          <w:sz w:val="21"/>
          <w:szCs w:val="21"/>
        </w:rPr>
        <w:t xml:space="preserve">4.4. </w:t>
      </w:r>
      <w:r w:rsidRPr="00986CCC">
        <w:rPr>
          <w:rFonts w:ascii="Helvetica" w:hAnsi="Helvetica" w:cs="Helvetica" w:hint="eastAsia"/>
          <w:b/>
          <w:bCs/>
          <w:color w:val="222222"/>
          <w:sz w:val="21"/>
          <w:szCs w:val="21"/>
        </w:rPr>
        <w:t>Динамика</w:t>
      </w:r>
      <w:r w:rsidRPr="00986CCC">
        <w:rPr>
          <w:rFonts w:ascii="Helvetica" w:hAnsi="Helvetica" w:cs="Helvetica"/>
          <w:b/>
          <w:bCs/>
          <w:color w:val="222222"/>
          <w:sz w:val="21"/>
          <w:szCs w:val="21"/>
        </w:rPr>
        <w:t xml:space="preserve"> </w:t>
      </w:r>
      <w:r w:rsidRPr="00986CCC">
        <w:rPr>
          <w:rFonts w:ascii="Helvetica" w:hAnsi="Helvetica" w:cs="Helvetica" w:hint="eastAsia"/>
          <w:b/>
          <w:bCs/>
          <w:color w:val="222222"/>
          <w:sz w:val="21"/>
          <w:szCs w:val="21"/>
        </w:rPr>
        <w:t>кортикостероидов</w:t>
      </w:r>
      <w:r w:rsidRPr="00986CCC">
        <w:rPr>
          <w:rFonts w:ascii="Helvetica" w:hAnsi="Helvetica" w:cs="Helvetica"/>
          <w:b/>
          <w:bCs/>
          <w:color w:val="222222"/>
          <w:sz w:val="21"/>
          <w:szCs w:val="21"/>
        </w:rPr>
        <w:t xml:space="preserve"> </w:t>
      </w:r>
      <w:r w:rsidRPr="00986CCC">
        <w:rPr>
          <w:rFonts w:ascii="Helvetica" w:hAnsi="Helvetica" w:cs="Helvetica" w:hint="eastAsia"/>
          <w:b/>
          <w:bCs/>
          <w:color w:val="222222"/>
          <w:sz w:val="21"/>
          <w:szCs w:val="21"/>
        </w:rPr>
        <w:t>в</w:t>
      </w:r>
      <w:r w:rsidRPr="00986CCC">
        <w:rPr>
          <w:rFonts w:ascii="Helvetica" w:hAnsi="Helvetica" w:cs="Helvetica"/>
          <w:b/>
          <w:bCs/>
          <w:color w:val="222222"/>
          <w:sz w:val="21"/>
          <w:szCs w:val="21"/>
        </w:rPr>
        <w:t xml:space="preserve"> </w:t>
      </w:r>
      <w:r w:rsidRPr="00986CCC">
        <w:rPr>
          <w:rFonts w:ascii="Helvetica" w:hAnsi="Helvetica" w:cs="Helvetica" w:hint="eastAsia"/>
          <w:b/>
          <w:bCs/>
          <w:color w:val="222222"/>
          <w:sz w:val="21"/>
          <w:szCs w:val="21"/>
        </w:rPr>
        <w:t>крови</w:t>
      </w:r>
      <w:r w:rsidRPr="00986CCC">
        <w:rPr>
          <w:rFonts w:ascii="Helvetica" w:hAnsi="Helvetica" w:cs="Helvetica"/>
          <w:b/>
          <w:bCs/>
          <w:color w:val="222222"/>
          <w:sz w:val="21"/>
          <w:szCs w:val="21"/>
        </w:rPr>
        <w:t xml:space="preserve"> </w:t>
      </w:r>
      <w:r w:rsidRPr="00986CCC">
        <w:rPr>
          <w:rFonts w:ascii="Helvetica" w:hAnsi="Helvetica" w:cs="Helvetica" w:hint="eastAsia"/>
          <w:b/>
          <w:bCs/>
          <w:color w:val="222222"/>
          <w:sz w:val="21"/>
          <w:szCs w:val="21"/>
        </w:rPr>
        <w:t>у</w:t>
      </w:r>
      <w:r w:rsidRPr="00986CCC">
        <w:rPr>
          <w:rFonts w:ascii="Helvetica" w:hAnsi="Helvetica" w:cs="Helvetica"/>
          <w:b/>
          <w:bCs/>
          <w:color w:val="222222"/>
          <w:sz w:val="21"/>
          <w:szCs w:val="21"/>
        </w:rPr>
        <w:t xml:space="preserve"> </w:t>
      </w:r>
      <w:r w:rsidRPr="00986CCC">
        <w:rPr>
          <w:rFonts w:ascii="Helvetica" w:hAnsi="Helvetica" w:cs="Helvetica" w:hint="eastAsia"/>
          <w:b/>
          <w:bCs/>
          <w:color w:val="222222"/>
          <w:sz w:val="21"/>
          <w:szCs w:val="21"/>
        </w:rPr>
        <w:t>родильниц</w:t>
      </w:r>
      <w:r w:rsidRPr="00986CCC">
        <w:rPr>
          <w:rFonts w:ascii="Helvetica" w:hAnsi="Helvetica" w:cs="Helvetica"/>
          <w:b/>
          <w:bCs/>
          <w:color w:val="222222"/>
          <w:sz w:val="21"/>
          <w:szCs w:val="21"/>
        </w:rPr>
        <w:t xml:space="preserve"> </w:t>
      </w:r>
      <w:r w:rsidRPr="00986CCC">
        <w:rPr>
          <w:rFonts w:ascii="Helvetica" w:hAnsi="Helvetica" w:cs="Helvetica" w:hint="eastAsia"/>
          <w:b/>
          <w:bCs/>
          <w:color w:val="222222"/>
          <w:sz w:val="21"/>
          <w:szCs w:val="21"/>
        </w:rPr>
        <w:t>в</w:t>
      </w:r>
      <w:r w:rsidRPr="00986CCC">
        <w:rPr>
          <w:rFonts w:ascii="Helvetica" w:hAnsi="Helvetica" w:cs="Helvetica"/>
          <w:b/>
          <w:bCs/>
          <w:color w:val="222222"/>
          <w:sz w:val="21"/>
          <w:szCs w:val="21"/>
        </w:rPr>
        <w:t xml:space="preserve"> </w:t>
      </w:r>
      <w:r w:rsidRPr="00986CCC">
        <w:rPr>
          <w:rFonts w:ascii="Helvetica" w:hAnsi="Helvetica" w:cs="Helvetica" w:hint="eastAsia"/>
          <w:b/>
          <w:bCs/>
          <w:color w:val="222222"/>
          <w:sz w:val="21"/>
          <w:szCs w:val="21"/>
        </w:rPr>
        <w:t>период</w:t>
      </w:r>
      <w:r w:rsidRPr="00986CCC">
        <w:rPr>
          <w:rFonts w:ascii="Helvetica" w:hAnsi="Helvetica" w:cs="Helvetica"/>
          <w:b/>
          <w:bCs/>
          <w:color w:val="222222"/>
          <w:sz w:val="21"/>
          <w:szCs w:val="21"/>
        </w:rPr>
        <w:t xml:space="preserve"> </w:t>
      </w:r>
      <w:r w:rsidRPr="00986CCC">
        <w:rPr>
          <w:rFonts w:ascii="Helvetica" w:hAnsi="Helvetica" w:cs="Helvetica" w:hint="eastAsia"/>
          <w:b/>
          <w:bCs/>
          <w:color w:val="222222"/>
          <w:sz w:val="21"/>
          <w:szCs w:val="21"/>
        </w:rPr>
        <w:t>лактогенеза</w:t>
      </w:r>
      <w:r w:rsidRPr="00986CCC">
        <w:rPr>
          <w:rFonts w:ascii="Helvetica" w:hAnsi="Helvetica" w:cs="Helvetica"/>
          <w:b/>
          <w:bCs/>
          <w:color w:val="222222"/>
          <w:sz w:val="21"/>
          <w:szCs w:val="21"/>
        </w:rPr>
        <w:t xml:space="preserve"> </w:t>
      </w:r>
      <w:r w:rsidRPr="00986CCC">
        <w:rPr>
          <w:rFonts w:ascii="Helvetica" w:hAnsi="Helvetica" w:cs="Helvetica" w:hint="eastAsia"/>
          <w:b/>
          <w:bCs/>
          <w:color w:val="222222"/>
          <w:sz w:val="21"/>
          <w:szCs w:val="21"/>
        </w:rPr>
        <w:t>в</w:t>
      </w:r>
      <w:r w:rsidRPr="00986CCC">
        <w:rPr>
          <w:rFonts w:ascii="Helvetica" w:hAnsi="Helvetica" w:cs="Helvetica"/>
          <w:b/>
          <w:bCs/>
          <w:color w:val="222222"/>
          <w:sz w:val="21"/>
          <w:szCs w:val="21"/>
        </w:rPr>
        <w:t xml:space="preserve"> </w:t>
      </w:r>
      <w:r w:rsidRPr="00986CCC">
        <w:rPr>
          <w:rFonts w:ascii="Helvetica" w:hAnsi="Helvetica" w:cs="Helvetica" w:hint="eastAsia"/>
          <w:b/>
          <w:bCs/>
          <w:color w:val="222222"/>
          <w:sz w:val="21"/>
          <w:szCs w:val="21"/>
        </w:rPr>
        <w:t>зависимости</w:t>
      </w:r>
      <w:r w:rsidRPr="00986CCC">
        <w:rPr>
          <w:rFonts w:ascii="Helvetica" w:hAnsi="Helvetica" w:cs="Helvetica"/>
          <w:b/>
          <w:bCs/>
          <w:color w:val="222222"/>
          <w:sz w:val="21"/>
          <w:szCs w:val="21"/>
        </w:rPr>
        <w:t xml:space="preserve"> </w:t>
      </w:r>
      <w:r w:rsidRPr="00986CCC">
        <w:rPr>
          <w:rFonts w:ascii="Helvetica" w:hAnsi="Helvetica" w:cs="Helvetica" w:hint="eastAsia"/>
          <w:b/>
          <w:bCs/>
          <w:color w:val="222222"/>
          <w:sz w:val="21"/>
          <w:szCs w:val="21"/>
        </w:rPr>
        <w:t>от</w:t>
      </w:r>
      <w:r w:rsidRPr="00986CCC">
        <w:rPr>
          <w:rFonts w:ascii="Helvetica" w:hAnsi="Helvetica" w:cs="Helvetica"/>
          <w:b/>
          <w:bCs/>
          <w:color w:val="222222"/>
          <w:sz w:val="21"/>
          <w:szCs w:val="21"/>
        </w:rPr>
        <w:t xml:space="preserve"> </w:t>
      </w:r>
      <w:r w:rsidRPr="00986CCC">
        <w:rPr>
          <w:rFonts w:ascii="Helvetica" w:hAnsi="Helvetica" w:cs="Helvetica" w:hint="eastAsia"/>
          <w:b/>
          <w:bCs/>
          <w:color w:val="222222"/>
          <w:sz w:val="21"/>
          <w:szCs w:val="21"/>
        </w:rPr>
        <w:t>режима</w:t>
      </w:r>
      <w:r w:rsidRPr="00986CCC">
        <w:rPr>
          <w:rFonts w:ascii="Helvetica" w:hAnsi="Helvetica" w:cs="Helvetica"/>
          <w:b/>
          <w:bCs/>
          <w:color w:val="222222"/>
          <w:sz w:val="21"/>
          <w:szCs w:val="21"/>
        </w:rPr>
        <w:t xml:space="preserve"> </w:t>
      </w:r>
      <w:r w:rsidRPr="00986CCC">
        <w:rPr>
          <w:rFonts w:ascii="Helvetica" w:hAnsi="Helvetica" w:cs="Helvetica" w:hint="eastAsia"/>
          <w:b/>
          <w:bCs/>
          <w:color w:val="222222"/>
          <w:sz w:val="21"/>
          <w:szCs w:val="21"/>
        </w:rPr>
        <w:t>в</w:t>
      </w:r>
      <w:r w:rsidRPr="00986CCC">
        <w:rPr>
          <w:rFonts w:ascii="Helvetica" w:hAnsi="Helvetica" w:cs="Helvetica"/>
          <w:b/>
          <w:bCs/>
          <w:color w:val="222222"/>
          <w:sz w:val="21"/>
          <w:szCs w:val="21"/>
        </w:rPr>
        <w:t xml:space="preserve"> </w:t>
      </w:r>
      <w:r w:rsidRPr="00986CCC">
        <w:rPr>
          <w:rFonts w:ascii="Helvetica" w:hAnsi="Helvetica" w:cs="Helvetica" w:hint="eastAsia"/>
          <w:b/>
          <w:bCs/>
          <w:color w:val="222222"/>
          <w:sz w:val="21"/>
          <w:szCs w:val="21"/>
        </w:rPr>
        <w:t>послеродовом</w:t>
      </w:r>
      <w:r w:rsidRPr="00986CCC">
        <w:rPr>
          <w:rFonts w:ascii="Helvetica" w:hAnsi="Helvetica" w:cs="Helvetica"/>
          <w:b/>
          <w:bCs/>
          <w:color w:val="222222"/>
          <w:sz w:val="21"/>
          <w:szCs w:val="21"/>
        </w:rPr>
        <w:t xml:space="preserve"> </w:t>
      </w:r>
      <w:r w:rsidRPr="00986CCC">
        <w:rPr>
          <w:rFonts w:ascii="Helvetica" w:hAnsi="Helvetica" w:cs="Helvetica" w:hint="eastAsia"/>
          <w:b/>
          <w:bCs/>
          <w:color w:val="222222"/>
          <w:sz w:val="21"/>
          <w:szCs w:val="21"/>
        </w:rPr>
        <w:t>отделении</w:t>
      </w:r>
    </w:p>
    <w:p w14:paraId="481C8110" w14:textId="77777777" w:rsidR="00986CCC" w:rsidRPr="00986CCC" w:rsidRDefault="00986CCC" w:rsidP="00986CCC">
      <w:pPr>
        <w:rPr>
          <w:rFonts w:ascii="Helvetica" w:hAnsi="Helvetica" w:cs="Helvetica"/>
          <w:b/>
          <w:bCs/>
          <w:color w:val="222222"/>
          <w:sz w:val="21"/>
          <w:szCs w:val="21"/>
        </w:rPr>
      </w:pPr>
    </w:p>
    <w:p w14:paraId="089011B8" w14:textId="77777777" w:rsidR="00986CCC" w:rsidRPr="00986CCC" w:rsidRDefault="00986CCC" w:rsidP="00986CCC">
      <w:pPr>
        <w:rPr>
          <w:rFonts w:ascii="Helvetica" w:hAnsi="Helvetica" w:cs="Helvetica"/>
          <w:b/>
          <w:bCs/>
          <w:color w:val="222222"/>
          <w:sz w:val="21"/>
          <w:szCs w:val="21"/>
        </w:rPr>
      </w:pPr>
      <w:r w:rsidRPr="00986CCC">
        <w:rPr>
          <w:rFonts w:ascii="Helvetica" w:hAnsi="Helvetica" w:cs="Helvetica" w:hint="eastAsia"/>
          <w:b/>
          <w:bCs/>
          <w:color w:val="222222"/>
          <w:sz w:val="21"/>
          <w:szCs w:val="21"/>
        </w:rPr>
        <w:t>ОБСУЖДЕНИЕ</w:t>
      </w:r>
      <w:r w:rsidRPr="00986CCC">
        <w:rPr>
          <w:rFonts w:ascii="Helvetica" w:hAnsi="Helvetica" w:cs="Helvetica"/>
          <w:b/>
          <w:bCs/>
          <w:color w:val="222222"/>
          <w:sz w:val="21"/>
          <w:szCs w:val="21"/>
        </w:rPr>
        <w:t>.</w:t>
      </w:r>
    </w:p>
    <w:p w14:paraId="1A046E3A" w14:textId="77777777" w:rsidR="00986CCC" w:rsidRPr="00986CCC" w:rsidRDefault="00986CCC" w:rsidP="00986CCC">
      <w:pPr>
        <w:rPr>
          <w:rFonts w:ascii="Helvetica" w:hAnsi="Helvetica" w:cs="Helvetica"/>
          <w:b/>
          <w:bCs/>
          <w:color w:val="222222"/>
          <w:sz w:val="21"/>
          <w:szCs w:val="21"/>
        </w:rPr>
      </w:pPr>
    </w:p>
    <w:p w14:paraId="0C1B29AA" w14:textId="37056B42" w:rsidR="008A0C40" w:rsidRPr="00986CCC" w:rsidRDefault="00986CCC" w:rsidP="00986CCC">
      <w:r w:rsidRPr="00986CCC">
        <w:rPr>
          <w:rFonts w:ascii="Helvetica" w:hAnsi="Helvetica" w:cs="Helvetica" w:hint="eastAsia"/>
          <w:b/>
          <w:bCs/>
          <w:color w:val="222222"/>
          <w:sz w:val="21"/>
          <w:szCs w:val="21"/>
        </w:rPr>
        <w:t>ВЫВОДЫ</w:t>
      </w:r>
      <w:r w:rsidRPr="00986CCC">
        <w:rPr>
          <w:rFonts w:ascii="Helvetica" w:hAnsi="Helvetica" w:cs="Helvetica"/>
          <w:b/>
          <w:bCs/>
          <w:color w:val="222222"/>
          <w:sz w:val="21"/>
          <w:szCs w:val="21"/>
        </w:rPr>
        <w:t>.</w:t>
      </w:r>
    </w:p>
    <w:sectPr w:rsidR="008A0C40" w:rsidRPr="00986CCC"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C0FA8C" w14:textId="77777777" w:rsidR="002374A3" w:rsidRDefault="002374A3">
      <w:pPr>
        <w:spacing w:after="0" w:line="240" w:lineRule="auto"/>
      </w:pPr>
      <w:r>
        <w:separator/>
      </w:r>
    </w:p>
  </w:endnote>
  <w:endnote w:type="continuationSeparator" w:id="0">
    <w:p w14:paraId="2D1C9D8D" w14:textId="77777777" w:rsidR="002374A3" w:rsidRDefault="002374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D62504" w14:textId="77777777" w:rsidR="002374A3" w:rsidRDefault="002374A3"/>
    <w:p w14:paraId="7156F6F2" w14:textId="77777777" w:rsidR="002374A3" w:rsidRDefault="002374A3"/>
    <w:p w14:paraId="304CA2B8" w14:textId="77777777" w:rsidR="002374A3" w:rsidRDefault="002374A3"/>
    <w:p w14:paraId="070B299D" w14:textId="77777777" w:rsidR="002374A3" w:rsidRDefault="002374A3"/>
    <w:p w14:paraId="52482B6C" w14:textId="77777777" w:rsidR="002374A3" w:rsidRDefault="002374A3"/>
    <w:p w14:paraId="35B6C1B3" w14:textId="77777777" w:rsidR="002374A3" w:rsidRDefault="002374A3"/>
    <w:p w14:paraId="3F31C658" w14:textId="77777777" w:rsidR="002374A3" w:rsidRDefault="002374A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69A5E5C" wp14:editId="7B22C30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F3AE74" w14:textId="77777777" w:rsidR="002374A3" w:rsidRDefault="002374A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69A5E5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BF3AE74" w14:textId="77777777" w:rsidR="002374A3" w:rsidRDefault="002374A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3930165" w14:textId="77777777" w:rsidR="002374A3" w:rsidRDefault="002374A3"/>
    <w:p w14:paraId="69A98151" w14:textId="77777777" w:rsidR="002374A3" w:rsidRDefault="002374A3"/>
    <w:p w14:paraId="26D2E38F" w14:textId="77777777" w:rsidR="002374A3" w:rsidRDefault="002374A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FA14BBE" wp14:editId="69E3B4A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60345A" w14:textId="77777777" w:rsidR="002374A3" w:rsidRDefault="002374A3"/>
                          <w:p w14:paraId="2BC5579C" w14:textId="77777777" w:rsidR="002374A3" w:rsidRDefault="002374A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FA14BB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E60345A" w14:textId="77777777" w:rsidR="002374A3" w:rsidRDefault="002374A3"/>
                    <w:p w14:paraId="2BC5579C" w14:textId="77777777" w:rsidR="002374A3" w:rsidRDefault="002374A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370A458" w14:textId="77777777" w:rsidR="002374A3" w:rsidRDefault="002374A3"/>
    <w:p w14:paraId="135D6AB6" w14:textId="77777777" w:rsidR="002374A3" w:rsidRDefault="002374A3">
      <w:pPr>
        <w:rPr>
          <w:sz w:val="2"/>
          <w:szCs w:val="2"/>
        </w:rPr>
      </w:pPr>
    </w:p>
    <w:p w14:paraId="01D37813" w14:textId="77777777" w:rsidR="002374A3" w:rsidRDefault="002374A3"/>
    <w:p w14:paraId="28B22DF8" w14:textId="77777777" w:rsidR="002374A3" w:rsidRDefault="002374A3">
      <w:pPr>
        <w:spacing w:after="0" w:line="240" w:lineRule="auto"/>
      </w:pPr>
    </w:p>
  </w:footnote>
  <w:footnote w:type="continuationSeparator" w:id="0">
    <w:p w14:paraId="00B80989" w14:textId="77777777" w:rsidR="002374A3" w:rsidRDefault="002374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4A3"/>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15513</TotalTime>
  <Pages>4</Pages>
  <Words>426</Words>
  <Characters>2432</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2853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594</cp:revision>
  <cp:lastPrinted>2009-02-06T05:36:00Z</cp:lastPrinted>
  <dcterms:created xsi:type="dcterms:W3CDTF">2025-11-25T20:19:00Z</dcterms:created>
  <dcterms:modified xsi:type="dcterms:W3CDTF">2025-12-20T15:35:00Z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