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B873" w14:textId="77777777" w:rsidR="00516403" w:rsidRDefault="00516403" w:rsidP="00516403">
      <w:pPr>
        <w:pStyle w:val="afffffffffffffffffffffffffff5"/>
        <w:rPr>
          <w:rFonts w:ascii="Verdana" w:hAnsi="Verdana"/>
          <w:color w:val="000000"/>
          <w:sz w:val="21"/>
          <w:szCs w:val="21"/>
        </w:rPr>
      </w:pPr>
      <w:r>
        <w:rPr>
          <w:rFonts w:ascii="Helvetica" w:hAnsi="Helvetica" w:cs="Helvetica"/>
          <w:b/>
          <w:bCs w:val="0"/>
          <w:color w:val="222222"/>
          <w:sz w:val="21"/>
          <w:szCs w:val="21"/>
        </w:rPr>
        <w:t>Коваленко, Ольга Викторовна.</w:t>
      </w:r>
    </w:p>
    <w:p w14:paraId="3993DB7C" w14:textId="77777777" w:rsidR="00516403" w:rsidRDefault="00516403" w:rsidP="0051640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Развитие традиций русского консерватизма в теоретической и практической деятельности К.П. </w:t>
      </w:r>
      <w:proofErr w:type="gramStart"/>
      <w:r>
        <w:rPr>
          <w:rFonts w:ascii="Helvetica" w:hAnsi="Helvetica" w:cs="Helvetica"/>
          <w:caps/>
          <w:color w:val="222222"/>
          <w:sz w:val="21"/>
          <w:szCs w:val="21"/>
        </w:rPr>
        <w:t>Победоносцева :</w:t>
      </w:r>
      <w:proofErr w:type="gramEnd"/>
      <w:r>
        <w:rPr>
          <w:rFonts w:ascii="Helvetica" w:hAnsi="Helvetica" w:cs="Helvetica"/>
          <w:caps/>
          <w:color w:val="222222"/>
          <w:sz w:val="21"/>
          <w:szCs w:val="21"/>
        </w:rPr>
        <w:t xml:space="preserve"> диссертация ... кандидата политических наук : 23.00.01 / Коваленко Ольга Викторовна; [Место защиты: Сев.-Зап. акад. гос. службы]. - Санкт-Петербург, 2009. - 194 с.</w:t>
      </w:r>
    </w:p>
    <w:p w14:paraId="7857F75D" w14:textId="77777777" w:rsidR="00516403" w:rsidRDefault="00516403" w:rsidP="0051640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Коваленко, Ольга Викторовна</w:t>
      </w:r>
    </w:p>
    <w:p w14:paraId="61B9AA63"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CA7EB1"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Становление К. П. Победоносцева как государственного деятеля и 16 идеолога консерватизма</w:t>
      </w:r>
    </w:p>
    <w:p w14:paraId="356B2744"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Русский консерватизм как идейно-теоретическая основа взглядов 16 К. П. Победоносцева</w:t>
      </w:r>
    </w:p>
    <w:p w14:paraId="6ACE22CF"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Эволюция взглядов Победоносцева от либерально- 42 консервативных к консервативно-охранительным</w:t>
      </w:r>
    </w:p>
    <w:p w14:paraId="011A4781"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консервативно-охранительного мировоззрения 75 К. П. Победоносцева</w:t>
      </w:r>
    </w:p>
    <w:p w14:paraId="6835CD58"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Взаимодействие церкви и государства</w:t>
      </w:r>
    </w:p>
    <w:p w14:paraId="73138C9F"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Концепция ограничения гражданских прав и свобод</w:t>
      </w:r>
    </w:p>
    <w:p w14:paraId="5006AB65" w14:textId="77777777" w:rsidR="00516403" w:rsidRDefault="00516403" w:rsidP="005164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Критика парламентаризма 137 Заключение 163 Список источников и литературы 166 Приложения</w:t>
      </w:r>
    </w:p>
    <w:p w14:paraId="40294F55" w14:textId="0B4A22AC" w:rsidR="00050BAD" w:rsidRPr="00516403" w:rsidRDefault="00050BAD" w:rsidP="00516403"/>
    <w:sectPr w:rsidR="00050BAD" w:rsidRPr="0051640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95E5" w14:textId="77777777" w:rsidR="00117DC9" w:rsidRDefault="00117DC9">
      <w:pPr>
        <w:spacing w:after="0" w:line="240" w:lineRule="auto"/>
      </w:pPr>
      <w:r>
        <w:separator/>
      </w:r>
    </w:p>
  </w:endnote>
  <w:endnote w:type="continuationSeparator" w:id="0">
    <w:p w14:paraId="6B0BC939" w14:textId="77777777" w:rsidR="00117DC9" w:rsidRDefault="0011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3F9E" w14:textId="77777777" w:rsidR="00117DC9" w:rsidRDefault="00117DC9"/>
    <w:p w14:paraId="22666B5D" w14:textId="77777777" w:rsidR="00117DC9" w:rsidRDefault="00117DC9"/>
    <w:p w14:paraId="4E3195E4" w14:textId="77777777" w:rsidR="00117DC9" w:rsidRDefault="00117DC9"/>
    <w:p w14:paraId="5F503420" w14:textId="77777777" w:rsidR="00117DC9" w:rsidRDefault="00117DC9"/>
    <w:p w14:paraId="22ECA9D6" w14:textId="77777777" w:rsidR="00117DC9" w:rsidRDefault="00117DC9"/>
    <w:p w14:paraId="6C3C3408" w14:textId="77777777" w:rsidR="00117DC9" w:rsidRDefault="00117DC9"/>
    <w:p w14:paraId="5CA50713" w14:textId="77777777" w:rsidR="00117DC9" w:rsidRDefault="00117D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18138" wp14:editId="1E4735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DA0CD" w14:textId="77777777" w:rsidR="00117DC9" w:rsidRDefault="00117D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181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EDA0CD" w14:textId="77777777" w:rsidR="00117DC9" w:rsidRDefault="00117D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0D3A98" w14:textId="77777777" w:rsidR="00117DC9" w:rsidRDefault="00117DC9"/>
    <w:p w14:paraId="108DB921" w14:textId="77777777" w:rsidR="00117DC9" w:rsidRDefault="00117DC9"/>
    <w:p w14:paraId="2803EDA6" w14:textId="77777777" w:rsidR="00117DC9" w:rsidRDefault="00117D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D8BE7C" wp14:editId="12105D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65ABC" w14:textId="77777777" w:rsidR="00117DC9" w:rsidRDefault="00117DC9"/>
                          <w:p w14:paraId="07339453" w14:textId="77777777" w:rsidR="00117DC9" w:rsidRDefault="00117D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8BE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E65ABC" w14:textId="77777777" w:rsidR="00117DC9" w:rsidRDefault="00117DC9"/>
                    <w:p w14:paraId="07339453" w14:textId="77777777" w:rsidR="00117DC9" w:rsidRDefault="00117D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C0B7CC" w14:textId="77777777" w:rsidR="00117DC9" w:rsidRDefault="00117DC9"/>
    <w:p w14:paraId="3157D352" w14:textId="77777777" w:rsidR="00117DC9" w:rsidRDefault="00117DC9">
      <w:pPr>
        <w:rPr>
          <w:sz w:val="2"/>
          <w:szCs w:val="2"/>
        </w:rPr>
      </w:pPr>
    </w:p>
    <w:p w14:paraId="1152ABD6" w14:textId="77777777" w:rsidR="00117DC9" w:rsidRDefault="00117DC9"/>
    <w:p w14:paraId="2B96E951" w14:textId="77777777" w:rsidR="00117DC9" w:rsidRDefault="00117DC9">
      <w:pPr>
        <w:spacing w:after="0" w:line="240" w:lineRule="auto"/>
      </w:pPr>
    </w:p>
  </w:footnote>
  <w:footnote w:type="continuationSeparator" w:id="0">
    <w:p w14:paraId="6997DC37" w14:textId="77777777" w:rsidR="00117DC9" w:rsidRDefault="0011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C9"/>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80745</TotalTime>
  <Pages>1</Pages>
  <Words>141</Words>
  <Characters>808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2719</cp:revision>
  <cp:lastPrinted>2009-02-06T05:36:00Z</cp:lastPrinted>
  <dcterms:created xsi:type="dcterms:W3CDTF">2024-01-07T13:43:00Z</dcterms:created>
  <dcterms:modified xsi:type="dcterms:W3CDTF">2025-04-24T15:32:00Z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