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17A22" w14:textId="6DDE9EF1" w:rsidR="00775844" w:rsidRDefault="007A1F61" w:rsidP="007A1F61">
      <w:pPr>
        <w:rPr>
          <w:rFonts w:ascii="Times New Roman" w:eastAsia="Arial Unicode MS" w:hAnsi="Times New Roman" w:cs="Times New Roman"/>
          <w:b/>
          <w:bCs/>
          <w:color w:val="000000"/>
          <w:kern w:val="0"/>
          <w:sz w:val="28"/>
          <w:szCs w:val="28"/>
          <w:lang w:eastAsia="ru-RU" w:bidi="uk-UA"/>
        </w:rPr>
      </w:pPr>
      <w:proofErr w:type="spellStart"/>
      <w:r w:rsidRPr="007A1F61">
        <w:rPr>
          <w:rFonts w:ascii="Times New Roman" w:eastAsia="Arial Unicode MS" w:hAnsi="Times New Roman" w:cs="Times New Roman" w:hint="eastAsia"/>
          <w:b/>
          <w:bCs/>
          <w:color w:val="000000"/>
          <w:kern w:val="0"/>
          <w:sz w:val="28"/>
          <w:szCs w:val="28"/>
          <w:lang w:eastAsia="ru-RU" w:bidi="uk-UA"/>
        </w:rPr>
        <w:t>Римонди</w:t>
      </w:r>
      <w:proofErr w:type="spellEnd"/>
      <w:r w:rsidRPr="007A1F61">
        <w:rPr>
          <w:rFonts w:ascii="Times New Roman" w:eastAsia="Arial Unicode MS" w:hAnsi="Times New Roman" w:cs="Times New Roman"/>
          <w:b/>
          <w:bCs/>
          <w:color w:val="000000"/>
          <w:kern w:val="0"/>
          <w:sz w:val="28"/>
          <w:szCs w:val="28"/>
          <w:lang w:eastAsia="ru-RU" w:bidi="uk-UA"/>
        </w:rPr>
        <w:t xml:space="preserve"> </w:t>
      </w:r>
      <w:r w:rsidRPr="007A1F61">
        <w:rPr>
          <w:rFonts w:ascii="Times New Roman" w:eastAsia="Arial Unicode MS" w:hAnsi="Times New Roman" w:cs="Times New Roman" w:hint="eastAsia"/>
          <w:b/>
          <w:bCs/>
          <w:color w:val="000000"/>
          <w:kern w:val="0"/>
          <w:sz w:val="28"/>
          <w:szCs w:val="28"/>
          <w:lang w:eastAsia="ru-RU" w:bidi="uk-UA"/>
        </w:rPr>
        <w:t>Джорджия</w:t>
      </w:r>
      <w:r>
        <w:rPr>
          <w:rFonts w:ascii="Times New Roman" w:eastAsia="Arial Unicode MS" w:hAnsi="Times New Roman" w:cs="Times New Roman" w:hint="eastAsia"/>
          <w:b/>
          <w:bCs/>
          <w:color w:val="000000"/>
          <w:kern w:val="0"/>
          <w:sz w:val="28"/>
          <w:szCs w:val="28"/>
          <w:lang w:eastAsia="ru-RU" w:bidi="uk-UA"/>
        </w:rPr>
        <w:t xml:space="preserve"> </w:t>
      </w:r>
      <w:r w:rsidRPr="007A1F61">
        <w:rPr>
          <w:rFonts w:ascii="Times New Roman" w:eastAsia="Arial Unicode MS" w:hAnsi="Times New Roman" w:cs="Times New Roman" w:hint="eastAsia"/>
          <w:b/>
          <w:bCs/>
          <w:color w:val="000000"/>
          <w:kern w:val="0"/>
          <w:sz w:val="28"/>
          <w:szCs w:val="28"/>
          <w:lang w:eastAsia="ru-RU" w:bidi="uk-UA"/>
        </w:rPr>
        <w:t>Современная</w:t>
      </w:r>
      <w:r w:rsidRPr="007A1F61">
        <w:rPr>
          <w:rFonts w:ascii="Times New Roman" w:eastAsia="Arial Unicode MS" w:hAnsi="Times New Roman" w:cs="Times New Roman"/>
          <w:b/>
          <w:bCs/>
          <w:color w:val="000000"/>
          <w:kern w:val="0"/>
          <w:sz w:val="28"/>
          <w:szCs w:val="28"/>
          <w:lang w:eastAsia="ru-RU" w:bidi="uk-UA"/>
        </w:rPr>
        <w:t xml:space="preserve"> </w:t>
      </w:r>
      <w:r w:rsidRPr="007A1F61">
        <w:rPr>
          <w:rFonts w:ascii="Times New Roman" w:eastAsia="Arial Unicode MS" w:hAnsi="Times New Roman" w:cs="Times New Roman" w:hint="eastAsia"/>
          <w:b/>
          <w:bCs/>
          <w:color w:val="000000"/>
          <w:kern w:val="0"/>
          <w:sz w:val="28"/>
          <w:szCs w:val="28"/>
          <w:lang w:eastAsia="ru-RU" w:bidi="uk-UA"/>
        </w:rPr>
        <w:t>парадигма</w:t>
      </w:r>
      <w:r w:rsidRPr="007A1F61">
        <w:rPr>
          <w:rFonts w:ascii="Times New Roman" w:eastAsia="Arial Unicode MS" w:hAnsi="Times New Roman" w:cs="Times New Roman"/>
          <w:b/>
          <w:bCs/>
          <w:color w:val="000000"/>
          <w:kern w:val="0"/>
          <w:sz w:val="28"/>
          <w:szCs w:val="28"/>
          <w:lang w:eastAsia="ru-RU" w:bidi="uk-UA"/>
        </w:rPr>
        <w:t xml:space="preserve"> </w:t>
      </w:r>
      <w:r w:rsidRPr="007A1F61">
        <w:rPr>
          <w:rFonts w:ascii="Times New Roman" w:eastAsia="Arial Unicode MS" w:hAnsi="Times New Roman" w:cs="Times New Roman" w:hint="eastAsia"/>
          <w:b/>
          <w:bCs/>
          <w:color w:val="000000"/>
          <w:kern w:val="0"/>
          <w:sz w:val="28"/>
          <w:szCs w:val="28"/>
          <w:lang w:eastAsia="ru-RU" w:bidi="uk-UA"/>
        </w:rPr>
        <w:t>преподавания</w:t>
      </w:r>
      <w:r w:rsidRPr="007A1F61">
        <w:rPr>
          <w:rFonts w:ascii="Times New Roman" w:eastAsia="Arial Unicode MS" w:hAnsi="Times New Roman" w:cs="Times New Roman"/>
          <w:b/>
          <w:bCs/>
          <w:color w:val="000000"/>
          <w:kern w:val="0"/>
          <w:sz w:val="28"/>
          <w:szCs w:val="28"/>
          <w:lang w:eastAsia="ru-RU" w:bidi="uk-UA"/>
        </w:rPr>
        <w:t xml:space="preserve"> </w:t>
      </w:r>
      <w:r w:rsidRPr="007A1F61">
        <w:rPr>
          <w:rFonts w:ascii="Times New Roman" w:eastAsia="Arial Unicode MS" w:hAnsi="Times New Roman" w:cs="Times New Roman" w:hint="eastAsia"/>
          <w:b/>
          <w:bCs/>
          <w:color w:val="000000"/>
          <w:kern w:val="0"/>
          <w:sz w:val="28"/>
          <w:szCs w:val="28"/>
          <w:lang w:eastAsia="ru-RU" w:bidi="uk-UA"/>
        </w:rPr>
        <w:t>и</w:t>
      </w:r>
      <w:r w:rsidRPr="007A1F61">
        <w:rPr>
          <w:rFonts w:ascii="Times New Roman" w:eastAsia="Arial Unicode MS" w:hAnsi="Times New Roman" w:cs="Times New Roman"/>
          <w:b/>
          <w:bCs/>
          <w:color w:val="000000"/>
          <w:kern w:val="0"/>
          <w:sz w:val="28"/>
          <w:szCs w:val="28"/>
          <w:lang w:eastAsia="ru-RU" w:bidi="uk-UA"/>
        </w:rPr>
        <w:t xml:space="preserve"> </w:t>
      </w:r>
      <w:r w:rsidRPr="007A1F61">
        <w:rPr>
          <w:rFonts w:ascii="Times New Roman" w:eastAsia="Arial Unicode MS" w:hAnsi="Times New Roman" w:cs="Times New Roman" w:hint="eastAsia"/>
          <w:b/>
          <w:bCs/>
          <w:color w:val="000000"/>
          <w:kern w:val="0"/>
          <w:sz w:val="28"/>
          <w:szCs w:val="28"/>
          <w:lang w:eastAsia="ru-RU" w:bidi="uk-UA"/>
        </w:rPr>
        <w:t>изучения</w:t>
      </w:r>
      <w:r w:rsidRPr="007A1F61">
        <w:rPr>
          <w:rFonts w:ascii="Times New Roman" w:eastAsia="Arial Unicode MS" w:hAnsi="Times New Roman" w:cs="Times New Roman"/>
          <w:b/>
          <w:bCs/>
          <w:color w:val="000000"/>
          <w:kern w:val="0"/>
          <w:sz w:val="28"/>
          <w:szCs w:val="28"/>
          <w:lang w:eastAsia="ru-RU" w:bidi="uk-UA"/>
        </w:rPr>
        <w:t xml:space="preserve"> </w:t>
      </w:r>
      <w:r w:rsidRPr="007A1F61">
        <w:rPr>
          <w:rFonts w:ascii="Times New Roman" w:eastAsia="Arial Unicode MS" w:hAnsi="Times New Roman" w:cs="Times New Roman" w:hint="eastAsia"/>
          <w:b/>
          <w:bCs/>
          <w:color w:val="000000"/>
          <w:kern w:val="0"/>
          <w:sz w:val="28"/>
          <w:szCs w:val="28"/>
          <w:lang w:eastAsia="ru-RU" w:bidi="uk-UA"/>
        </w:rPr>
        <w:t>русского</w:t>
      </w:r>
      <w:r w:rsidRPr="007A1F61">
        <w:rPr>
          <w:rFonts w:ascii="Times New Roman" w:eastAsia="Arial Unicode MS" w:hAnsi="Times New Roman" w:cs="Times New Roman"/>
          <w:b/>
          <w:bCs/>
          <w:color w:val="000000"/>
          <w:kern w:val="0"/>
          <w:sz w:val="28"/>
          <w:szCs w:val="28"/>
          <w:lang w:eastAsia="ru-RU" w:bidi="uk-UA"/>
        </w:rPr>
        <w:t xml:space="preserve"> </w:t>
      </w:r>
      <w:r w:rsidRPr="007A1F61">
        <w:rPr>
          <w:rFonts w:ascii="Times New Roman" w:eastAsia="Arial Unicode MS" w:hAnsi="Times New Roman" w:cs="Times New Roman" w:hint="eastAsia"/>
          <w:b/>
          <w:bCs/>
          <w:color w:val="000000"/>
          <w:kern w:val="0"/>
          <w:sz w:val="28"/>
          <w:szCs w:val="28"/>
          <w:lang w:eastAsia="ru-RU" w:bidi="uk-UA"/>
        </w:rPr>
        <w:t>языка</w:t>
      </w:r>
      <w:r w:rsidRPr="007A1F61">
        <w:rPr>
          <w:rFonts w:ascii="Times New Roman" w:eastAsia="Arial Unicode MS" w:hAnsi="Times New Roman" w:cs="Times New Roman"/>
          <w:b/>
          <w:bCs/>
          <w:color w:val="000000"/>
          <w:kern w:val="0"/>
          <w:sz w:val="28"/>
          <w:szCs w:val="28"/>
          <w:lang w:eastAsia="ru-RU" w:bidi="uk-UA"/>
        </w:rPr>
        <w:t xml:space="preserve"> </w:t>
      </w:r>
      <w:r w:rsidRPr="007A1F61">
        <w:rPr>
          <w:rFonts w:ascii="Times New Roman" w:eastAsia="Arial Unicode MS" w:hAnsi="Times New Roman" w:cs="Times New Roman" w:hint="eastAsia"/>
          <w:b/>
          <w:bCs/>
          <w:color w:val="000000"/>
          <w:kern w:val="0"/>
          <w:sz w:val="28"/>
          <w:szCs w:val="28"/>
          <w:lang w:eastAsia="ru-RU" w:bidi="uk-UA"/>
        </w:rPr>
        <w:t>как</w:t>
      </w:r>
      <w:r w:rsidRPr="007A1F61">
        <w:rPr>
          <w:rFonts w:ascii="Times New Roman" w:eastAsia="Arial Unicode MS" w:hAnsi="Times New Roman" w:cs="Times New Roman"/>
          <w:b/>
          <w:bCs/>
          <w:color w:val="000000"/>
          <w:kern w:val="0"/>
          <w:sz w:val="28"/>
          <w:szCs w:val="28"/>
          <w:lang w:eastAsia="ru-RU" w:bidi="uk-UA"/>
        </w:rPr>
        <w:t xml:space="preserve"> </w:t>
      </w:r>
      <w:r w:rsidRPr="007A1F61">
        <w:rPr>
          <w:rFonts w:ascii="Times New Roman" w:eastAsia="Arial Unicode MS" w:hAnsi="Times New Roman" w:cs="Times New Roman" w:hint="eastAsia"/>
          <w:b/>
          <w:bCs/>
          <w:color w:val="000000"/>
          <w:kern w:val="0"/>
          <w:sz w:val="28"/>
          <w:szCs w:val="28"/>
          <w:lang w:eastAsia="ru-RU" w:bidi="uk-UA"/>
        </w:rPr>
        <w:t>иностранного</w:t>
      </w:r>
      <w:r w:rsidRPr="007A1F61">
        <w:rPr>
          <w:rFonts w:ascii="Times New Roman" w:eastAsia="Arial Unicode MS" w:hAnsi="Times New Roman" w:cs="Times New Roman"/>
          <w:b/>
          <w:bCs/>
          <w:color w:val="000000"/>
          <w:kern w:val="0"/>
          <w:sz w:val="28"/>
          <w:szCs w:val="28"/>
          <w:lang w:eastAsia="ru-RU" w:bidi="uk-UA"/>
        </w:rPr>
        <w:t xml:space="preserve"> </w:t>
      </w:r>
      <w:r w:rsidRPr="007A1F61">
        <w:rPr>
          <w:rFonts w:ascii="Times New Roman" w:eastAsia="Arial Unicode MS" w:hAnsi="Times New Roman" w:cs="Times New Roman" w:hint="eastAsia"/>
          <w:b/>
          <w:bCs/>
          <w:color w:val="000000"/>
          <w:kern w:val="0"/>
          <w:sz w:val="28"/>
          <w:szCs w:val="28"/>
          <w:lang w:eastAsia="ru-RU" w:bidi="uk-UA"/>
        </w:rPr>
        <w:t>в</w:t>
      </w:r>
      <w:r w:rsidRPr="007A1F61">
        <w:rPr>
          <w:rFonts w:ascii="Times New Roman" w:eastAsia="Arial Unicode MS" w:hAnsi="Times New Roman" w:cs="Times New Roman"/>
          <w:b/>
          <w:bCs/>
          <w:color w:val="000000"/>
          <w:kern w:val="0"/>
          <w:sz w:val="28"/>
          <w:szCs w:val="28"/>
          <w:lang w:eastAsia="ru-RU" w:bidi="uk-UA"/>
        </w:rPr>
        <w:t xml:space="preserve"> </w:t>
      </w:r>
      <w:r w:rsidRPr="007A1F61">
        <w:rPr>
          <w:rFonts w:ascii="Times New Roman" w:eastAsia="Arial Unicode MS" w:hAnsi="Times New Roman" w:cs="Times New Roman" w:hint="eastAsia"/>
          <w:b/>
          <w:bCs/>
          <w:color w:val="000000"/>
          <w:kern w:val="0"/>
          <w:sz w:val="28"/>
          <w:szCs w:val="28"/>
          <w:lang w:eastAsia="ru-RU" w:bidi="uk-UA"/>
        </w:rPr>
        <w:t>России</w:t>
      </w:r>
      <w:r w:rsidRPr="007A1F61">
        <w:rPr>
          <w:rFonts w:ascii="Times New Roman" w:eastAsia="Arial Unicode MS" w:hAnsi="Times New Roman" w:cs="Times New Roman"/>
          <w:b/>
          <w:bCs/>
          <w:color w:val="000000"/>
          <w:kern w:val="0"/>
          <w:sz w:val="28"/>
          <w:szCs w:val="28"/>
          <w:lang w:eastAsia="ru-RU" w:bidi="uk-UA"/>
        </w:rPr>
        <w:t xml:space="preserve"> </w:t>
      </w:r>
      <w:r w:rsidRPr="007A1F61">
        <w:rPr>
          <w:rFonts w:ascii="Times New Roman" w:eastAsia="Arial Unicode MS" w:hAnsi="Times New Roman" w:cs="Times New Roman" w:hint="eastAsia"/>
          <w:b/>
          <w:bCs/>
          <w:color w:val="000000"/>
          <w:kern w:val="0"/>
          <w:sz w:val="28"/>
          <w:szCs w:val="28"/>
          <w:lang w:eastAsia="ru-RU" w:bidi="uk-UA"/>
        </w:rPr>
        <w:t>и</w:t>
      </w:r>
      <w:r w:rsidRPr="007A1F61">
        <w:rPr>
          <w:rFonts w:ascii="Times New Roman" w:eastAsia="Arial Unicode MS" w:hAnsi="Times New Roman" w:cs="Times New Roman"/>
          <w:b/>
          <w:bCs/>
          <w:color w:val="000000"/>
          <w:kern w:val="0"/>
          <w:sz w:val="28"/>
          <w:szCs w:val="28"/>
          <w:lang w:eastAsia="ru-RU" w:bidi="uk-UA"/>
        </w:rPr>
        <w:t xml:space="preserve"> </w:t>
      </w:r>
      <w:r w:rsidRPr="007A1F61">
        <w:rPr>
          <w:rFonts w:ascii="Times New Roman" w:eastAsia="Arial Unicode MS" w:hAnsi="Times New Roman" w:cs="Times New Roman" w:hint="eastAsia"/>
          <w:b/>
          <w:bCs/>
          <w:color w:val="000000"/>
          <w:kern w:val="0"/>
          <w:sz w:val="28"/>
          <w:szCs w:val="28"/>
          <w:lang w:eastAsia="ru-RU" w:bidi="uk-UA"/>
        </w:rPr>
        <w:t>Италии</w:t>
      </w:r>
    </w:p>
    <w:p w14:paraId="7389FCFA" w14:textId="77777777" w:rsidR="007A1F61" w:rsidRDefault="007A1F61" w:rsidP="007A1F61">
      <w:pPr>
        <w:rPr>
          <w:lang w:bidi="uk-UA"/>
        </w:rPr>
      </w:pPr>
      <w:r>
        <w:rPr>
          <w:rFonts w:hint="eastAsia"/>
          <w:lang w:bidi="uk-UA"/>
        </w:rPr>
        <w:t>ОГЛАВЛЕНИЕ</w:t>
      </w:r>
      <w:r>
        <w:rPr>
          <w:lang w:bidi="uk-UA"/>
        </w:rPr>
        <w:t xml:space="preserve"> </w:t>
      </w:r>
      <w:r>
        <w:rPr>
          <w:rFonts w:hint="eastAsia"/>
          <w:lang w:bidi="uk-UA"/>
        </w:rPr>
        <w:t>ДИССЕРТАЦИИ</w:t>
      </w:r>
    </w:p>
    <w:p w14:paraId="0FBAF83C" w14:textId="77777777" w:rsidR="007A1F61" w:rsidRDefault="007A1F61" w:rsidP="007A1F61">
      <w:pPr>
        <w:rPr>
          <w:lang w:bidi="uk-UA"/>
        </w:rPr>
      </w:pPr>
      <w:r>
        <w:rPr>
          <w:rFonts w:hint="eastAsia"/>
          <w:lang w:bidi="uk-UA"/>
        </w:rPr>
        <w:t>кандидат</w:t>
      </w:r>
      <w:r>
        <w:rPr>
          <w:lang w:bidi="uk-UA"/>
        </w:rPr>
        <w:t xml:space="preserve"> </w:t>
      </w:r>
      <w:r>
        <w:rPr>
          <w:rFonts w:hint="eastAsia"/>
          <w:lang w:bidi="uk-UA"/>
        </w:rPr>
        <w:t>наук</w:t>
      </w:r>
      <w:r>
        <w:rPr>
          <w:lang w:bidi="uk-UA"/>
        </w:rPr>
        <w:t xml:space="preserve"> </w:t>
      </w:r>
      <w:r>
        <w:rPr>
          <w:rFonts w:hint="eastAsia"/>
          <w:lang w:bidi="uk-UA"/>
        </w:rPr>
        <w:t>Римонди</w:t>
      </w:r>
      <w:r>
        <w:rPr>
          <w:lang w:bidi="uk-UA"/>
        </w:rPr>
        <w:t xml:space="preserve"> </w:t>
      </w:r>
      <w:r>
        <w:rPr>
          <w:rFonts w:hint="eastAsia"/>
          <w:lang w:bidi="uk-UA"/>
        </w:rPr>
        <w:t>Джорджия</w:t>
      </w:r>
    </w:p>
    <w:p w14:paraId="12D1E18D" w14:textId="77777777" w:rsidR="007A1F61" w:rsidRDefault="007A1F61" w:rsidP="007A1F61">
      <w:pPr>
        <w:rPr>
          <w:lang w:bidi="uk-UA"/>
        </w:rPr>
      </w:pPr>
      <w:r>
        <w:rPr>
          <w:rFonts w:hint="eastAsia"/>
          <w:lang w:bidi="uk-UA"/>
        </w:rPr>
        <w:t>ВВЕДЕНИЕ</w:t>
      </w:r>
    </w:p>
    <w:p w14:paraId="18C6AA34" w14:textId="77777777" w:rsidR="007A1F61" w:rsidRDefault="007A1F61" w:rsidP="007A1F61">
      <w:pPr>
        <w:rPr>
          <w:lang w:bidi="uk-UA"/>
        </w:rPr>
      </w:pPr>
    </w:p>
    <w:p w14:paraId="187C476A" w14:textId="77777777" w:rsidR="007A1F61" w:rsidRDefault="007A1F61" w:rsidP="007A1F61">
      <w:pPr>
        <w:rPr>
          <w:lang w:bidi="uk-UA"/>
        </w:rPr>
      </w:pPr>
      <w:r>
        <w:rPr>
          <w:rFonts w:hint="eastAsia"/>
          <w:lang w:bidi="uk-UA"/>
        </w:rPr>
        <w:t>ОСНОВНАЯ</w:t>
      </w:r>
      <w:r>
        <w:rPr>
          <w:lang w:bidi="uk-UA"/>
        </w:rPr>
        <w:t xml:space="preserve"> </w:t>
      </w:r>
      <w:r>
        <w:rPr>
          <w:rFonts w:hint="eastAsia"/>
          <w:lang w:bidi="uk-UA"/>
        </w:rPr>
        <w:t>ЧАСТЬ</w:t>
      </w:r>
    </w:p>
    <w:p w14:paraId="72CC5BA9" w14:textId="77777777" w:rsidR="007A1F61" w:rsidRDefault="007A1F61" w:rsidP="007A1F61">
      <w:pPr>
        <w:rPr>
          <w:lang w:bidi="uk-UA"/>
        </w:rPr>
      </w:pPr>
    </w:p>
    <w:p w14:paraId="24E55E67" w14:textId="77777777" w:rsidR="007A1F61" w:rsidRDefault="007A1F61" w:rsidP="007A1F61">
      <w:pPr>
        <w:rPr>
          <w:lang w:bidi="uk-UA"/>
        </w:rPr>
      </w:pPr>
      <w:r>
        <w:rPr>
          <w:rFonts w:hint="eastAsia"/>
          <w:lang w:bidi="uk-UA"/>
        </w:rPr>
        <w:t>Глава</w:t>
      </w:r>
      <w:r>
        <w:rPr>
          <w:lang w:bidi="uk-UA"/>
        </w:rPr>
        <w:t xml:space="preserve"> 1. </w:t>
      </w:r>
      <w:r>
        <w:rPr>
          <w:rFonts w:hint="eastAsia"/>
          <w:lang w:bidi="uk-UA"/>
        </w:rPr>
        <w:t>Сопоставительный</w:t>
      </w:r>
      <w:r>
        <w:rPr>
          <w:lang w:bidi="uk-UA"/>
        </w:rPr>
        <w:t xml:space="preserve"> </w:t>
      </w:r>
      <w:r>
        <w:rPr>
          <w:rFonts w:hint="eastAsia"/>
          <w:lang w:bidi="uk-UA"/>
        </w:rPr>
        <w:t>анализ</w:t>
      </w:r>
      <w:r>
        <w:rPr>
          <w:lang w:bidi="uk-UA"/>
        </w:rPr>
        <w:t xml:space="preserve"> </w:t>
      </w:r>
      <w:r>
        <w:rPr>
          <w:rFonts w:hint="eastAsia"/>
          <w:lang w:bidi="uk-UA"/>
        </w:rPr>
        <w:t>психолингвистических</w:t>
      </w:r>
      <w:r>
        <w:rPr>
          <w:lang w:bidi="uk-UA"/>
        </w:rPr>
        <w:t xml:space="preserve"> </w:t>
      </w:r>
      <w:r>
        <w:rPr>
          <w:rFonts w:hint="eastAsia"/>
          <w:lang w:bidi="uk-UA"/>
        </w:rPr>
        <w:t>концепций</w:t>
      </w:r>
      <w:r>
        <w:rPr>
          <w:lang w:bidi="uk-UA"/>
        </w:rPr>
        <w:t xml:space="preserve"> </w:t>
      </w:r>
      <w:r>
        <w:rPr>
          <w:rFonts w:hint="eastAsia"/>
          <w:lang w:bidi="uk-UA"/>
        </w:rPr>
        <w:t>в</w:t>
      </w:r>
      <w:r>
        <w:rPr>
          <w:lang w:bidi="uk-UA"/>
        </w:rPr>
        <w:t xml:space="preserve"> </w:t>
      </w:r>
      <w:r>
        <w:rPr>
          <w:rFonts w:hint="eastAsia"/>
          <w:lang w:bidi="uk-UA"/>
        </w:rPr>
        <w:t>преподавании</w:t>
      </w:r>
      <w:r>
        <w:rPr>
          <w:lang w:bidi="uk-UA"/>
        </w:rPr>
        <w:t xml:space="preserve">, </w:t>
      </w:r>
      <w:r>
        <w:rPr>
          <w:rFonts w:hint="eastAsia"/>
          <w:lang w:bidi="uk-UA"/>
        </w:rPr>
        <w:t>изучении</w:t>
      </w:r>
      <w:r>
        <w:rPr>
          <w:lang w:bidi="uk-UA"/>
        </w:rPr>
        <w:t xml:space="preserve"> </w:t>
      </w:r>
      <w:r>
        <w:rPr>
          <w:rFonts w:hint="eastAsia"/>
          <w:lang w:bidi="uk-UA"/>
        </w:rPr>
        <w:t>и</w:t>
      </w:r>
      <w:r>
        <w:rPr>
          <w:lang w:bidi="uk-UA"/>
        </w:rPr>
        <w:t xml:space="preserve"> </w:t>
      </w:r>
      <w:r>
        <w:rPr>
          <w:rFonts w:hint="eastAsia"/>
          <w:lang w:bidi="uk-UA"/>
        </w:rPr>
        <w:t>усвоении</w:t>
      </w:r>
      <w:r>
        <w:rPr>
          <w:lang w:bidi="uk-UA"/>
        </w:rPr>
        <w:t xml:space="preserve"> </w:t>
      </w:r>
      <w:r>
        <w:rPr>
          <w:rFonts w:hint="eastAsia"/>
          <w:lang w:bidi="uk-UA"/>
        </w:rPr>
        <w:t>русского</w:t>
      </w:r>
      <w:r>
        <w:rPr>
          <w:lang w:bidi="uk-UA"/>
        </w:rPr>
        <w:t xml:space="preserve"> </w:t>
      </w:r>
      <w:r>
        <w:rPr>
          <w:rFonts w:hint="eastAsia"/>
          <w:lang w:bidi="uk-UA"/>
        </w:rPr>
        <w:t>языка</w:t>
      </w:r>
      <w:r>
        <w:rPr>
          <w:lang w:bidi="uk-UA"/>
        </w:rPr>
        <w:t xml:space="preserve"> </w:t>
      </w:r>
      <w:r>
        <w:rPr>
          <w:rFonts w:hint="eastAsia"/>
          <w:lang w:bidi="uk-UA"/>
        </w:rPr>
        <w:t>как</w:t>
      </w:r>
      <w:r>
        <w:rPr>
          <w:lang w:bidi="uk-UA"/>
        </w:rPr>
        <w:t xml:space="preserve"> </w:t>
      </w:r>
      <w:r>
        <w:rPr>
          <w:rFonts w:hint="eastAsia"/>
          <w:lang w:bidi="uk-UA"/>
        </w:rPr>
        <w:t>иностранного</w:t>
      </w:r>
      <w:r>
        <w:rPr>
          <w:lang w:bidi="uk-UA"/>
        </w:rPr>
        <w:t xml:space="preserve"> </w:t>
      </w:r>
      <w:r>
        <w:rPr>
          <w:rFonts w:hint="eastAsia"/>
          <w:lang w:bidi="uk-UA"/>
        </w:rPr>
        <w:t>в</w:t>
      </w:r>
      <w:r>
        <w:rPr>
          <w:lang w:bidi="uk-UA"/>
        </w:rPr>
        <w:t xml:space="preserve"> </w:t>
      </w:r>
      <w:r>
        <w:rPr>
          <w:rFonts w:hint="eastAsia"/>
          <w:lang w:bidi="uk-UA"/>
        </w:rPr>
        <w:t>России</w:t>
      </w:r>
      <w:r>
        <w:rPr>
          <w:lang w:bidi="uk-UA"/>
        </w:rPr>
        <w:t xml:space="preserve"> </w:t>
      </w:r>
      <w:r>
        <w:rPr>
          <w:rFonts w:hint="eastAsia"/>
          <w:lang w:bidi="uk-UA"/>
        </w:rPr>
        <w:t>и</w:t>
      </w:r>
      <w:r>
        <w:rPr>
          <w:lang w:bidi="uk-UA"/>
        </w:rPr>
        <w:t xml:space="preserve"> </w:t>
      </w:r>
      <w:r>
        <w:rPr>
          <w:rFonts w:hint="eastAsia"/>
          <w:lang w:bidi="uk-UA"/>
        </w:rPr>
        <w:t>других</w:t>
      </w:r>
      <w:r>
        <w:rPr>
          <w:lang w:bidi="uk-UA"/>
        </w:rPr>
        <w:t xml:space="preserve"> </w:t>
      </w:r>
      <w:r>
        <w:rPr>
          <w:rFonts w:hint="eastAsia"/>
          <w:lang w:bidi="uk-UA"/>
        </w:rPr>
        <w:t>странах</w:t>
      </w:r>
    </w:p>
    <w:p w14:paraId="0E636093" w14:textId="77777777" w:rsidR="007A1F61" w:rsidRDefault="007A1F61" w:rsidP="007A1F61">
      <w:pPr>
        <w:rPr>
          <w:lang w:bidi="uk-UA"/>
        </w:rPr>
      </w:pPr>
    </w:p>
    <w:p w14:paraId="157CA200" w14:textId="77777777" w:rsidR="007A1F61" w:rsidRDefault="007A1F61" w:rsidP="007A1F61">
      <w:pPr>
        <w:rPr>
          <w:lang w:bidi="uk-UA"/>
        </w:rPr>
      </w:pPr>
      <w:r>
        <w:rPr>
          <w:lang w:bidi="uk-UA"/>
        </w:rPr>
        <w:t xml:space="preserve">1.1 </w:t>
      </w:r>
      <w:r>
        <w:rPr>
          <w:rFonts w:hint="eastAsia"/>
          <w:lang w:bidi="uk-UA"/>
        </w:rPr>
        <w:t>История</w:t>
      </w:r>
      <w:r>
        <w:rPr>
          <w:lang w:bidi="uk-UA"/>
        </w:rPr>
        <w:t xml:space="preserve"> </w:t>
      </w:r>
      <w:r>
        <w:rPr>
          <w:rFonts w:hint="eastAsia"/>
          <w:lang w:bidi="uk-UA"/>
        </w:rPr>
        <w:t>возникновения</w:t>
      </w:r>
      <w:r>
        <w:rPr>
          <w:lang w:bidi="uk-UA"/>
        </w:rPr>
        <w:t xml:space="preserve"> </w:t>
      </w:r>
      <w:r>
        <w:rPr>
          <w:rFonts w:hint="eastAsia"/>
          <w:lang w:bidi="uk-UA"/>
        </w:rPr>
        <w:t>и</w:t>
      </w:r>
      <w:r>
        <w:rPr>
          <w:lang w:bidi="uk-UA"/>
        </w:rPr>
        <w:t xml:space="preserve"> </w:t>
      </w:r>
      <w:r>
        <w:rPr>
          <w:rFonts w:hint="eastAsia"/>
          <w:lang w:bidi="uk-UA"/>
        </w:rPr>
        <w:t>эволюции</w:t>
      </w:r>
      <w:r>
        <w:rPr>
          <w:lang w:bidi="uk-UA"/>
        </w:rPr>
        <w:t xml:space="preserve"> </w:t>
      </w:r>
      <w:r>
        <w:rPr>
          <w:rFonts w:hint="eastAsia"/>
          <w:lang w:bidi="uk-UA"/>
        </w:rPr>
        <w:t>развития</w:t>
      </w:r>
      <w:r>
        <w:rPr>
          <w:lang w:bidi="uk-UA"/>
        </w:rPr>
        <w:t xml:space="preserve"> </w:t>
      </w:r>
      <w:r>
        <w:rPr>
          <w:rFonts w:hint="eastAsia"/>
          <w:lang w:bidi="uk-UA"/>
        </w:rPr>
        <w:t>психолингвистической</w:t>
      </w:r>
      <w:r>
        <w:rPr>
          <w:lang w:bidi="uk-UA"/>
        </w:rPr>
        <w:t xml:space="preserve"> </w:t>
      </w:r>
      <w:r>
        <w:rPr>
          <w:rFonts w:hint="eastAsia"/>
          <w:lang w:bidi="uk-UA"/>
        </w:rPr>
        <w:t>теории</w:t>
      </w:r>
      <w:r>
        <w:rPr>
          <w:lang w:bidi="uk-UA"/>
        </w:rPr>
        <w:t xml:space="preserve"> </w:t>
      </w:r>
      <w:r>
        <w:rPr>
          <w:rFonts w:hint="eastAsia"/>
          <w:lang w:bidi="uk-UA"/>
        </w:rPr>
        <w:t>в</w:t>
      </w:r>
      <w:r>
        <w:rPr>
          <w:lang w:bidi="uk-UA"/>
        </w:rPr>
        <w:t xml:space="preserve"> </w:t>
      </w:r>
      <w:r>
        <w:rPr>
          <w:rFonts w:hint="eastAsia"/>
          <w:lang w:bidi="uk-UA"/>
        </w:rPr>
        <w:t>России</w:t>
      </w:r>
      <w:r>
        <w:rPr>
          <w:lang w:bidi="uk-UA"/>
        </w:rPr>
        <w:t xml:space="preserve"> </w:t>
      </w:r>
      <w:r>
        <w:rPr>
          <w:rFonts w:hint="eastAsia"/>
          <w:lang w:bidi="uk-UA"/>
        </w:rPr>
        <w:t>и</w:t>
      </w:r>
      <w:r>
        <w:rPr>
          <w:lang w:bidi="uk-UA"/>
        </w:rPr>
        <w:t xml:space="preserve"> </w:t>
      </w:r>
      <w:r>
        <w:rPr>
          <w:rFonts w:hint="eastAsia"/>
          <w:lang w:bidi="uk-UA"/>
        </w:rPr>
        <w:t>других</w:t>
      </w:r>
      <w:r>
        <w:rPr>
          <w:lang w:bidi="uk-UA"/>
        </w:rPr>
        <w:t xml:space="preserve"> </w:t>
      </w:r>
      <w:r>
        <w:rPr>
          <w:rFonts w:hint="eastAsia"/>
          <w:lang w:bidi="uk-UA"/>
        </w:rPr>
        <w:t>европейских</w:t>
      </w:r>
      <w:r>
        <w:rPr>
          <w:lang w:bidi="uk-UA"/>
        </w:rPr>
        <w:t xml:space="preserve"> </w:t>
      </w:r>
      <w:r>
        <w:rPr>
          <w:rFonts w:hint="eastAsia"/>
          <w:lang w:bidi="uk-UA"/>
        </w:rPr>
        <w:t>странах</w:t>
      </w:r>
    </w:p>
    <w:p w14:paraId="695F8F1F" w14:textId="77777777" w:rsidR="007A1F61" w:rsidRDefault="007A1F61" w:rsidP="007A1F61">
      <w:pPr>
        <w:rPr>
          <w:lang w:bidi="uk-UA"/>
        </w:rPr>
      </w:pPr>
    </w:p>
    <w:p w14:paraId="12029026" w14:textId="77777777" w:rsidR="007A1F61" w:rsidRDefault="007A1F61" w:rsidP="007A1F61">
      <w:pPr>
        <w:rPr>
          <w:lang w:bidi="uk-UA"/>
        </w:rPr>
      </w:pPr>
      <w:r>
        <w:rPr>
          <w:lang w:bidi="uk-UA"/>
        </w:rPr>
        <w:t xml:space="preserve">1.2 </w:t>
      </w:r>
      <w:r>
        <w:rPr>
          <w:rFonts w:hint="eastAsia"/>
          <w:lang w:bidi="uk-UA"/>
        </w:rPr>
        <w:t>Психолингвистические</w:t>
      </w:r>
      <w:r>
        <w:rPr>
          <w:lang w:bidi="uk-UA"/>
        </w:rPr>
        <w:t xml:space="preserve"> </w:t>
      </w:r>
      <w:r>
        <w:rPr>
          <w:rFonts w:hint="eastAsia"/>
          <w:lang w:bidi="uk-UA"/>
        </w:rPr>
        <w:t>концепции</w:t>
      </w:r>
      <w:r>
        <w:rPr>
          <w:lang w:bidi="uk-UA"/>
        </w:rPr>
        <w:t xml:space="preserve"> </w:t>
      </w:r>
      <w:r>
        <w:rPr>
          <w:rFonts w:hint="eastAsia"/>
          <w:lang w:bidi="uk-UA"/>
        </w:rPr>
        <w:t>в</w:t>
      </w:r>
      <w:r>
        <w:rPr>
          <w:lang w:bidi="uk-UA"/>
        </w:rPr>
        <w:t xml:space="preserve"> </w:t>
      </w:r>
      <w:r>
        <w:rPr>
          <w:rFonts w:hint="eastAsia"/>
          <w:lang w:bidi="uk-UA"/>
        </w:rPr>
        <w:t>России</w:t>
      </w:r>
    </w:p>
    <w:p w14:paraId="0760CD43" w14:textId="77777777" w:rsidR="007A1F61" w:rsidRDefault="007A1F61" w:rsidP="007A1F61">
      <w:pPr>
        <w:rPr>
          <w:lang w:bidi="uk-UA"/>
        </w:rPr>
      </w:pPr>
    </w:p>
    <w:p w14:paraId="27AF3372" w14:textId="77777777" w:rsidR="007A1F61" w:rsidRDefault="007A1F61" w:rsidP="007A1F61">
      <w:pPr>
        <w:rPr>
          <w:lang w:bidi="uk-UA"/>
        </w:rPr>
      </w:pPr>
      <w:r>
        <w:rPr>
          <w:lang w:bidi="uk-UA"/>
        </w:rPr>
        <w:t xml:space="preserve">1.3 </w:t>
      </w:r>
      <w:r>
        <w:rPr>
          <w:rFonts w:hint="eastAsia"/>
          <w:lang w:bidi="uk-UA"/>
        </w:rPr>
        <w:t>Психолингвистические</w:t>
      </w:r>
      <w:r>
        <w:rPr>
          <w:lang w:bidi="uk-UA"/>
        </w:rPr>
        <w:t xml:space="preserve"> </w:t>
      </w:r>
      <w:r>
        <w:rPr>
          <w:rFonts w:hint="eastAsia"/>
          <w:lang w:bidi="uk-UA"/>
        </w:rPr>
        <w:t>концепции</w:t>
      </w:r>
      <w:r>
        <w:rPr>
          <w:lang w:bidi="uk-UA"/>
        </w:rPr>
        <w:t xml:space="preserve"> </w:t>
      </w:r>
      <w:r>
        <w:rPr>
          <w:rFonts w:hint="eastAsia"/>
          <w:lang w:bidi="uk-UA"/>
        </w:rPr>
        <w:t>в</w:t>
      </w:r>
      <w:r>
        <w:rPr>
          <w:lang w:bidi="uk-UA"/>
        </w:rPr>
        <w:t xml:space="preserve"> </w:t>
      </w:r>
      <w:r>
        <w:rPr>
          <w:rFonts w:hint="eastAsia"/>
          <w:lang w:bidi="uk-UA"/>
        </w:rPr>
        <w:t>Италии</w:t>
      </w:r>
    </w:p>
    <w:p w14:paraId="0755676C" w14:textId="77777777" w:rsidR="007A1F61" w:rsidRDefault="007A1F61" w:rsidP="007A1F61">
      <w:pPr>
        <w:rPr>
          <w:lang w:bidi="uk-UA"/>
        </w:rPr>
      </w:pPr>
    </w:p>
    <w:p w14:paraId="726D46E4" w14:textId="77777777" w:rsidR="007A1F61" w:rsidRDefault="007A1F61" w:rsidP="007A1F61">
      <w:pPr>
        <w:rPr>
          <w:lang w:bidi="uk-UA"/>
        </w:rPr>
      </w:pPr>
      <w:r>
        <w:rPr>
          <w:rFonts w:hint="eastAsia"/>
          <w:lang w:bidi="uk-UA"/>
        </w:rPr>
        <w:t>Выводы</w:t>
      </w:r>
    </w:p>
    <w:p w14:paraId="65457C8E" w14:textId="77777777" w:rsidR="007A1F61" w:rsidRDefault="007A1F61" w:rsidP="007A1F61">
      <w:pPr>
        <w:rPr>
          <w:lang w:bidi="uk-UA"/>
        </w:rPr>
      </w:pPr>
    </w:p>
    <w:p w14:paraId="35C84ACC" w14:textId="77777777" w:rsidR="007A1F61" w:rsidRDefault="007A1F61" w:rsidP="007A1F61">
      <w:pPr>
        <w:rPr>
          <w:lang w:bidi="uk-UA"/>
        </w:rPr>
      </w:pPr>
      <w:r>
        <w:rPr>
          <w:rFonts w:hint="eastAsia"/>
          <w:lang w:bidi="uk-UA"/>
        </w:rPr>
        <w:t>Глава</w:t>
      </w:r>
      <w:r>
        <w:rPr>
          <w:lang w:bidi="uk-UA"/>
        </w:rPr>
        <w:t xml:space="preserve"> 1. </w:t>
      </w:r>
      <w:r>
        <w:rPr>
          <w:rFonts w:hint="eastAsia"/>
          <w:lang w:bidi="uk-UA"/>
        </w:rPr>
        <w:t>Сопоставительный</w:t>
      </w:r>
      <w:r>
        <w:rPr>
          <w:lang w:bidi="uk-UA"/>
        </w:rPr>
        <w:t xml:space="preserve"> </w:t>
      </w:r>
      <w:r>
        <w:rPr>
          <w:rFonts w:hint="eastAsia"/>
          <w:lang w:bidi="uk-UA"/>
        </w:rPr>
        <w:t>анализ</w:t>
      </w:r>
      <w:r>
        <w:rPr>
          <w:lang w:bidi="uk-UA"/>
        </w:rPr>
        <w:t xml:space="preserve"> </w:t>
      </w:r>
      <w:r>
        <w:rPr>
          <w:rFonts w:hint="eastAsia"/>
          <w:lang w:bidi="uk-UA"/>
        </w:rPr>
        <w:t>лингводидактическнх</w:t>
      </w:r>
      <w:r>
        <w:rPr>
          <w:lang w:bidi="uk-UA"/>
        </w:rPr>
        <w:t xml:space="preserve"> </w:t>
      </w:r>
      <w:r>
        <w:rPr>
          <w:rFonts w:hint="eastAsia"/>
          <w:lang w:bidi="uk-UA"/>
        </w:rPr>
        <w:t>и</w:t>
      </w:r>
      <w:r>
        <w:rPr>
          <w:lang w:bidi="uk-UA"/>
        </w:rPr>
        <w:t xml:space="preserve"> </w:t>
      </w:r>
      <w:r>
        <w:rPr>
          <w:rFonts w:hint="eastAsia"/>
          <w:lang w:bidi="uk-UA"/>
        </w:rPr>
        <w:t>методических</w:t>
      </w:r>
      <w:r>
        <w:rPr>
          <w:lang w:bidi="uk-UA"/>
        </w:rPr>
        <w:t xml:space="preserve"> </w:t>
      </w:r>
      <w:r>
        <w:rPr>
          <w:rFonts w:hint="eastAsia"/>
          <w:lang w:bidi="uk-UA"/>
        </w:rPr>
        <w:t>концепций</w:t>
      </w:r>
      <w:r>
        <w:rPr>
          <w:lang w:bidi="uk-UA"/>
        </w:rPr>
        <w:t xml:space="preserve"> </w:t>
      </w:r>
      <w:r>
        <w:rPr>
          <w:rFonts w:hint="eastAsia"/>
          <w:lang w:bidi="uk-UA"/>
        </w:rPr>
        <w:t>в</w:t>
      </w:r>
      <w:r>
        <w:rPr>
          <w:lang w:bidi="uk-UA"/>
        </w:rPr>
        <w:t xml:space="preserve"> </w:t>
      </w:r>
      <w:r>
        <w:rPr>
          <w:rFonts w:hint="eastAsia"/>
          <w:lang w:bidi="uk-UA"/>
        </w:rPr>
        <w:t>России</w:t>
      </w:r>
      <w:r>
        <w:rPr>
          <w:lang w:bidi="uk-UA"/>
        </w:rPr>
        <w:t xml:space="preserve"> </w:t>
      </w:r>
      <w:r>
        <w:rPr>
          <w:rFonts w:hint="eastAsia"/>
          <w:lang w:bidi="uk-UA"/>
        </w:rPr>
        <w:t>и</w:t>
      </w:r>
      <w:r>
        <w:rPr>
          <w:lang w:bidi="uk-UA"/>
        </w:rPr>
        <w:t xml:space="preserve"> </w:t>
      </w:r>
      <w:r>
        <w:rPr>
          <w:rFonts w:hint="eastAsia"/>
          <w:lang w:bidi="uk-UA"/>
        </w:rPr>
        <w:t>Италии</w:t>
      </w:r>
    </w:p>
    <w:p w14:paraId="5FEA4D92" w14:textId="77777777" w:rsidR="007A1F61" w:rsidRDefault="007A1F61" w:rsidP="007A1F61">
      <w:pPr>
        <w:rPr>
          <w:lang w:bidi="uk-UA"/>
        </w:rPr>
      </w:pPr>
    </w:p>
    <w:p w14:paraId="3AAED599" w14:textId="77777777" w:rsidR="007A1F61" w:rsidRDefault="007A1F61" w:rsidP="007A1F61">
      <w:pPr>
        <w:rPr>
          <w:lang w:bidi="uk-UA"/>
        </w:rPr>
      </w:pPr>
      <w:r>
        <w:rPr>
          <w:lang w:bidi="uk-UA"/>
        </w:rPr>
        <w:t xml:space="preserve">2.1 </w:t>
      </w:r>
      <w:r>
        <w:rPr>
          <w:rFonts w:hint="eastAsia"/>
          <w:lang w:bidi="uk-UA"/>
        </w:rPr>
        <w:t>Определение</w:t>
      </w:r>
      <w:r>
        <w:rPr>
          <w:lang w:bidi="uk-UA"/>
        </w:rPr>
        <w:t xml:space="preserve"> </w:t>
      </w:r>
      <w:r>
        <w:rPr>
          <w:rFonts w:hint="eastAsia"/>
          <w:lang w:bidi="uk-UA"/>
        </w:rPr>
        <w:t>лннгводидактической</w:t>
      </w:r>
      <w:r>
        <w:rPr>
          <w:lang w:bidi="uk-UA"/>
        </w:rPr>
        <w:t xml:space="preserve"> </w:t>
      </w:r>
      <w:r>
        <w:rPr>
          <w:rFonts w:hint="eastAsia"/>
          <w:lang w:bidi="uk-UA"/>
        </w:rPr>
        <w:t>и</w:t>
      </w:r>
      <w:r>
        <w:rPr>
          <w:lang w:bidi="uk-UA"/>
        </w:rPr>
        <w:t xml:space="preserve"> </w:t>
      </w:r>
      <w:r>
        <w:rPr>
          <w:rFonts w:hint="eastAsia"/>
          <w:lang w:bidi="uk-UA"/>
        </w:rPr>
        <w:t>методической</w:t>
      </w:r>
      <w:r>
        <w:rPr>
          <w:lang w:bidi="uk-UA"/>
        </w:rPr>
        <w:t xml:space="preserve"> </w:t>
      </w:r>
      <w:r>
        <w:rPr>
          <w:rFonts w:hint="eastAsia"/>
          <w:lang w:bidi="uk-UA"/>
        </w:rPr>
        <w:t>парадигм</w:t>
      </w:r>
      <w:r>
        <w:rPr>
          <w:lang w:bidi="uk-UA"/>
        </w:rPr>
        <w:t xml:space="preserve"> </w:t>
      </w:r>
      <w:r>
        <w:rPr>
          <w:rFonts w:hint="eastAsia"/>
          <w:lang w:bidi="uk-UA"/>
        </w:rPr>
        <w:t>образовательного</w:t>
      </w:r>
      <w:r>
        <w:rPr>
          <w:lang w:bidi="uk-UA"/>
        </w:rPr>
        <w:t xml:space="preserve"> </w:t>
      </w:r>
      <w:r>
        <w:rPr>
          <w:rFonts w:hint="eastAsia"/>
          <w:lang w:bidi="uk-UA"/>
        </w:rPr>
        <w:t>процесса</w:t>
      </w:r>
      <w:r>
        <w:rPr>
          <w:lang w:bidi="uk-UA"/>
        </w:rPr>
        <w:t xml:space="preserve"> </w:t>
      </w:r>
      <w:r>
        <w:rPr>
          <w:rFonts w:hint="eastAsia"/>
          <w:lang w:bidi="uk-UA"/>
        </w:rPr>
        <w:t>по</w:t>
      </w:r>
      <w:r>
        <w:rPr>
          <w:lang w:bidi="uk-UA"/>
        </w:rPr>
        <w:t xml:space="preserve"> </w:t>
      </w:r>
      <w:r>
        <w:rPr>
          <w:rFonts w:hint="eastAsia"/>
          <w:lang w:bidi="uk-UA"/>
        </w:rPr>
        <w:t>русскому</w:t>
      </w:r>
      <w:r>
        <w:rPr>
          <w:lang w:bidi="uk-UA"/>
        </w:rPr>
        <w:t xml:space="preserve"> </w:t>
      </w:r>
      <w:r>
        <w:rPr>
          <w:rFonts w:hint="eastAsia"/>
          <w:lang w:bidi="uk-UA"/>
        </w:rPr>
        <w:t>языку</w:t>
      </w:r>
      <w:r>
        <w:rPr>
          <w:lang w:bidi="uk-UA"/>
        </w:rPr>
        <w:t xml:space="preserve"> </w:t>
      </w:r>
      <w:r>
        <w:rPr>
          <w:rFonts w:hint="eastAsia"/>
          <w:lang w:bidi="uk-UA"/>
        </w:rPr>
        <w:t>как</w:t>
      </w:r>
      <w:r>
        <w:rPr>
          <w:lang w:bidi="uk-UA"/>
        </w:rPr>
        <w:t xml:space="preserve"> </w:t>
      </w:r>
      <w:r>
        <w:rPr>
          <w:rFonts w:hint="eastAsia"/>
          <w:lang w:bidi="uk-UA"/>
        </w:rPr>
        <w:t>иностранному</w:t>
      </w:r>
    </w:p>
    <w:p w14:paraId="60451636" w14:textId="77777777" w:rsidR="007A1F61" w:rsidRDefault="007A1F61" w:rsidP="007A1F61">
      <w:pPr>
        <w:rPr>
          <w:lang w:bidi="uk-UA"/>
        </w:rPr>
      </w:pPr>
    </w:p>
    <w:p w14:paraId="55720855" w14:textId="77777777" w:rsidR="007A1F61" w:rsidRDefault="007A1F61" w:rsidP="007A1F61">
      <w:pPr>
        <w:rPr>
          <w:lang w:bidi="uk-UA"/>
        </w:rPr>
      </w:pPr>
      <w:r>
        <w:rPr>
          <w:lang w:bidi="uk-UA"/>
        </w:rPr>
        <w:t xml:space="preserve">2.2 </w:t>
      </w:r>
      <w:r>
        <w:rPr>
          <w:rFonts w:hint="eastAsia"/>
          <w:lang w:bidi="uk-UA"/>
        </w:rPr>
        <w:t>Лпнгводидактическпе</w:t>
      </w:r>
      <w:r>
        <w:rPr>
          <w:lang w:bidi="uk-UA"/>
        </w:rPr>
        <w:t xml:space="preserve"> </w:t>
      </w:r>
      <w:r>
        <w:rPr>
          <w:rFonts w:hint="eastAsia"/>
          <w:lang w:bidi="uk-UA"/>
        </w:rPr>
        <w:t>и</w:t>
      </w:r>
      <w:r>
        <w:rPr>
          <w:lang w:bidi="uk-UA"/>
        </w:rPr>
        <w:t xml:space="preserve"> </w:t>
      </w:r>
      <w:r>
        <w:rPr>
          <w:rFonts w:hint="eastAsia"/>
          <w:lang w:bidi="uk-UA"/>
        </w:rPr>
        <w:t>методические</w:t>
      </w:r>
      <w:r>
        <w:rPr>
          <w:lang w:bidi="uk-UA"/>
        </w:rPr>
        <w:t xml:space="preserve"> </w:t>
      </w:r>
      <w:r>
        <w:rPr>
          <w:rFonts w:hint="eastAsia"/>
          <w:lang w:bidi="uk-UA"/>
        </w:rPr>
        <w:t>кониепшш</w:t>
      </w:r>
      <w:r>
        <w:rPr>
          <w:lang w:bidi="uk-UA"/>
        </w:rPr>
        <w:t xml:space="preserve"> </w:t>
      </w:r>
      <w:r>
        <w:rPr>
          <w:rFonts w:hint="eastAsia"/>
          <w:lang w:bidi="uk-UA"/>
        </w:rPr>
        <w:t>в</w:t>
      </w:r>
      <w:r>
        <w:rPr>
          <w:lang w:bidi="uk-UA"/>
        </w:rPr>
        <w:t xml:space="preserve"> </w:t>
      </w:r>
      <w:r>
        <w:rPr>
          <w:rFonts w:hint="eastAsia"/>
          <w:lang w:bidi="uk-UA"/>
        </w:rPr>
        <w:t>России</w:t>
      </w:r>
    </w:p>
    <w:p w14:paraId="12B6823E" w14:textId="77777777" w:rsidR="007A1F61" w:rsidRDefault="007A1F61" w:rsidP="007A1F61">
      <w:pPr>
        <w:rPr>
          <w:lang w:bidi="uk-UA"/>
        </w:rPr>
      </w:pPr>
    </w:p>
    <w:p w14:paraId="7EAF446F" w14:textId="77777777" w:rsidR="007A1F61" w:rsidRDefault="007A1F61" w:rsidP="007A1F61">
      <w:pPr>
        <w:rPr>
          <w:lang w:bidi="uk-UA"/>
        </w:rPr>
      </w:pPr>
      <w:r>
        <w:rPr>
          <w:lang w:bidi="uk-UA"/>
        </w:rPr>
        <w:t xml:space="preserve">2.3 </w:t>
      </w:r>
      <w:r>
        <w:rPr>
          <w:rFonts w:hint="eastAsia"/>
          <w:lang w:bidi="uk-UA"/>
        </w:rPr>
        <w:t>Лпнгводидактическпе</w:t>
      </w:r>
      <w:r>
        <w:rPr>
          <w:lang w:bidi="uk-UA"/>
        </w:rPr>
        <w:t xml:space="preserve"> </w:t>
      </w:r>
      <w:r>
        <w:rPr>
          <w:rFonts w:hint="eastAsia"/>
          <w:lang w:bidi="uk-UA"/>
        </w:rPr>
        <w:t>и</w:t>
      </w:r>
      <w:r>
        <w:rPr>
          <w:lang w:bidi="uk-UA"/>
        </w:rPr>
        <w:t xml:space="preserve"> </w:t>
      </w:r>
      <w:r>
        <w:rPr>
          <w:rFonts w:hint="eastAsia"/>
          <w:lang w:bidi="uk-UA"/>
        </w:rPr>
        <w:t>методические</w:t>
      </w:r>
      <w:r>
        <w:rPr>
          <w:lang w:bidi="uk-UA"/>
        </w:rPr>
        <w:t xml:space="preserve"> </w:t>
      </w:r>
      <w:r>
        <w:rPr>
          <w:rFonts w:hint="eastAsia"/>
          <w:lang w:bidi="uk-UA"/>
        </w:rPr>
        <w:t>концепци</w:t>
      </w:r>
      <w:r>
        <w:rPr>
          <w:rFonts w:hint="eastAsia"/>
          <w:lang w:bidi="uk-UA"/>
        </w:rPr>
        <w:lastRenderedPageBreak/>
        <w:t>и</w:t>
      </w:r>
      <w:r>
        <w:rPr>
          <w:lang w:bidi="uk-UA"/>
        </w:rPr>
        <w:t xml:space="preserve"> </w:t>
      </w:r>
      <w:r>
        <w:rPr>
          <w:rFonts w:hint="eastAsia"/>
          <w:lang w:bidi="uk-UA"/>
        </w:rPr>
        <w:t>в</w:t>
      </w:r>
      <w:r>
        <w:rPr>
          <w:lang w:bidi="uk-UA"/>
        </w:rPr>
        <w:t xml:space="preserve"> </w:t>
      </w:r>
      <w:r>
        <w:rPr>
          <w:rFonts w:hint="eastAsia"/>
          <w:lang w:bidi="uk-UA"/>
        </w:rPr>
        <w:t>Италии</w:t>
      </w:r>
    </w:p>
    <w:p w14:paraId="24E15435" w14:textId="77777777" w:rsidR="007A1F61" w:rsidRDefault="007A1F61" w:rsidP="007A1F61">
      <w:pPr>
        <w:rPr>
          <w:lang w:bidi="uk-UA"/>
        </w:rPr>
      </w:pPr>
    </w:p>
    <w:p w14:paraId="73682EB9" w14:textId="77777777" w:rsidR="007A1F61" w:rsidRDefault="007A1F61" w:rsidP="007A1F61">
      <w:pPr>
        <w:rPr>
          <w:lang w:bidi="uk-UA"/>
        </w:rPr>
      </w:pPr>
      <w:r>
        <w:rPr>
          <w:rFonts w:hint="eastAsia"/>
          <w:lang w:bidi="uk-UA"/>
        </w:rPr>
        <w:t>Выводы</w:t>
      </w:r>
    </w:p>
    <w:p w14:paraId="7ED55542" w14:textId="77777777" w:rsidR="007A1F61" w:rsidRDefault="007A1F61" w:rsidP="007A1F61">
      <w:pPr>
        <w:rPr>
          <w:lang w:bidi="uk-UA"/>
        </w:rPr>
      </w:pPr>
    </w:p>
    <w:p w14:paraId="5934AE1A" w14:textId="77777777" w:rsidR="007A1F61" w:rsidRDefault="007A1F61" w:rsidP="007A1F61">
      <w:pPr>
        <w:rPr>
          <w:lang w:bidi="uk-UA"/>
        </w:rPr>
      </w:pPr>
      <w:r>
        <w:rPr>
          <w:rFonts w:hint="eastAsia"/>
          <w:lang w:bidi="uk-UA"/>
        </w:rPr>
        <w:t>Глава</w:t>
      </w:r>
      <w:r>
        <w:rPr>
          <w:lang w:bidi="uk-UA"/>
        </w:rPr>
        <w:t xml:space="preserve"> 3. </w:t>
      </w:r>
      <w:r>
        <w:rPr>
          <w:rFonts w:hint="eastAsia"/>
          <w:lang w:bidi="uk-UA"/>
        </w:rPr>
        <w:t>Сопоставительный</w:t>
      </w:r>
      <w:r>
        <w:rPr>
          <w:lang w:bidi="uk-UA"/>
        </w:rPr>
        <w:t xml:space="preserve"> </w:t>
      </w:r>
      <w:r>
        <w:rPr>
          <w:rFonts w:hint="eastAsia"/>
          <w:lang w:bidi="uk-UA"/>
        </w:rPr>
        <w:t>анализ</w:t>
      </w:r>
      <w:r>
        <w:rPr>
          <w:lang w:bidi="uk-UA"/>
        </w:rPr>
        <w:t xml:space="preserve"> </w:t>
      </w:r>
      <w:r>
        <w:rPr>
          <w:rFonts w:hint="eastAsia"/>
          <w:lang w:bidi="uk-UA"/>
        </w:rPr>
        <w:t>педагогических</w:t>
      </w:r>
      <w:r>
        <w:rPr>
          <w:lang w:bidi="uk-UA"/>
        </w:rPr>
        <w:t xml:space="preserve"> </w:t>
      </w:r>
      <w:r>
        <w:rPr>
          <w:rFonts w:hint="eastAsia"/>
          <w:lang w:bidi="uk-UA"/>
        </w:rPr>
        <w:t>концепций</w:t>
      </w:r>
      <w:r>
        <w:rPr>
          <w:lang w:bidi="uk-UA"/>
        </w:rPr>
        <w:t xml:space="preserve"> </w:t>
      </w:r>
      <w:r>
        <w:rPr>
          <w:rFonts w:hint="eastAsia"/>
          <w:lang w:bidi="uk-UA"/>
        </w:rPr>
        <w:t>в</w:t>
      </w:r>
      <w:r>
        <w:rPr>
          <w:lang w:bidi="uk-UA"/>
        </w:rPr>
        <w:t xml:space="preserve"> </w:t>
      </w:r>
      <w:r>
        <w:rPr>
          <w:rFonts w:hint="eastAsia"/>
          <w:lang w:bidi="uk-UA"/>
        </w:rPr>
        <w:t>преподавании</w:t>
      </w:r>
      <w:r>
        <w:rPr>
          <w:lang w:bidi="uk-UA"/>
        </w:rPr>
        <w:t xml:space="preserve"> </w:t>
      </w:r>
      <w:r>
        <w:rPr>
          <w:rFonts w:hint="eastAsia"/>
          <w:lang w:bidi="uk-UA"/>
        </w:rPr>
        <w:t>и</w:t>
      </w:r>
      <w:r>
        <w:rPr>
          <w:lang w:bidi="uk-UA"/>
        </w:rPr>
        <w:t xml:space="preserve"> </w:t>
      </w:r>
      <w:r>
        <w:rPr>
          <w:rFonts w:hint="eastAsia"/>
          <w:lang w:bidi="uk-UA"/>
        </w:rPr>
        <w:t>изучении</w:t>
      </w:r>
      <w:r>
        <w:rPr>
          <w:lang w:bidi="uk-UA"/>
        </w:rPr>
        <w:t xml:space="preserve"> </w:t>
      </w:r>
      <w:r>
        <w:rPr>
          <w:rFonts w:hint="eastAsia"/>
          <w:lang w:bidi="uk-UA"/>
        </w:rPr>
        <w:t>русского</w:t>
      </w:r>
      <w:r>
        <w:rPr>
          <w:lang w:bidi="uk-UA"/>
        </w:rPr>
        <w:t xml:space="preserve"> </w:t>
      </w:r>
      <w:r>
        <w:rPr>
          <w:rFonts w:hint="eastAsia"/>
          <w:lang w:bidi="uk-UA"/>
        </w:rPr>
        <w:t>языка</w:t>
      </w:r>
      <w:r>
        <w:rPr>
          <w:lang w:bidi="uk-UA"/>
        </w:rPr>
        <w:t xml:space="preserve"> </w:t>
      </w:r>
      <w:r>
        <w:rPr>
          <w:rFonts w:hint="eastAsia"/>
          <w:lang w:bidi="uk-UA"/>
        </w:rPr>
        <w:t>как</w:t>
      </w:r>
      <w:r>
        <w:rPr>
          <w:lang w:bidi="uk-UA"/>
        </w:rPr>
        <w:t xml:space="preserve"> </w:t>
      </w:r>
      <w:r>
        <w:rPr>
          <w:rFonts w:hint="eastAsia"/>
          <w:lang w:bidi="uk-UA"/>
        </w:rPr>
        <w:t>иностранного</w:t>
      </w:r>
      <w:r>
        <w:rPr>
          <w:lang w:bidi="uk-UA"/>
        </w:rPr>
        <w:t xml:space="preserve"> </w:t>
      </w:r>
      <w:r>
        <w:rPr>
          <w:rFonts w:hint="eastAsia"/>
          <w:lang w:bidi="uk-UA"/>
        </w:rPr>
        <w:t>в</w:t>
      </w:r>
      <w:r>
        <w:rPr>
          <w:lang w:bidi="uk-UA"/>
        </w:rPr>
        <w:t xml:space="preserve"> </w:t>
      </w:r>
      <w:r>
        <w:rPr>
          <w:rFonts w:hint="eastAsia"/>
          <w:lang w:bidi="uk-UA"/>
        </w:rPr>
        <w:t>России</w:t>
      </w:r>
      <w:r>
        <w:rPr>
          <w:lang w:bidi="uk-UA"/>
        </w:rPr>
        <w:t xml:space="preserve"> </w:t>
      </w:r>
      <w:r>
        <w:rPr>
          <w:rFonts w:hint="eastAsia"/>
          <w:lang w:bidi="uk-UA"/>
        </w:rPr>
        <w:t>и</w:t>
      </w:r>
      <w:r>
        <w:rPr>
          <w:lang w:bidi="uk-UA"/>
        </w:rPr>
        <w:t xml:space="preserve"> </w:t>
      </w:r>
      <w:r>
        <w:rPr>
          <w:rFonts w:hint="eastAsia"/>
          <w:lang w:bidi="uk-UA"/>
        </w:rPr>
        <w:t>других</w:t>
      </w:r>
      <w:r>
        <w:rPr>
          <w:lang w:bidi="uk-UA"/>
        </w:rPr>
        <w:t xml:space="preserve"> </w:t>
      </w:r>
      <w:r>
        <w:rPr>
          <w:rFonts w:hint="eastAsia"/>
          <w:lang w:bidi="uk-UA"/>
        </w:rPr>
        <w:t>странах</w:t>
      </w:r>
    </w:p>
    <w:p w14:paraId="5507EF4A" w14:textId="77777777" w:rsidR="007A1F61" w:rsidRDefault="007A1F61" w:rsidP="007A1F61">
      <w:pPr>
        <w:rPr>
          <w:lang w:bidi="uk-UA"/>
        </w:rPr>
      </w:pPr>
    </w:p>
    <w:p w14:paraId="2C73CD8A" w14:textId="77777777" w:rsidR="007A1F61" w:rsidRDefault="007A1F61" w:rsidP="007A1F61">
      <w:pPr>
        <w:rPr>
          <w:lang w:bidi="uk-UA"/>
        </w:rPr>
      </w:pPr>
      <w:r>
        <w:rPr>
          <w:lang w:bidi="uk-UA"/>
        </w:rPr>
        <w:t xml:space="preserve">3.1 </w:t>
      </w:r>
      <w:r>
        <w:rPr>
          <w:rFonts w:hint="eastAsia"/>
          <w:lang w:bidi="uk-UA"/>
        </w:rPr>
        <w:t>Педагогическая</w:t>
      </w:r>
      <w:r>
        <w:rPr>
          <w:lang w:bidi="uk-UA"/>
        </w:rPr>
        <w:t xml:space="preserve"> </w:t>
      </w:r>
      <w:r>
        <w:rPr>
          <w:rFonts w:hint="eastAsia"/>
          <w:lang w:bidi="uk-UA"/>
        </w:rPr>
        <w:t>парадигма</w:t>
      </w:r>
      <w:r>
        <w:rPr>
          <w:lang w:bidi="uk-UA"/>
        </w:rPr>
        <w:t xml:space="preserve"> </w:t>
      </w:r>
      <w:r>
        <w:rPr>
          <w:rFonts w:hint="eastAsia"/>
          <w:lang w:bidi="uk-UA"/>
        </w:rPr>
        <w:t>построения</w:t>
      </w:r>
      <w:r>
        <w:rPr>
          <w:lang w:bidi="uk-UA"/>
        </w:rPr>
        <w:t xml:space="preserve"> </w:t>
      </w:r>
      <w:r>
        <w:rPr>
          <w:rFonts w:hint="eastAsia"/>
          <w:lang w:bidi="uk-UA"/>
        </w:rPr>
        <w:t>образовательного</w:t>
      </w:r>
      <w:r>
        <w:rPr>
          <w:lang w:bidi="uk-UA"/>
        </w:rPr>
        <w:t xml:space="preserve"> </w:t>
      </w:r>
      <w:r>
        <w:rPr>
          <w:rFonts w:hint="eastAsia"/>
          <w:lang w:bidi="uk-UA"/>
        </w:rPr>
        <w:t>процесса</w:t>
      </w:r>
      <w:r>
        <w:rPr>
          <w:lang w:bidi="uk-UA"/>
        </w:rPr>
        <w:t xml:space="preserve"> </w:t>
      </w:r>
      <w:r>
        <w:rPr>
          <w:rFonts w:hint="eastAsia"/>
          <w:lang w:bidi="uk-UA"/>
        </w:rPr>
        <w:t>по</w:t>
      </w:r>
      <w:r>
        <w:rPr>
          <w:lang w:bidi="uk-UA"/>
        </w:rPr>
        <w:t xml:space="preserve"> </w:t>
      </w:r>
      <w:r>
        <w:rPr>
          <w:rFonts w:hint="eastAsia"/>
          <w:lang w:bidi="uk-UA"/>
        </w:rPr>
        <w:t>русскому</w:t>
      </w:r>
      <w:r>
        <w:rPr>
          <w:lang w:bidi="uk-UA"/>
        </w:rPr>
        <w:t xml:space="preserve"> </w:t>
      </w:r>
      <w:r>
        <w:rPr>
          <w:rFonts w:hint="eastAsia"/>
          <w:lang w:bidi="uk-UA"/>
        </w:rPr>
        <w:t>языку</w:t>
      </w:r>
      <w:r>
        <w:rPr>
          <w:lang w:bidi="uk-UA"/>
        </w:rPr>
        <w:t xml:space="preserve"> </w:t>
      </w:r>
      <w:r>
        <w:rPr>
          <w:rFonts w:hint="eastAsia"/>
          <w:lang w:bidi="uk-UA"/>
        </w:rPr>
        <w:t>как</w:t>
      </w:r>
      <w:r>
        <w:rPr>
          <w:lang w:bidi="uk-UA"/>
        </w:rPr>
        <w:t xml:space="preserve"> </w:t>
      </w:r>
      <w:r>
        <w:rPr>
          <w:rFonts w:hint="eastAsia"/>
          <w:lang w:bidi="uk-UA"/>
        </w:rPr>
        <w:t>иностранному</w:t>
      </w:r>
    </w:p>
    <w:p w14:paraId="71A0F0EF" w14:textId="77777777" w:rsidR="007A1F61" w:rsidRDefault="007A1F61" w:rsidP="007A1F61">
      <w:pPr>
        <w:rPr>
          <w:lang w:bidi="uk-UA"/>
        </w:rPr>
      </w:pPr>
    </w:p>
    <w:p w14:paraId="4647FDCE" w14:textId="77777777" w:rsidR="007A1F61" w:rsidRDefault="007A1F61" w:rsidP="007A1F61">
      <w:pPr>
        <w:rPr>
          <w:lang w:bidi="uk-UA"/>
        </w:rPr>
      </w:pPr>
      <w:r>
        <w:rPr>
          <w:lang w:bidi="uk-UA"/>
        </w:rPr>
        <w:t xml:space="preserve">3.2 </w:t>
      </w:r>
      <w:r>
        <w:rPr>
          <w:rFonts w:hint="eastAsia"/>
          <w:lang w:bidi="uk-UA"/>
        </w:rPr>
        <w:t>Педагогические</w:t>
      </w:r>
      <w:r>
        <w:rPr>
          <w:lang w:bidi="uk-UA"/>
        </w:rPr>
        <w:t xml:space="preserve"> </w:t>
      </w:r>
      <w:r>
        <w:rPr>
          <w:rFonts w:hint="eastAsia"/>
          <w:lang w:bidi="uk-UA"/>
        </w:rPr>
        <w:t>концепции</w:t>
      </w:r>
      <w:r>
        <w:rPr>
          <w:lang w:bidi="uk-UA"/>
        </w:rPr>
        <w:t xml:space="preserve"> </w:t>
      </w:r>
      <w:r>
        <w:rPr>
          <w:rFonts w:hint="eastAsia"/>
          <w:lang w:bidi="uk-UA"/>
        </w:rPr>
        <w:t>в</w:t>
      </w:r>
      <w:r>
        <w:rPr>
          <w:lang w:bidi="uk-UA"/>
        </w:rPr>
        <w:t xml:space="preserve"> </w:t>
      </w:r>
      <w:r>
        <w:rPr>
          <w:rFonts w:hint="eastAsia"/>
          <w:lang w:bidi="uk-UA"/>
        </w:rPr>
        <w:t>преподавании</w:t>
      </w:r>
      <w:r>
        <w:rPr>
          <w:lang w:bidi="uk-UA"/>
        </w:rPr>
        <w:t xml:space="preserve"> </w:t>
      </w:r>
      <w:r>
        <w:rPr>
          <w:rFonts w:hint="eastAsia"/>
          <w:lang w:bidi="uk-UA"/>
        </w:rPr>
        <w:t>и</w:t>
      </w:r>
      <w:r>
        <w:rPr>
          <w:lang w:bidi="uk-UA"/>
        </w:rPr>
        <w:t xml:space="preserve"> </w:t>
      </w:r>
      <w:r>
        <w:rPr>
          <w:rFonts w:hint="eastAsia"/>
          <w:lang w:bidi="uk-UA"/>
        </w:rPr>
        <w:t>изучении</w:t>
      </w:r>
      <w:r>
        <w:rPr>
          <w:lang w:bidi="uk-UA"/>
        </w:rPr>
        <w:t xml:space="preserve"> </w:t>
      </w:r>
      <w:r>
        <w:rPr>
          <w:rFonts w:hint="eastAsia"/>
          <w:lang w:bidi="uk-UA"/>
        </w:rPr>
        <w:t>русского</w:t>
      </w:r>
      <w:r>
        <w:rPr>
          <w:lang w:bidi="uk-UA"/>
        </w:rPr>
        <w:t xml:space="preserve"> </w:t>
      </w:r>
      <w:r>
        <w:rPr>
          <w:rFonts w:hint="eastAsia"/>
          <w:lang w:bidi="uk-UA"/>
        </w:rPr>
        <w:t>языка</w:t>
      </w:r>
      <w:r>
        <w:rPr>
          <w:lang w:bidi="uk-UA"/>
        </w:rPr>
        <w:t xml:space="preserve"> </w:t>
      </w:r>
      <w:r>
        <w:rPr>
          <w:rFonts w:hint="eastAsia"/>
          <w:lang w:bidi="uk-UA"/>
        </w:rPr>
        <w:t>как</w:t>
      </w:r>
      <w:r>
        <w:rPr>
          <w:lang w:bidi="uk-UA"/>
        </w:rPr>
        <w:t xml:space="preserve"> </w:t>
      </w:r>
      <w:r>
        <w:rPr>
          <w:rFonts w:hint="eastAsia"/>
          <w:lang w:bidi="uk-UA"/>
        </w:rPr>
        <w:t>иностранного</w:t>
      </w:r>
      <w:r>
        <w:rPr>
          <w:lang w:bidi="uk-UA"/>
        </w:rPr>
        <w:t xml:space="preserve"> </w:t>
      </w:r>
      <w:r>
        <w:rPr>
          <w:rFonts w:hint="eastAsia"/>
          <w:lang w:bidi="uk-UA"/>
        </w:rPr>
        <w:t>в</w:t>
      </w:r>
      <w:r>
        <w:rPr>
          <w:lang w:bidi="uk-UA"/>
        </w:rPr>
        <w:t xml:space="preserve"> </w:t>
      </w:r>
      <w:r>
        <w:rPr>
          <w:rFonts w:hint="eastAsia"/>
          <w:lang w:bidi="uk-UA"/>
        </w:rPr>
        <w:t>России</w:t>
      </w:r>
      <w:r>
        <w:rPr>
          <w:lang w:bidi="uk-UA"/>
        </w:rPr>
        <w:t xml:space="preserve"> </w:t>
      </w:r>
      <w:r>
        <w:rPr>
          <w:rFonts w:hint="eastAsia"/>
          <w:lang w:bidi="uk-UA"/>
        </w:rPr>
        <w:t>и</w:t>
      </w:r>
      <w:r>
        <w:rPr>
          <w:lang w:bidi="uk-UA"/>
        </w:rPr>
        <w:t xml:space="preserve"> </w:t>
      </w:r>
      <w:r>
        <w:rPr>
          <w:rFonts w:hint="eastAsia"/>
          <w:lang w:bidi="uk-UA"/>
        </w:rPr>
        <w:t>других</w:t>
      </w:r>
      <w:r>
        <w:rPr>
          <w:lang w:bidi="uk-UA"/>
        </w:rPr>
        <w:t xml:space="preserve"> </w:t>
      </w:r>
      <w:r>
        <w:rPr>
          <w:rFonts w:hint="eastAsia"/>
          <w:lang w:bidi="uk-UA"/>
        </w:rPr>
        <w:t>странах</w:t>
      </w:r>
    </w:p>
    <w:p w14:paraId="52E0A0C6" w14:textId="77777777" w:rsidR="007A1F61" w:rsidRDefault="007A1F61" w:rsidP="007A1F61">
      <w:pPr>
        <w:rPr>
          <w:lang w:bidi="uk-UA"/>
        </w:rPr>
      </w:pPr>
    </w:p>
    <w:p w14:paraId="0E84BD13" w14:textId="77777777" w:rsidR="007A1F61" w:rsidRDefault="007A1F61" w:rsidP="007A1F61">
      <w:pPr>
        <w:rPr>
          <w:lang w:bidi="uk-UA"/>
        </w:rPr>
      </w:pPr>
      <w:r>
        <w:rPr>
          <w:lang w:bidi="uk-UA"/>
        </w:rPr>
        <w:t xml:space="preserve">3.3 </w:t>
      </w:r>
      <w:r>
        <w:rPr>
          <w:rFonts w:hint="eastAsia"/>
          <w:lang w:bidi="uk-UA"/>
        </w:rPr>
        <w:t>Применение</w:t>
      </w:r>
      <w:r>
        <w:rPr>
          <w:lang w:bidi="uk-UA"/>
        </w:rPr>
        <w:t xml:space="preserve"> </w:t>
      </w:r>
      <w:r>
        <w:rPr>
          <w:rFonts w:hint="eastAsia"/>
          <w:lang w:bidi="uk-UA"/>
        </w:rPr>
        <w:t>современных</w:t>
      </w:r>
      <w:r>
        <w:rPr>
          <w:lang w:bidi="uk-UA"/>
        </w:rPr>
        <w:t xml:space="preserve"> </w:t>
      </w:r>
      <w:r>
        <w:rPr>
          <w:rFonts w:hint="eastAsia"/>
          <w:lang w:bidi="uk-UA"/>
        </w:rPr>
        <w:t>технологии</w:t>
      </w:r>
      <w:r>
        <w:rPr>
          <w:lang w:bidi="uk-UA"/>
        </w:rPr>
        <w:t xml:space="preserve"> </w:t>
      </w:r>
      <w:r>
        <w:rPr>
          <w:rFonts w:hint="eastAsia"/>
          <w:lang w:bidi="uk-UA"/>
        </w:rPr>
        <w:t>в</w:t>
      </w:r>
      <w:r>
        <w:rPr>
          <w:lang w:bidi="uk-UA"/>
        </w:rPr>
        <w:t xml:space="preserve"> </w:t>
      </w:r>
      <w:r>
        <w:rPr>
          <w:rFonts w:hint="eastAsia"/>
          <w:lang w:bidi="uk-UA"/>
        </w:rPr>
        <w:t>преподавании</w:t>
      </w:r>
      <w:r>
        <w:rPr>
          <w:lang w:bidi="uk-UA"/>
        </w:rPr>
        <w:t xml:space="preserve"> </w:t>
      </w:r>
      <w:r>
        <w:rPr>
          <w:rFonts w:hint="eastAsia"/>
          <w:lang w:bidi="uk-UA"/>
        </w:rPr>
        <w:t>и</w:t>
      </w:r>
      <w:r>
        <w:rPr>
          <w:lang w:bidi="uk-UA"/>
        </w:rPr>
        <w:t xml:space="preserve"> </w:t>
      </w:r>
      <w:r>
        <w:rPr>
          <w:rFonts w:hint="eastAsia"/>
          <w:lang w:bidi="uk-UA"/>
        </w:rPr>
        <w:t>изучении</w:t>
      </w:r>
      <w:r>
        <w:rPr>
          <w:lang w:bidi="uk-UA"/>
        </w:rPr>
        <w:t xml:space="preserve"> </w:t>
      </w:r>
      <w:r>
        <w:rPr>
          <w:rFonts w:hint="eastAsia"/>
          <w:lang w:bidi="uk-UA"/>
        </w:rPr>
        <w:t>иностранных</w:t>
      </w:r>
      <w:r>
        <w:rPr>
          <w:lang w:bidi="uk-UA"/>
        </w:rPr>
        <w:t xml:space="preserve"> </w:t>
      </w:r>
      <w:r>
        <w:rPr>
          <w:rFonts w:hint="eastAsia"/>
          <w:lang w:bidi="uk-UA"/>
        </w:rPr>
        <w:t>языков</w:t>
      </w:r>
      <w:r>
        <w:rPr>
          <w:lang w:bidi="uk-UA"/>
        </w:rPr>
        <w:t xml:space="preserve"> </w:t>
      </w:r>
      <w:r>
        <w:rPr>
          <w:rFonts w:hint="eastAsia"/>
          <w:lang w:bidi="uk-UA"/>
        </w:rPr>
        <w:t>и</w:t>
      </w:r>
      <w:r>
        <w:rPr>
          <w:lang w:bidi="uk-UA"/>
        </w:rPr>
        <w:t xml:space="preserve"> </w:t>
      </w:r>
      <w:r>
        <w:rPr>
          <w:rFonts w:hint="eastAsia"/>
          <w:lang w:bidi="uk-UA"/>
        </w:rPr>
        <w:t>их</w:t>
      </w:r>
      <w:r>
        <w:rPr>
          <w:lang w:bidi="uk-UA"/>
        </w:rPr>
        <w:t xml:space="preserve"> </w:t>
      </w:r>
      <w:r>
        <w:rPr>
          <w:rFonts w:hint="eastAsia"/>
          <w:lang w:bidi="uk-UA"/>
        </w:rPr>
        <w:t>влияние</w:t>
      </w:r>
      <w:r>
        <w:rPr>
          <w:lang w:bidi="uk-UA"/>
        </w:rPr>
        <w:t xml:space="preserve"> </w:t>
      </w:r>
      <w:r>
        <w:rPr>
          <w:rFonts w:hint="eastAsia"/>
          <w:lang w:bidi="uk-UA"/>
        </w:rPr>
        <w:t>на</w:t>
      </w:r>
      <w:r>
        <w:rPr>
          <w:lang w:bidi="uk-UA"/>
        </w:rPr>
        <w:t xml:space="preserve"> </w:t>
      </w:r>
      <w:r>
        <w:rPr>
          <w:rFonts w:hint="eastAsia"/>
          <w:lang w:bidi="uk-UA"/>
        </w:rPr>
        <w:t>педагогическую</w:t>
      </w:r>
      <w:r>
        <w:rPr>
          <w:lang w:bidi="uk-UA"/>
        </w:rPr>
        <w:t xml:space="preserve"> </w:t>
      </w:r>
      <w:r>
        <w:rPr>
          <w:rFonts w:hint="eastAsia"/>
          <w:lang w:bidi="uk-UA"/>
        </w:rPr>
        <w:t>деятельность</w:t>
      </w:r>
      <w:r>
        <w:rPr>
          <w:lang w:bidi="uk-UA"/>
        </w:rPr>
        <w:t xml:space="preserve"> </w:t>
      </w:r>
      <w:r>
        <w:rPr>
          <w:rFonts w:hint="eastAsia"/>
          <w:lang w:bidi="uk-UA"/>
        </w:rPr>
        <w:t>в</w:t>
      </w:r>
      <w:r>
        <w:rPr>
          <w:lang w:bidi="uk-UA"/>
        </w:rPr>
        <w:t xml:space="preserve"> </w:t>
      </w:r>
      <w:r>
        <w:rPr>
          <w:rFonts w:hint="eastAsia"/>
          <w:lang w:bidi="uk-UA"/>
        </w:rPr>
        <w:t>России</w:t>
      </w:r>
      <w:r>
        <w:rPr>
          <w:lang w:bidi="uk-UA"/>
        </w:rPr>
        <w:t xml:space="preserve"> </w:t>
      </w:r>
      <w:r>
        <w:rPr>
          <w:rFonts w:hint="eastAsia"/>
          <w:lang w:bidi="uk-UA"/>
        </w:rPr>
        <w:t>и</w:t>
      </w:r>
      <w:r>
        <w:rPr>
          <w:lang w:bidi="uk-UA"/>
        </w:rPr>
        <w:t xml:space="preserve"> </w:t>
      </w:r>
      <w:r>
        <w:rPr>
          <w:rFonts w:hint="eastAsia"/>
          <w:lang w:bidi="uk-UA"/>
        </w:rPr>
        <w:t>Италии</w:t>
      </w:r>
    </w:p>
    <w:p w14:paraId="15564005" w14:textId="77777777" w:rsidR="007A1F61" w:rsidRDefault="007A1F61" w:rsidP="007A1F61">
      <w:pPr>
        <w:rPr>
          <w:lang w:bidi="uk-UA"/>
        </w:rPr>
      </w:pPr>
    </w:p>
    <w:p w14:paraId="28E2C98C" w14:textId="77777777" w:rsidR="007A1F61" w:rsidRDefault="007A1F61" w:rsidP="007A1F61">
      <w:pPr>
        <w:rPr>
          <w:lang w:bidi="uk-UA"/>
        </w:rPr>
      </w:pPr>
      <w:r>
        <w:rPr>
          <w:rFonts w:hint="eastAsia"/>
          <w:lang w:bidi="uk-UA"/>
        </w:rPr>
        <w:t>Выводы</w:t>
      </w:r>
    </w:p>
    <w:p w14:paraId="1F5ACF83" w14:textId="77777777" w:rsidR="007A1F61" w:rsidRDefault="007A1F61" w:rsidP="007A1F61">
      <w:pPr>
        <w:rPr>
          <w:lang w:bidi="uk-UA"/>
        </w:rPr>
      </w:pPr>
    </w:p>
    <w:p w14:paraId="79D78B49" w14:textId="77777777" w:rsidR="007A1F61" w:rsidRDefault="007A1F61" w:rsidP="007A1F61">
      <w:pPr>
        <w:rPr>
          <w:lang w:bidi="uk-UA"/>
        </w:rPr>
      </w:pPr>
      <w:r>
        <w:rPr>
          <w:rFonts w:hint="eastAsia"/>
          <w:lang w:bidi="uk-UA"/>
        </w:rPr>
        <w:t>опытно</w:t>
      </w:r>
      <w:r>
        <w:rPr>
          <w:lang w:bidi="uk-UA"/>
        </w:rPr>
        <w:t>-</w:t>
      </w:r>
      <w:r>
        <w:rPr>
          <w:rFonts w:hint="eastAsia"/>
          <w:lang w:bidi="uk-UA"/>
        </w:rPr>
        <w:t>экспериментальном</w:t>
      </w:r>
    </w:p>
    <w:p w14:paraId="5D076049" w14:textId="77777777" w:rsidR="007A1F61" w:rsidRDefault="007A1F61" w:rsidP="007A1F61">
      <w:pPr>
        <w:rPr>
          <w:lang w:bidi="uk-UA"/>
        </w:rPr>
      </w:pPr>
    </w:p>
    <w:p w14:paraId="7F05B897" w14:textId="77777777" w:rsidR="007A1F61" w:rsidRDefault="007A1F61" w:rsidP="007A1F61">
      <w:pPr>
        <w:rPr>
          <w:lang w:bidi="uk-UA"/>
        </w:rPr>
      </w:pPr>
      <w:r>
        <w:rPr>
          <w:rFonts w:hint="eastAsia"/>
          <w:lang w:bidi="uk-UA"/>
        </w:rPr>
        <w:t>пасти</w:t>
      </w:r>
    </w:p>
    <w:p w14:paraId="19878486" w14:textId="77777777" w:rsidR="007A1F61" w:rsidRDefault="007A1F61" w:rsidP="007A1F61">
      <w:pPr>
        <w:rPr>
          <w:lang w:bidi="uk-UA"/>
        </w:rPr>
      </w:pPr>
    </w:p>
    <w:p w14:paraId="7EF3D255" w14:textId="77777777" w:rsidR="007A1F61" w:rsidRDefault="007A1F61" w:rsidP="007A1F61">
      <w:pPr>
        <w:rPr>
          <w:lang w:bidi="uk-UA"/>
        </w:rPr>
      </w:pPr>
      <w:r>
        <w:rPr>
          <w:lang w:bidi="uk-UA"/>
        </w:rPr>
        <w:t>144-165</w:t>
      </w:r>
    </w:p>
    <w:p w14:paraId="6AD8F5EC" w14:textId="77777777" w:rsidR="007A1F61" w:rsidRDefault="007A1F61" w:rsidP="007A1F61">
      <w:pPr>
        <w:rPr>
          <w:lang w:bidi="uk-UA"/>
        </w:rPr>
      </w:pPr>
    </w:p>
    <w:p w14:paraId="205F4012" w14:textId="77777777" w:rsidR="007A1F61" w:rsidRDefault="007A1F61" w:rsidP="007A1F61">
      <w:pPr>
        <w:rPr>
          <w:lang w:bidi="uk-UA"/>
        </w:rPr>
      </w:pPr>
      <w:r>
        <w:rPr>
          <w:rFonts w:hint="eastAsia"/>
          <w:lang w:bidi="uk-UA"/>
        </w:rPr>
        <w:t>Глава</w:t>
      </w:r>
      <w:r>
        <w:rPr>
          <w:lang w:bidi="uk-UA"/>
        </w:rPr>
        <w:t xml:space="preserve"> 4. </w:t>
      </w:r>
      <w:r>
        <w:rPr>
          <w:rFonts w:hint="eastAsia"/>
          <w:lang w:bidi="uk-UA"/>
        </w:rPr>
        <w:t>Описание</w:t>
      </w:r>
      <w:r>
        <w:rPr>
          <w:lang w:bidi="uk-UA"/>
        </w:rPr>
        <w:t xml:space="preserve"> </w:t>
      </w:r>
      <w:r>
        <w:rPr>
          <w:rFonts w:hint="eastAsia"/>
          <w:lang w:bidi="uk-UA"/>
        </w:rPr>
        <w:t>исследования</w:t>
      </w:r>
    </w:p>
    <w:p w14:paraId="0129A438" w14:textId="77777777" w:rsidR="007A1F61" w:rsidRDefault="007A1F61" w:rsidP="007A1F61">
      <w:pPr>
        <w:rPr>
          <w:lang w:bidi="uk-UA"/>
        </w:rPr>
      </w:pPr>
    </w:p>
    <w:p w14:paraId="358DBC3B" w14:textId="77777777" w:rsidR="007A1F61" w:rsidRDefault="007A1F61" w:rsidP="007A1F61">
      <w:pPr>
        <w:rPr>
          <w:lang w:bidi="uk-UA"/>
        </w:rPr>
      </w:pPr>
      <w:r>
        <w:rPr>
          <w:lang w:bidi="uk-UA"/>
        </w:rPr>
        <w:t xml:space="preserve">4.1 </w:t>
      </w:r>
      <w:r>
        <w:rPr>
          <w:rFonts w:hint="eastAsia"/>
          <w:lang w:bidi="uk-UA"/>
        </w:rPr>
        <w:t>Констатирующий</w:t>
      </w:r>
      <w:r>
        <w:rPr>
          <w:lang w:bidi="uk-UA"/>
        </w:rPr>
        <w:t xml:space="preserve"> </w:t>
      </w:r>
      <w:r>
        <w:rPr>
          <w:rFonts w:hint="eastAsia"/>
          <w:lang w:bidi="uk-UA"/>
        </w:rPr>
        <w:t>эксперимент</w:t>
      </w:r>
      <w:r>
        <w:rPr>
          <w:lang w:bidi="uk-UA"/>
        </w:rPr>
        <w:t xml:space="preserve">: </w:t>
      </w:r>
      <w:r>
        <w:rPr>
          <w:rFonts w:hint="eastAsia"/>
          <w:lang w:bidi="uk-UA"/>
        </w:rPr>
        <w:t>анкетирование</w:t>
      </w:r>
      <w:r>
        <w:rPr>
          <w:lang w:bidi="uk-UA"/>
        </w:rPr>
        <w:t xml:space="preserve"> </w:t>
      </w:r>
      <w:r>
        <w:rPr>
          <w:rFonts w:hint="eastAsia"/>
          <w:lang w:bidi="uk-UA"/>
        </w:rPr>
        <w:t>российских</w:t>
      </w:r>
      <w:r>
        <w:rPr>
          <w:lang w:bidi="uk-UA"/>
        </w:rPr>
        <w:t xml:space="preserve"> </w:t>
      </w:r>
      <w:r>
        <w:rPr>
          <w:rFonts w:hint="eastAsia"/>
          <w:lang w:bidi="uk-UA"/>
        </w:rPr>
        <w:t>и</w:t>
      </w:r>
      <w:r>
        <w:rPr>
          <w:lang w:bidi="uk-UA"/>
        </w:rPr>
        <w:t xml:space="preserve"> </w:t>
      </w:r>
      <w:r>
        <w:rPr>
          <w:rFonts w:hint="eastAsia"/>
          <w:lang w:bidi="uk-UA"/>
        </w:rPr>
        <w:t>итальянских</w:t>
      </w:r>
      <w:r>
        <w:rPr>
          <w:lang w:bidi="uk-UA"/>
        </w:rPr>
        <w:t xml:space="preserve"> </w:t>
      </w:r>
      <w:r>
        <w:rPr>
          <w:rFonts w:hint="eastAsia"/>
          <w:lang w:bidi="uk-UA"/>
        </w:rPr>
        <w:t>преподавателей</w:t>
      </w:r>
      <w:r>
        <w:rPr>
          <w:lang w:bidi="uk-UA"/>
        </w:rPr>
        <w:t xml:space="preserve"> </w:t>
      </w:r>
      <w:r>
        <w:rPr>
          <w:rFonts w:hint="eastAsia"/>
          <w:lang w:bidi="uk-UA"/>
        </w:rPr>
        <w:t>и</w:t>
      </w:r>
      <w:r>
        <w:rPr>
          <w:lang w:bidi="uk-UA"/>
        </w:rPr>
        <w:t xml:space="preserve"> </w:t>
      </w:r>
      <w:r>
        <w:rPr>
          <w:rFonts w:hint="eastAsia"/>
          <w:lang w:bidi="uk-UA"/>
        </w:rPr>
        <w:t>его</w:t>
      </w:r>
      <w:r>
        <w:rPr>
          <w:lang w:bidi="uk-UA"/>
        </w:rPr>
        <w:t xml:space="preserve"> </w:t>
      </w:r>
      <w:r>
        <w:rPr>
          <w:rFonts w:hint="eastAsia"/>
          <w:lang w:bidi="uk-UA"/>
        </w:rPr>
        <w:t>результаты</w:t>
      </w:r>
    </w:p>
    <w:p w14:paraId="197AECA4" w14:textId="77777777" w:rsidR="007A1F61" w:rsidRDefault="007A1F61" w:rsidP="007A1F61">
      <w:pPr>
        <w:rPr>
          <w:lang w:bidi="uk-UA"/>
        </w:rPr>
      </w:pPr>
    </w:p>
    <w:p w14:paraId="1BD52047" w14:textId="77777777" w:rsidR="007A1F61" w:rsidRDefault="007A1F61" w:rsidP="007A1F61">
      <w:pPr>
        <w:rPr>
          <w:lang w:bidi="uk-UA"/>
        </w:rPr>
      </w:pPr>
      <w:r>
        <w:rPr>
          <w:lang w:bidi="uk-UA"/>
        </w:rPr>
        <w:lastRenderedPageBreak/>
        <w:t xml:space="preserve">4.2 </w:t>
      </w:r>
      <w:r>
        <w:rPr>
          <w:rFonts w:hint="eastAsia"/>
          <w:lang w:bidi="uk-UA"/>
        </w:rPr>
        <w:t>Формирующий</w:t>
      </w:r>
      <w:r>
        <w:rPr>
          <w:lang w:bidi="uk-UA"/>
        </w:rPr>
        <w:t xml:space="preserve"> </w:t>
      </w:r>
      <w:r>
        <w:rPr>
          <w:rFonts w:hint="eastAsia"/>
          <w:lang w:bidi="uk-UA"/>
        </w:rPr>
        <w:t>эксперимент</w:t>
      </w:r>
    </w:p>
    <w:p w14:paraId="5A440F52" w14:textId="77777777" w:rsidR="007A1F61" w:rsidRDefault="007A1F61" w:rsidP="007A1F61">
      <w:pPr>
        <w:rPr>
          <w:lang w:bidi="uk-UA"/>
        </w:rPr>
      </w:pPr>
    </w:p>
    <w:p w14:paraId="000C9A3B" w14:textId="77777777" w:rsidR="007A1F61" w:rsidRDefault="007A1F61" w:rsidP="007A1F61">
      <w:pPr>
        <w:rPr>
          <w:lang w:bidi="uk-UA"/>
        </w:rPr>
      </w:pPr>
      <w:r>
        <w:rPr>
          <w:lang w:bidi="uk-UA"/>
        </w:rPr>
        <w:t xml:space="preserve">4.3 </w:t>
      </w:r>
      <w:r>
        <w:rPr>
          <w:rFonts w:hint="eastAsia"/>
          <w:lang w:bidi="uk-UA"/>
        </w:rPr>
        <w:t>Обобщающий</w:t>
      </w:r>
      <w:r>
        <w:rPr>
          <w:lang w:bidi="uk-UA"/>
        </w:rPr>
        <w:t xml:space="preserve"> </w:t>
      </w:r>
      <w:r>
        <w:rPr>
          <w:rFonts w:hint="eastAsia"/>
          <w:lang w:bidi="uk-UA"/>
        </w:rPr>
        <w:t>эксперимент</w:t>
      </w:r>
      <w:r>
        <w:rPr>
          <w:lang w:bidi="uk-UA"/>
        </w:rPr>
        <w:t xml:space="preserve"> </w:t>
      </w:r>
      <w:r>
        <w:rPr>
          <w:rFonts w:hint="eastAsia"/>
          <w:lang w:bidi="uk-UA"/>
        </w:rPr>
        <w:t>по</w:t>
      </w:r>
      <w:r>
        <w:rPr>
          <w:lang w:bidi="uk-UA"/>
        </w:rPr>
        <w:t xml:space="preserve"> </w:t>
      </w:r>
      <w:r>
        <w:rPr>
          <w:rFonts w:hint="eastAsia"/>
          <w:lang w:bidi="uk-UA"/>
        </w:rPr>
        <w:t>анкетированию</w:t>
      </w:r>
      <w:r>
        <w:rPr>
          <w:lang w:bidi="uk-UA"/>
        </w:rPr>
        <w:t xml:space="preserve"> </w:t>
      </w:r>
      <w:r>
        <w:rPr>
          <w:rFonts w:hint="eastAsia"/>
          <w:lang w:bidi="uk-UA"/>
        </w:rPr>
        <w:t>российских</w:t>
      </w:r>
      <w:r>
        <w:rPr>
          <w:lang w:bidi="uk-UA"/>
        </w:rPr>
        <w:t xml:space="preserve"> </w:t>
      </w:r>
      <w:r>
        <w:rPr>
          <w:rFonts w:hint="eastAsia"/>
          <w:lang w:bidi="uk-UA"/>
        </w:rPr>
        <w:t>и</w:t>
      </w:r>
      <w:r>
        <w:rPr>
          <w:lang w:bidi="uk-UA"/>
        </w:rPr>
        <w:t xml:space="preserve"> </w:t>
      </w:r>
      <w:r>
        <w:rPr>
          <w:rFonts w:hint="eastAsia"/>
          <w:lang w:bidi="uk-UA"/>
        </w:rPr>
        <w:t>итальянских</w:t>
      </w:r>
      <w:r>
        <w:rPr>
          <w:lang w:bidi="uk-UA"/>
        </w:rPr>
        <w:t xml:space="preserve"> </w:t>
      </w:r>
      <w:r>
        <w:rPr>
          <w:rFonts w:hint="eastAsia"/>
          <w:lang w:bidi="uk-UA"/>
        </w:rPr>
        <w:t>преподавателей</w:t>
      </w:r>
      <w:r>
        <w:rPr>
          <w:lang w:bidi="uk-UA"/>
        </w:rPr>
        <w:t xml:space="preserve"> (</w:t>
      </w:r>
      <w:r>
        <w:rPr>
          <w:rFonts w:hint="eastAsia"/>
          <w:lang w:bidi="uk-UA"/>
        </w:rPr>
        <w:t>критерии</w:t>
      </w:r>
      <w:r>
        <w:rPr>
          <w:lang w:bidi="uk-UA"/>
        </w:rPr>
        <w:t xml:space="preserve"> </w:t>
      </w:r>
      <w:r>
        <w:rPr>
          <w:rFonts w:hint="eastAsia"/>
          <w:lang w:bidi="uk-UA"/>
        </w:rPr>
        <w:t>оценки</w:t>
      </w:r>
      <w:r>
        <w:rPr>
          <w:lang w:bidi="uk-UA"/>
        </w:rPr>
        <w:t xml:space="preserve"> </w:t>
      </w:r>
      <w:r>
        <w:rPr>
          <w:rFonts w:hint="eastAsia"/>
          <w:lang w:bidi="uk-UA"/>
        </w:rPr>
        <w:t>эффективности</w:t>
      </w:r>
      <w:r>
        <w:rPr>
          <w:lang w:bidi="uk-UA"/>
        </w:rPr>
        <w:t xml:space="preserve"> </w:t>
      </w:r>
      <w:r>
        <w:rPr>
          <w:rFonts w:hint="eastAsia"/>
          <w:lang w:bidi="uk-UA"/>
        </w:rPr>
        <w:t>использования</w:t>
      </w:r>
      <w:r>
        <w:rPr>
          <w:lang w:bidi="uk-UA"/>
        </w:rPr>
        <w:t xml:space="preserve"> </w:t>
      </w:r>
      <w:r>
        <w:rPr>
          <w:rFonts w:hint="eastAsia"/>
          <w:lang w:bidi="uk-UA"/>
        </w:rPr>
        <w:t>программы</w:t>
      </w:r>
      <w:r>
        <w:rPr>
          <w:lang w:bidi="uk-UA"/>
        </w:rPr>
        <w:t xml:space="preserve"> </w:t>
      </w:r>
      <w:r>
        <w:rPr>
          <w:rFonts w:hint="eastAsia"/>
          <w:lang w:bidi="uk-UA"/>
        </w:rPr>
        <w:t>семинаров</w:t>
      </w:r>
      <w:r>
        <w:rPr>
          <w:lang w:bidi="uk-UA"/>
        </w:rPr>
        <w:t>)</w:t>
      </w:r>
    </w:p>
    <w:p w14:paraId="7E8569F3" w14:textId="77777777" w:rsidR="007A1F61" w:rsidRDefault="007A1F61" w:rsidP="007A1F61">
      <w:pPr>
        <w:rPr>
          <w:lang w:bidi="uk-UA"/>
        </w:rPr>
      </w:pPr>
    </w:p>
    <w:p w14:paraId="5F3E8909" w14:textId="77777777" w:rsidR="007A1F61" w:rsidRDefault="007A1F61" w:rsidP="007A1F61">
      <w:pPr>
        <w:rPr>
          <w:lang w:bidi="uk-UA"/>
        </w:rPr>
      </w:pPr>
      <w:r>
        <w:rPr>
          <w:lang w:bidi="uk-UA"/>
        </w:rPr>
        <w:t xml:space="preserve">4.4 </w:t>
      </w:r>
      <w:r>
        <w:rPr>
          <w:rFonts w:hint="eastAsia"/>
          <w:lang w:bidi="uk-UA"/>
        </w:rPr>
        <w:t>Выводы</w:t>
      </w:r>
      <w:r>
        <w:rPr>
          <w:lang w:bidi="uk-UA"/>
        </w:rPr>
        <w:t xml:space="preserve"> </w:t>
      </w:r>
      <w:r>
        <w:rPr>
          <w:rFonts w:hint="eastAsia"/>
          <w:lang w:bidi="uk-UA"/>
        </w:rPr>
        <w:t>по</w:t>
      </w:r>
      <w:r>
        <w:rPr>
          <w:lang w:bidi="uk-UA"/>
        </w:rPr>
        <w:t xml:space="preserve"> </w:t>
      </w:r>
      <w:r>
        <w:rPr>
          <w:rFonts w:hint="eastAsia"/>
          <w:lang w:bidi="uk-UA"/>
        </w:rPr>
        <w:t>результатам</w:t>
      </w:r>
      <w:r>
        <w:rPr>
          <w:lang w:bidi="uk-UA"/>
        </w:rPr>
        <w:t xml:space="preserve"> </w:t>
      </w:r>
      <w:r>
        <w:rPr>
          <w:rFonts w:hint="eastAsia"/>
          <w:lang w:bidi="uk-UA"/>
        </w:rPr>
        <w:t>эксперимента</w:t>
      </w:r>
    </w:p>
    <w:p w14:paraId="7D1C0C30" w14:textId="77777777" w:rsidR="007A1F61" w:rsidRDefault="007A1F61" w:rsidP="007A1F61">
      <w:pPr>
        <w:rPr>
          <w:lang w:bidi="uk-UA"/>
        </w:rPr>
      </w:pPr>
    </w:p>
    <w:p w14:paraId="380C792F" w14:textId="77777777" w:rsidR="007A1F61" w:rsidRDefault="007A1F61" w:rsidP="007A1F61">
      <w:pPr>
        <w:rPr>
          <w:lang w:bidi="uk-UA"/>
        </w:rPr>
      </w:pPr>
      <w:r>
        <w:rPr>
          <w:rFonts w:hint="eastAsia"/>
          <w:lang w:bidi="uk-UA"/>
        </w:rPr>
        <w:t>ЗАКЛЮЧЕНИЕ</w:t>
      </w:r>
    </w:p>
    <w:p w14:paraId="5191E1B4" w14:textId="77777777" w:rsidR="007A1F61" w:rsidRDefault="007A1F61" w:rsidP="007A1F61">
      <w:pPr>
        <w:rPr>
          <w:lang w:bidi="uk-UA"/>
        </w:rPr>
      </w:pPr>
    </w:p>
    <w:p w14:paraId="648CAA3A" w14:textId="77777777" w:rsidR="007A1F61" w:rsidRDefault="007A1F61" w:rsidP="007A1F61">
      <w:pPr>
        <w:rPr>
          <w:lang w:bidi="uk-UA"/>
        </w:rPr>
      </w:pPr>
      <w:r>
        <w:rPr>
          <w:rFonts w:hint="eastAsia"/>
          <w:lang w:bidi="uk-UA"/>
        </w:rPr>
        <w:t>СПИСОК</w:t>
      </w:r>
      <w:r>
        <w:rPr>
          <w:lang w:bidi="uk-UA"/>
        </w:rPr>
        <w:t xml:space="preserve"> </w:t>
      </w:r>
      <w:r>
        <w:rPr>
          <w:rFonts w:hint="eastAsia"/>
          <w:lang w:bidi="uk-UA"/>
        </w:rPr>
        <w:t>ЛИТЕРАТУРЫ</w:t>
      </w:r>
    </w:p>
    <w:p w14:paraId="036B6C3C" w14:textId="77777777" w:rsidR="007A1F61" w:rsidRDefault="007A1F61" w:rsidP="007A1F61">
      <w:pPr>
        <w:rPr>
          <w:lang w:bidi="uk-UA"/>
        </w:rPr>
      </w:pPr>
    </w:p>
    <w:p w14:paraId="4B23E242" w14:textId="77777777" w:rsidR="007A1F61" w:rsidRDefault="007A1F61" w:rsidP="007A1F61">
      <w:pPr>
        <w:rPr>
          <w:lang w:bidi="uk-UA"/>
        </w:rPr>
      </w:pPr>
      <w:r>
        <w:rPr>
          <w:rFonts w:hint="eastAsia"/>
          <w:lang w:bidi="uk-UA"/>
        </w:rPr>
        <w:t>СПИСОК</w:t>
      </w:r>
      <w:r>
        <w:rPr>
          <w:lang w:bidi="uk-UA"/>
        </w:rPr>
        <w:t xml:space="preserve"> </w:t>
      </w:r>
      <w:r>
        <w:rPr>
          <w:rFonts w:hint="eastAsia"/>
          <w:lang w:bidi="uk-UA"/>
        </w:rPr>
        <w:t>ИЛЛЮСТРАТИВНОГО</w:t>
      </w:r>
      <w:r>
        <w:rPr>
          <w:lang w:bidi="uk-UA"/>
        </w:rPr>
        <w:t xml:space="preserve"> </w:t>
      </w:r>
      <w:r>
        <w:rPr>
          <w:rFonts w:hint="eastAsia"/>
          <w:lang w:bidi="uk-UA"/>
        </w:rPr>
        <w:t>МАТЕРИАЛА</w:t>
      </w:r>
    </w:p>
    <w:p w14:paraId="3AABDB1D" w14:textId="77777777" w:rsidR="007A1F61" w:rsidRDefault="007A1F61" w:rsidP="007A1F61">
      <w:pPr>
        <w:rPr>
          <w:lang w:bidi="uk-UA"/>
        </w:rPr>
      </w:pPr>
    </w:p>
    <w:p w14:paraId="6E01B8E8" w14:textId="77777777" w:rsidR="007A1F61" w:rsidRDefault="007A1F61" w:rsidP="007A1F61">
      <w:pPr>
        <w:rPr>
          <w:lang w:bidi="uk-UA"/>
        </w:rPr>
      </w:pPr>
      <w:r>
        <w:rPr>
          <w:rFonts w:hint="eastAsia"/>
          <w:lang w:bidi="uk-UA"/>
        </w:rPr>
        <w:t>ПРИЛОЖЕНИЕ</w:t>
      </w:r>
      <w:r>
        <w:rPr>
          <w:lang w:bidi="uk-UA"/>
        </w:rPr>
        <w:t xml:space="preserve"> </w:t>
      </w:r>
      <w:r>
        <w:rPr>
          <w:rFonts w:hint="eastAsia"/>
          <w:lang w:bidi="uk-UA"/>
        </w:rPr>
        <w:t>А</w:t>
      </w:r>
      <w:r>
        <w:rPr>
          <w:lang w:bidi="uk-UA"/>
        </w:rPr>
        <w:t xml:space="preserve">. </w:t>
      </w:r>
      <w:r>
        <w:rPr>
          <w:rFonts w:hint="eastAsia"/>
          <w:lang w:bidi="uk-UA"/>
        </w:rPr>
        <w:t>Краткое</w:t>
      </w:r>
      <w:r>
        <w:rPr>
          <w:lang w:bidi="uk-UA"/>
        </w:rPr>
        <w:t xml:space="preserve"> </w:t>
      </w:r>
      <w:r>
        <w:rPr>
          <w:rFonts w:hint="eastAsia"/>
          <w:lang w:bidi="uk-UA"/>
        </w:rPr>
        <w:t>содержание</w:t>
      </w:r>
      <w:r>
        <w:rPr>
          <w:lang w:bidi="uk-UA"/>
        </w:rPr>
        <w:t xml:space="preserve"> </w:t>
      </w:r>
      <w:r>
        <w:rPr>
          <w:rFonts w:hint="eastAsia"/>
          <w:lang w:bidi="uk-UA"/>
        </w:rPr>
        <w:t>программы</w:t>
      </w:r>
      <w:r>
        <w:rPr>
          <w:lang w:bidi="uk-UA"/>
        </w:rPr>
        <w:t xml:space="preserve"> </w:t>
      </w:r>
      <w:r>
        <w:rPr>
          <w:rFonts w:hint="eastAsia"/>
          <w:lang w:bidi="uk-UA"/>
        </w:rPr>
        <w:t>семинаров</w:t>
      </w:r>
      <w:r>
        <w:rPr>
          <w:lang w:bidi="uk-UA"/>
        </w:rPr>
        <w:t xml:space="preserve"> </w:t>
      </w:r>
      <w:r>
        <w:rPr>
          <w:rFonts w:hint="eastAsia"/>
          <w:lang w:bidi="uk-UA"/>
        </w:rPr>
        <w:t>для</w:t>
      </w:r>
      <w:r>
        <w:rPr>
          <w:lang w:bidi="uk-UA"/>
        </w:rPr>
        <w:t xml:space="preserve"> </w:t>
      </w:r>
      <w:r>
        <w:rPr>
          <w:rFonts w:hint="eastAsia"/>
          <w:lang w:bidi="uk-UA"/>
        </w:rPr>
        <w:t>итальянских</w:t>
      </w:r>
      <w:r>
        <w:rPr>
          <w:lang w:bidi="uk-UA"/>
        </w:rPr>
        <w:t xml:space="preserve"> </w:t>
      </w:r>
      <w:r>
        <w:rPr>
          <w:rFonts w:hint="eastAsia"/>
          <w:lang w:bidi="uk-UA"/>
        </w:rPr>
        <w:t>преподавателей</w:t>
      </w:r>
      <w:r>
        <w:rPr>
          <w:lang w:bidi="uk-UA"/>
        </w:rPr>
        <w:t xml:space="preserve"> </w:t>
      </w:r>
      <w:r>
        <w:rPr>
          <w:rFonts w:hint="eastAsia"/>
          <w:lang w:bidi="uk-UA"/>
        </w:rPr>
        <w:t>на</w:t>
      </w:r>
      <w:r>
        <w:rPr>
          <w:lang w:bidi="uk-UA"/>
        </w:rPr>
        <w:t xml:space="preserve"> </w:t>
      </w:r>
      <w:r>
        <w:rPr>
          <w:rFonts w:hint="eastAsia"/>
          <w:lang w:bidi="uk-UA"/>
        </w:rPr>
        <w:t>тему</w:t>
      </w:r>
      <w:r>
        <w:rPr>
          <w:lang w:bidi="uk-UA"/>
        </w:rPr>
        <w:t xml:space="preserve"> </w:t>
      </w:r>
      <w:r>
        <w:rPr>
          <w:rFonts w:hint="eastAsia"/>
          <w:lang w:bidi="uk-UA"/>
        </w:rPr>
        <w:t>«</w:t>
      </w:r>
      <w:r>
        <w:rPr>
          <w:rFonts w:hint="eastAsia"/>
          <w:lang w:bidi="uk-UA"/>
        </w:rPr>
        <w:t>Психолингвистические</w:t>
      </w:r>
      <w:r>
        <w:rPr>
          <w:lang w:bidi="uk-UA"/>
        </w:rPr>
        <w:t xml:space="preserve">, </w:t>
      </w:r>
      <w:r>
        <w:rPr>
          <w:rFonts w:hint="eastAsia"/>
          <w:lang w:bidi="uk-UA"/>
        </w:rPr>
        <w:t>лингводидактические</w:t>
      </w:r>
      <w:r>
        <w:rPr>
          <w:lang w:bidi="uk-UA"/>
        </w:rPr>
        <w:t xml:space="preserve">, </w:t>
      </w:r>
      <w:r>
        <w:rPr>
          <w:rFonts w:hint="eastAsia"/>
          <w:lang w:bidi="uk-UA"/>
        </w:rPr>
        <w:t>методические</w:t>
      </w:r>
      <w:r>
        <w:rPr>
          <w:lang w:bidi="uk-UA"/>
        </w:rPr>
        <w:t xml:space="preserve"> </w:t>
      </w:r>
      <w:r>
        <w:rPr>
          <w:rFonts w:hint="eastAsia"/>
          <w:lang w:bidi="uk-UA"/>
        </w:rPr>
        <w:t>и</w:t>
      </w:r>
      <w:r>
        <w:rPr>
          <w:lang w:bidi="uk-UA"/>
        </w:rPr>
        <w:t xml:space="preserve"> </w:t>
      </w:r>
      <w:r>
        <w:rPr>
          <w:rFonts w:hint="eastAsia"/>
          <w:lang w:bidi="uk-UA"/>
        </w:rPr>
        <w:t>педагогические</w:t>
      </w:r>
      <w:r>
        <w:rPr>
          <w:lang w:bidi="uk-UA"/>
        </w:rPr>
        <w:t xml:space="preserve"> </w:t>
      </w:r>
      <w:r>
        <w:rPr>
          <w:rFonts w:hint="eastAsia"/>
          <w:lang w:bidi="uk-UA"/>
        </w:rPr>
        <w:t>концепции</w:t>
      </w:r>
      <w:r>
        <w:rPr>
          <w:lang w:bidi="uk-UA"/>
        </w:rPr>
        <w:t xml:space="preserve"> </w:t>
      </w:r>
      <w:r>
        <w:rPr>
          <w:rFonts w:hint="eastAsia"/>
          <w:lang w:bidi="uk-UA"/>
        </w:rPr>
        <w:t>в</w:t>
      </w:r>
      <w:r>
        <w:rPr>
          <w:lang w:bidi="uk-UA"/>
        </w:rPr>
        <w:t xml:space="preserve"> </w:t>
      </w:r>
      <w:r>
        <w:rPr>
          <w:rFonts w:hint="eastAsia"/>
          <w:lang w:bidi="uk-UA"/>
        </w:rPr>
        <w:t>России</w:t>
      </w:r>
      <w:r>
        <w:rPr>
          <w:rFonts w:hint="eastAsia"/>
          <w:lang w:bidi="uk-UA"/>
        </w:rPr>
        <w:t>»</w:t>
      </w:r>
    </w:p>
    <w:p w14:paraId="531F8029" w14:textId="77777777" w:rsidR="007A1F61" w:rsidRDefault="007A1F61" w:rsidP="007A1F61">
      <w:pPr>
        <w:rPr>
          <w:lang w:bidi="uk-UA"/>
        </w:rPr>
      </w:pPr>
    </w:p>
    <w:p w14:paraId="462CBB61" w14:textId="7A8483AD" w:rsidR="007A1F61" w:rsidRPr="007A1F61" w:rsidRDefault="007A1F61" w:rsidP="007A1F61">
      <w:pPr>
        <w:rPr>
          <w:lang w:bidi="uk-UA"/>
        </w:rPr>
      </w:pPr>
      <w:r>
        <w:rPr>
          <w:rFonts w:hint="eastAsia"/>
          <w:lang w:bidi="uk-UA"/>
        </w:rPr>
        <w:t>ПРИЛОЖЕНИЕ</w:t>
      </w:r>
      <w:r>
        <w:rPr>
          <w:lang w:bidi="uk-UA"/>
        </w:rPr>
        <w:t xml:space="preserve"> </w:t>
      </w:r>
      <w:r>
        <w:rPr>
          <w:rFonts w:hint="eastAsia"/>
          <w:lang w:bidi="uk-UA"/>
        </w:rPr>
        <w:t>В</w:t>
      </w:r>
      <w:r>
        <w:rPr>
          <w:lang w:bidi="uk-UA"/>
        </w:rPr>
        <w:t xml:space="preserve">. </w:t>
      </w:r>
      <w:r>
        <w:rPr>
          <w:rFonts w:hint="eastAsia"/>
          <w:lang w:bidi="uk-UA"/>
        </w:rPr>
        <w:t>Краткое</w:t>
      </w:r>
      <w:r>
        <w:rPr>
          <w:lang w:bidi="uk-UA"/>
        </w:rPr>
        <w:t xml:space="preserve"> </w:t>
      </w:r>
      <w:r>
        <w:rPr>
          <w:rFonts w:hint="eastAsia"/>
          <w:lang w:bidi="uk-UA"/>
        </w:rPr>
        <w:t>содержание</w:t>
      </w:r>
      <w:r>
        <w:rPr>
          <w:lang w:bidi="uk-UA"/>
        </w:rPr>
        <w:t xml:space="preserve"> </w:t>
      </w:r>
      <w:r>
        <w:rPr>
          <w:rFonts w:hint="eastAsia"/>
          <w:lang w:bidi="uk-UA"/>
        </w:rPr>
        <w:t>программы</w:t>
      </w:r>
      <w:r>
        <w:rPr>
          <w:lang w:bidi="uk-UA"/>
        </w:rPr>
        <w:t xml:space="preserve"> </w:t>
      </w:r>
      <w:r>
        <w:rPr>
          <w:rFonts w:hint="eastAsia"/>
          <w:lang w:bidi="uk-UA"/>
        </w:rPr>
        <w:t>семинаров</w:t>
      </w:r>
      <w:r>
        <w:rPr>
          <w:lang w:bidi="uk-UA"/>
        </w:rPr>
        <w:t xml:space="preserve"> </w:t>
      </w:r>
      <w:r>
        <w:rPr>
          <w:rFonts w:hint="eastAsia"/>
          <w:lang w:bidi="uk-UA"/>
        </w:rPr>
        <w:t>для</w:t>
      </w:r>
      <w:r>
        <w:rPr>
          <w:lang w:bidi="uk-UA"/>
        </w:rPr>
        <w:t xml:space="preserve"> </w:t>
      </w:r>
      <w:r>
        <w:rPr>
          <w:rFonts w:hint="eastAsia"/>
          <w:lang w:bidi="uk-UA"/>
        </w:rPr>
        <w:t>итальянских</w:t>
      </w:r>
      <w:r>
        <w:rPr>
          <w:lang w:bidi="uk-UA"/>
        </w:rPr>
        <w:t xml:space="preserve"> </w:t>
      </w:r>
      <w:r>
        <w:rPr>
          <w:rFonts w:hint="eastAsia"/>
          <w:lang w:bidi="uk-UA"/>
        </w:rPr>
        <w:t>преподавателей</w:t>
      </w:r>
      <w:r>
        <w:rPr>
          <w:lang w:bidi="uk-UA"/>
        </w:rPr>
        <w:t xml:space="preserve"> </w:t>
      </w:r>
      <w:r>
        <w:rPr>
          <w:rFonts w:hint="eastAsia"/>
          <w:lang w:bidi="uk-UA"/>
        </w:rPr>
        <w:t>на</w:t>
      </w:r>
      <w:r>
        <w:rPr>
          <w:lang w:bidi="uk-UA"/>
        </w:rPr>
        <w:t xml:space="preserve"> </w:t>
      </w:r>
      <w:r>
        <w:rPr>
          <w:rFonts w:hint="eastAsia"/>
          <w:lang w:bidi="uk-UA"/>
        </w:rPr>
        <w:t>тему</w:t>
      </w:r>
      <w:r>
        <w:rPr>
          <w:lang w:bidi="uk-UA"/>
        </w:rPr>
        <w:t xml:space="preserve"> </w:t>
      </w:r>
      <w:r>
        <w:rPr>
          <w:rFonts w:hint="eastAsia"/>
          <w:lang w:bidi="uk-UA"/>
        </w:rPr>
        <w:t>«</w:t>
      </w:r>
      <w:r>
        <w:rPr>
          <w:rFonts w:hint="eastAsia"/>
          <w:lang w:bidi="uk-UA"/>
        </w:rPr>
        <w:t>Психолингвистические</w:t>
      </w:r>
      <w:r>
        <w:rPr>
          <w:lang w:bidi="uk-UA"/>
        </w:rPr>
        <w:t xml:space="preserve">, </w:t>
      </w:r>
      <w:r>
        <w:rPr>
          <w:rFonts w:hint="eastAsia"/>
          <w:lang w:bidi="uk-UA"/>
        </w:rPr>
        <w:t>лингводидактические</w:t>
      </w:r>
      <w:r>
        <w:rPr>
          <w:lang w:bidi="uk-UA"/>
        </w:rPr>
        <w:t xml:space="preserve">, </w:t>
      </w:r>
      <w:r>
        <w:rPr>
          <w:rFonts w:hint="eastAsia"/>
          <w:lang w:bidi="uk-UA"/>
        </w:rPr>
        <w:t>методические</w:t>
      </w:r>
      <w:r>
        <w:rPr>
          <w:lang w:bidi="uk-UA"/>
        </w:rPr>
        <w:t xml:space="preserve"> </w:t>
      </w:r>
      <w:r>
        <w:rPr>
          <w:rFonts w:hint="eastAsia"/>
          <w:lang w:bidi="uk-UA"/>
        </w:rPr>
        <w:t>и</w:t>
      </w:r>
      <w:r>
        <w:rPr>
          <w:lang w:bidi="uk-UA"/>
        </w:rPr>
        <w:t xml:space="preserve"> </w:t>
      </w:r>
      <w:r>
        <w:rPr>
          <w:rFonts w:hint="eastAsia"/>
          <w:lang w:bidi="uk-UA"/>
        </w:rPr>
        <w:t>педагогические</w:t>
      </w:r>
      <w:r>
        <w:rPr>
          <w:lang w:bidi="uk-UA"/>
        </w:rPr>
        <w:t xml:space="preserve"> </w:t>
      </w:r>
      <w:r>
        <w:rPr>
          <w:rFonts w:hint="eastAsia"/>
          <w:lang w:bidi="uk-UA"/>
        </w:rPr>
        <w:t>концепции</w:t>
      </w:r>
      <w:r>
        <w:rPr>
          <w:lang w:bidi="uk-UA"/>
        </w:rPr>
        <w:t xml:space="preserve"> </w:t>
      </w:r>
      <w:r>
        <w:rPr>
          <w:rFonts w:hint="eastAsia"/>
          <w:lang w:bidi="uk-UA"/>
        </w:rPr>
        <w:t>в</w:t>
      </w:r>
      <w:r>
        <w:rPr>
          <w:lang w:bidi="uk-UA"/>
        </w:rPr>
        <w:t xml:space="preserve"> </w:t>
      </w:r>
      <w:r>
        <w:rPr>
          <w:rFonts w:hint="eastAsia"/>
          <w:lang w:bidi="uk-UA"/>
        </w:rPr>
        <w:t>Италии</w:t>
      </w:r>
      <w:r>
        <w:rPr>
          <w:lang w:bidi="uk-UA"/>
        </w:rPr>
        <w:t xml:space="preserve"> </w:t>
      </w:r>
      <w:r>
        <w:rPr>
          <w:rFonts w:hint="eastAsia"/>
          <w:lang w:bidi="uk-UA"/>
        </w:rPr>
        <w:t>и</w:t>
      </w:r>
      <w:r>
        <w:rPr>
          <w:lang w:bidi="uk-UA"/>
        </w:rPr>
        <w:t xml:space="preserve"> </w:t>
      </w:r>
      <w:r>
        <w:rPr>
          <w:rFonts w:hint="eastAsia"/>
          <w:lang w:bidi="uk-UA"/>
        </w:rPr>
        <w:t>других</w:t>
      </w:r>
      <w:r>
        <w:rPr>
          <w:lang w:bidi="uk-UA"/>
        </w:rPr>
        <w:t xml:space="preserve"> </w:t>
      </w:r>
      <w:r>
        <w:rPr>
          <w:rFonts w:hint="eastAsia"/>
          <w:lang w:bidi="uk-UA"/>
        </w:rPr>
        <w:t>странах</w:t>
      </w:r>
      <w:r>
        <w:rPr>
          <w:rFonts w:hint="eastAsia"/>
          <w:lang w:bidi="uk-UA"/>
        </w:rPr>
        <w:t>»</w:t>
      </w:r>
    </w:p>
    <w:sectPr w:rsidR="007A1F61" w:rsidRPr="007A1F61" w:rsidSect="008C7FC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759C3" w14:textId="77777777" w:rsidR="008C7FCF" w:rsidRDefault="008C7FCF">
      <w:pPr>
        <w:spacing w:after="0" w:line="240" w:lineRule="auto"/>
      </w:pPr>
      <w:r>
        <w:separator/>
      </w:r>
    </w:p>
  </w:endnote>
  <w:endnote w:type="continuationSeparator" w:id="0">
    <w:p w14:paraId="74114BBE" w14:textId="77777777" w:rsidR="008C7FCF" w:rsidRDefault="008C7F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Wingdings 3"/>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altName w:val="Verdana"/>
    <w:panose1 w:val="020B0604030504040204"/>
    <w:charset w:val="CC"/>
    <w:family w:val="swiss"/>
    <w:pitch w:val="variable"/>
    <w:sig w:usb0="A00006FF" w:usb1="4000205B" w:usb2="00000010" w:usb3="00000000" w:csb0="0000019F" w:csb1="00000000"/>
  </w:font>
  <w:font w:name="Calibri Light">
    <w:altName w:val="Calibri"/>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4F0F6" w14:textId="77777777" w:rsidR="008C7FCF" w:rsidRDefault="008C7FCF"/>
    <w:p w14:paraId="40AD069A" w14:textId="77777777" w:rsidR="008C7FCF" w:rsidRDefault="008C7FCF"/>
    <w:p w14:paraId="48E317BD" w14:textId="77777777" w:rsidR="008C7FCF" w:rsidRDefault="008C7FCF"/>
    <w:p w14:paraId="4B1286AD" w14:textId="77777777" w:rsidR="008C7FCF" w:rsidRDefault="008C7FCF"/>
    <w:p w14:paraId="20C56C99" w14:textId="77777777" w:rsidR="008C7FCF" w:rsidRDefault="008C7FCF"/>
    <w:p w14:paraId="50E3E393" w14:textId="77777777" w:rsidR="008C7FCF" w:rsidRDefault="008C7FCF"/>
    <w:p w14:paraId="519E6EDE" w14:textId="77777777" w:rsidR="008C7FCF" w:rsidRDefault="008C7FC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77B5919" wp14:editId="3215F85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D1F465" w14:textId="77777777" w:rsidR="008C7FCF" w:rsidRDefault="008C7FC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77B591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0D1F465" w14:textId="77777777" w:rsidR="008C7FCF" w:rsidRDefault="008C7FC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6102D24" w14:textId="77777777" w:rsidR="008C7FCF" w:rsidRDefault="008C7FCF"/>
    <w:p w14:paraId="75A08688" w14:textId="77777777" w:rsidR="008C7FCF" w:rsidRDefault="008C7FCF"/>
    <w:p w14:paraId="2A56020C" w14:textId="77777777" w:rsidR="008C7FCF" w:rsidRDefault="008C7FC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FE4D66F" wp14:editId="590315F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DAB05" w14:textId="77777777" w:rsidR="008C7FCF" w:rsidRDefault="008C7FCF"/>
                          <w:p w14:paraId="1566C582" w14:textId="77777777" w:rsidR="008C7FCF" w:rsidRDefault="008C7FC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FE4D66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60DAB05" w14:textId="77777777" w:rsidR="008C7FCF" w:rsidRDefault="008C7FCF"/>
                    <w:p w14:paraId="1566C582" w14:textId="77777777" w:rsidR="008C7FCF" w:rsidRDefault="008C7FC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0995CE7" w14:textId="77777777" w:rsidR="008C7FCF" w:rsidRDefault="008C7FCF"/>
    <w:p w14:paraId="568DDBE3" w14:textId="77777777" w:rsidR="008C7FCF" w:rsidRDefault="008C7FCF">
      <w:pPr>
        <w:rPr>
          <w:sz w:val="2"/>
          <w:szCs w:val="2"/>
        </w:rPr>
      </w:pPr>
    </w:p>
    <w:p w14:paraId="1B3988BB" w14:textId="77777777" w:rsidR="008C7FCF" w:rsidRDefault="008C7FCF"/>
    <w:p w14:paraId="093F2BAE" w14:textId="77777777" w:rsidR="008C7FCF" w:rsidRDefault="008C7FCF">
      <w:pPr>
        <w:spacing w:after="0" w:line="240" w:lineRule="auto"/>
      </w:pPr>
    </w:p>
  </w:footnote>
  <w:footnote w:type="continuationSeparator" w:id="0">
    <w:p w14:paraId="43CA70A9" w14:textId="77777777" w:rsidR="008C7FCF" w:rsidRDefault="008C7F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5B"/>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C7FCF"/>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D32"/>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02"/>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939"/>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2C0"/>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5570</TotalTime>
  <Pages>3</Pages>
  <Words>339</Words>
  <Characters>1934</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2269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504</cp:revision>
  <cp:lastPrinted>2009-02-06T05:36:00Z</cp:lastPrinted>
  <dcterms:created xsi:type="dcterms:W3CDTF">2024-01-07T13:43:00Z</dcterms:created>
  <dcterms:modified xsi:type="dcterms:W3CDTF">2024-01-17T21:55:00Z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