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1E6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Асонкова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Марина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Алексеевна</w:t>
      </w:r>
      <w:r w:rsidRPr="00F3031C">
        <w:rPr>
          <w:rFonts w:ascii="Helvetica" w:eastAsia="Symbol" w:hAnsi="Helvetica" w:cs="Helvetica"/>
          <w:b/>
          <w:color w:val="222222"/>
          <w:kern w:val="0"/>
          <w:sz w:val="21"/>
          <w:szCs w:val="21"/>
          <w:lang w:eastAsia="ru-RU"/>
        </w:rPr>
        <w:t>.</w:t>
      </w:r>
    </w:p>
    <w:p w14:paraId="2DABEF3D"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Синтаксическая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семантика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отрицательных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местоимений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наречий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современном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английском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языке</w:t>
      </w:r>
      <w:r w:rsidRPr="00F3031C">
        <w:rPr>
          <w:rFonts w:ascii="Helvetica" w:eastAsia="Symbol" w:hAnsi="Helvetica" w:cs="Helvetica"/>
          <w:b/>
          <w:color w:val="222222"/>
          <w:kern w:val="0"/>
          <w:sz w:val="21"/>
          <w:szCs w:val="21"/>
          <w:lang w:eastAsia="ru-RU"/>
        </w:rPr>
        <w:t xml:space="preserve"> : </w:t>
      </w:r>
      <w:r w:rsidRPr="00F3031C">
        <w:rPr>
          <w:rFonts w:ascii="Helvetica" w:eastAsia="Symbol" w:hAnsi="Helvetica" w:cs="Helvetica" w:hint="eastAsia"/>
          <w:b/>
          <w:color w:val="222222"/>
          <w:kern w:val="0"/>
          <w:sz w:val="21"/>
          <w:szCs w:val="21"/>
          <w:lang w:eastAsia="ru-RU"/>
        </w:rPr>
        <w:t>диссертация</w:t>
      </w:r>
      <w:r w:rsidRPr="00F3031C">
        <w:rPr>
          <w:rFonts w:ascii="Helvetica" w:eastAsia="Symbol" w:hAnsi="Helvetica" w:cs="Helvetica"/>
          <w:b/>
          <w:color w:val="222222"/>
          <w:kern w:val="0"/>
          <w:sz w:val="21"/>
          <w:szCs w:val="21"/>
          <w:lang w:eastAsia="ru-RU"/>
        </w:rPr>
        <w:t xml:space="preserve"> ... </w:t>
      </w:r>
      <w:r w:rsidRPr="00F3031C">
        <w:rPr>
          <w:rFonts w:ascii="Helvetica" w:eastAsia="Symbol" w:hAnsi="Helvetica" w:cs="Helvetica" w:hint="eastAsia"/>
          <w:b/>
          <w:color w:val="222222"/>
          <w:kern w:val="0"/>
          <w:sz w:val="21"/>
          <w:szCs w:val="21"/>
          <w:lang w:eastAsia="ru-RU"/>
        </w:rPr>
        <w:t>кандидата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филологических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наук</w:t>
      </w:r>
      <w:r w:rsidRPr="00F3031C">
        <w:rPr>
          <w:rFonts w:ascii="Helvetica" w:eastAsia="Symbol" w:hAnsi="Helvetica" w:cs="Helvetica"/>
          <w:b/>
          <w:color w:val="222222"/>
          <w:kern w:val="0"/>
          <w:sz w:val="21"/>
          <w:szCs w:val="21"/>
          <w:lang w:eastAsia="ru-RU"/>
        </w:rPr>
        <w:t xml:space="preserve"> : 10.02.04 / </w:t>
      </w:r>
      <w:r w:rsidRPr="00F3031C">
        <w:rPr>
          <w:rFonts w:ascii="Helvetica" w:eastAsia="Symbol" w:hAnsi="Helvetica" w:cs="Helvetica" w:hint="eastAsia"/>
          <w:b/>
          <w:color w:val="222222"/>
          <w:kern w:val="0"/>
          <w:sz w:val="21"/>
          <w:szCs w:val="21"/>
          <w:lang w:eastAsia="ru-RU"/>
        </w:rPr>
        <w:t>АН</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СССР</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Ленингр</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отд</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ние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Ин</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та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языкознания</w:t>
      </w:r>
      <w:r w:rsidRPr="00F3031C">
        <w:rPr>
          <w:rFonts w:ascii="Helvetica" w:eastAsia="Symbol" w:hAnsi="Helvetica" w:cs="Helvetica"/>
          <w:b/>
          <w:color w:val="222222"/>
          <w:kern w:val="0"/>
          <w:sz w:val="21"/>
          <w:szCs w:val="21"/>
          <w:lang w:eastAsia="ru-RU"/>
        </w:rPr>
        <w:t xml:space="preserve">. - </w:t>
      </w:r>
      <w:r w:rsidRPr="00F3031C">
        <w:rPr>
          <w:rFonts w:ascii="Helvetica" w:eastAsia="Symbol" w:hAnsi="Helvetica" w:cs="Helvetica" w:hint="eastAsia"/>
          <w:b/>
          <w:color w:val="222222"/>
          <w:kern w:val="0"/>
          <w:sz w:val="21"/>
          <w:szCs w:val="21"/>
          <w:lang w:eastAsia="ru-RU"/>
        </w:rPr>
        <w:t>Ленинград</w:t>
      </w:r>
      <w:r w:rsidRPr="00F3031C">
        <w:rPr>
          <w:rFonts w:ascii="Helvetica" w:eastAsia="Symbol" w:hAnsi="Helvetica" w:cs="Helvetica"/>
          <w:b/>
          <w:color w:val="222222"/>
          <w:kern w:val="0"/>
          <w:sz w:val="21"/>
          <w:szCs w:val="21"/>
          <w:lang w:eastAsia="ru-RU"/>
        </w:rPr>
        <w:t xml:space="preserve">, 1989. - 212 </w:t>
      </w:r>
      <w:r w:rsidRPr="00F3031C">
        <w:rPr>
          <w:rFonts w:ascii="Helvetica" w:eastAsia="Symbol" w:hAnsi="Helvetica" w:cs="Helvetica" w:hint="eastAsia"/>
          <w:b/>
          <w:color w:val="222222"/>
          <w:kern w:val="0"/>
          <w:sz w:val="21"/>
          <w:szCs w:val="21"/>
          <w:lang w:eastAsia="ru-RU"/>
        </w:rPr>
        <w:t>с</w:t>
      </w:r>
      <w:r w:rsidRPr="00F3031C">
        <w:rPr>
          <w:rFonts w:ascii="Helvetica" w:eastAsia="Symbol" w:hAnsi="Helvetica" w:cs="Helvetica"/>
          <w:b/>
          <w:color w:val="222222"/>
          <w:kern w:val="0"/>
          <w:sz w:val="21"/>
          <w:szCs w:val="21"/>
          <w:lang w:eastAsia="ru-RU"/>
        </w:rPr>
        <w:t xml:space="preserve">. : </w:t>
      </w:r>
      <w:r w:rsidRPr="00F3031C">
        <w:rPr>
          <w:rFonts w:ascii="Helvetica" w:eastAsia="Symbol" w:hAnsi="Helvetica" w:cs="Helvetica" w:hint="eastAsia"/>
          <w:b/>
          <w:color w:val="222222"/>
          <w:kern w:val="0"/>
          <w:sz w:val="21"/>
          <w:szCs w:val="21"/>
          <w:lang w:eastAsia="ru-RU"/>
        </w:rPr>
        <w:t>ил</w:t>
      </w:r>
      <w:r w:rsidRPr="00F3031C">
        <w:rPr>
          <w:rFonts w:ascii="Helvetica" w:eastAsia="Symbol" w:hAnsi="Helvetica" w:cs="Helvetica"/>
          <w:b/>
          <w:color w:val="222222"/>
          <w:kern w:val="0"/>
          <w:sz w:val="21"/>
          <w:szCs w:val="21"/>
          <w:lang w:eastAsia="ru-RU"/>
        </w:rPr>
        <w:t>.</w:t>
      </w:r>
    </w:p>
    <w:p w14:paraId="3805D100" w14:textId="77777777" w:rsidR="00F3031C" w:rsidRPr="00F3031C" w:rsidRDefault="00F3031C" w:rsidP="00F3031C">
      <w:pPr>
        <w:rPr>
          <w:rFonts w:ascii="Helvetica" w:eastAsia="Symbol" w:hAnsi="Helvetica" w:cs="Helvetica"/>
          <w:b/>
          <w:color w:val="222222"/>
          <w:kern w:val="0"/>
          <w:sz w:val="21"/>
          <w:szCs w:val="21"/>
          <w:lang w:eastAsia="ru-RU"/>
        </w:rPr>
      </w:pPr>
    </w:p>
    <w:p w14:paraId="522FCA2C"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На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правах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рукописи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УДК</w:t>
      </w:r>
      <w:r w:rsidRPr="00F3031C">
        <w:rPr>
          <w:rFonts w:ascii="Helvetica" w:eastAsia="Symbol" w:hAnsi="Helvetica" w:cs="Helvetica"/>
          <w:b/>
          <w:color w:val="222222"/>
          <w:kern w:val="0"/>
          <w:sz w:val="21"/>
          <w:szCs w:val="21"/>
          <w:lang w:eastAsia="ru-RU"/>
        </w:rPr>
        <w:t xml:space="preserve"> 802.0-56</w:t>
      </w:r>
    </w:p>
    <w:p w14:paraId="0E6BE1FD"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АСОНКОВА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Марина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Алексеевна</w:t>
      </w:r>
    </w:p>
    <w:p w14:paraId="5BC95EE1"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СИНТАКСИЧЕСКАЯ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СЕМАНТИКА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ОТРИЦАТЕЛЬНЫХ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МЕСТОИМЕНИЙ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НАРЕЧИЙ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Б</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СОВРЕМЕННОМ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АНГЛИЙСКОМ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ЯЗЫКЕ</w:t>
      </w:r>
    </w:p>
    <w:p w14:paraId="5749D1E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Специальность</w:t>
      </w:r>
      <w:r w:rsidRPr="00F3031C">
        <w:rPr>
          <w:rFonts w:ascii="Helvetica" w:eastAsia="Symbol" w:hAnsi="Helvetica" w:cs="Helvetica"/>
          <w:b/>
          <w:color w:val="222222"/>
          <w:kern w:val="0"/>
          <w:sz w:val="21"/>
          <w:szCs w:val="21"/>
          <w:lang w:eastAsia="ru-RU"/>
        </w:rPr>
        <w:t xml:space="preserve"> 10.02,04 - </w:t>
      </w:r>
      <w:r w:rsidRPr="00F3031C">
        <w:rPr>
          <w:rFonts w:ascii="Helvetica" w:eastAsia="Symbol" w:hAnsi="Helvetica" w:cs="Helvetica" w:hint="eastAsia"/>
          <w:b/>
          <w:color w:val="222222"/>
          <w:kern w:val="0"/>
          <w:sz w:val="21"/>
          <w:szCs w:val="21"/>
          <w:lang w:eastAsia="ru-RU"/>
        </w:rPr>
        <w:t>германские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языки</w:t>
      </w:r>
    </w:p>
    <w:p w14:paraId="46056D0B"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Диссертация</w:t>
      </w:r>
    </w:p>
    <w:p w14:paraId="593523B3"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на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соискание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ученой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степени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кандидата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филологических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наук</w:t>
      </w:r>
    </w:p>
    <w:p w14:paraId="66A768A9"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Научный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руководитель</w:t>
      </w:r>
      <w:r w:rsidRPr="00F3031C">
        <w:rPr>
          <w:rFonts w:ascii="Helvetica" w:eastAsia="Symbol" w:hAnsi="Helvetica" w:cs="Helvetica"/>
          <w:b/>
          <w:color w:val="222222"/>
          <w:kern w:val="0"/>
          <w:sz w:val="21"/>
          <w:szCs w:val="21"/>
          <w:lang w:eastAsia="ru-RU"/>
        </w:rPr>
        <w:t xml:space="preserve"> -</w:t>
      </w:r>
    </w:p>
    <w:p w14:paraId="3F67050B"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доктор</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филологических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наук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профессор</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М</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Мухин</w:t>
      </w:r>
    </w:p>
    <w:p w14:paraId="6E39552E"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Ленинград</w:t>
      </w:r>
      <w:r w:rsidRPr="00F3031C">
        <w:rPr>
          <w:rFonts w:ascii="Helvetica" w:eastAsia="Symbol" w:hAnsi="Helvetica" w:cs="Helvetica"/>
          <w:b/>
          <w:color w:val="222222"/>
          <w:kern w:val="0"/>
          <w:sz w:val="21"/>
          <w:szCs w:val="21"/>
          <w:lang w:eastAsia="ru-RU"/>
        </w:rPr>
        <w:t xml:space="preserve"> 1989 </w:t>
      </w:r>
    </w:p>
    <w:p w14:paraId="2885ABEA"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ОГЛАВЛЕНИЕ</w:t>
      </w:r>
    </w:p>
    <w:p w14:paraId="2B21008F"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ВВЕДЕНИЕ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5</w:t>
      </w:r>
    </w:p>
    <w:p w14:paraId="2C1F2B8B"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Глава</w:t>
      </w:r>
      <w:r w:rsidRPr="00F3031C">
        <w:rPr>
          <w:rFonts w:ascii="Helvetica" w:eastAsia="Symbol" w:hAnsi="Helvetica" w:cs="Helvetica"/>
          <w:b/>
          <w:color w:val="222222"/>
          <w:kern w:val="0"/>
          <w:sz w:val="21"/>
          <w:szCs w:val="21"/>
          <w:lang w:eastAsia="ru-RU"/>
        </w:rPr>
        <w:t xml:space="preserve"> I. </w:t>
      </w:r>
      <w:r w:rsidRPr="00F3031C">
        <w:rPr>
          <w:rFonts w:ascii="Helvetica" w:eastAsia="Symbol" w:hAnsi="Helvetica" w:cs="Helvetica" w:hint="eastAsia"/>
          <w:b/>
          <w:color w:val="222222"/>
          <w:kern w:val="0"/>
          <w:sz w:val="21"/>
          <w:szCs w:val="21"/>
          <w:lang w:eastAsia="ru-RU"/>
        </w:rPr>
        <w:t>ОТРИЦАТЕЛЬНЫЕ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МЕСТОИМЕНИЯ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НАРЕЧИЯ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МЕСТО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СРЕДИ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МЕСТОИМЕНИЙ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НАРЕЧИЙ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СОВРЕМЕННОГО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АНГ</w:t>
      </w:r>
      <w:r w:rsidRPr="00F3031C">
        <w:rPr>
          <w:rFonts w:ascii="Helvetica" w:eastAsia="Symbol" w:hAnsi="Helvetica" w:cs="Helvetica" w:hint="eastAsi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ЛИЙСКОГО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ЯЗЫКА</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12</w:t>
      </w:r>
    </w:p>
    <w:p w14:paraId="42D632D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1.1.</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Трактовка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отрицательных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местоимений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наречий</w:t>
      </w:r>
    </w:p>
    <w:p w14:paraId="2E681BB2"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лингвистической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литературе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 xml:space="preserve"> 12</w:t>
      </w:r>
    </w:p>
    <w:p w14:paraId="6AFB561A"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1.2.</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Отрицательные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местоимения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наречия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теории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элементарных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синтаксических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единиц</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 xml:space="preserve"> 22</w:t>
      </w:r>
    </w:p>
    <w:p w14:paraId="4723068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1.3.</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Инвариантность</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вариантность</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синтаксемы</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элементарной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синтаксической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единицы</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 xml:space="preserve"> 27</w:t>
      </w:r>
    </w:p>
    <w:p w14:paraId="25BD3B7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lastRenderedPageBreak/>
        <w:t>1.4.</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Негативность</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синтаксико</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семантический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при</w:t>
      </w:r>
      <w:r w:rsidRPr="00F3031C">
        <w:rPr>
          <w:rFonts w:ascii="Helvetica" w:eastAsia="Symbol" w:hAnsi="Helvetica" w:cs="Helvetica" w:hint="eastAsi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знак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 xml:space="preserve"> 31</w:t>
      </w:r>
    </w:p>
    <w:p w14:paraId="679DF07B"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1.5.</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Методы</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исследования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принятые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работе</w:t>
      </w:r>
      <w:r w:rsidRPr="00F3031C">
        <w:rPr>
          <w:rFonts w:ascii="Helvetica" w:eastAsia="Symbol" w:hAnsi="Helvetica" w:cs="Helvetica"/>
          <w:b/>
          <w:color w:val="222222"/>
          <w:kern w:val="0"/>
          <w:sz w:val="21"/>
          <w:szCs w:val="21"/>
          <w:lang w:eastAsia="ru-RU"/>
        </w:rPr>
        <w:t xml:space="preserve"> ... 39 </w:t>
      </w:r>
      <w:r w:rsidRPr="00F3031C">
        <w:rPr>
          <w:rFonts w:ascii="Helvetica" w:eastAsia="Symbol" w:hAnsi="Helvetica" w:cs="Helvetica" w:hint="eastAsia"/>
          <w:b/>
          <w:color w:val="222222"/>
          <w:kern w:val="0"/>
          <w:sz w:val="21"/>
          <w:szCs w:val="21"/>
          <w:lang w:eastAsia="ru-RU"/>
        </w:rPr>
        <w:t>Выводы</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 xml:space="preserve"> 49</w:t>
      </w:r>
    </w:p>
    <w:p w14:paraId="311F92C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Глава</w:t>
      </w:r>
      <w:r w:rsidRPr="00F3031C">
        <w:rPr>
          <w:rFonts w:ascii="Helvetica" w:eastAsia="Symbol" w:hAnsi="Helvetica" w:cs="Helvetica"/>
          <w:b/>
          <w:color w:val="222222"/>
          <w:kern w:val="0"/>
          <w:sz w:val="21"/>
          <w:szCs w:val="21"/>
          <w:lang w:eastAsia="ru-RU"/>
        </w:rPr>
        <w:t xml:space="preserve"> 2. </w:t>
      </w:r>
      <w:r w:rsidRPr="00F3031C">
        <w:rPr>
          <w:rFonts w:ascii="Helvetica" w:eastAsia="Symbol" w:hAnsi="Helvetica" w:cs="Helvetica" w:hint="eastAsia"/>
          <w:b/>
          <w:color w:val="222222"/>
          <w:kern w:val="0"/>
          <w:sz w:val="21"/>
          <w:szCs w:val="21"/>
          <w:lang w:eastAsia="ru-RU"/>
        </w:rPr>
        <w:t>НАРЕЧИЯ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СРЕДСТВА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ВЫРАЖЕНИЯ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НЕГАТИВНЫХ</w:t>
      </w:r>
    </w:p>
    <w:p w14:paraId="234D9117"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СИНТАКСЕМ</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51</w:t>
      </w:r>
    </w:p>
    <w:p w14:paraId="71C3E1D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Раздел</w:t>
      </w:r>
      <w:r w:rsidRPr="00F3031C">
        <w:rPr>
          <w:rFonts w:ascii="Helvetica" w:eastAsia="Symbol" w:hAnsi="Helvetica" w:cs="Helvetica"/>
          <w:b/>
          <w:color w:val="222222"/>
          <w:kern w:val="0"/>
          <w:sz w:val="21"/>
          <w:szCs w:val="21"/>
          <w:lang w:eastAsia="ru-RU"/>
        </w:rPr>
        <w:t xml:space="preserve"> I. </w:t>
      </w:r>
      <w:r w:rsidRPr="00F3031C">
        <w:rPr>
          <w:rFonts w:ascii="Helvetica" w:eastAsia="Symbol" w:hAnsi="Helvetica" w:cs="Helvetica" w:hint="eastAsia"/>
          <w:b/>
          <w:color w:val="222222"/>
          <w:kern w:val="0"/>
          <w:sz w:val="21"/>
          <w:szCs w:val="21"/>
          <w:lang w:eastAsia="ru-RU"/>
        </w:rPr>
        <w:t>Адвербиальные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варианты</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субстанциальных</w:t>
      </w:r>
    </w:p>
    <w:p w14:paraId="02BAED31"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негативных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55</w:t>
      </w:r>
    </w:p>
    <w:p w14:paraId="582A1165"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2.1.</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локативная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57</w:t>
      </w:r>
    </w:p>
    <w:p w14:paraId="60EA2A0E"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2.2.</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локативная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аллативная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w:t>
      </w:r>
      <w:r w:rsidRPr="00F3031C">
        <w:rPr>
          <w:rFonts w:ascii="Helvetica" w:eastAsia="Symbol" w:hAnsi="Helvetica" w:cs="Helvetica"/>
          <w:b/>
          <w:color w:val="222222"/>
          <w:kern w:val="0"/>
          <w:sz w:val="21"/>
          <w:szCs w:val="21"/>
          <w:lang w:eastAsia="ru-RU"/>
        </w:rPr>
        <w:tab/>
        <w:t>62</w:t>
      </w:r>
    </w:p>
    <w:p w14:paraId="125C4E2E"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2.3.</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локативная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аблативная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w:t>
      </w:r>
      <w:r w:rsidRPr="00F3031C">
        <w:rPr>
          <w:rFonts w:ascii="Helvetica" w:eastAsia="Symbol" w:hAnsi="Helvetica" w:cs="Helvetica"/>
          <w:b/>
          <w:color w:val="222222"/>
          <w:kern w:val="0"/>
          <w:sz w:val="21"/>
          <w:szCs w:val="21"/>
          <w:lang w:eastAsia="ru-RU"/>
        </w:rPr>
        <w:tab/>
        <w:t>64</w:t>
      </w:r>
    </w:p>
    <w:p w14:paraId="7A2FEE2F"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2.4.</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способа</w:t>
      </w:r>
      <w:r w:rsidRPr="00F3031C">
        <w:rPr>
          <w:rFonts w:ascii="Helvetica" w:eastAsia="Symbol" w:hAnsi="Helvetica" w:cs="Helvetica"/>
          <w:b/>
          <w:color w:val="222222"/>
          <w:kern w:val="0"/>
          <w:sz w:val="21"/>
          <w:szCs w:val="21"/>
          <w:lang w:eastAsia="ru-RU"/>
        </w:rPr>
        <w:t xml:space="preserve"> ....... .</w:t>
      </w:r>
      <w:r w:rsidRPr="00F3031C">
        <w:rPr>
          <w:rFonts w:ascii="Helvetica" w:eastAsia="Symbol" w:hAnsi="Helvetica" w:cs="Helvetica"/>
          <w:b/>
          <w:color w:val="222222"/>
          <w:kern w:val="0"/>
          <w:sz w:val="21"/>
          <w:szCs w:val="21"/>
          <w:lang w:eastAsia="ru-RU"/>
        </w:rPr>
        <w:tab/>
        <w:t>66</w:t>
      </w:r>
    </w:p>
    <w:p w14:paraId="1BD1791D"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Раздел</w:t>
      </w:r>
      <w:r w:rsidRPr="00F3031C">
        <w:rPr>
          <w:rFonts w:ascii="Helvetica" w:eastAsia="Symbol" w:hAnsi="Helvetica" w:cs="Helvetica"/>
          <w:b/>
          <w:color w:val="222222"/>
          <w:kern w:val="0"/>
          <w:sz w:val="21"/>
          <w:szCs w:val="21"/>
          <w:lang w:eastAsia="ru-RU"/>
        </w:rPr>
        <w:t xml:space="preserve"> 2. </w:t>
      </w:r>
      <w:r w:rsidRPr="00F3031C">
        <w:rPr>
          <w:rFonts w:ascii="Helvetica" w:eastAsia="Symbol" w:hAnsi="Helvetica" w:cs="Helvetica" w:hint="eastAsia"/>
          <w:b/>
          <w:color w:val="222222"/>
          <w:kern w:val="0"/>
          <w:sz w:val="21"/>
          <w:szCs w:val="21"/>
          <w:lang w:eastAsia="ru-RU"/>
        </w:rPr>
        <w:t>Адвербиальные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варианты</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негативных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w:t>
      </w:r>
      <w:r w:rsidRPr="00F3031C">
        <w:rPr>
          <w:rFonts w:ascii="Helvetica" w:eastAsia="Symbol" w:hAnsi="Helvetica" w:cs="Helvetica" w:hint="eastAsi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таксем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лишенных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категориального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сико</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семантического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признака</w:t>
      </w:r>
      <w:r w:rsidRPr="00F3031C">
        <w:rPr>
          <w:rFonts w:ascii="Helvetica" w:eastAsia="Symbol" w:hAnsi="Helvetica" w:cs="Helvetica"/>
          <w:b/>
          <w:color w:val="222222"/>
          <w:kern w:val="0"/>
          <w:sz w:val="21"/>
          <w:szCs w:val="21"/>
          <w:lang w:eastAsia="ru-RU"/>
        </w:rPr>
        <w:t xml:space="preserve"> ..... 73</w:t>
      </w:r>
    </w:p>
    <w:p w14:paraId="4E2000B6"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2.5.</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темпоральная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 75 2.6. </w:t>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аддитивная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88</w:t>
      </w:r>
    </w:p>
    <w:p w14:paraId="3CC82248"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Выводы</w:t>
      </w:r>
      <w:r w:rsidRPr="00F3031C">
        <w:rPr>
          <w:rFonts w:ascii="Helvetica" w:eastAsia="Symbol" w:hAnsi="Helvetica" w:cs="Helvetica"/>
          <w:b/>
          <w:color w:val="222222"/>
          <w:kern w:val="0"/>
          <w:sz w:val="21"/>
          <w:szCs w:val="21"/>
          <w:lang w:eastAsia="ru-RU"/>
        </w:rPr>
        <w:tab/>
        <w:t>89</w:t>
      </w:r>
    </w:p>
    <w:p w14:paraId="64D7E7AA"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Глава</w:t>
      </w:r>
      <w:r w:rsidRPr="00F3031C">
        <w:rPr>
          <w:rFonts w:ascii="Helvetica" w:eastAsia="Symbol" w:hAnsi="Helvetica" w:cs="Helvetica"/>
          <w:b/>
          <w:color w:val="222222"/>
          <w:kern w:val="0"/>
          <w:sz w:val="21"/>
          <w:szCs w:val="21"/>
          <w:lang w:eastAsia="ru-RU"/>
        </w:rPr>
        <w:t xml:space="preserve"> 3. </w:t>
      </w:r>
      <w:r w:rsidRPr="00F3031C">
        <w:rPr>
          <w:rFonts w:ascii="Helvetica" w:eastAsia="Symbol" w:hAnsi="Helvetica" w:cs="Helvetica" w:hint="eastAsia"/>
          <w:b/>
          <w:color w:val="222222"/>
          <w:kern w:val="0"/>
          <w:sz w:val="21"/>
          <w:szCs w:val="21"/>
          <w:lang w:eastAsia="ru-RU"/>
        </w:rPr>
        <w:t>МЕСТОИМЕНИЯ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СРЕДСТВА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ВЫРАЖЕНИЯ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НЕГАТИВНЫХ</w:t>
      </w:r>
    </w:p>
    <w:p w14:paraId="49DF57D9"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СИНТАКСЕМ</w:t>
      </w:r>
      <w:r w:rsidRPr="00F3031C">
        <w:rPr>
          <w:rFonts w:ascii="Helvetica" w:eastAsia="Symbol" w:hAnsi="Helvetica" w:cs="Helvetica"/>
          <w:b/>
          <w:color w:val="222222"/>
          <w:kern w:val="0"/>
          <w:sz w:val="21"/>
          <w:szCs w:val="21"/>
          <w:lang w:eastAsia="ru-RU"/>
        </w:rPr>
        <w:tab/>
        <w:t>93</w:t>
      </w:r>
    </w:p>
    <w:p w14:paraId="1839F9AC"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Раздел</w:t>
      </w:r>
      <w:r w:rsidRPr="00F3031C">
        <w:rPr>
          <w:rFonts w:ascii="Helvetica" w:eastAsia="Symbol" w:hAnsi="Helvetica" w:cs="Helvetica"/>
          <w:b/>
          <w:color w:val="222222"/>
          <w:kern w:val="0"/>
          <w:sz w:val="21"/>
          <w:szCs w:val="21"/>
          <w:lang w:eastAsia="ru-RU"/>
        </w:rPr>
        <w:t xml:space="preserve"> I. </w:t>
      </w:r>
      <w:r w:rsidRPr="00F3031C">
        <w:rPr>
          <w:rFonts w:ascii="Helvetica" w:eastAsia="Symbol" w:hAnsi="Helvetica" w:cs="Helvetica" w:hint="eastAsia"/>
          <w:b/>
          <w:color w:val="222222"/>
          <w:kern w:val="0"/>
          <w:sz w:val="21"/>
          <w:szCs w:val="21"/>
          <w:lang w:eastAsia="ru-RU"/>
        </w:rPr>
        <w:t>Местоименные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варианты</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субстанциальных</w:t>
      </w:r>
    </w:p>
    <w:p w14:paraId="032C0D29"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негативных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96</w:t>
      </w:r>
    </w:p>
    <w:p w14:paraId="4C0190EC"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3.1.</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агентивная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96</w:t>
      </w:r>
    </w:p>
    <w:p w14:paraId="73217BF6"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3.2.</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носителя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качества</w:t>
      </w:r>
      <w:r w:rsidRPr="00F3031C">
        <w:rPr>
          <w:rFonts w:ascii="Helvetica" w:eastAsia="Symbol" w:hAnsi="Helvetica" w:cs="Helvetica"/>
          <w:b/>
          <w:color w:val="222222"/>
          <w:kern w:val="0"/>
          <w:sz w:val="21"/>
          <w:szCs w:val="21"/>
          <w:lang w:eastAsia="ru-RU"/>
        </w:rPr>
        <w:t xml:space="preserve"> . .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НО</w:t>
      </w:r>
    </w:p>
    <w:p w14:paraId="669D6F1F"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lastRenderedPageBreak/>
        <w:t>3.3.</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носителя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состояния</w:t>
      </w:r>
      <w:r w:rsidRPr="00F3031C">
        <w:rPr>
          <w:rFonts w:ascii="Helvetica" w:eastAsia="Symbol" w:hAnsi="Helvetica" w:cs="Helvetica"/>
          <w:b/>
          <w:color w:val="222222"/>
          <w:kern w:val="0"/>
          <w:sz w:val="21"/>
          <w:szCs w:val="21"/>
          <w:lang w:eastAsia="ru-RU"/>
        </w:rPr>
        <w:t xml:space="preserve"> . .</w:t>
      </w:r>
      <w:r w:rsidRPr="00F3031C">
        <w:rPr>
          <w:rFonts w:ascii="Helvetica" w:eastAsia="Symbol" w:hAnsi="Helvetica" w:cs="Helvetica"/>
          <w:b/>
          <w:color w:val="222222"/>
          <w:kern w:val="0"/>
          <w:sz w:val="21"/>
          <w:szCs w:val="21"/>
          <w:lang w:eastAsia="ru-RU"/>
        </w:rPr>
        <w:tab/>
        <w:t>114</w:t>
      </w:r>
    </w:p>
    <w:p w14:paraId="40BCE1B0"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3.4.</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идентифицирующая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 . .</w:t>
      </w:r>
      <w:r w:rsidRPr="00F3031C">
        <w:rPr>
          <w:rFonts w:ascii="Helvetica" w:eastAsia="Symbol" w:hAnsi="Helvetica" w:cs="Helvetica"/>
          <w:b/>
          <w:color w:val="222222"/>
          <w:kern w:val="0"/>
          <w:sz w:val="21"/>
          <w:szCs w:val="21"/>
          <w:lang w:eastAsia="ru-RU"/>
        </w:rPr>
        <w:tab/>
        <w:t>119</w:t>
      </w:r>
    </w:p>
    <w:p w14:paraId="292AE638"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3.5.</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идентифицируемая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 . .</w:t>
      </w:r>
      <w:r w:rsidRPr="00F3031C">
        <w:rPr>
          <w:rFonts w:ascii="Helvetica" w:eastAsia="Symbol" w:hAnsi="Helvetica" w:cs="Helvetica"/>
          <w:b/>
          <w:color w:val="222222"/>
          <w:kern w:val="0"/>
          <w:sz w:val="21"/>
          <w:szCs w:val="21"/>
          <w:lang w:eastAsia="ru-RU"/>
        </w:rPr>
        <w:tab/>
        <w:t>127</w:t>
      </w:r>
    </w:p>
    <w:p w14:paraId="6DCEBE8B"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3.6.</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объектная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129</w:t>
      </w:r>
    </w:p>
    <w:p w14:paraId="2F70D049"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3.7.</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посессивная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137</w:t>
      </w:r>
    </w:p>
    <w:p w14:paraId="15F348AE"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3.8.</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бытийная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141</w:t>
      </w:r>
    </w:p>
    <w:p w14:paraId="3137EB9E"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b/>
          <w:color w:val="222222"/>
          <w:kern w:val="0"/>
          <w:sz w:val="21"/>
          <w:szCs w:val="21"/>
          <w:lang w:eastAsia="ru-RU"/>
        </w:rPr>
        <w:t>3.9.</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финальная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148</w:t>
      </w:r>
    </w:p>
    <w:p w14:paraId="4956CCE9"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Раздел</w:t>
      </w:r>
      <w:r w:rsidRPr="00F3031C">
        <w:rPr>
          <w:rFonts w:ascii="Helvetica" w:eastAsia="Symbol" w:hAnsi="Helvetica" w:cs="Helvetica"/>
          <w:b/>
          <w:color w:val="222222"/>
          <w:kern w:val="0"/>
          <w:sz w:val="21"/>
          <w:szCs w:val="21"/>
          <w:lang w:eastAsia="ru-RU"/>
        </w:rPr>
        <w:t xml:space="preserve"> 2. </w:t>
      </w:r>
      <w:r w:rsidRPr="00F3031C">
        <w:rPr>
          <w:rFonts w:ascii="Helvetica" w:eastAsia="Symbol" w:hAnsi="Helvetica" w:cs="Helvetica" w:hint="eastAsia"/>
          <w:b/>
          <w:color w:val="222222"/>
          <w:kern w:val="0"/>
          <w:sz w:val="21"/>
          <w:szCs w:val="21"/>
          <w:lang w:eastAsia="ru-RU"/>
        </w:rPr>
        <w:t>Местоименные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варианты</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квалификативных</w:t>
      </w:r>
    </w:p>
    <w:p w14:paraId="21FFEF8C"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негативных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150</w:t>
      </w:r>
    </w:p>
    <w:p w14:paraId="72958CB9"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ЗЛО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Квалификативная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 xml:space="preserve">153 3.11. </w:t>
      </w:r>
      <w:r w:rsidRPr="00F3031C">
        <w:rPr>
          <w:rFonts w:ascii="Helvetica" w:eastAsia="Symbol" w:hAnsi="Helvetica" w:cs="Helvetica" w:hint="eastAsia"/>
          <w:b/>
          <w:color w:val="222222"/>
          <w:kern w:val="0"/>
          <w:sz w:val="21"/>
          <w:szCs w:val="21"/>
          <w:lang w:eastAsia="ru-RU"/>
        </w:rPr>
        <w:t>Негативная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степени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без</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категори</w:t>
      </w:r>
      <w:r w:rsidRPr="00F3031C">
        <w:rPr>
          <w:rFonts w:ascii="Helvetica" w:eastAsia="Symbol" w:hAnsi="Helvetica" w:cs="Helvetica" w:hint="eastAsi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ального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синтаксико</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семантического</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признака</w:t>
      </w:r>
      <w:r w:rsidRPr="00F3031C">
        <w:rPr>
          <w:rFonts w:ascii="Helvetica" w:eastAsia="Symbol" w:hAnsi="Helvetica" w:cs="Helvetica"/>
          <w:b/>
          <w:color w:val="222222"/>
          <w:kern w:val="0"/>
          <w:sz w:val="21"/>
          <w:szCs w:val="21"/>
          <w:lang w:eastAsia="ru-RU"/>
        </w:rPr>
        <w:tab/>
        <w:t xml:space="preserve">161 </w:t>
      </w:r>
      <w:r w:rsidRPr="00F3031C">
        <w:rPr>
          <w:rFonts w:ascii="Helvetica" w:eastAsia="Symbol" w:hAnsi="Helvetica" w:cs="Helvetica" w:hint="eastAsia"/>
          <w:b/>
          <w:color w:val="222222"/>
          <w:kern w:val="0"/>
          <w:sz w:val="21"/>
          <w:szCs w:val="21"/>
          <w:lang w:eastAsia="ru-RU"/>
        </w:rPr>
        <w:t>Выводы</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166</w:t>
      </w:r>
    </w:p>
    <w:p w14:paraId="6E447E41"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ЗАКЛЮЧЕНИЕ</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170</w:t>
      </w:r>
    </w:p>
    <w:p w14:paraId="54AC76ED"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Список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цитируемой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использованной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научной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литературы</w:t>
      </w:r>
      <w:r w:rsidRPr="00F3031C">
        <w:rPr>
          <w:rFonts w:ascii="Helvetica" w:eastAsia="Symbol" w:hAnsi="Helvetica" w:cs="Helvetica"/>
          <w:b/>
          <w:color w:val="222222"/>
          <w:kern w:val="0"/>
          <w:sz w:val="21"/>
          <w:szCs w:val="21"/>
          <w:lang w:eastAsia="ru-RU"/>
        </w:rPr>
        <w:tab/>
        <w:t xml:space="preserve">176 </w:t>
      </w:r>
      <w:r w:rsidRPr="00F3031C">
        <w:rPr>
          <w:rFonts w:ascii="Helvetica" w:eastAsia="Symbol" w:hAnsi="Helvetica" w:cs="Helvetica" w:hint="eastAsia"/>
          <w:b/>
          <w:color w:val="222222"/>
          <w:kern w:val="0"/>
          <w:sz w:val="21"/>
          <w:szCs w:val="21"/>
          <w:lang w:eastAsia="ru-RU"/>
        </w:rPr>
        <w:t>Список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использованных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словарей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справочных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пособий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p>
    <w:p w14:paraId="775B50EA"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условные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обозначения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196</w:t>
      </w:r>
    </w:p>
    <w:p w14:paraId="053C13A7"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Список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источников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послуживших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материалом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исследования</w:t>
      </w:r>
      <w:r w:rsidRPr="00F3031C">
        <w:rPr>
          <w:rFonts w:ascii="Helvetica" w:eastAsia="Symbol" w:hAnsi="Helvetica" w:cs="Helvetica"/>
          <w:b/>
          <w:color w:val="222222"/>
          <w:kern w:val="0"/>
          <w:sz w:val="21"/>
          <w:szCs w:val="21"/>
          <w:lang w:eastAsia="ru-RU"/>
        </w:rPr>
        <w:t>,</w:t>
      </w:r>
    </w:p>
    <w:p w14:paraId="6CCA9DD8"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условные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обозначения</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 xml:space="preserve"> 198</w:t>
      </w:r>
    </w:p>
    <w:p w14:paraId="34165FCE"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Список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условных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обозначений</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принятых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работе</w:t>
      </w:r>
      <w:r w:rsidRPr="00F3031C">
        <w:rPr>
          <w:rFonts w:ascii="Helvetica" w:eastAsia="Symbol" w:hAnsi="Helvetica" w:cs="Helvetica"/>
          <w:b/>
          <w:color w:val="222222"/>
          <w:kern w:val="0"/>
          <w:sz w:val="21"/>
          <w:szCs w:val="21"/>
          <w:lang w:eastAsia="ru-RU"/>
        </w:rPr>
        <w:t xml:space="preserve"> ... . 202 </w:t>
      </w:r>
      <w:r w:rsidRPr="00F3031C">
        <w:rPr>
          <w:rFonts w:ascii="Helvetica" w:eastAsia="Symbol" w:hAnsi="Helvetica" w:cs="Helvetica" w:hint="eastAsia"/>
          <w:b/>
          <w:color w:val="222222"/>
          <w:kern w:val="0"/>
          <w:sz w:val="21"/>
          <w:szCs w:val="21"/>
          <w:lang w:eastAsia="ru-RU"/>
        </w:rPr>
        <w:t>Список</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синтаксико</w:t>
      </w:r>
      <w:r w:rsidRPr="00F3031C">
        <w:rPr>
          <w:rFonts w:ascii="Helvetica" w:eastAsia="Symbol" w:hAnsi="Helvetica" w:cs="Helvetica"/>
          <w:b/>
          <w:color w:val="222222"/>
          <w:kern w:val="0"/>
          <w:sz w:val="21"/>
          <w:szCs w:val="21"/>
          <w:lang w:eastAsia="ru-RU"/>
        </w:rPr>
        <w:t>-</w:t>
      </w:r>
      <w:r w:rsidRPr="00F3031C">
        <w:rPr>
          <w:rFonts w:ascii="Helvetica" w:eastAsia="Symbol" w:hAnsi="Helvetica" w:cs="Helvetica" w:hint="eastAsia"/>
          <w:b/>
          <w:color w:val="222222"/>
          <w:kern w:val="0"/>
          <w:sz w:val="21"/>
          <w:szCs w:val="21"/>
          <w:lang w:eastAsia="ru-RU"/>
        </w:rPr>
        <w:t>семантических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признаков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их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условные</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обозначения</w:t>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r>
      <w:r w:rsidRPr="00F3031C">
        <w:rPr>
          <w:rFonts w:ascii="Helvetica" w:eastAsia="Symbol" w:hAnsi="Helvetica" w:cs="Helvetica"/>
          <w:b/>
          <w:color w:val="222222"/>
          <w:kern w:val="0"/>
          <w:sz w:val="21"/>
          <w:szCs w:val="21"/>
          <w:lang w:eastAsia="ru-RU"/>
        </w:rPr>
        <w:tab/>
        <w:t>204</w:t>
      </w:r>
    </w:p>
    <w:p w14:paraId="596630E2"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ПРИЛОЖЕНИЕ</w:t>
      </w:r>
    </w:p>
    <w:p w14:paraId="406E4025" w14:textId="77777777" w:rsidR="00F3031C" w:rsidRPr="00F3031C" w:rsidRDefault="00F3031C" w:rsidP="00F3031C">
      <w:pPr>
        <w:rPr>
          <w:rFonts w:ascii="Helvetica" w:eastAsia="Symbol" w:hAnsi="Helvetica" w:cs="Helvetica"/>
          <w:b/>
          <w:color w:val="222222"/>
          <w:kern w:val="0"/>
          <w:sz w:val="21"/>
          <w:szCs w:val="21"/>
          <w:lang w:eastAsia="ru-RU"/>
        </w:rPr>
      </w:pPr>
      <w:r w:rsidRPr="00F3031C">
        <w:rPr>
          <w:rFonts w:ascii="Helvetica" w:eastAsia="Symbol" w:hAnsi="Helvetica" w:cs="Helvetica" w:hint="eastAsia"/>
          <w:b/>
          <w:color w:val="222222"/>
          <w:kern w:val="0"/>
          <w:sz w:val="21"/>
          <w:szCs w:val="21"/>
          <w:lang w:eastAsia="ru-RU"/>
        </w:rPr>
        <w:t>Таблица</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вариантов</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негативных</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hint="eastAsia"/>
          <w:b/>
          <w:color w:val="222222"/>
          <w:kern w:val="0"/>
          <w:sz w:val="21"/>
          <w:szCs w:val="21"/>
          <w:lang w:eastAsia="ru-RU"/>
        </w:rPr>
        <w:t>синтаксем</w:t>
      </w:r>
      <w:r w:rsidRPr="00F3031C">
        <w:rPr>
          <w:rFonts w:ascii="Helvetica" w:eastAsia="Symbol" w:hAnsi="Helvetica" w:cs="Helvetica"/>
          <w:b/>
          <w:color w:val="222222"/>
          <w:kern w:val="0"/>
          <w:sz w:val="21"/>
          <w:szCs w:val="21"/>
          <w:lang w:eastAsia="ru-RU"/>
        </w:rPr>
        <w:t xml:space="preserve"> </w:t>
      </w:r>
      <w:r w:rsidRPr="00F3031C">
        <w:rPr>
          <w:rFonts w:ascii="Helvetica" w:eastAsia="Symbol" w:hAnsi="Helvetica" w:cs="Helvetica"/>
          <w:b/>
          <w:color w:val="222222"/>
          <w:kern w:val="0"/>
          <w:sz w:val="21"/>
          <w:szCs w:val="21"/>
          <w:lang w:eastAsia="ru-RU"/>
        </w:rPr>
        <w:tab/>
        <w:t xml:space="preserve"> 206 </w:t>
      </w:r>
    </w:p>
    <w:p w14:paraId="4FDAD129" w14:textId="609F9073" w:rsidR="00BD642D" w:rsidRDefault="00BD642D" w:rsidP="00F3031C"/>
    <w:p w14:paraId="647570C7" w14:textId="188055E7" w:rsidR="00F3031C" w:rsidRDefault="00F3031C" w:rsidP="00F3031C"/>
    <w:p w14:paraId="0E6C30C0" w14:textId="6796E135" w:rsidR="00F3031C" w:rsidRDefault="00F3031C" w:rsidP="00F3031C"/>
    <w:p w14:paraId="224A9595" w14:textId="22593B1D" w:rsidR="00F3031C" w:rsidRDefault="00F3031C" w:rsidP="00F3031C"/>
    <w:p w14:paraId="4A941C20" w14:textId="77777777" w:rsidR="00F3031C" w:rsidRPr="00F3031C" w:rsidRDefault="00F3031C" w:rsidP="00F3031C">
      <w:pPr>
        <w:widowControl/>
        <w:tabs>
          <w:tab w:val="clear" w:pos="709"/>
        </w:tabs>
        <w:suppressAutoHyphens w:val="0"/>
        <w:spacing w:after="228" w:line="280" w:lineRule="exact"/>
        <w:ind w:left="3160" w:firstLine="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40"/>
          <w:kern w:val="0"/>
          <w:sz w:val="28"/>
          <w:szCs w:val="28"/>
          <w:shd w:val="clear" w:color="auto" w:fill="FFFFFF"/>
          <w:lang w:eastAsia="ru-RU"/>
        </w:rPr>
        <w:t>ЗАКЛЮЧЕНИЕ</w:t>
      </w:r>
    </w:p>
    <w:p w14:paraId="2F07DD27" w14:textId="77777777" w:rsidR="00F3031C" w:rsidRPr="00F3031C" w:rsidRDefault="00F3031C" w:rsidP="00F3031C">
      <w:pPr>
        <w:widowControl/>
        <w:tabs>
          <w:tab w:val="clear" w:pos="709"/>
        </w:tabs>
        <w:suppressAutoHyphens w:val="0"/>
        <w:spacing w:after="0" w:line="485" w:lineRule="exact"/>
        <w:ind w:left="20" w:right="24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Анализ синтаксических единиц, представленных отрицатель</w:t>
      </w:r>
      <w:r w:rsidRPr="00F3031C">
        <w:rPr>
          <w:rFonts w:ascii="Times New Roman" w:eastAsia="Times New Roman" w:hAnsi="Times New Roman" w:cs="Times New Roman"/>
          <w:spacing w:val="10"/>
          <w:kern w:val="0"/>
          <w:sz w:val="28"/>
          <w:szCs w:val="28"/>
          <w:lang w:eastAsia="ru-RU"/>
        </w:rPr>
        <w:softHyphen/>
        <w:t>ными местоимениями</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nobody</w:t>
      </w:r>
      <w:r w:rsidRPr="00F3031C">
        <w:rPr>
          <w:rFonts w:ascii="Times New Roman" w:eastAsia="Times New Roman" w:hAnsi="Times New Roman" w:cs="Times New Roman"/>
          <w:b/>
          <w:bCs/>
          <w:kern w:val="0"/>
          <w:sz w:val="28"/>
          <w:szCs w:val="28"/>
          <w:shd w:val="clear" w:color="auto" w:fill="FFFFFF"/>
          <w:lang w:eastAsia="en-US"/>
        </w:rPr>
        <w:t xml:space="preserve">, по </w:t>
      </w:r>
      <w:r w:rsidRPr="00F3031C">
        <w:rPr>
          <w:rFonts w:ascii="Times New Roman" w:eastAsia="Times New Roman" w:hAnsi="Times New Roman" w:cs="Times New Roman"/>
          <w:b/>
          <w:bCs/>
          <w:kern w:val="0"/>
          <w:sz w:val="28"/>
          <w:szCs w:val="28"/>
          <w:shd w:val="clear" w:color="auto" w:fill="FFFFFF"/>
          <w:lang w:val="en-US" w:eastAsia="en-US"/>
        </w:rPr>
        <w:t>one</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nothing</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none</w:t>
      </w:r>
      <w:r w:rsidRPr="00F3031C">
        <w:rPr>
          <w:rFonts w:ascii="Times New Roman" w:eastAsia="Times New Roman" w:hAnsi="Times New Roman" w:cs="Times New Roman"/>
          <w:b/>
          <w:bCs/>
          <w:kern w:val="0"/>
          <w:sz w:val="28"/>
          <w:szCs w:val="28"/>
          <w:shd w:val="clear" w:color="auto" w:fill="FFFFFF"/>
          <w:lang w:eastAsia="en-US"/>
        </w:rPr>
        <w:t>,</w:t>
      </w:r>
      <w:r w:rsidRPr="00F3031C">
        <w:rPr>
          <w:rFonts w:ascii="Times New Roman" w:eastAsia="Times New Roman" w:hAnsi="Times New Roman" w:cs="Times New Roman"/>
          <w:b/>
          <w:bCs/>
          <w:kern w:val="0"/>
          <w:sz w:val="28"/>
          <w:szCs w:val="28"/>
          <w:shd w:val="clear" w:color="auto" w:fill="FFFFFF"/>
          <w:lang w:val="en-US" w:eastAsia="en-US"/>
        </w:rPr>
        <w:t>nei</w:t>
      </w:r>
      <w:r w:rsidRPr="00F3031C">
        <w:rPr>
          <w:rFonts w:ascii="Times New Roman" w:eastAsia="Times New Roman" w:hAnsi="Times New Roman" w:cs="Times New Roman"/>
          <w:b/>
          <w:bCs/>
          <w:kern w:val="0"/>
          <w:sz w:val="28"/>
          <w:szCs w:val="28"/>
          <w:shd w:val="clear" w:color="auto" w:fill="FFFFFF"/>
          <w:lang w:eastAsia="en-US"/>
        </w:rPr>
        <w:softHyphen/>
      </w:r>
      <w:r w:rsidRPr="00F3031C">
        <w:rPr>
          <w:rFonts w:ascii="Times New Roman" w:eastAsia="Times New Roman" w:hAnsi="Times New Roman" w:cs="Times New Roman"/>
          <w:b/>
          <w:bCs/>
          <w:kern w:val="0"/>
          <w:sz w:val="28"/>
          <w:szCs w:val="28"/>
          <w:shd w:val="clear" w:color="auto" w:fill="FFFFFF"/>
          <w:lang w:val="en-US" w:eastAsia="en-US"/>
        </w:rPr>
        <w:t>ther</w:t>
      </w:r>
      <w:r w:rsidRPr="00F3031C">
        <w:rPr>
          <w:rFonts w:ascii="Times New Roman" w:eastAsia="Times New Roman" w:hAnsi="Times New Roman" w:cs="Times New Roman"/>
          <w:b/>
          <w:bCs/>
          <w:kern w:val="0"/>
          <w:sz w:val="28"/>
          <w:szCs w:val="28"/>
          <w:shd w:val="clear" w:color="auto" w:fill="FFFFFF"/>
          <w:lang w:eastAsia="en-US"/>
        </w:rPr>
        <w:t>) И</w:t>
      </w:r>
      <w:r w:rsidRPr="00F3031C">
        <w:rPr>
          <w:rFonts w:ascii="Times New Roman" w:eastAsia="Times New Roman" w:hAnsi="Times New Roman" w:cs="Times New Roman"/>
          <w:spacing w:val="10"/>
          <w:kern w:val="0"/>
          <w:sz w:val="28"/>
          <w:szCs w:val="28"/>
          <w:lang w:eastAsia="ru-RU"/>
        </w:rPr>
        <w:t xml:space="preserve"> отрицательными наречиями</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never</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nowhere</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neither</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way</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nor</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nowise</w:t>
      </w:r>
      <w:r w:rsidRPr="00F3031C">
        <w:rPr>
          <w:rFonts w:ascii="Times New Roman" w:eastAsia="Times New Roman" w:hAnsi="Times New Roman" w:cs="Times New Roman"/>
          <w:b/>
          <w:bCs/>
          <w:kern w:val="0"/>
          <w:sz w:val="28"/>
          <w:szCs w:val="28"/>
          <w:shd w:val="clear" w:color="auto" w:fill="FFFFFF"/>
          <w:lang w:eastAsia="en-US"/>
        </w:rPr>
        <w:t>),</w:t>
      </w:r>
      <w:r w:rsidRPr="00F3031C">
        <w:rPr>
          <w:rFonts w:ascii="Times New Roman" w:eastAsia="Times New Roman" w:hAnsi="Times New Roman" w:cs="Times New Roman"/>
          <w:spacing w:val="10"/>
          <w:kern w:val="0"/>
          <w:sz w:val="28"/>
          <w:szCs w:val="28"/>
          <w:lang w:eastAsia="en-US"/>
        </w:rPr>
        <w:t xml:space="preserve"> </w:t>
      </w:r>
      <w:r w:rsidRPr="00F3031C">
        <w:rPr>
          <w:rFonts w:ascii="Times New Roman" w:eastAsia="Times New Roman" w:hAnsi="Times New Roman" w:cs="Times New Roman"/>
          <w:spacing w:val="10"/>
          <w:kern w:val="0"/>
          <w:sz w:val="28"/>
          <w:szCs w:val="28"/>
          <w:lang w:eastAsia="ru-RU"/>
        </w:rPr>
        <w:t>обладающих семантикой негативности, в настоящей работе осуществлялся на основе понятий и методов синтаксемного анализа.</w:t>
      </w:r>
    </w:p>
    <w:p w14:paraId="5BBBFFBA" w14:textId="77777777" w:rsidR="00F3031C" w:rsidRPr="00F3031C" w:rsidRDefault="00F3031C" w:rsidP="00F3031C">
      <w:pPr>
        <w:widowControl/>
        <w:tabs>
          <w:tab w:val="clear" w:pos="709"/>
        </w:tabs>
        <w:suppressAutoHyphens w:val="0"/>
        <w:spacing w:after="0" w:line="485" w:lineRule="exact"/>
        <w:ind w:left="20" w:right="24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Учитывая опыт трактовки негативности элементарных синтак</w:t>
      </w:r>
      <w:r w:rsidRPr="00F3031C">
        <w:rPr>
          <w:rFonts w:ascii="Times New Roman" w:eastAsia="Times New Roman" w:hAnsi="Times New Roman" w:cs="Times New Roman"/>
          <w:spacing w:val="10"/>
          <w:kern w:val="0"/>
          <w:sz w:val="28"/>
          <w:szCs w:val="28"/>
          <w:lang w:eastAsia="ru-RU"/>
        </w:rPr>
        <w:softHyphen/>
        <w:t>сических единиц, как категориальных, так и лишенных категори</w:t>
      </w:r>
      <w:r w:rsidRPr="00F3031C">
        <w:rPr>
          <w:rFonts w:ascii="Times New Roman" w:eastAsia="Times New Roman" w:hAnsi="Times New Roman" w:cs="Times New Roman"/>
          <w:spacing w:val="10"/>
          <w:kern w:val="0"/>
          <w:sz w:val="28"/>
          <w:szCs w:val="28"/>
          <w:lang w:eastAsia="ru-RU"/>
        </w:rPr>
        <w:softHyphen/>
        <w:t>ального синтаксико-семантического признака, накопленный в про</w:t>
      </w:r>
      <w:r w:rsidRPr="00F3031C">
        <w:rPr>
          <w:rFonts w:ascii="Times New Roman" w:eastAsia="Times New Roman" w:hAnsi="Times New Roman" w:cs="Times New Roman"/>
          <w:spacing w:val="10"/>
          <w:kern w:val="0"/>
          <w:sz w:val="28"/>
          <w:szCs w:val="28"/>
          <w:lang w:eastAsia="ru-RU"/>
        </w:rPr>
        <w:softHyphen/>
        <w:t xml:space="preserve">веденных ранее исследованиях (Мухин, 1980 : I, 17, 202; Джела- ли, 1980 : 68; Аристова, 1982 : </w:t>
      </w:r>
      <w:r w:rsidRPr="00F3031C">
        <w:rPr>
          <w:rFonts w:ascii="Times New Roman" w:eastAsia="Times New Roman" w:hAnsi="Times New Roman" w:cs="Times New Roman"/>
          <w:spacing w:val="10"/>
          <w:kern w:val="0"/>
          <w:sz w:val="28"/>
          <w:szCs w:val="28"/>
          <w:lang w:val="en-US" w:eastAsia="en-US"/>
        </w:rPr>
        <w:t>I</w:t>
      </w:r>
      <w:r w:rsidRPr="00F3031C">
        <w:rPr>
          <w:rFonts w:ascii="Times New Roman" w:eastAsia="Times New Roman" w:hAnsi="Times New Roman" w:cs="Times New Roman"/>
          <w:spacing w:val="10"/>
          <w:kern w:val="0"/>
          <w:sz w:val="28"/>
          <w:szCs w:val="28"/>
          <w:lang w:eastAsia="en-US"/>
        </w:rPr>
        <w:t>0-</w:t>
      </w:r>
      <w:r w:rsidRPr="00F3031C">
        <w:rPr>
          <w:rFonts w:ascii="Times New Roman" w:eastAsia="Times New Roman" w:hAnsi="Times New Roman" w:cs="Times New Roman"/>
          <w:spacing w:val="10"/>
          <w:kern w:val="0"/>
          <w:sz w:val="28"/>
          <w:szCs w:val="28"/>
          <w:lang w:val="en-US" w:eastAsia="en-US"/>
        </w:rPr>
        <w:t>II</w:t>
      </w:r>
      <w:r w:rsidRPr="00F3031C">
        <w:rPr>
          <w:rFonts w:ascii="Times New Roman" w:eastAsia="Times New Roman" w:hAnsi="Times New Roman" w:cs="Times New Roman"/>
          <w:spacing w:val="10"/>
          <w:kern w:val="0"/>
          <w:sz w:val="28"/>
          <w:szCs w:val="28"/>
          <w:lang w:eastAsia="en-US"/>
        </w:rPr>
        <w:t xml:space="preserve">; </w:t>
      </w:r>
      <w:r w:rsidRPr="00F3031C">
        <w:rPr>
          <w:rFonts w:ascii="Times New Roman" w:eastAsia="Times New Roman" w:hAnsi="Times New Roman" w:cs="Times New Roman"/>
          <w:spacing w:val="10"/>
          <w:kern w:val="0"/>
          <w:sz w:val="28"/>
          <w:szCs w:val="28"/>
          <w:lang w:eastAsia="ru-RU"/>
        </w:rPr>
        <w:t>Мамуров, 1987 : 10-21; Цирульникова, 1989 : 23), мы поставили перед собой задачу опре</w:t>
      </w:r>
      <w:r w:rsidRPr="00F3031C">
        <w:rPr>
          <w:rFonts w:ascii="Times New Roman" w:eastAsia="Times New Roman" w:hAnsi="Times New Roman" w:cs="Times New Roman"/>
          <w:spacing w:val="10"/>
          <w:kern w:val="0"/>
          <w:sz w:val="28"/>
          <w:szCs w:val="28"/>
          <w:lang w:eastAsia="ru-RU"/>
        </w:rPr>
        <w:softHyphen/>
        <w:t>деления синтаксического статуса и синтаксико-семантического со</w:t>
      </w:r>
      <w:r w:rsidRPr="00F3031C">
        <w:rPr>
          <w:rFonts w:ascii="Times New Roman" w:eastAsia="Times New Roman" w:hAnsi="Times New Roman" w:cs="Times New Roman"/>
          <w:spacing w:val="10"/>
          <w:kern w:val="0"/>
          <w:sz w:val="28"/>
          <w:szCs w:val="28"/>
          <w:lang w:eastAsia="ru-RU"/>
        </w:rPr>
        <w:softHyphen/>
        <w:t>держания негативных элементов в структуре предложения с опорой на синтаксические связи, принимая во внимание, что „познание отдельных синтаксических элементов возможно только на основе всестороннего учета всех возможных связей и отношений между ними" (Ломтев, 1959 : 9),</w:t>
      </w:r>
    </w:p>
    <w:p w14:paraId="564E6540" w14:textId="77777777" w:rsidR="00F3031C" w:rsidRPr="00F3031C" w:rsidRDefault="00F3031C" w:rsidP="00F3031C">
      <w:pPr>
        <w:widowControl/>
        <w:tabs>
          <w:tab w:val="clear" w:pos="709"/>
        </w:tabs>
        <w:suppressAutoHyphens w:val="0"/>
        <w:spacing w:after="0" w:line="485" w:lineRule="exact"/>
        <w:ind w:left="20" w:right="380" w:firstLine="740"/>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Определение языковой сущности синтаксических элементов, представленных указанными отрицательными местоимениями и наре</w:t>
      </w:r>
      <w:r w:rsidRPr="00F3031C">
        <w:rPr>
          <w:rFonts w:ascii="Times New Roman" w:eastAsia="Times New Roman" w:hAnsi="Times New Roman" w:cs="Times New Roman"/>
          <w:spacing w:val="10"/>
          <w:kern w:val="0"/>
          <w:sz w:val="28"/>
          <w:szCs w:val="28"/>
          <w:lang w:eastAsia="ru-RU"/>
        </w:rPr>
        <w:softHyphen/>
        <w:t>чиями, осуществлялось ранее и с позиций теории членов предло</w:t>
      </w:r>
      <w:r w:rsidRPr="00F3031C">
        <w:rPr>
          <w:rFonts w:ascii="Times New Roman" w:eastAsia="Times New Roman" w:hAnsi="Times New Roman" w:cs="Times New Roman"/>
          <w:spacing w:val="10"/>
          <w:kern w:val="0"/>
          <w:sz w:val="28"/>
          <w:szCs w:val="28"/>
          <w:lang w:eastAsia="ru-RU"/>
        </w:rPr>
        <w:softHyphen/>
        <w:t>жения (см. глава I, 1.2). Синтаксическая и синтаксико-семанти- ческая природа отрицательных местоимений и наречий, их синтак</w:t>
      </w:r>
      <w:r w:rsidRPr="00F3031C">
        <w:rPr>
          <w:rFonts w:ascii="Times New Roman" w:eastAsia="Times New Roman" w:hAnsi="Times New Roman" w:cs="Times New Roman"/>
          <w:spacing w:val="10"/>
          <w:kern w:val="0"/>
          <w:sz w:val="28"/>
          <w:szCs w:val="28"/>
          <w:lang w:eastAsia="ru-RU"/>
        </w:rPr>
        <w:softHyphen/>
        <w:t>сические связи не были до конца изучены. Поэтому мы рассматри</w:t>
      </w:r>
      <w:r w:rsidRPr="00F3031C">
        <w:rPr>
          <w:rFonts w:ascii="Times New Roman" w:eastAsia="Times New Roman" w:hAnsi="Times New Roman" w:cs="Times New Roman"/>
          <w:spacing w:val="10"/>
          <w:kern w:val="0"/>
          <w:sz w:val="28"/>
          <w:szCs w:val="28"/>
          <w:lang w:eastAsia="ru-RU"/>
        </w:rPr>
        <w:softHyphen/>
        <w:t>ваем их в аспекте как компонентов предложения, так и синтаксем.</w:t>
      </w:r>
    </w:p>
    <w:p w14:paraId="188F2A8F" w14:textId="77777777" w:rsidR="00F3031C" w:rsidRPr="00F3031C" w:rsidRDefault="00F3031C" w:rsidP="00F3031C">
      <w:pPr>
        <w:widowControl/>
        <w:tabs>
          <w:tab w:val="clear" w:pos="709"/>
        </w:tabs>
        <w:suppressAutoHyphens w:val="0"/>
        <w:spacing w:after="0" w:line="485" w:lineRule="exact"/>
        <w:ind w:left="20" w:right="24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Многообразие самых противоречивых точек зрения по вопросу о сущности отрицания, так или иначе затрагивающих отрицатель</w:t>
      </w:r>
      <w:r w:rsidRPr="00F3031C">
        <w:rPr>
          <w:rFonts w:ascii="Times New Roman" w:eastAsia="Times New Roman" w:hAnsi="Times New Roman" w:cs="Times New Roman"/>
          <w:spacing w:val="10"/>
          <w:kern w:val="0"/>
          <w:sz w:val="28"/>
          <w:szCs w:val="28"/>
          <w:lang w:eastAsia="ru-RU"/>
        </w:rPr>
        <w:softHyphen/>
        <w:t xml:space="preserve">ные </w:t>
      </w:r>
      <w:r w:rsidRPr="00F3031C">
        <w:rPr>
          <w:rFonts w:ascii="Times New Roman" w:eastAsia="Times New Roman" w:hAnsi="Times New Roman" w:cs="Times New Roman"/>
          <w:spacing w:val="10"/>
          <w:kern w:val="0"/>
          <w:sz w:val="28"/>
          <w:szCs w:val="28"/>
          <w:lang w:eastAsia="ru-RU"/>
        </w:rPr>
        <w:lastRenderedPageBreak/>
        <w:t>местоимения и наречия, отражает диалектическую природу тождества многоразличного (см. глава I, 1.1). Необходимо пом</w:t>
      </w:r>
      <w:r w:rsidRPr="00F3031C">
        <w:rPr>
          <w:rFonts w:ascii="Times New Roman" w:eastAsia="Times New Roman" w:hAnsi="Times New Roman" w:cs="Times New Roman"/>
          <w:spacing w:val="10"/>
          <w:kern w:val="0"/>
          <w:sz w:val="28"/>
          <w:szCs w:val="28"/>
          <w:lang w:eastAsia="ru-RU"/>
        </w:rPr>
        <w:softHyphen/>
        <w:t xml:space="preserve">нить, </w:t>
      </w:r>
      <w:r w:rsidRPr="00F3031C">
        <w:rPr>
          <w:rFonts w:ascii="Times New Roman" w:eastAsia="Times New Roman" w:hAnsi="Times New Roman" w:cs="Times New Roman"/>
          <w:spacing w:val="10"/>
          <w:kern w:val="0"/>
          <w:sz w:val="28"/>
          <w:szCs w:val="28"/>
          <w:vertAlign w:val="subscript"/>
          <w:lang w:eastAsia="ru-RU"/>
        </w:rPr>
        <w:t>п</w:t>
      </w:r>
      <w:r w:rsidRPr="00F3031C">
        <w:rPr>
          <w:rFonts w:ascii="Times New Roman" w:eastAsia="Times New Roman" w:hAnsi="Times New Roman" w:cs="Times New Roman"/>
          <w:spacing w:val="10"/>
          <w:kern w:val="0"/>
          <w:sz w:val="28"/>
          <w:szCs w:val="28"/>
          <w:lang w:eastAsia="ru-RU"/>
        </w:rPr>
        <w:t>что действительная сущность предмета не зависит от ас</w:t>
      </w:r>
      <w:r w:rsidRPr="00F3031C">
        <w:rPr>
          <w:rFonts w:ascii="Times New Roman" w:eastAsia="Times New Roman" w:hAnsi="Times New Roman" w:cs="Times New Roman"/>
          <w:spacing w:val="10"/>
          <w:kern w:val="0"/>
          <w:sz w:val="28"/>
          <w:szCs w:val="28"/>
          <w:lang w:eastAsia="ru-RU"/>
        </w:rPr>
        <w:softHyphen/>
        <w:t>пекта рассмотрения. Она будет представлять собой одно и то же, с какой бы стороны мы не рассматривали предмет* (Шептулин, 1967 : 292-293).</w:t>
      </w:r>
    </w:p>
    <w:p w14:paraId="47606F6A" w14:textId="77777777" w:rsidR="00F3031C" w:rsidRPr="00F3031C" w:rsidRDefault="00F3031C" w:rsidP="00F3031C">
      <w:pPr>
        <w:widowControl/>
        <w:tabs>
          <w:tab w:val="clear" w:pos="709"/>
        </w:tabs>
        <w:suppressAutoHyphens w:val="0"/>
        <w:spacing w:after="0" w:line="485" w:lineRule="exact"/>
        <w:ind w:left="20" w:right="260" w:firstLine="72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Обращение к понятию синтаксемй как единицы - инварианта, функционирующей в языке в своих вариантах, обусловило и сис</w:t>
      </w:r>
      <w:r w:rsidRPr="00F3031C">
        <w:rPr>
          <w:rFonts w:ascii="Times New Roman" w:eastAsia="Times New Roman" w:hAnsi="Times New Roman" w:cs="Times New Roman"/>
          <w:spacing w:val="10"/>
          <w:kern w:val="0"/>
          <w:sz w:val="28"/>
          <w:szCs w:val="28"/>
          <w:lang w:eastAsia="ru-RU"/>
        </w:rPr>
        <w:softHyphen/>
        <w:t>темный подход к изучению указанных выше единиц в структуре предложения (1.3).</w:t>
      </w:r>
    </w:p>
    <w:p w14:paraId="599F0993" w14:textId="77777777" w:rsidR="00F3031C" w:rsidRPr="00F3031C" w:rsidRDefault="00F3031C" w:rsidP="00F3031C">
      <w:pPr>
        <w:widowControl/>
        <w:tabs>
          <w:tab w:val="clear" w:pos="709"/>
        </w:tabs>
        <w:suppressAutoHyphens w:val="0"/>
        <w:spacing w:after="0" w:line="485" w:lineRule="exact"/>
        <w:ind w:left="20" w:right="260" w:firstLine="72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Анализ компонентов предложения, выявление их содержатель</w:t>
      </w:r>
      <w:r w:rsidRPr="00F3031C">
        <w:rPr>
          <w:rFonts w:ascii="Times New Roman" w:eastAsia="Times New Roman" w:hAnsi="Times New Roman" w:cs="Times New Roman"/>
          <w:spacing w:val="10"/>
          <w:kern w:val="0"/>
          <w:sz w:val="28"/>
          <w:szCs w:val="28"/>
          <w:lang w:eastAsia="ru-RU"/>
        </w:rPr>
        <w:softHyphen/>
        <w:t>ных и формальных признаков составляет первый этап исследования (1.5). Вторым этапом явилось определение синтаксико-семантиче</w:t>
      </w:r>
      <w:r w:rsidRPr="00F3031C">
        <w:rPr>
          <w:rFonts w:ascii="Times New Roman" w:eastAsia="Times New Roman" w:hAnsi="Times New Roman" w:cs="Times New Roman"/>
          <w:spacing w:val="10"/>
          <w:kern w:val="0"/>
          <w:sz w:val="28"/>
          <w:szCs w:val="28"/>
          <w:lang w:eastAsia="ru-RU"/>
        </w:rPr>
        <w:softHyphen/>
        <w:t>ского содержания местоимений и наречий, представляющих различ</w:t>
      </w:r>
      <w:r w:rsidRPr="00F3031C">
        <w:rPr>
          <w:rFonts w:ascii="Times New Roman" w:eastAsia="Times New Roman" w:hAnsi="Times New Roman" w:cs="Times New Roman"/>
          <w:spacing w:val="10"/>
          <w:kern w:val="0"/>
          <w:sz w:val="28"/>
          <w:szCs w:val="28"/>
          <w:lang w:eastAsia="ru-RU"/>
        </w:rPr>
        <w:softHyphen/>
        <w:t>ные негативные синтаксемы (главы П, Щ). Последние определялись с учетом их употребления в позициях подлежащего, сказуемого и/или зависимого компонента при глаголе или существительном. Поэтому одним из важнейших дистрибутивных признаков той или иной негативной синтаксемы являются их позиционные возможности.</w:t>
      </w:r>
    </w:p>
    <w:p w14:paraId="453F44F6" w14:textId="77777777" w:rsidR="00F3031C" w:rsidRPr="00F3031C" w:rsidRDefault="00F3031C" w:rsidP="00F3031C">
      <w:pPr>
        <w:widowControl/>
        <w:tabs>
          <w:tab w:val="clear" w:pos="709"/>
        </w:tabs>
        <w:suppressAutoHyphens w:val="0"/>
        <w:spacing w:after="0" w:line="485" w:lineRule="exact"/>
        <w:ind w:left="20" w:right="260" w:firstLine="72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Изучение содержательных синтаксико-еемантических призна</w:t>
      </w:r>
      <w:r w:rsidRPr="00F3031C">
        <w:rPr>
          <w:rFonts w:ascii="Times New Roman" w:eastAsia="Times New Roman" w:hAnsi="Times New Roman" w:cs="Times New Roman"/>
          <w:spacing w:val="10"/>
          <w:kern w:val="0"/>
          <w:sz w:val="28"/>
          <w:szCs w:val="28"/>
          <w:lang w:eastAsia="ru-RU"/>
        </w:rPr>
        <w:softHyphen/>
        <w:t>ков отрицательных местоимений и наречий с опорой на показания экспериментов позволило выделить 18 негативных синтаксем.Из них 14 - субстанциальные, I - квалификативная и 3 - без какого-ли</w:t>
      </w:r>
      <w:r w:rsidRPr="00F3031C">
        <w:rPr>
          <w:rFonts w:ascii="Times New Roman" w:eastAsia="Times New Roman" w:hAnsi="Times New Roman" w:cs="Times New Roman"/>
          <w:spacing w:val="10"/>
          <w:kern w:val="0"/>
          <w:sz w:val="28"/>
          <w:szCs w:val="28"/>
          <w:lang w:eastAsia="ru-RU"/>
        </w:rPr>
        <w:softHyphen/>
        <w:t>бо категориального синтаксико-семантического признака.</w:t>
      </w:r>
    </w:p>
    <w:p w14:paraId="2745752C" w14:textId="77777777" w:rsidR="00F3031C" w:rsidRPr="00F3031C" w:rsidRDefault="00F3031C" w:rsidP="00F3031C">
      <w:pPr>
        <w:widowControl/>
        <w:tabs>
          <w:tab w:val="clear" w:pos="709"/>
        </w:tabs>
        <w:suppressAutoHyphens w:val="0"/>
        <w:spacing w:after="0" w:line="485" w:lineRule="exact"/>
        <w:ind w:left="20" w:right="720" w:firstLine="72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Точнее, к категории субстанциальных относятся следующие из выявленных в данной работе синтаксем:</w:t>
      </w:r>
    </w:p>
    <w:p w14:paraId="2EACF0BA" w14:textId="77777777" w:rsidR="00F3031C" w:rsidRPr="00F3031C" w:rsidRDefault="00F3031C" w:rsidP="00F3031C">
      <w:pPr>
        <w:widowControl/>
        <w:tabs>
          <w:tab w:val="clear" w:pos="709"/>
        </w:tabs>
        <w:suppressAutoHyphens w:val="0"/>
        <w:spacing w:after="0" w:line="485" w:lineRule="exact"/>
        <w:ind w:left="20" w:right="720" w:firstLine="72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агентивная</w:t>
      </w:r>
      <w:r w:rsidRPr="00F3031C">
        <w:rPr>
          <w:rFonts w:ascii="Times New Roman" w:eastAsia="Times New Roman" w:hAnsi="Times New Roman" w:cs="Times New Roman"/>
          <w:spacing w:val="10"/>
          <w:kern w:val="0"/>
          <w:sz w:val="28"/>
          <w:szCs w:val="28"/>
          <w:lang w:eastAsia="ru-RU"/>
        </w:rPr>
        <w:t xml:space="preserve"> - в позиции подлежащего, приложе</w:t>
      </w:r>
      <w:r w:rsidRPr="00F3031C">
        <w:rPr>
          <w:rFonts w:ascii="Times New Roman" w:eastAsia="Times New Roman" w:hAnsi="Times New Roman" w:cs="Times New Roman"/>
          <w:spacing w:val="10"/>
          <w:kern w:val="0"/>
          <w:sz w:val="28"/>
          <w:szCs w:val="28"/>
          <w:lang w:eastAsia="ru-RU"/>
        </w:rPr>
        <w:softHyphen/>
        <w:t>ния (аппозиционного предицируемого компонента), зависимого</w:t>
      </w:r>
    </w:p>
    <w:p w14:paraId="3B9BDDF2" w14:textId="77777777" w:rsidR="00F3031C" w:rsidRPr="00F3031C" w:rsidRDefault="00F3031C" w:rsidP="00F3031C">
      <w:pPr>
        <w:widowControl/>
        <w:tabs>
          <w:tab w:val="clear" w:pos="709"/>
        </w:tabs>
        <w:suppressAutoHyphens w:val="0"/>
        <w:spacing w:after="0" w:line="280" w:lineRule="exact"/>
        <w:ind w:left="6320" w:firstLine="0"/>
        <w:jc w:val="left"/>
        <w:rPr>
          <w:rFonts w:ascii="Times New Roman" w:eastAsia="Times New Roman" w:hAnsi="Times New Roman" w:cs="Times New Roman"/>
          <w:b/>
          <w:bCs/>
          <w:kern w:val="0"/>
          <w:sz w:val="28"/>
          <w:szCs w:val="28"/>
          <w:lang w:val="en-US" w:eastAsia="en-US"/>
        </w:rPr>
      </w:pPr>
      <w:r w:rsidRPr="00F3031C">
        <w:rPr>
          <w:rFonts w:ascii="Times New Roman" w:eastAsia="Times New Roman" w:hAnsi="Times New Roman" w:cs="Times New Roman"/>
          <w:b/>
          <w:bCs/>
          <w:kern w:val="0"/>
          <w:sz w:val="28"/>
          <w:szCs w:val="28"/>
          <w:shd w:val="clear" w:color="auto" w:fill="FFFFFF"/>
          <w:lang w:eastAsia="ru-RU"/>
        </w:rPr>
        <w:t>т</w:t>
      </w:r>
    </w:p>
    <w:p w14:paraId="659E669A" w14:textId="77777777" w:rsidR="00F3031C" w:rsidRPr="00F3031C" w:rsidRDefault="00F3031C" w:rsidP="00F3031C">
      <w:pPr>
        <w:widowControl/>
        <w:tabs>
          <w:tab w:val="clear" w:pos="709"/>
        </w:tabs>
        <w:suppressAutoHyphens w:val="0"/>
        <w:spacing w:after="0" w:line="470" w:lineRule="exact"/>
        <w:ind w:left="60" w:right="460" w:firstLine="0"/>
        <w:jc w:val="left"/>
        <w:rPr>
          <w:rFonts w:ascii="Times New Roman" w:eastAsia="Times New Roman" w:hAnsi="Times New Roman" w:cs="Times New Roman"/>
          <w:b/>
          <w:bCs/>
          <w:kern w:val="0"/>
          <w:sz w:val="28"/>
          <w:szCs w:val="28"/>
          <w:lang w:val="en-US" w:eastAsia="en-US"/>
        </w:rPr>
      </w:pPr>
      <w:r w:rsidRPr="00F3031C">
        <w:rPr>
          <w:rFonts w:ascii="Times New Roman" w:eastAsia="Times New Roman" w:hAnsi="Times New Roman" w:cs="Times New Roman"/>
          <w:spacing w:val="10"/>
          <w:kern w:val="0"/>
          <w:sz w:val="28"/>
          <w:szCs w:val="28"/>
          <w:shd w:val="clear" w:color="auto" w:fill="FFFFFF"/>
          <w:lang w:eastAsia="ru-RU"/>
        </w:rPr>
        <w:lastRenderedPageBreak/>
        <w:t xml:space="preserve">компонента при глаголе (в неличной форме) </w:t>
      </w:r>
      <w:r w:rsidRPr="00F3031C">
        <w:rPr>
          <w:rFonts w:ascii="Times New Roman" w:eastAsia="Times New Roman" w:hAnsi="Times New Roman" w:cs="Times New Roman"/>
          <w:spacing w:val="10"/>
          <w:kern w:val="0"/>
          <w:sz w:val="28"/>
          <w:szCs w:val="28"/>
          <w:shd w:val="clear" w:color="auto" w:fill="FFFFFF"/>
          <w:vertAlign w:val="superscript"/>
          <w:lang w:eastAsia="ru-RU"/>
        </w:rPr>
        <w:t>А</w:t>
      </w:r>
      <w:r w:rsidRPr="00F3031C">
        <w:rPr>
          <w:rFonts w:ascii="Times New Roman" w:eastAsia="Times New Roman" w:hAnsi="Times New Roman" w:cs="Times New Roman"/>
          <w:spacing w:val="10"/>
          <w:kern w:val="0"/>
          <w:sz w:val="28"/>
          <w:szCs w:val="28"/>
          <w:shd w:val="clear" w:color="auto" w:fill="FFFFFF"/>
          <w:lang w:eastAsia="ru-RU"/>
        </w:rPr>
        <w:t xml:space="preserve"> (ее варианты - </w:t>
      </w:r>
      <w:r w:rsidRPr="00F3031C">
        <w:rPr>
          <w:rFonts w:ascii="Times New Roman" w:eastAsia="Times New Roman" w:hAnsi="Times New Roman" w:cs="Times New Roman"/>
          <w:b/>
          <w:bCs/>
          <w:kern w:val="0"/>
          <w:sz w:val="28"/>
          <w:szCs w:val="28"/>
          <w:shd w:val="clear" w:color="auto" w:fill="FFFFFF"/>
          <w:lang w:val="en-US" w:eastAsia="en-US"/>
        </w:rPr>
        <w:t xml:space="preserve">none, neither, nobody, </w:t>
      </w:r>
      <w:r w:rsidRPr="00F3031C">
        <w:rPr>
          <w:rFonts w:ascii="Times New Roman" w:eastAsia="Times New Roman" w:hAnsi="Times New Roman" w:cs="Times New Roman"/>
          <w:b/>
          <w:bCs/>
          <w:kern w:val="0"/>
          <w:sz w:val="28"/>
          <w:szCs w:val="28"/>
          <w:shd w:val="clear" w:color="auto" w:fill="FFFFFF"/>
          <w:lang w:eastAsia="ru-RU"/>
        </w:rPr>
        <w:t xml:space="preserve">по </w:t>
      </w:r>
      <w:r w:rsidRPr="00F3031C">
        <w:rPr>
          <w:rFonts w:ascii="Times New Roman" w:eastAsia="Times New Roman" w:hAnsi="Times New Roman" w:cs="Times New Roman"/>
          <w:b/>
          <w:bCs/>
          <w:kern w:val="0"/>
          <w:sz w:val="28"/>
          <w:szCs w:val="28"/>
          <w:shd w:val="clear" w:color="auto" w:fill="FFFFFF"/>
          <w:lang w:val="en-US" w:eastAsia="en-US"/>
        </w:rPr>
        <w:t xml:space="preserve">one, nothing, none of us, by no one, by nothing, by nobody, by neither, by none </w:t>
      </w:r>
      <w:r w:rsidRPr="00F3031C">
        <w:rPr>
          <w:rFonts w:ascii="Times New Roman" w:eastAsia="Times New Roman" w:hAnsi="Times New Roman" w:cs="Times New Roman"/>
          <w:b/>
          <w:bCs/>
          <w:kern w:val="0"/>
          <w:sz w:val="28"/>
          <w:szCs w:val="28"/>
          <w:shd w:val="clear" w:color="auto" w:fill="FFFFFF"/>
          <w:lang w:eastAsia="ru-RU"/>
        </w:rPr>
        <w:t>- 3.1);</w:t>
      </w:r>
    </w:p>
    <w:p w14:paraId="08D30C0C" w14:textId="77777777" w:rsidR="00F3031C" w:rsidRPr="00F3031C" w:rsidRDefault="00F3031C" w:rsidP="00F3031C">
      <w:pPr>
        <w:widowControl/>
        <w:tabs>
          <w:tab w:val="clear" w:pos="709"/>
        </w:tabs>
        <w:suppressAutoHyphens w:val="0"/>
        <w:spacing w:after="0" w:line="480" w:lineRule="exact"/>
        <w:ind w:left="60" w:right="46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синтаксема носителя качества</w:t>
      </w:r>
      <w:r w:rsidRPr="00F3031C">
        <w:rPr>
          <w:rFonts w:ascii="Times New Roman" w:eastAsia="Times New Roman" w:hAnsi="Times New Roman" w:cs="Times New Roman"/>
          <w:spacing w:val="10"/>
          <w:kern w:val="0"/>
          <w:sz w:val="28"/>
          <w:szCs w:val="28"/>
          <w:lang w:eastAsia="ru-RU"/>
        </w:rPr>
        <w:t xml:space="preserve"> - в позиции под</w:t>
      </w:r>
      <w:r w:rsidRPr="00F3031C">
        <w:rPr>
          <w:rFonts w:ascii="Times New Roman" w:eastAsia="Times New Roman" w:hAnsi="Times New Roman" w:cs="Times New Roman"/>
          <w:spacing w:val="10"/>
          <w:kern w:val="0"/>
          <w:sz w:val="28"/>
          <w:szCs w:val="28"/>
          <w:lang w:eastAsia="ru-RU"/>
        </w:rPr>
        <w:softHyphen/>
        <w:t>лежащего (ее варианты:</w:t>
      </w:r>
      <w:r w:rsidRPr="00F3031C">
        <w:rPr>
          <w:rFonts w:ascii="Times New Roman" w:eastAsia="Times New Roman" w:hAnsi="Times New Roman" w:cs="Times New Roman"/>
          <w:b/>
          <w:bCs/>
          <w:kern w:val="0"/>
          <w:sz w:val="28"/>
          <w:szCs w:val="28"/>
          <w:shd w:val="clear" w:color="auto" w:fill="FFFFFF"/>
          <w:lang w:val="en-US" w:eastAsia="en-US"/>
        </w:rPr>
        <w:t xml:space="preserve"> none, neither, nobody, по one, no</w:t>
      </w:r>
      <w:r w:rsidRPr="00F3031C">
        <w:rPr>
          <w:rFonts w:ascii="Times New Roman" w:eastAsia="Times New Roman" w:hAnsi="Times New Roman" w:cs="Times New Roman"/>
          <w:b/>
          <w:bCs/>
          <w:kern w:val="0"/>
          <w:sz w:val="28"/>
          <w:szCs w:val="28"/>
          <w:shd w:val="clear" w:color="auto" w:fill="FFFFFF"/>
          <w:lang w:val="en-US" w:eastAsia="en-US"/>
        </w:rPr>
        <w:softHyphen/>
        <w:t>thing - 3.2);</w:t>
      </w:r>
    </w:p>
    <w:p w14:paraId="2381E3A1" w14:textId="77777777" w:rsidR="00F3031C" w:rsidRPr="00F3031C" w:rsidRDefault="00F3031C" w:rsidP="00F3031C">
      <w:pPr>
        <w:widowControl/>
        <w:tabs>
          <w:tab w:val="clear" w:pos="709"/>
        </w:tabs>
        <w:suppressAutoHyphens w:val="0"/>
        <w:spacing w:after="0" w:line="470" w:lineRule="exact"/>
        <w:ind w:left="60" w:right="460" w:firstLine="760"/>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синтаксема носителя состояния</w:t>
      </w:r>
      <w:r w:rsidRPr="00F3031C">
        <w:rPr>
          <w:rFonts w:ascii="Times New Roman" w:eastAsia="Times New Roman" w:hAnsi="Times New Roman" w:cs="Times New Roman"/>
          <w:spacing w:val="10"/>
          <w:kern w:val="0"/>
          <w:sz w:val="28"/>
          <w:szCs w:val="28"/>
          <w:lang w:eastAsia="ru-RU"/>
        </w:rPr>
        <w:t xml:space="preserve"> - в позиции под</w:t>
      </w:r>
      <w:r w:rsidRPr="00F3031C">
        <w:rPr>
          <w:rFonts w:ascii="Times New Roman" w:eastAsia="Times New Roman" w:hAnsi="Times New Roman" w:cs="Times New Roman"/>
          <w:spacing w:val="10"/>
          <w:kern w:val="0"/>
          <w:sz w:val="28"/>
          <w:szCs w:val="28"/>
          <w:lang w:eastAsia="ru-RU"/>
        </w:rPr>
        <w:softHyphen/>
        <w:t>лежащего и приложения (аппозиционного предицируемого компонен</w:t>
      </w:r>
      <w:r w:rsidRPr="00F3031C">
        <w:rPr>
          <w:rFonts w:ascii="Times New Roman" w:eastAsia="Times New Roman" w:hAnsi="Times New Roman" w:cs="Times New Roman"/>
          <w:spacing w:val="10"/>
          <w:kern w:val="0"/>
          <w:sz w:val="28"/>
          <w:szCs w:val="28"/>
          <w:lang w:eastAsia="ru-RU"/>
        </w:rPr>
        <w:softHyphen/>
        <w:t>та) (ее варианты:</w:t>
      </w:r>
      <w:r w:rsidRPr="00F3031C">
        <w:rPr>
          <w:rFonts w:ascii="Times New Roman" w:eastAsia="Times New Roman" w:hAnsi="Times New Roman" w:cs="Times New Roman"/>
          <w:b/>
          <w:bCs/>
          <w:kern w:val="0"/>
          <w:sz w:val="28"/>
          <w:szCs w:val="28"/>
          <w:shd w:val="clear" w:color="auto" w:fill="FFFFFF"/>
          <w:lang w:val="en-US" w:eastAsia="en-US"/>
        </w:rPr>
        <w:t xml:space="preserve"> neither, none, nothing, no one, nobody,none of us - 3.3);</w:t>
      </w:r>
    </w:p>
    <w:p w14:paraId="490664F7" w14:textId="77777777" w:rsidR="00F3031C" w:rsidRPr="00F3031C" w:rsidRDefault="00F3031C" w:rsidP="00F3031C">
      <w:pPr>
        <w:widowControl/>
        <w:tabs>
          <w:tab w:val="clear" w:pos="709"/>
        </w:tabs>
        <w:suppressAutoHyphens w:val="0"/>
        <w:spacing w:after="0" w:line="466" w:lineRule="exact"/>
        <w:ind w:left="60" w:right="460" w:firstLine="760"/>
        <w:rPr>
          <w:rFonts w:ascii="Times New Roman" w:eastAsia="Times New Roman" w:hAnsi="Times New Roman" w:cs="Times New Roman"/>
          <w:b/>
          <w:bCs/>
          <w:kern w:val="0"/>
          <w:sz w:val="28"/>
          <w:szCs w:val="28"/>
          <w:lang w:val="en-US" w:eastAsia="en-US"/>
        </w:rPr>
      </w:pPr>
      <w:r w:rsidRPr="00F3031C">
        <w:rPr>
          <w:rFonts w:ascii="Times New Roman" w:eastAsia="Times New Roman" w:hAnsi="Times New Roman" w:cs="Times New Roman"/>
          <w:spacing w:val="10"/>
          <w:kern w:val="0"/>
          <w:sz w:val="28"/>
          <w:szCs w:val="28"/>
          <w:u w:val="single"/>
          <w:shd w:val="clear" w:color="auto" w:fill="FFFFFF"/>
          <w:lang w:eastAsia="ru-RU"/>
        </w:rPr>
        <w:t>негативная идентифицирующая</w:t>
      </w:r>
      <w:r w:rsidRPr="00F3031C">
        <w:rPr>
          <w:rFonts w:ascii="Times New Roman" w:eastAsia="Times New Roman" w:hAnsi="Times New Roman" w:cs="Times New Roman"/>
          <w:spacing w:val="10"/>
          <w:kern w:val="0"/>
          <w:sz w:val="28"/>
          <w:szCs w:val="28"/>
          <w:shd w:val="clear" w:color="auto" w:fill="FFFFFF"/>
          <w:lang w:eastAsia="ru-RU"/>
        </w:rPr>
        <w:t xml:space="preserve"> - в позиции сказуемого (ее ва</w:t>
      </w:r>
      <w:r w:rsidRPr="00F3031C">
        <w:rPr>
          <w:rFonts w:ascii="Times New Roman" w:eastAsia="Times New Roman" w:hAnsi="Times New Roman" w:cs="Times New Roman"/>
          <w:spacing w:val="10"/>
          <w:kern w:val="0"/>
          <w:sz w:val="28"/>
          <w:szCs w:val="28"/>
          <w:shd w:val="clear" w:color="auto" w:fill="FFFFFF"/>
          <w:lang w:eastAsia="ru-RU"/>
        </w:rPr>
        <w:softHyphen/>
        <w:t>рианты:</w:t>
      </w:r>
      <w:r w:rsidRPr="00F3031C">
        <w:rPr>
          <w:rFonts w:ascii="Times New Roman" w:eastAsia="Times New Roman" w:hAnsi="Times New Roman" w:cs="Times New Roman"/>
          <w:b/>
          <w:bCs/>
          <w:kern w:val="0"/>
          <w:sz w:val="28"/>
          <w:szCs w:val="28"/>
          <w:shd w:val="clear" w:color="auto" w:fill="FFFFFF"/>
          <w:lang w:eastAsia="ru-RU"/>
        </w:rPr>
        <w:t xml:space="preserve"> </w:t>
      </w:r>
      <w:r w:rsidRPr="00F3031C">
        <w:rPr>
          <w:rFonts w:ascii="Times New Roman" w:eastAsia="Times New Roman" w:hAnsi="Times New Roman" w:cs="Times New Roman"/>
          <w:b/>
          <w:bCs/>
          <w:kern w:val="0"/>
          <w:sz w:val="28"/>
          <w:szCs w:val="28"/>
          <w:shd w:val="clear" w:color="auto" w:fill="FFFFFF"/>
          <w:lang w:val="en-US" w:eastAsia="en-US"/>
        </w:rPr>
        <w:t>be nothing, be no one, be neither, be none, be nobody, be nobodies, be as nothing, be S or nothing, be better than no</w:t>
      </w:r>
      <w:r w:rsidRPr="00F3031C">
        <w:rPr>
          <w:rFonts w:ascii="Times New Roman" w:eastAsia="Times New Roman" w:hAnsi="Times New Roman" w:cs="Times New Roman"/>
          <w:b/>
          <w:bCs/>
          <w:kern w:val="0"/>
          <w:sz w:val="28"/>
          <w:szCs w:val="28"/>
          <w:shd w:val="clear" w:color="auto" w:fill="FFFFFF"/>
          <w:lang w:val="en-US" w:eastAsia="en-US"/>
        </w:rPr>
        <w:softHyphen/>
        <w:t xml:space="preserve">thing, can be nothing </w:t>
      </w:r>
      <w:r w:rsidRPr="00F3031C">
        <w:rPr>
          <w:rFonts w:ascii="Times New Roman" w:eastAsia="Times New Roman" w:hAnsi="Times New Roman" w:cs="Times New Roman"/>
          <w:b/>
          <w:bCs/>
          <w:kern w:val="0"/>
          <w:sz w:val="28"/>
          <w:szCs w:val="28"/>
          <w:shd w:val="clear" w:color="auto" w:fill="FFFFFF"/>
          <w:lang w:eastAsia="ru-RU"/>
        </w:rPr>
        <w:t>- 3.4);</w:t>
      </w:r>
    </w:p>
    <w:p w14:paraId="155C2A87" w14:textId="77777777" w:rsidR="00F3031C" w:rsidRPr="00F3031C" w:rsidRDefault="00F3031C" w:rsidP="00F3031C">
      <w:pPr>
        <w:widowControl/>
        <w:tabs>
          <w:tab w:val="clear" w:pos="709"/>
        </w:tabs>
        <w:suppressAutoHyphens w:val="0"/>
        <w:spacing w:after="0" w:line="475" w:lineRule="exact"/>
        <w:ind w:left="60" w:right="46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идентифицирующая лимитативная</w:t>
      </w:r>
      <w:r w:rsidRPr="00F3031C">
        <w:rPr>
          <w:rFonts w:ascii="Times New Roman" w:eastAsia="Times New Roman" w:hAnsi="Times New Roman" w:cs="Times New Roman"/>
          <w:spacing w:val="10"/>
          <w:kern w:val="0"/>
          <w:sz w:val="28"/>
          <w:szCs w:val="28"/>
          <w:lang w:eastAsia="ru-RU"/>
        </w:rPr>
        <w:t xml:space="preserve"> - в позиции ска</w:t>
      </w:r>
      <w:r w:rsidRPr="00F3031C">
        <w:rPr>
          <w:rFonts w:ascii="Times New Roman" w:eastAsia="Times New Roman" w:hAnsi="Times New Roman" w:cs="Times New Roman"/>
          <w:spacing w:val="10"/>
          <w:kern w:val="0"/>
          <w:sz w:val="28"/>
          <w:szCs w:val="28"/>
          <w:lang w:eastAsia="ru-RU"/>
        </w:rPr>
        <w:softHyphen/>
        <w:t>зуемого (ее варианты:</w:t>
      </w:r>
      <w:r w:rsidRPr="00F3031C">
        <w:rPr>
          <w:rFonts w:ascii="Times New Roman" w:eastAsia="Times New Roman" w:hAnsi="Times New Roman" w:cs="Times New Roman"/>
          <w:b/>
          <w:bCs/>
          <w:kern w:val="0"/>
          <w:sz w:val="28"/>
          <w:szCs w:val="28"/>
          <w:shd w:val="clear" w:color="auto" w:fill="FFFFFF"/>
          <w:lang w:val="en-US" w:eastAsia="en-US"/>
        </w:rPr>
        <w:t xml:space="preserve"> be nothing but</w:t>
      </w:r>
      <w:r w:rsidRPr="00F3031C">
        <w:rPr>
          <w:rFonts w:ascii="Times New Roman" w:eastAsia="Times New Roman" w:hAnsi="Times New Roman" w:cs="Times New Roman"/>
          <w:spacing w:val="10"/>
          <w:kern w:val="0"/>
          <w:sz w:val="28"/>
          <w:szCs w:val="28"/>
          <w:lang w:val="en-US" w:eastAsia="en-US"/>
        </w:rPr>
        <w:t xml:space="preserve"> s </w:t>
      </w:r>
      <w:r w:rsidRPr="00F3031C">
        <w:rPr>
          <w:rFonts w:ascii="Times New Roman" w:eastAsia="Times New Roman" w:hAnsi="Times New Roman" w:cs="Times New Roman"/>
          <w:spacing w:val="10"/>
          <w:kern w:val="0"/>
          <w:sz w:val="28"/>
          <w:szCs w:val="28"/>
          <w:lang w:eastAsia="ru-RU"/>
        </w:rPr>
        <w:t>- 3.2);</w:t>
      </w:r>
    </w:p>
    <w:p w14:paraId="0BD84BDF" w14:textId="77777777" w:rsidR="00F3031C" w:rsidRPr="00F3031C" w:rsidRDefault="00F3031C" w:rsidP="00F3031C">
      <w:pPr>
        <w:widowControl/>
        <w:tabs>
          <w:tab w:val="clear" w:pos="709"/>
        </w:tabs>
        <w:suppressAutoHyphens w:val="0"/>
        <w:spacing w:after="0" w:line="442" w:lineRule="exact"/>
        <w:ind w:left="60" w:right="46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идентифицируемая</w:t>
      </w:r>
      <w:r w:rsidRPr="00F3031C">
        <w:rPr>
          <w:rFonts w:ascii="Times New Roman" w:eastAsia="Times New Roman" w:hAnsi="Times New Roman" w:cs="Times New Roman"/>
          <w:spacing w:val="10"/>
          <w:kern w:val="0"/>
          <w:sz w:val="28"/>
          <w:szCs w:val="28"/>
          <w:lang w:eastAsia="ru-RU"/>
        </w:rPr>
        <w:t xml:space="preserve"> - в позиции подлежащего (ее варианты:</w:t>
      </w:r>
      <w:r w:rsidRPr="00F3031C">
        <w:rPr>
          <w:rFonts w:ascii="Times New Roman" w:eastAsia="Times New Roman" w:hAnsi="Times New Roman" w:cs="Times New Roman"/>
          <w:b/>
          <w:bCs/>
          <w:kern w:val="0"/>
          <w:sz w:val="28"/>
          <w:szCs w:val="28"/>
          <w:shd w:val="clear" w:color="auto" w:fill="FFFFFF"/>
          <w:lang w:val="en-US" w:eastAsia="en-US"/>
        </w:rPr>
        <w:t xml:space="preserve"> neither, none, nothing, no one, nobody - 3.5);</w:t>
      </w:r>
    </w:p>
    <w:p w14:paraId="03E360CA" w14:textId="77777777" w:rsidR="00F3031C" w:rsidRPr="00F3031C" w:rsidRDefault="00F3031C" w:rsidP="00F3031C">
      <w:pPr>
        <w:widowControl/>
        <w:tabs>
          <w:tab w:val="clear" w:pos="709"/>
        </w:tabs>
        <w:suppressAutoHyphens w:val="0"/>
        <w:spacing w:after="0" w:line="475" w:lineRule="exact"/>
        <w:ind w:left="60" w:right="46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объектная</w:t>
      </w:r>
      <w:r w:rsidRPr="00F3031C">
        <w:rPr>
          <w:rFonts w:ascii="Times New Roman" w:eastAsia="Times New Roman" w:hAnsi="Times New Roman" w:cs="Times New Roman"/>
          <w:spacing w:val="10"/>
          <w:kern w:val="0"/>
          <w:sz w:val="28"/>
          <w:szCs w:val="28"/>
          <w:lang w:eastAsia="ru-RU"/>
        </w:rPr>
        <w:t xml:space="preserve"> - в позициях подлежащего и зависимо</w:t>
      </w:r>
      <w:r w:rsidRPr="00F3031C">
        <w:rPr>
          <w:rFonts w:ascii="Times New Roman" w:eastAsia="Times New Roman" w:hAnsi="Times New Roman" w:cs="Times New Roman"/>
          <w:spacing w:val="10"/>
          <w:kern w:val="0"/>
          <w:sz w:val="28"/>
          <w:szCs w:val="28"/>
          <w:lang w:eastAsia="ru-RU"/>
        </w:rPr>
        <w:softHyphen/>
        <w:t>го компонента при глаголе и существительном (ее варианты: бес</w:t>
      </w:r>
      <w:r w:rsidRPr="00F3031C">
        <w:rPr>
          <w:rFonts w:ascii="Times New Roman" w:eastAsia="Times New Roman" w:hAnsi="Times New Roman" w:cs="Times New Roman"/>
          <w:spacing w:val="10"/>
          <w:kern w:val="0"/>
          <w:sz w:val="28"/>
          <w:szCs w:val="28"/>
          <w:lang w:eastAsia="ru-RU"/>
        </w:rPr>
        <w:softHyphen/>
        <w:t xml:space="preserve">предложные </w:t>
      </w:r>
      <w:r w:rsidRPr="00F3031C">
        <w:rPr>
          <w:rFonts w:ascii="Times New Roman" w:eastAsia="Times New Roman" w:hAnsi="Times New Roman" w:cs="Times New Roman"/>
          <w:spacing w:val="10"/>
          <w:kern w:val="0"/>
          <w:sz w:val="28"/>
          <w:szCs w:val="28"/>
          <w:lang w:val="en-US" w:eastAsia="en-US"/>
        </w:rPr>
        <w:t>no</w:t>
      </w:r>
      <w:r w:rsidRPr="00F3031C">
        <w:rPr>
          <w:rFonts w:ascii="Times New Roman" w:eastAsia="Times New Roman" w:hAnsi="Times New Roman" w:cs="Times New Roman"/>
          <w:b/>
          <w:bCs/>
          <w:kern w:val="0"/>
          <w:sz w:val="28"/>
          <w:szCs w:val="28"/>
          <w:shd w:val="clear" w:color="auto" w:fill="FFFFFF"/>
          <w:lang w:val="en-US" w:eastAsia="en-US"/>
        </w:rPr>
        <w:t xml:space="preserve"> one, nobody, none, neither , nothing</w:t>
      </w:r>
      <w:r w:rsidRPr="00F3031C">
        <w:rPr>
          <w:rFonts w:ascii="Times New Roman" w:eastAsia="Times New Roman" w:hAnsi="Times New Roman" w:cs="Times New Roman"/>
          <w:spacing w:val="10"/>
          <w:kern w:val="0"/>
          <w:sz w:val="28"/>
          <w:szCs w:val="28"/>
          <w:lang w:val="en-US" w:eastAsia="en-US"/>
        </w:rPr>
        <w:t xml:space="preserve"> </w:t>
      </w:r>
      <w:r w:rsidRPr="00F3031C">
        <w:rPr>
          <w:rFonts w:ascii="Times New Roman" w:eastAsia="Times New Roman" w:hAnsi="Times New Roman" w:cs="Times New Roman"/>
          <w:spacing w:val="10"/>
          <w:kern w:val="0"/>
          <w:sz w:val="28"/>
          <w:szCs w:val="28"/>
          <w:lang w:eastAsia="ru-RU"/>
        </w:rPr>
        <w:t>и предложные</w:t>
      </w:r>
      <w:r w:rsidRPr="00F3031C">
        <w:rPr>
          <w:rFonts w:ascii="Times New Roman" w:eastAsia="Times New Roman" w:hAnsi="Times New Roman" w:cs="Times New Roman"/>
          <w:b/>
          <w:bCs/>
          <w:kern w:val="0"/>
          <w:sz w:val="28"/>
          <w:szCs w:val="28"/>
          <w:shd w:val="clear" w:color="auto" w:fill="FFFFFF"/>
          <w:lang w:val="en-US" w:eastAsia="en-US"/>
        </w:rPr>
        <w:t xml:space="preserve"> about (of) nothing, of no one, for nothing, etc. - 3.6);</w:t>
      </w:r>
    </w:p>
    <w:p w14:paraId="4504D064" w14:textId="77777777" w:rsidR="00F3031C" w:rsidRPr="00F3031C" w:rsidRDefault="00F3031C" w:rsidP="00F3031C">
      <w:pPr>
        <w:widowControl/>
        <w:tabs>
          <w:tab w:val="clear" w:pos="709"/>
        </w:tabs>
        <w:suppressAutoHyphens w:val="0"/>
        <w:spacing w:after="844" w:line="480" w:lineRule="exact"/>
        <w:ind w:left="60" w:right="46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посессивная</w:t>
      </w:r>
      <w:r w:rsidRPr="00F3031C">
        <w:rPr>
          <w:rFonts w:ascii="Times New Roman" w:eastAsia="Times New Roman" w:hAnsi="Times New Roman" w:cs="Times New Roman"/>
          <w:spacing w:val="10"/>
          <w:kern w:val="0"/>
          <w:sz w:val="28"/>
          <w:szCs w:val="28"/>
          <w:lang w:eastAsia="ru-RU"/>
        </w:rPr>
        <w:t xml:space="preserve"> - только в позиции зависимого ком</w:t>
      </w:r>
      <w:r w:rsidRPr="00F3031C">
        <w:rPr>
          <w:rFonts w:ascii="Times New Roman" w:eastAsia="Times New Roman" w:hAnsi="Times New Roman" w:cs="Times New Roman"/>
          <w:spacing w:val="10"/>
          <w:kern w:val="0"/>
          <w:sz w:val="28"/>
          <w:szCs w:val="28"/>
          <w:lang w:eastAsia="ru-RU"/>
        </w:rPr>
        <w:softHyphen/>
        <w:t>понента при существительном (ее варианты:</w:t>
      </w:r>
      <w:r w:rsidRPr="00F3031C">
        <w:rPr>
          <w:rFonts w:ascii="Times New Roman" w:eastAsia="Times New Roman" w:hAnsi="Times New Roman" w:cs="Times New Roman"/>
          <w:b/>
          <w:bCs/>
          <w:kern w:val="0"/>
          <w:sz w:val="28"/>
          <w:szCs w:val="28"/>
          <w:shd w:val="clear" w:color="auto" w:fill="FFFFFF"/>
          <w:lang w:val="en-US" w:eastAsia="en-US"/>
        </w:rPr>
        <w:t xml:space="preserve"> nobody's, no one's,</w:t>
      </w:r>
    </w:p>
    <w:p w14:paraId="64BB7035" w14:textId="77777777" w:rsidR="00F3031C" w:rsidRPr="00F3031C" w:rsidRDefault="00F3031C" w:rsidP="00F3031C">
      <w:pPr>
        <w:widowControl/>
        <w:tabs>
          <w:tab w:val="clear" w:pos="709"/>
        </w:tabs>
        <w:suppressAutoHyphens w:val="0"/>
        <w:spacing w:after="0" w:line="475" w:lineRule="exact"/>
        <w:ind w:left="60" w:right="46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 Система вариантов каждой из указанных синтаксем пред</w:t>
      </w:r>
      <w:r w:rsidRPr="00F3031C">
        <w:rPr>
          <w:rFonts w:ascii="Times New Roman" w:eastAsia="Times New Roman" w:hAnsi="Times New Roman" w:cs="Times New Roman"/>
          <w:spacing w:val="10"/>
          <w:kern w:val="0"/>
          <w:sz w:val="28"/>
          <w:szCs w:val="28"/>
          <w:lang w:eastAsia="ru-RU"/>
        </w:rPr>
        <w:softHyphen/>
        <w:t>ставлена в таблице в приложении.</w:t>
      </w:r>
    </w:p>
    <w:p w14:paraId="05CC7FF8" w14:textId="77777777" w:rsidR="00F3031C" w:rsidRPr="00F3031C" w:rsidRDefault="00F3031C" w:rsidP="00F3031C">
      <w:pPr>
        <w:widowControl/>
        <w:tabs>
          <w:tab w:val="clear" w:pos="709"/>
        </w:tabs>
        <w:suppressAutoHyphens w:val="0"/>
        <w:spacing w:after="76" w:line="280" w:lineRule="exact"/>
        <w:ind w:left="40" w:firstLine="0"/>
        <w:rPr>
          <w:rFonts w:ascii="Times New Roman" w:eastAsia="Times New Roman" w:hAnsi="Times New Roman" w:cs="Times New Roman"/>
          <w:b/>
          <w:bCs/>
          <w:kern w:val="0"/>
          <w:sz w:val="28"/>
          <w:szCs w:val="28"/>
          <w:lang w:val="en-US" w:eastAsia="en-US"/>
        </w:rPr>
      </w:pPr>
      <w:r w:rsidRPr="00F3031C">
        <w:rPr>
          <w:rFonts w:ascii="Times New Roman" w:eastAsia="Times New Roman" w:hAnsi="Times New Roman" w:cs="Times New Roman"/>
          <w:b/>
          <w:bCs/>
          <w:kern w:val="0"/>
          <w:sz w:val="28"/>
          <w:szCs w:val="28"/>
          <w:shd w:val="clear" w:color="auto" w:fill="FFFFFF"/>
          <w:lang w:val="en-US" w:eastAsia="en-US"/>
        </w:rPr>
        <w:t xml:space="preserve">of none </w:t>
      </w:r>
      <w:r w:rsidRPr="00F3031C">
        <w:rPr>
          <w:rFonts w:ascii="Times New Roman" w:eastAsia="Times New Roman" w:hAnsi="Times New Roman" w:cs="Times New Roman"/>
          <w:b/>
          <w:bCs/>
          <w:kern w:val="0"/>
          <w:sz w:val="28"/>
          <w:szCs w:val="28"/>
          <w:shd w:val="clear" w:color="auto" w:fill="FFFFFF"/>
          <w:lang w:eastAsia="ru-RU"/>
        </w:rPr>
        <w:t>- 3.7);</w:t>
      </w:r>
    </w:p>
    <w:p w14:paraId="1155F0FD" w14:textId="77777777" w:rsidR="00F3031C" w:rsidRPr="00F3031C" w:rsidRDefault="00F3031C" w:rsidP="00F3031C">
      <w:pPr>
        <w:widowControl/>
        <w:tabs>
          <w:tab w:val="clear" w:pos="709"/>
        </w:tabs>
        <w:suppressAutoHyphens w:val="0"/>
        <w:spacing w:after="10" w:line="418"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бытийная</w:t>
      </w:r>
      <w:r w:rsidRPr="00F3031C">
        <w:rPr>
          <w:rFonts w:ascii="Times New Roman" w:eastAsia="Times New Roman" w:hAnsi="Times New Roman" w:cs="Times New Roman"/>
          <w:spacing w:val="10"/>
          <w:kern w:val="0"/>
          <w:sz w:val="28"/>
          <w:szCs w:val="28"/>
          <w:lang w:eastAsia="ru-RU"/>
        </w:rPr>
        <w:t xml:space="preserve"> - в позиции подлежащего (ее варианты: </w:t>
      </w:r>
      <w:r w:rsidRPr="00F3031C">
        <w:rPr>
          <w:rFonts w:ascii="Times New Roman" w:eastAsia="Times New Roman" w:hAnsi="Times New Roman" w:cs="Times New Roman"/>
          <w:b/>
          <w:bCs/>
          <w:kern w:val="0"/>
          <w:sz w:val="28"/>
          <w:szCs w:val="28"/>
          <w:shd w:val="clear" w:color="auto" w:fill="FFFFFF"/>
          <w:lang w:val="en-US" w:eastAsia="en-US"/>
        </w:rPr>
        <w:t>no one, nothing, nobody, none - 3.8);</w:t>
      </w:r>
    </w:p>
    <w:p w14:paraId="290ACD9D" w14:textId="77777777" w:rsidR="00F3031C" w:rsidRPr="00F3031C" w:rsidRDefault="00F3031C" w:rsidP="00F3031C">
      <w:pPr>
        <w:widowControl/>
        <w:tabs>
          <w:tab w:val="clear" w:pos="709"/>
        </w:tabs>
        <w:suppressAutoHyphens w:val="0"/>
        <w:spacing w:after="0" w:line="480"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финальная</w:t>
      </w:r>
      <w:r w:rsidRPr="00F3031C">
        <w:rPr>
          <w:rFonts w:ascii="Times New Roman" w:eastAsia="Times New Roman" w:hAnsi="Times New Roman" w:cs="Times New Roman"/>
          <w:spacing w:val="10"/>
          <w:kern w:val="0"/>
          <w:sz w:val="28"/>
          <w:szCs w:val="28"/>
          <w:lang w:eastAsia="ru-RU"/>
        </w:rPr>
        <w:t xml:space="preserve"> - в позиции зависимого компонента при глаголе (ее вариант:</w:t>
      </w:r>
      <w:r w:rsidRPr="00F3031C">
        <w:rPr>
          <w:rFonts w:ascii="Times New Roman" w:eastAsia="Times New Roman" w:hAnsi="Times New Roman" w:cs="Times New Roman"/>
          <w:b/>
          <w:bCs/>
          <w:kern w:val="0"/>
          <w:sz w:val="28"/>
          <w:szCs w:val="28"/>
          <w:shd w:val="clear" w:color="auto" w:fill="FFFFFF"/>
          <w:lang w:val="en-US" w:eastAsia="en-US"/>
        </w:rPr>
        <w:t xml:space="preserve"> for nothing - 3.9);</w:t>
      </w:r>
    </w:p>
    <w:p w14:paraId="1E7EC040" w14:textId="77777777" w:rsidR="00F3031C" w:rsidRPr="00F3031C" w:rsidRDefault="00F3031C" w:rsidP="00F3031C">
      <w:pPr>
        <w:widowControl/>
        <w:tabs>
          <w:tab w:val="clear" w:pos="709"/>
        </w:tabs>
        <w:suppressAutoHyphens w:val="0"/>
        <w:spacing w:after="0" w:line="480"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lastRenderedPageBreak/>
        <w:t>негативная локативная</w:t>
      </w:r>
      <w:r w:rsidRPr="00F3031C">
        <w:rPr>
          <w:rFonts w:ascii="Times New Roman" w:eastAsia="Times New Roman" w:hAnsi="Times New Roman" w:cs="Times New Roman"/>
          <w:spacing w:val="10"/>
          <w:kern w:val="0"/>
          <w:sz w:val="28"/>
          <w:szCs w:val="28"/>
          <w:lang w:eastAsia="ru-RU"/>
        </w:rPr>
        <w:t xml:space="preserve"> - в позиции зависимого компонента при глаголе (ее вариант:</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nowhere</w:t>
      </w:r>
      <w:r w:rsidRPr="00F3031C">
        <w:rPr>
          <w:rFonts w:ascii="Times New Roman" w:eastAsia="Times New Roman" w:hAnsi="Times New Roman" w:cs="Times New Roman"/>
          <w:b/>
          <w:bCs/>
          <w:kern w:val="0"/>
          <w:sz w:val="28"/>
          <w:szCs w:val="28"/>
          <w:shd w:val="clear" w:color="auto" w:fill="FFFFFF"/>
          <w:lang w:eastAsia="en-US"/>
        </w:rPr>
        <w:t xml:space="preserve"> - 2.1);</w:t>
      </w:r>
    </w:p>
    <w:p w14:paraId="7FA22446" w14:textId="77777777" w:rsidR="00F3031C" w:rsidRPr="00F3031C" w:rsidRDefault="00F3031C" w:rsidP="00F3031C">
      <w:pPr>
        <w:widowControl/>
        <w:tabs>
          <w:tab w:val="clear" w:pos="709"/>
        </w:tabs>
        <w:suppressAutoHyphens w:val="0"/>
        <w:spacing w:after="0" w:line="480"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локативная аллативная</w:t>
      </w:r>
      <w:r w:rsidRPr="00F3031C">
        <w:rPr>
          <w:rFonts w:ascii="Times New Roman" w:eastAsia="Times New Roman" w:hAnsi="Times New Roman" w:cs="Times New Roman"/>
          <w:spacing w:val="10"/>
          <w:kern w:val="0"/>
          <w:sz w:val="28"/>
          <w:szCs w:val="28"/>
          <w:lang w:eastAsia="ru-RU"/>
        </w:rPr>
        <w:t xml:space="preserve"> (указание на направление к чему-то) - в позиции зависимого компонента при глаголе (ее вариант:</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to</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nowhere</w:t>
      </w:r>
      <w:r w:rsidRPr="00F3031C">
        <w:rPr>
          <w:rFonts w:ascii="Times New Roman" w:eastAsia="Times New Roman" w:hAnsi="Times New Roman" w:cs="Times New Roman"/>
          <w:b/>
          <w:bCs/>
          <w:kern w:val="0"/>
          <w:sz w:val="28"/>
          <w:szCs w:val="28"/>
          <w:shd w:val="clear" w:color="auto" w:fill="FFFFFF"/>
          <w:lang w:eastAsia="en-US"/>
        </w:rPr>
        <w:t xml:space="preserve"> - 2.2);</w:t>
      </w:r>
    </w:p>
    <w:p w14:paraId="0A568725" w14:textId="77777777" w:rsidR="00F3031C" w:rsidRPr="00F3031C" w:rsidRDefault="00F3031C" w:rsidP="00F3031C">
      <w:pPr>
        <w:widowControl/>
        <w:tabs>
          <w:tab w:val="clear" w:pos="709"/>
        </w:tabs>
        <w:suppressAutoHyphens w:val="0"/>
        <w:spacing w:after="0" w:line="470" w:lineRule="exact"/>
        <w:ind w:left="40" w:right="220" w:firstLine="760"/>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локативная аблативная</w:t>
      </w:r>
      <w:r w:rsidRPr="00F3031C">
        <w:rPr>
          <w:rFonts w:ascii="Times New Roman" w:eastAsia="Times New Roman" w:hAnsi="Times New Roman" w:cs="Times New Roman"/>
          <w:spacing w:val="10"/>
          <w:kern w:val="0"/>
          <w:sz w:val="28"/>
          <w:szCs w:val="28"/>
          <w:lang w:eastAsia="ru-RU"/>
        </w:rPr>
        <w:t xml:space="preserve"> (указание на отдаление от чего-то) - в позиции зависимого компонента при глаголе (ее варианты:</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from</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nowhere</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out</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of</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nowhere</w:t>
      </w:r>
      <w:r w:rsidRPr="00F3031C">
        <w:rPr>
          <w:rFonts w:ascii="Times New Roman" w:eastAsia="Times New Roman" w:hAnsi="Times New Roman" w:cs="Times New Roman"/>
          <w:b/>
          <w:bCs/>
          <w:kern w:val="0"/>
          <w:sz w:val="28"/>
          <w:szCs w:val="28"/>
          <w:shd w:val="clear" w:color="auto" w:fill="FFFFFF"/>
          <w:lang w:eastAsia="en-US"/>
        </w:rPr>
        <w:t xml:space="preserve"> - 2.3);</w:t>
      </w:r>
    </w:p>
    <w:p w14:paraId="348B57B4" w14:textId="77777777" w:rsidR="00F3031C" w:rsidRPr="00F3031C" w:rsidRDefault="00F3031C" w:rsidP="00F3031C">
      <w:pPr>
        <w:widowControl/>
        <w:tabs>
          <w:tab w:val="clear" w:pos="709"/>
        </w:tabs>
        <w:suppressAutoHyphens w:val="0"/>
        <w:spacing w:after="37" w:line="451" w:lineRule="exact"/>
        <w:ind w:left="40" w:right="220" w:firstLine="760"/>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способа</w:t>
      </w:r>
      <w:r w:rsidRPr="00F3031C">
        <w:rPr>
          <w:rFonts w:ascii="Times New Roman" w:eastAsia="Times New Roman" w:hAnsi="Times New Roman" w:cs="Times New Roman"/>
          <w:spacing w:val="10"/>
          <w:kern w:val="0"/>
          <w:sz w:val="28"/>
          <w:szCs w:val="28"/>
          <w:lang w:eastAsia="ru-RU"/>
        </w:rPr>
        <w:t xml:space="preserve"> - в позиции зависимого компонента при глаголе (ее варианты:</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nohow</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noway</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noways</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nowise</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in</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way</w:t>
      </w:r>
      <w:r w:rsidRPr="00F3031C">
        <w:rPr>
          <w:rFonts w:ascii="Times New Roman" w:eastAsia="Times New Roman" w:hAnsi="Times New Roman" w:cs="Times New Roman"/>
          <w:b/>
          <w:bCs/>
          <w:kern w:val="0"/>
          <w:sz w:val="28"/>
          <w:szCs w:val="28"/>
          <w:shd w:val="clear" w:color="auto" w:fill="FFFFFF"/>
          <w:lang w:eastAsia="en-US"/>
        </w:rPr>
        <w:t xml:space="preserve"> - 2.4)</w:t>
      </w:r>
      <w:r w:rsidRPr="00F3031C">
        <w:rPr>
          <w:rFonts w:ascii="Times New Roman" w:eastAsia="Times New Roman" w:hAnsi="Times New Roman" w:cs="Times New Roman"/>
          <w:b/>
          <w:bCs/>
          <w:kern w:val="0"/>
          <w:sz w:val="28"/>
          <w:szCs w:val="28"/>
          <w:shd w:val="clear" w:color="auto" w:fill="FFFFFF"/>
          <w:lang w:val="en-US" w:eastAsia="en-US"/>
        </w:rPr>
        <w:t>j</w:t>
      </w:r>
    </w:p>
    <w:p w14:paraId="60B0763F" w14:textId="77777777" w:rsidR="00F3031C" w:rsidRPr="00F3031C" w:rsidRDefault="00F3031C" w:rsidP="00F3031C">
      <w:pPr>
        <w:widowControl/>
        <w:tabs>
          <w:tab w:val="clear" w:pos="709"/>
        </w:tabs>
        <w:suppressAutoHyphens w:val="0"/>
        <w:spacing w:after="0" w:line="480"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К категории квалификативных синтаксем относится лишь од</w:t>
      </w:r>
      <w:r w:rsidRPr="00F3031C">
        <w:rPr>
          <w:rFonts w:ascii="Times New Roman" w:eastAsia="Times New Roman" w:hAnsi="Times New Roman" w:cs="Times New Roman"/>
          <w:spacing w:val="10"/>
          <w:kern w:val="0"/>
          <w:sz w:val="28"/>
          <w:szCs w:val="28"/>
          <w:lang w:eastAsia="ru-RU"/>
        </w:rPr>
        <w:softHyphen/>
        <w:t xml:space="preserve">на из исследованных синтаксем - </w:t>
      </w:r>
      <w:r w:rsidRPr="00F3031C">
        <w:rPr>
          <w:rFonts w:ascii="Times New Roman" w:eastAsia="Times New Roman" w:hAnsi="Times New Roman" w:cs="Times New Roman"/>
          <w:spacing w:val="10"/>
          <w:kern w:val="0"/>
          <w:sz w:val="28"/>
          <w:szCs w:val="28"/>
          <w:u w:val="single"/>
          <w:lang w:eastAsia="ru-RU"/>
        </w:rPr>
        <w:t>квалификативная негативная</w:t>
      </w:r>
      <w:r w:rsidRPr="00F3031C">
        <w:rPr>
          <w:rFonts w:ascii="Times New Roman" w:eastAsia="Times New Roman" w:hAnsi="Times New Roman" w:cs="Times New Roman"/>
          <w:spacing w:val="10"/>
          <w:kern w:val="0"/>
          <w:sz w:val="28"/>
          <w:szCs w:val="28"/>
          <w:lang w:eastAsia="ru-RU"/>
        </w:rPr>
        <w:t>.ко- торая функционирует только в зависимой позиции при существи</w:t>
      </w:r>
      <w:r w:rsidRPr="00F3031C">
        <w:rPr>
          <w:rFonts w:ascii="Times New Roman" w:eastAsia="Times New Roman" w:hAnsi="Times New Roman" w:cs="Times New Roman"/>
          <w:spacing w:val="10"/>
          <w:kern w:val="0"/>
          <w:sz w:val="28"/>
          <w:szCs w:val="28"/>
          <w:lang w:eastAsia="ru-RU"/>
        </w:rPr>
        <w:softHyphen/>
        <w:t>тельном (ее варианты:</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none</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neither</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spacing w:val="10"/>
          <w:kern w:val="0"/>
          <w:sz w:val="28"/>
          <w:szCs w:val="28"/>
          <w:lang w:eastAsia="ru-RU"/>
        </w:rPr>
        <w:t xml:space="preserve"> З.Ю).</w:t>
      </w:r>
    </w:p>
    <w:p w14:paraId="6CB53144" w14:textId="77777777" w:rsidR="00F3031C" w:rsidRPr="00F3031C" w:rsidRDefault="00F3031C" w:rsidP="00F3031C">
      <w:pPr>
        <w:widowControl/>
        <w:tabs>
          <w:tab w:val="clear" w:pos="709"/>
        </w:tabs>
        <w:suppressAutoHyphens w:val="0"/>
        <w:spacing w:after="0" w:line="480"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Б разряд синтаксем, лишенных категориального синтаксико- семантического признака, входят:</w:t>
      </w:r>
    </w:p>
    <w:p w14:paraId="7E2FEA7F" w14:textId="77777777" w:rsidR="00F3031C" w:rsidRPr="00F3031C" w:rsidRDefault="00F3031C" w:rsidP="00F3031C">
      <w:pPr>
        <w:widowControl/>
        <w:tabs>
          <w:tab w:val="clear" w:pos="709"/>
        </w:tabs>
        <w:suppressAutoHyphens w:val="0"/>
        <w:spacing w:after="0" w:line="480"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темпоральная</w:t>
      </w:r>
      <w:r w:rsidRPr="00F3031C">
        <w:rPr>
          <w:rFonts w:ascii="Times New Roman" w:eastAsia="Times New Roman" w:hAnsi="Times New Roman" w:cs="Times New Roman"/>
          <w:spacing w:val="10"/>
          <w:kern w:val="0"/>
          <w:sz w:val="28"/>
          <w:szCs w:val="28"/>
          <w:lang w:eastAsia="ru-RU"/>
        </w:rPr>
        <w:t xml:space="preserve"> - в позиции зависимого компонен</w:t>
      </w:r>
      <w:r w:rsidRPr="00F3031C">
        <w:rPr>
          <w:rFonts w:ascii="Times New Roman" w:eastAsia="Times New Roman" w:hAnsi="Times New Roman" w:cs="Times New Roman"/>
          <w:spacing w:val="10"/>
          <w:kern w:val="0"/>
          <w:sz w:val="28"/>
          <w:szCs w:val="28"/>
          <w:lang w:eastAsia="ru-RU"/>
        </w:rPr>
        <w:softHyphen/>
        <w:t>та при глаголе (ее вариант:</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never</w:t>
      </w:r>
      <w:r w:rsidRPr="00F3031C">
        <w:rPr>
          <w:rFonts w:ascii="Times New Roman" w:eastAsia="Times New Roman" w:hAnsi="Times New Roman" w:cs="Times New Roman"/>
          <w:b/>
          <w:bCs/>
          <w:kern w:val="0"/>
          <w:sz w:val="28"/>
          <w:szCs w:val="28"/>
          <w:shd w:val="clear" w:color="auto" w:fill="FFFFFF"/>
          <w:lang w:eastAsia="en-US"/>
        </w:rPr>
        <w:t xml:space="preserve"> - 2.5);</w:t>
      </w:r>
    </w:p>
    <w:p w14:paraId="0F440074" w14:textId="77777777" w:rsidR="00F3031C" w:rsidRPr="00F3031C" w:rsidRDefault="00F3031C" w:rsidP="00F3031C">
      <w:pPr>
        <w:widowControl/>
        <w:tabs>
          <w:tab w:val="clear" w:pos="709"/>
        </w:tabs>
        <w:suppressAutoHyphens w:val="0"/>
        <w:spacing w:after="0" w:line="480" w:lineRule="exact"/>
        <w:ind w:left="40" w:right="2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аддитивная</w:t>
      </w:r>
      <w:r w:rsidRPr="00F3031C">
        <w:rPr>
          <w:rFonts w:ascii="Times New Roman" w:eastAsia="Times New Roman" w:hAnsi="Times New Roman" w:cs="Times New Roman"/>
          <w:spacing w:val="10"/>
          <w:kern w:val="0"/>
          <w:sz w:val="28"/>
          <w:szCs w:val="28"/>
          <w:lang w:eastAsia="ru-RU"/>
        </w:rPr>
        <w:t xml:space="preserve"> - в позиции зависимого компонента при глаголе (ее варианты:</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neither</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nor</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spacing w:val="10"/>
          <w:kern w:val="0"/>
          <w:sz w:val="28"/>
          <w:szCs w:val="28"/>
          <w:lang w:eastAsia="ru-RU"/>
        </w:rPr>
        <w:t xml:space="preserve"> 2.6);</w:t>
      </w:r>
    </w:p>
    <w:p w14:paraId="3ED20E6C" w14:textId="77777777" w:rsidR="00F3031C" w:rsidRPr="00F3031C" w:rsidRDefault="00F3031C" w:rsidP="00F3031C">
      <w:pPr>
        <w:widowControl/>
        <w:tabs>
          <w:tab w:val="clear" w:pos="709"/>
        </w:tabs>
        <w:suppressAutoHyphens w:val="0"/>
        <w:spacing w:after="103" w:line="280" w:lineRule="exact"/>
        <w:ind w:left="40" w:firstLine="76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u w:val="single"/>
          <w:lang w:eastAsia="ru-RU"/>
        </w:rPr>
        <w:t>негативная степени</w:t>
      </w:r>
      <w:r w:rsidRPr="00F3031C">
        <w:rPr>
          <w:rFonts w:ascii="Times New Roman" w:eastAsia="Times New Roman" w:hAnsi="Times New Roman" w:cs="Times New Roman"/>
          <w:spacing w:val="10"/>
          <w:kern w:val="0"/>
          <w:sz w:val="28"/>
          <w:szCs w:val="28"/>
          <w:lang w:eastAsia="ru-RU"/>
        </w:rPr>
        <w:t xml:space="preserve"> - в позиции зависимого компонента при</w:t>
      </w:r>
    </w:p>
    <w:p w14:paraId="1B802C7D" w14:textId="77777777" w:rsidR="00F3031C" w:rsidRPr="00F3031C" w:rsidRDefault="00F3031C" w:rsidP="00F3031C">
      <w:pPr>
        <w:widowControl/>
        <w:tabs>
          <w:tab w:val="clear" w:pos="709"/>
        </w:tabs>
        <w:suppressAutoHyphens w:val="0"/>
        <w:spacing w:after="0" w:line="365" w:lineRule="exact"/>
        <w:ind w:left="40" w:right="220" w:firstLine="0"/>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глаголе, прилагательном, неречии (ее варианты:</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none</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nothing</w:t>
      </w:r>
      <w:r w:rsidRPr="00F3031C">
        <w:rPr>
          <w:rFonts w:ascii="Times New Roman" w:eastAsia="Times New Roman" w:hAnsi="Times New Roman" w:cs="Times New Roman"/>
          <w:b/>
          <w:bCs/>
          <w:kern w:val="0"/>
          <w:sz w:val="28"/>
          <w:szCs w:val="28"/>
          <w:shd w:val="clear" w:color="auto" w:fill="FFFFFF"/>
          <w:lang w:eastAsia="en-US"/>
        </w:rPr>
        <w:t xml:space="preserve">, по, </w:t>
      </w:r>
      <w:r w:rsidRPr="00F3031C">
        <w:rPr>
          <w:rFonts w:ascii="Times New Roman" w:eastAsia="Times New Roman" w:hAnsi="Times New Roman" w:cs="Times New Roman"/>
          <w:b/>
          <w:bCs/>
          <w:kern w:val="0"/>
          <w:sz w:val="28"/>
          <w:szCs w:val="28"/>
          <w:shd w:val="clear" w:color="auto" w:fill="FFFFFF"/>
          <w:lang w:val="en-US" w:eastAsia="en-US"/>
        </w:rPr>
        <w:t>none</w:t>
      </w:r>
      <w:r w:rsidRPr="00F3031C">
        <w:rPr>
          <w:rFonts w:ascii="Times New Roman" w:eastAsia="Times New Roman" w:hAnsi="Times New Roman" w:cs="Times New Roman"/>
          <w:b/>
          <w:bCs/>
          <w:kern w:val="0"/>
          <w:sz w:val="28"/>
          <w:szCs w:val="28"/>
          <w:shd w:val="clear" w:color="auto" w:fill="FFFFFF"/>
          <w:lang w:eastAsia="en-US"/>
        </w:rPr>
        <w:t xml:space="preserve"> </w:t>
      </w:r>
      <w:r w:rsidRPr="00F3031C">
        <w:rPr>
          <w:rFonts w:ascii="Times New Roman" w:eastAsia="Times New Roman" w:hAnsi="Times New Roman" w:cs="Times New Roman"/>
          <w:b/>
          <w:bCs/>
          <w:kern w:val="0"/>
          <w:sz w:val="28"/>
          <w:szCs w:val="28"/>
          <w:shd w:val="clear" w:color="auto" w:fill="FFFFFF"/>
          <w:lang w:val="en-US" w:eastAsia="en-US"/>
        </w:rPr>
        <w:t>too</w:t>
      </w:r>
      <w:r w:rsidRPr="00F3031C">
        <w:rPr>
          <w:rFonts w:ascii="Times New Roman" w:eastAsia="Times New Roman" w:hAnsi="Times New Roman" w:cs="Times New Roman"/>
          <w:b/>
          <w:bCs/>
          <w:kern w:val="0"/>
          <w:sz w:val="28"/>
          <w:szCs w:val="28"/>
          <w:shd w:val="clear" w:color="auto" w:fill="FFFFFF"/>
          <w:lang w:eastAsia="en-US"/>
        </w:rPr>
        <w:t xml:space="preserve"> - 3.11).</w:t>
      </w:r>
    </w:p>
    <w:p w14:paraId="1F37766D" w14:textId="77777777" w:rsidR="00F3031C" w:rsidRPr="00F3031C" w:rsidRDefault="00F3031C" w:rsidP="00F3031C">
      <w:pPr>
        <w:widowControl/>
        <w:tabs>
          <w:tab w:val="clear" w:pos="709"/>
        </w:tabs>
        <w:suppressAutoHyphens w:val="0"/>
        <w:spacing w:after="0" w:line="485" w:lineRule="exact"/>
        <w:ind w:left="4040" w:firstLine="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- 174 -</w:t>
      </w:r>
    </w:p>
    <w:p w14:paraId="2DC70439" w14:textId="77777777" w:rsidR="00F3031C" w:rsidRPr="00F3031C" w:rsidRDefault="00F3031C" w:rsidP="00F3031C">
      <w:pPr>
        <w:widowControl/>
        <w:tabs>
          <w:tab w:val="clear" w:pos="709"/>
        </w:tabs>
        <w:suppressAutoHyphens w:val="0"/>
        <w:spacing w:after="0" w:line="485" w:lineRule="exact"/>
        <w:ind w:left="40" w:right="26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Своеобразие каждой негативной синтаксемы проявляется в сочетаемостных особенностях ее вариантов.</w:t>
      </w:r>
    </w:p>
    <w:p w14:paraId="46F9C344" w14:textId="77777777" w:rsidR="00F3031C" w:rsidRPr="00F3031C" w:rsidRDefault="00F3031C" w:rsidP="00F3031C">
      <w:pPr>
        <w:widowControl/>
        <w:tabs>
          <w:tab w:val="clear" w:pos="709"/>
        </w:tabs>
        <w:suppressAutoHyphens w:val="0"/>
        <w:spacing w:after="0" w:line="485" w:lineRule="exact"/>
        <w:ind w:left="40" w:right="26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В предложениях исследованные синтаксемы реализуются в различных вариантах, среди которых выделяются факультативные (взаимозаменяемые), коннотативные (оттеночные), позиционные. Отличительной чертой негативных синтаксем является то, что по</w:t>
      </w:r>
      <w:r w:rsidRPr="00F3031C">
        <w:rPr>
          <w:rFonts w:ascii="Times New Roman" w:eastAsia="Times New Roman" w:hAnsi="Times New Roman" w:cs="Times New Roman"/>
          <w:spacing w:val="10"/>
          <w:kern w:val="0"/>
          <w:sz w:val="28"/>
          <w:szCs w:val="28"/>
          <w:lang w:eastAsia="ru-RU"/>
        </w:rPr>
        <w:softHyphen/>
        <w:t xml:space="preserve">чти </w:t>
      </w:r>
      <w:r w:rsidRPr="00F3031C">
        <w:rPr>
          <w:rFonts w:ascii="Times New Roman" w:eastAsia="Times New Roman" w:hAnsi="Times New Roman" w:cs="Times New Roman"/>
          <w:spacing w:val="10"/>
          <w:kern w:val="0"/>
          <w:sz w:val="28"/>
          <w:szCs w:val="28"/>
          <w:lang w:eastAsia="ru-RU"/>
        </w:rPr>
        <w:lastRenderedPageBreak/>
        <w:t>каждое местоимение представляет коннотативный вариант той или иной синтаксемы. О факультативности вариантов негативных синтаксем можно говорить, если отсутствуют ограничения со сто</w:t>
      </w:r>
      <w:r w:rsidRPr="00F3031C">
        <w:rPr>
          <w:rFonts w:ascii="Times New Roman" w:eastAsia="Times New Roman" w:hAnsi="Times New Roman" w:cs="Times New Roman"/>
          <w:spacing w:val="10"/>
          <w:kern w:val="0"/>
          <w:sz w:val="28"/>
          <w:szCs w:val="28"/>
          <w:lang w:eastAsia="ru-RU"/>
        </w:rPr>
        <w:softHyphen/>
        <w:t>роны их непосредственного лексического окружения.</w:t>
      </w:r>
    </w:p>
    <w:p w14:paraId="76C4E942" w14:textId="77777777" w:rsidR="00F3031C" w:rsidRPr="00F3031C" w:rsidRDefault="00F3031C" w:rsidP="00F3031C">
      <w:pPr>
        <w:widowControl/>
        <w:tabs>
          <w:tab w:val="clear" w:pos="709"/>
        </w:tabs>
        <w:suppressAutoHyphens w:val="0"/>
        <w:spacing w:after="0" w:line="485" w:lineRule="exact"/>
        <w:ind w:left="40" w:right="26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Указанные 18 негативных синтаксем были выявлены в ходе исследования местоимений и наречий вместе со служебными эле</w:t>
      </w:r>
      <w:r w:rsidRPr="00F3031C">
        <w:rPr>
          <w:rFonts w:ascii="Times New Roman" w:eastAsia="Times New Roman" w:hAnsi="Times New Roman" w:cs="Times New Roman"/>
          <w:spacing w:val="10"/>
          <w:kern w:val="0"/>
          <w:sz w:val="28"/>
          <w:szCs w:val="28"/>
          <w:lang w:eastAsia="ru-RU"/>
        </w:rPr>
        <w:softHyphen/>
        <w:t>ментами или без них.</w:t>
      </w:r>
    </w:p>
    <w:p w14:paraId="7B3575D8" w14:textId="77777777" w:rsidR="00F3031C" w:rsidRPr="00F3031C" w:rsidRDefault="00F3031C" w:rsidP="00F3031C">
      <w:pPr>
        <w:widowControl/>
        <w:tabs>
          <w:tab w:val="clear" w:pos="709"/>
        </w:tabs>
        <w:suppressAutoHyphens w:val="0"/>
        <w:spacing w:after="0" w:line="485" w:lineRule="exact"/>
        <w:ind w:left="40" w:right="26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Негативные синтаксемы можно было охарактеризовать, лишь рассматривая их по отношению к другим синтаксемам, с которыми они имеют общую синтаксическую семантику. В этом заключается сущность системного подхода к изучению элементов предложения, обладающих синтаксической семантикой.</w:t>
      </w:r>
    </w:p>
    <w:p w14:paraId="4CF6DCD3" w14:textId="77777777" w:rsidR="00F3031C" w:rsidRPr="00F3031C" w:rsidRDefault="00F3031C" w:rsidP="00F3031C">
      <w:pPr>
        <w:widowControl/>
        <w:tabs>
          <w:tab w:val="clear" w:pos="709"/>
        </w:tabs>
        <w:suppressAutoHyphens w:val="0"/>
        <w:spacing w:after="0" w:line="485" w:lineRule="exact"/>
        <w:ind w:left="40" w:right="260" w:firstLine="740"/>
        <w:jc w:val="left"/>
        <w:rPr>
          <w:rFonts w:ascii="Times New Roman" w:eastAsia="Times New Roman" w:hAnsi="Times New Roman" w:cs="Times New Roman"/>
          <w:spacing w:val="10"/>
          <w:kern w:val="0"/>
          <w:sz w:val="28"/>
          <w:szCs w:val="28"/>
          <w:lang w:eastAsia="ru-RU"/>
        </w:rPr>
      </w:pPr>
      <w:r w:rsidRPr="00F3031C">
        <w:rPr>
          <w:rFonts w:ascii="Times New Roman" w:eastAsia="Times New Roman" w:hAnsi="Times New Roman" w:cs="Times New Roman"/>
          <w:spacing w:val="10"/>
          <w:kern w:val="0"/>
          <w:sz w:val="28"/>
          <w:szCs w:val="28"/>
          <w:lang w:eastAsia="ru-RU"/>
        </w:rPr>
        <w:t>Во всех случаях отрицательные местоимения нельзя было рас</w:t>
      </w:r>
      <w:r w:rsidRPr="00F3031C">
        <w:rPr>
          <w:rFonts w:ascii="Times New Roman" w:eastAsia="Times New Roman" w:hAnsi="Times New Roman" w:cs="Times New Roman"/>
          <w:spacing w:val="10"/>
          <w:kern w:val="0"/>
          <w:sz w:val="28"/>
          <w:szCs w:val="28"/>
          <w:lang w:eastAsia="ru-RU"/>
        </w:rPr>
        <w:softHyphen/>
        <w:t>сматривать наряду с существительными, личными и притяжательны</w:t>
      </w:r>
      <w:r w:rsidRPr="00F3031C">
        <w:rPr>
          <w:rFonts w:ascii="Times New Roman" w:eastAsia="Times New Roman" w:hAnsi="Times New Roman" w:cs="Times New Roman"/>
          <w:spacing w:val="10"/>
          <w:kern w:val="0"/>
          <w:sz w:val="28"/>
          <w:szCs w:val="28"/>
          <w:lang w:eastAsia="ru-RU"/>
        </w:rPr>
        <w:softHyphen/>
        <w:t>ми местоимениями в качестве вариантов одних и тех же субстан</w:t>
      </w:r>
      <w:r w:rsidRPr="00F3031C">
        <w:rPr>
          <w:rFonts w:ascii="Times New Roman" w:eastAsia="Times New Roman" w:hAnsi="Times New Roman" w:cs="Times New Roman"/>
          <w:spacing w:val="10"/>
          <w:kern w:val="0"/>
          <w:sz w:val="28"/>
          <w:szCs w:val="28"/>
          <w:lang w:eastAsia="ru-RU"/>
        </w:rPr>
        <w:softHyphen/>
        <w:t>циальных синтаксем. О невозможности объединения отрицательных местоимений с существительными, личными и притяжательными мес</w:t>
      </w:r>
      <w:r w:rsidRPr="00F3031C">
        <w:rPr>
          <w:rFonts w:ascii="Times New Roman" w:eastAsia="Times New Roman" w:hAnsi="Times New Roman" w:cs="Times New Roman"/>
          <w:spacing w:val="10"/>
          <w:kern w:val="0"/>
          <w:sz w:val="28"/>
          <w:szCs w:val="28"/>
          <w:lang w:eastAsia="ru-RU"/>
        </w:rPr>
        <w:softHyphen/>
        <w:t>тоимениями в качестве вариантов одних и тех же субстанциальных синтаксем свидетельствует характерная для негативных синтаксем сочетаемость с такими элементами в предложении, с которыми ни</w:t>
      </w:r>
      <w:r w:rsidRPr="00F3031C">
        <w:rPr>
          <w:rFonts w:ascii="Times New Roman" w:eastAsia="Times New Roman" w:hAnsi="Times New Roman" w:cs="Times New Roman"/>
          <w:spacing w:val="10"/>
          <w:kern w:val="0"/>
          <w:sz w:val="28"/>
          <w:szCs w:val="28"/>
          <w:lang w:eastAsia="ru-RU"/>
        </w:rPr>
        <w:softHyphen/>
        <w:t>какая другая синтаксема (без признака негативности) не может сочетаться (глава III, раздел I, глава П, раздел I).</w:t>
      </w:r>
    </w:p>
    <w:p w14:paraId="35826026" w14:textId="77777777" w:rsidR="00F3031C" w:rsidRPr="00F3031C" w:rsidRDefault="00F3031C" w:rsidP="00F3031C">
      <w:pPr>
        <w:widowControl/>
        <w:tabs>
          <w:tab w:val="clear" w:pos="709"/>
        </w:tabs>
        <w:suppressAutoHyphens w:val="0"/>
        <w:spacing w:after="0" w:line="485" w:lineRule="exact"/>
        <w:ind w:left="4020" w:firstLine="0"/>
        <w:jc w:val="left"/>
        <w:rPr>
          <w:rFonts w:ascii="Times New Roman" w:eastAsia="Times New Roman" w:hAnsi="Times New Roman" w:cs="Times New Roman"/>
          <w:b/>
          <w:bCs/>
          <w:kern w:val="0"/>
          <w:sz w:val="27"/>
          <w:szCs w:val="27"/>
          <w:lang w:eastAsia="en-US"/>
        </w:rPr>
      </w:pPr>
      <w:r w:rsidRPr="00F3031C">
        <w:rPr>
          <w:rFonts w:ascii="Times New Roman" w:eastAsia="Times New Roman" w:hAnsi="Times New Roman" w:cs="Times New Roman"/>
          <w:b/>
          <w:bCs/>
          <w:kern w:val="0"/>
          <w:sz w:val="27"/>
          <w:szCs w:val="27"/>
          <w:shd w:val="clear" w:color="auto" w:fill="FFFFFF"/>
          <w:lang w:eastAsia="ru-RU"/>
        </w:rPr>
        <w:t>- 175 -</w:t>
      </w:r>
    </w:p>
    <w:p w14:paraId="65AF4EF2" w14:textId="77777777" w:rsidR="00F3031C" w:rsidRPr="00F3031C" w:rsidRDefault="00F3031C" w:rsidP="00F3031C">
      <w:pPr>
        <w:widowControl/>
        <w:tabs>
          <w:tab w:val="clear" w:pos="709"/>
        </w:tabs>
        <w:suppressAutoHyphens w:val="0"/>
        <w:spacing w:after="0" w:line="485" w:lineRule="exact"/>
        <w:ind w:left="20" w:right="260" w:firstLine="740"/>
        <w:jc w:val="left"/>
        <w:rPr>
          <w:rFonts w:ascii="Times New Roman" w:eastAsia="Times New Roman" w:hAnsi="Times New Roman" w:cs="Times New Roman"/>
          <w:spacing w:val="10"/>
          <w:kern w:val="0"/>
          <w:sz w:val="28"/>
          <w:szCs w:val="28"/>
          <w:lang w:eastAsia="ru-RU"/>
        </w:rPr>
        <w:sectPr w:rsidR="00F3031C" w:rsidRPr="00F3031C">
          <w:type w:val="continuous"/>
          <w:pgSz w:w="11905" w:h="16837"/>
          <w:pgMar w:top="1125" w:right="693" w:bottom="1543" w:left="1519" w:header="0" w:footer="3" w:gutter="0"/>
          <w:cols w:space="720"/>
          <w:noEndnote/>
          <w:docGrid w:linePitch="360"/>
        </w:sectPr>
      </w:pPr>
      <w:r w:rsidRPr="00F3031C">
        <w:rPr>
          <w:rFonts w:ascii="Times New Roman" w:eastAsia="Times New Roman" w:hAnsi="Times New Roman" w:cs="Times New Roman"/>
          <w:spacing w:val="10"/>
          <w:kern w:val="0"/>
          <w:sz w:val="28"/>
          <w:szCs w:val="28"/>
          <w:lang w:eastAsia="ru-RU"/>
        </w:rPr>
        <w:t>Итак, рассмотрение в предложениях отрицательных местои</w:t>
      </w:r>
      <w:r w:rsidRPr="00F3031C">
        <w:rPr>
          <w:rFonts w:ascii="Times New Roman" w:eastAsia="Times New Roman" w:hAnsi="Times New Roman" w:cs="Times New Roman"/>
          <w:spacing w:val="10"/>
          <w:kern w:val="0"/>
          <w:sz w:val="28"/>
          <w:szCs w:val="28"/>
          <w:lang w:eastAsia="ru-RU"/>
        </w:rPr>
        <w:softHyphen/>
        <w:t>мений и наречий с опорой на понятия и методы синтаксемного анализа, определение систем вариантов негативных синтаксем, учет таких важных формальных характеристик, как их сочетае</w:t>
      </w:r>
      <w:r w:rsidRPr="00F3031C">
        <w:rPr>
          <w:rFonts w:ascii="Times New Roman" w:eastAsia="Times New Roman" w:hAnsi="Times New Roman" w:cs="Times New Roman"/>
          <w:spacing w:val="10"/>
          <w:kern w:val="0"/>
          <w:sz w:val="28"/>
          <w:szCs w:val="28"/>
          <w:lang w:eastAsia="ru-RU"/>
        </w:rPr>
        <w:softHyphen/>
        <w:t>мость с другими синтаксемами в предложении, - все это позво</w:t>
      </w:r>
      <w:r w:rsidRPr="00F3031C">
        <w:rPr>
          <w:rFonts w:ascii="Times New Roman" w:eastAsia="Times New Roman" w:hAnsi="Times New Roman" w:cs="Times New Roman"/>
          <w:spacing w:val="10"/>
          <w:kern w:val="0"/>
          <w:sz w:val="28"/>
          <w:szCs w:val="28"/>
          <w:lang w:eastAsia="ru-RU"/>
        </w:rPr>
        <w:softHyphen/>
        <w:t xml:space="preserve">ляет признать существование особого синтаксико-семантического признака </w:t>
      </w:r>
      <w:r w:rsidRPr="00F3031C">
        <w:rPr>
          <w:rFonts w:ascii="Times New Roman" w:eastAsia="Times New Roman" w:hAnsi="Times New Roman" w:cs="Times New Roman"/>
          <w:spacing w:val="10"/>
          <w:kern w:val="0"/>
          <w:sz w:val="28"/>
          <w:szCs w:val="28"/>
          <w:lang w:eastAsia="ru-RU"/>
        </w:rPr>
        <w:lastRenderedPageBreak/>
        <w:t>негативности, который лежит в основе различных суб</w:t>
      </w:r>
      <w:r w:rsidRPr="00F3031C">
        <w:rPr>
          <w:rFonts w:ascii="Times New Roman" w:eastAsia="Times New Roman" w:hAnsi="Times New Roman" w:cs="Times New Roman"/>
          <w:spacing w:val="10"/>
          <w:kern w:val="0"/>
          <w:sz w:val="28"/>
          <w:szCs w:val="28"/>
          <w:lang w:eastAsia="ru-RU"/>
        </w:rPr>
        <w:softHyphen/>
        <w:t>станциальных и квалификативных негативных синтаксем.</w:t>
      </w:r>
    </w:p>
    <w:p w14:paraId="543D9409" w14:textId="77777777" w:rsidR="00F3031C" w:rsidRPr="00F3031C" w:rsidRDefault="00F3031C" w:rsidP="00F3031C"/>
    <w:sectPr w:rsidR="00F3031C" w:rsidRPr="00F303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ABC6" w14:textId="77777777" w:rsidR="009C700A" w:rsidRDefault="009C700A">
      <w:pPr>
        <w:spacing w:after="0" w:line="240" w:lineRule="auto"/>
      </w:pPr>
      <w:r>
        <w:separator/>
      </w:r>
    </w:p>
  </w:endnote>
  <w:endnote w:type="continuationSeparator" w:id="0">
    <w:p w14:paraId="6C7FD45D" w14:textId="77777777" w:rsidR="009C700A" w:rsidRDefault="009C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DB06" w14:textId="77777777" w:rsidR="009C700A" w:rsidRDefault="009C700A"/>
    <w:p w14:paraId="42F24534" w14:textId="77777777" w:rsidR="009C700A" w:rsidRDefault="009C700A"/>
    <w:p w14:paraId="6355B56E" w14:textId="77777777" w:rsidR="009C700A" w:rsidRDefault="009C700A"/>
    <w:p w14:paraId="6A1E191F" w14:textId="77777777" w:rsidR="009C700A" w:rsidRDefault="009C700A"/>
    <w:p w14:paraId="1FB6A423" w14:textId="77777777" w:rsidR="009C700A" w:rsidRDefault="009C700A"/>
    <w:p w14:paraId="3CC39F71" w14:textId="77777777" w:rsidR="009C700A" w:rsidRDefault="009C700A"/>
    <w:p w14:paraId="37C88BE4" w14:textId="77777777" w:rsidR="009C700A" w:rsidRDefault="009C70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771ED0" wp14:editId="2FE603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E92E" w14:textId="77777777" w:rsidR="009C700A" w:rsidRDefault="009C7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71E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38E92E" w14:textId="77777777" w:rsidR="009C700A" w:rsidRDefault="009C7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AB7B81" w14:textId="77777777" w:rsidR="009C700A" w:rsidRDefault="009C700A"/>
    <w:p w14:paraId="04ADB6E5" w14:textId="77777777" w:rsidR="009C700A" w:rsidRDefault="009C700A"/>
    <w:p w14:paraId="174E170E" w14:textId="77777777" w:rsidR="009C700A" w:rsidRDefault="009C70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0E1781" wp14:editId="05A877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9ABE5" w14:textId="77777777" w:rsidR="009C700A" w:rsidRDefault="009C700A"/>
                          <w:p w14:paraId="40643B0C" w14:textId="77777777" w:rsidR="009C700A" w:rsidRDefault="009C7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0E17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99ABE5" w14:textId="77777777" w:rsidR="009C700A" w:rsidRDefault="009C700A"/>
                    <w:p w14:paraId="40643B0C" w14:textId="77777777" w:rsidR="009C700A" w:rsidRDefault="009C7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D73FD7" w14:textId="77777777" w:rsidR="009C700A" w:rsidRDefault="009C700A"/>
    <w:p w14:paraId="41B8E715" w14:textId="77777777" w:rsidR="009C700A" w:rsidRDefault="009C700A">
      <w:pPr>
        <w:rPr>
          <w:sz w:val="2"/>
          <w:szCs w:val="2"/>
        </w:rPr>
      </w:pPr>
    </w:p>
    <w:p w14:paraId="6D85F182" w14:textId="77777777" w:rsidR="009C700A" w:rsidRDefault="009C700A"/>
    <w:p w14:paraId="468F031C" w14:textId="77777777" w:rsidR="009C700A" w:rsidRDefault="009C700A">
      <w:pPr>
        <w:spacing w:after="0" w:line="240" w:lineRule="auto"/>
      </w:pPr>
    </w:p>
  </w:footnote>
  <w:footnote w:type="continuationSeparator" w:id="0">
    <w:p w14:paraId="33A1906E" w14:textId="77777777" w:rsidR="009C700A" w:rsidRDefault="009C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00A"/>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103168</TotalTime>
  <Pages>10</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1042</cp:revision>
  <cp:lastPrinted>2009-02-06T05:36:00Z</cp:lastPrinted>
  <dcterms:created xsi:type="dcterms:W3CDTF">2024-01-07T13:43:00Z</dcterms:created>
  <dcterms:modified xsi:type="dcterms:W3CDTF">2025-05-31T09:31:00Z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