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7B68" w14:textId="77777777" w:rsidR="008D4815" w:rsidRDefault="008D4815" w:rsidP="008D4815"/>
    <w:p w14:paraId="003BD9DD" w14:textId="1F97A59C" w:rsidR="000A47E0" w:rsidRDefault="008D4815" w:rsidP="008D4815">
      <w:r>
        <w:rPr>
          <w:rFonts w:hint="eastAsia"/>
        </w:rPr>
        <w:t>Алексеева</w:t>
      </w:r>
      <w:r>
        <w:t xml:space="preserve"> </w:t>
      </w:r>
      <w:r>
        <w:rPr>
          <w:rFonts w:hint="eastAsia"/>
        </w:rPr>
        <w:t>Мария</w:t>
      </w:r>
      <w:r>
        <w:t xml:space="preserve"> </w:t>
      </w:r>
      <w:r>
        <w:rPr>
          <w:rFonts w:hint="eastAsia"/>
        </w:rPr>
        <w:t>Сергеевна</w:t>
      </w:r>
      <w:r>
        <w:rPr>
          <w:rFonts w:hint="cs"/>
        </w:rPr>
        <w:t xml:space="preserve"> </w:t>
      </w:r>
      <w:r w:rsidRPr="008D4815">
        <w:rPr>
          <w:rFonts w:hint="eastAsia"/>
        </w:rPr>
        <w:t>Технология</w:t>
      </w:r>
      <w:r w:rsidRPr="008D4815">
        <w:t xml:space="preserve"> </w:t>
      </w:r>
      <w:r w:rsidRPr="008D4815">
        <w:rPr>
          <w:rFonts w:hint="eastAsia"/>
        </w:rPr>
        <w:t>пшеничного</w:t>
      </w:r>
      <w:r w:rsidRPr="008D4815">
        <w:t xml:space="preserve"> </w:t>
      </w:r>
      <w:r w:rsidRPr="008D4815">
        <w:rPr>
          <w:rFonts w:hint="eastAsia"/>
        </w:rPr>
        <w:t>кваса</w:t>
      </w:r>
      <w:r w:rsidRPr="008D4815">
        <w:t xml:space="preserve"> </w:t>
      </w:r>
      <w:r w:rsidRPr="008D4815">
        <w:rPr>
          <w:rFonts w:hint="eastAsia"/>
        </w:rPr>
        <w:t>с</w:t>
      </w:r>
      <w:r w:rsidRPr="008D4815">
        <w:t xml:space="preserve"> </w:t>
      </w:r>
      <w:r w:rsidRPr="008D4815">
        <w:rPr>
          <w:rFonts w:hint="eastAsia"/>
        </w:rPr>
        <w:t>использованием</w:t>
      </w:r>
      <w:r w:rsidRPr="008D4815">
        <w:t xml:space="preserve"> </w:t>
      </w:r>
      <w:r w:rsidRPr="008D4815">
        <w:rPr>
          <w:rFonts w:hint="eastAsia"/>
        </w:rPr>
        <w:t>комбинации</w:t>
      </w:r>
      <w:r w:rsidRPr="008D4815">
        <w:t xml:space="preserve"> </w:t>
      </w:r>
      <w:r w:rsidRPr="008D4815">
        <w:rPr>
          <w:rFonts w:hint="eastAsia"/>
        </w:rPr>
        <w:t>дрожжей</w:t>
      </w:r>
      <w:r w:rsidRPr="008D4815">
        <w:t xml:space="preserve"> </w:t>
      </w:r>
      <w:r w:rsidRPr="008D4815">
        <w:rPr>
          <w:rFonts w:hint="eastAsia"/>
        </w:rPr>
        <w:t>и</w:t>
      </w:r>
      <w:r w:rsidRPr="008D4815">
        <w:t xml:space="preserve"> </w:t>
      </w:r>
      <w:r w:rsidRPr="008D4815">
        <w:rPr>
          <w:rFonts w:hint="eastAsia"/>
        </w:rPr>
        <w:t>молочнокислых</w:t>
      </w:r>
      <w:r w:rsidRPr="008D4815">
        <w:t xml:space="preserve"> </w:t>
      </w:r>
      <w:r w:rsidRPr="008D4815">
        <w:rPr>
          <w:rFonts w:hint="eastAsia"/>
        </w:rPr>
        <w:t>бактерий</w:t>
      </w:r>
    </w:p>
    <w:p w14:paraId="073B0103" w14:textId="77777777" w:rsidR="008D4815" w:rsidRDefault="008D4815" w:rsidP="008D4815">
      <w:r>
        <w:rPr>
          <w:rFonts w:hint="eastAsia"/>
        </w:rPr>
        <w:t>ОГЛАВЛЕНИЕ</w:t>
      </w:r>
      <w:r>
        <w:t xml:space="preserve"> </w:t>
      </w:r>
      <w:r>
        <w:rPr>
          <w:rFonts w:hint="eastAsia"/>
        </w:rPr>
        <w:t>ДИССЕРТАЦИИ</w:t>
      </w:r>
    </w:p>
    <w:p w14:paraId="7DA275B3" w14:textId="77777777" w:rsidR="008D4815" w:rsidRDefault="008D4815" w:rsidP="008D4815">
      <w:r>
        <w:rPr>
          <w:rFonts w:hint="eastAsia"/>
        </w:rPr>
        <w:t>кандидат</w:t>
      </w:r>
      <w:r>
        <w:t xml:space="preserve"> </w:t>
      </w:r>
      <w:r>
        <w:rPr>
          <w:rFonts w:hint="eastAsia"/>
        </w:rPr>
        <w:t>наук</w:t>
      </w:r>
      <w:r>
        <w:t xml:space="preserve"> </w:t>
      </w:r>
      <w:r>
        <w:rPr>
          <w:rFonts w:hint="eastAsia"/>
        </w:rPr>
        <w:t>Алексеева</w:t>
      </w:r>
      <w:r>
        <w:t xml:space="preserve"> </w:t>
      </w:r>
      <w:r>
        <w:rPr>
          <w:rFonts w:hint="eastAsia"/>
        </w:rPr>
        <w:t>Мария</w:t>
      </w:r>
      <w:r>
        <w:t xml:space="preserve"> </w:t>
      </w:r>
      <w:r>
        <w:rPr>
          <w:rFonts w:hint="eastAsia"/>
        </w:rPr>
        <w:t>Сергеевна</w:t>
      </w:r>
    </w:p>
    <w:p w14:paraId="5C8A5B46" w14:textId="77777777" w:rsidR="008D4815" w:rsidRDefault="008D4815" w:rsidP="008D4815">
      <w:r>
        <w:rPr>
          <w:rFonts w:hint="eastAsia"/>
        </w:rPr>
        <w:t>Оглавление</w:t>
      </w:r>
    </w:p>
    <w:p w14:paraId="42DC6106" w14:textId="77777777" w:rsidR="008D4815" w:rsidRDefault="008D4815" w:rsidP="008D4815"/>
    <w:p w14:paraId="1B82FFCB" w14:textId="77777777" w:rsidR="008D4815" w:rsidRDefault="008D4815" w:rsidP="008D4815">
      <w:r>
        <w:rPr>
          <w:rFonts w:hint="eastAsia"/>
        </w:rPr>
        <w:t>РЕФЕРАТ</w:t>
      </w:r>
    </w:p>
    <w:p w14:paraId="0B9BD5B5" w14:textId="77777777" w:rsidR="008D4815" w:rsidRDefault="008D4815" w:rsidP="008D4815"/>
    <w:p w14:paraId="746234C0" w14:textId="77777777" w:rsidR="008D4815" w:rsidRDefault="008D4815" w:rsidP="008D4815">
      <w:r>
        <w:t>SYNOPSIS</w:t>
      </w:r>
    </w:p>
    <w:p w14:paraId="768EAC32" w14:textId="77777777" w:rsidR="008D4815" w:rsidRDefault="008D4815" w:rsidP="008D4815"/>
    <w:p w14:paraId="5A710382" w14:textId="77777777" w:rsidR="008D4815" w:rsidRDefault="008D4815" w:rsidP="008D4815">
      <w:r>
        <w:rPr>
          <w:rFonts w:hint="eastAsia"/>
        </w:rPr>
        <w:t>ВВЕДЕНИЕ</w:t>
      </w:r>
    </w:p>
    <w:p w14:paraId="3CA06A1E" w14:textId="77777777" w:rsidR="008D4815" w:rsidRDefault="008D4815" w:rsidP="008D4815"/>
    <w:p w14:paraId="7113DD35" w14:textId="77777777" w:rsidR="008D4815" w:rsidRDefault="008D4815" w:rsidP="008D4815">
      <w:r>
        <w:t xml:space="preserve">1. </w:t>
      </w:r>
      <w:r>
        <w:rPr>
          <w:rFonts w:hint="eastAsia"/>
        </w:rPr>
        <w:t>ТЕОРЕТИЧЕСКИЕ</w:t>
      </w:r>
      <w:r>
        <w:t xml:space="preserve"> </w:t>
      </w:r>
      <w:r>
        <w:rPr>
          <w:rFonts w:hint="eastAsia"/>
        </w:rPr>
        <w:t>ПРЕДПОСЫЛКИ</w:t>
      </w:r>
      <w:r>
        <w:t xml:space="preserve"> </w:t>
      </w:r>
      <w:r>
        <w:rPr>
          <w:rFonts w:hint="eastAsia"/>
        </w:rPr>
        <w:t>К</w:t>
      </w:r>
      <w:r>
        <w:t xml:space="preserve"> </w:t>
      </w:r>
      <w:r>
        <w:rPr>
          <w:rFonts w:hint="eastAsia"/>
        </w:rPr>
        <w:t>РАЗРАБОТКЕ</w:t>
      </w:r>
      <w:r>
        <w:t xml:space="preserve"> </w:t>
      </w:r>
      <w:r>
        <w:rPr>
          <w:rFonts w:hint="eastAsia"/>
        </w:rPr>
        <w:t>ПШЕНИЧНОГО</w:t>
      </w:r>
      <w:r>
        <w:t xml:space="preserve"> </w:t>
      </w:r>
      <w:r>
        <w:rPr>
          <w:rFonts w:hint="eastAsia"/>
        </w:rPr>
        <w:t>КВАСА</w:t>
      </w:r>
      <w:r>
        <w:t xml:space="preserve"> </w:t>
      </w:r>
      <w:r>
        <w:rPr>
          <w:rFonts w:hint="eastAsia"/>
        </w:rPr>
        <w:t>С</w:t>
      </w:r>
      <w:r>
        <w:t xml:space="preserve"> </w:t>
      </w:r>
      <w:r>
        <w:rPr>
          <w:rFonts w:hint="eastAsia"/>
        </w:rPr>
        <w:t>ЗАДАННЫМИ</w:t>
      </w:r>
      <w:r>
        <w:t xml:space="preserve"> </w:t>
      </w:r>
      <w:r>
        <w:rPr>
          <w:rFonts w:hint="eastAsia"/>
        </w:rPr>
        <w:t>ПОТРЕБИТЕЛЬСКИМИ</w:t>
      </w:r>
      <w:r>
        <w:t xml:space="preserve"> </w:t>
      </w:r>
      <w:r>
        <w:rPr>
          <w:rFonts w:hint="eastAsia"/>
        </w:rPr>
        <w:t>СВОЙСТВАМИ</w:t>
      </w:r>
    </w:p>
    <w:p w14:paraId="221A3211" w14:textId="77777777" w:rsidR="008D4815" w:rsidRDefault="008D4815" w:rsidP="008D4815"/>
    <w:p w14:paraId="61FF7ABC" w14:textId="77777777" w:rsidR="008D4815" w:rsidRDefault="008D4815" w:rsidP="008D4815">
      <w:r>
        <w:t xml:space="preserve">1.1. </w:t>
      </w:r>
      <w:r>
        <w:rPr>
          <w:rFonts w:hint="eastAsia"/>
        </w:rPr>
        <w:t>Метод</w:t>
      </w:r>
      <w:r>
        <w:t xml:space="preserve"> </w:t>
      </w:r>
      <w:r>
        <w:rPr>
          <w:rFonts w:hint="eastAsia"/>
        </w:rPr>
        <w:t>«</w:t>
      </w:r>
      <w:r>
        <w:t>Quality Function Deployment</w:t>
      </w:r>
      <w:r>
        <w:rPr>
          <w:rFonts w:hint="eastAsia"/>
        </w:rPr>
        <w:t>»</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при</w:t>
      </w:r>
      <w:r>
        <w:t xml:space="preserve"> </w:t>
      </w:r>
      <w:r>
        <w:rPr>
          <w:rFonts w:hint="eastAsia"/>
        </w:rPr>
        <w:t>разработке</w:t>
      </w:r>
      <w:r>
        <w:t xml:space="preserve"> </w:t>
      </w:r>
      <w:r>
        <w:rPr>
          <w:rFonts w:hint="eastAsia"/>
        </w:rPr>
        <w:t>новых</w:t>
      </w:r>
      <w:r>
        <w:t xml:space="preserve"> </w:t>
      </w:r>
      <w:r>
        <w:rPr>
          <w:rFonts w:hint="eastAsia"/>
        </w:rPr>
        <w:t>сортов</w:t>
      </w:r>
      <w:r>
        <w:t xml:space="preserve"> </w:t>
      </w:r>
      <w:r>
        <w:rPr>
          <w:rFonts w:hint="eastAsia"/>
        </w:rPr>
        <w:t>кваса</w:t>
      </w:r>
    </w:p>
    <w:p w14:paraId="21145FDB" w14:textId="77777777" w:rsidR="008D4815" w:rsidRDefault="008D4815" w:rsidP="008D4815"/>
    <w:p w14:paraId="25AE1B11" w14:textId="77777777" w:rsidR="008D4815" w:rsidRDefault="008D4815" w:rsidP="008D4815">
      <w:r>
        <w:t xml:space="preserve">1.2. </w:t>
      </w:r>
      <w:r>
        <w:rPr>
          <w:rFonts w:hint="eastAsia"/>
        </w:rPr>
        <w:t>Анализ</w:t>
      </w:r>
      <w:r>
        <w:t xml:space="preserve"> </w:t>
      </w:r>
      <w:r>
        <w:rPr>
          <w:rFonts w:hint="eastAsia"/>
        </w:rPr>
        <w:t>традиционной</w:t>
      </w:r>
      <w:r>
        <w:t xml:space="preserve"> </w:t>
      </w:r>
      <w:r>
        <w:rPr>
          <w:rFonts w:hint="eastAsia"/>
        </w:rPr>
        <w:t>и</w:t>
      </w:r>
      <w:r>
        <w:t xml:space="preserve"> </w:t>
      </w:r>
      <w:r>
        <w:rPr>
          <w:rFonts w:hint="eastAsia"/>
        </w:rPr>
        <w:t>современной</w:t>
      </w:r>
      <w:r>
        <w:t xml:space="preserve"> </w:t>
      </w:r>
      <w:r>
        <w:rPr>
          <w:rFonts w:hint="eastAsia"/>
        </w:rPr>
        <w:t>технологии</w:t>
      </w:r>
      <w:r>
        <w:t xml:space="preserve"> </w:t>
      </w:r>
      <w:r>
        <w:rPr>
          <w:rFonts w:hint="eastAsia"/>
        </w:rPr>
        <w:t>и</w:t>
      </w:r>
      <w:r>
        <w:t xml:space="preserve"> </w:t>
      </w:r>
      <w:r>
        <w:rPr>
          <w:rFonts w:hint="eastAsia"/>
        </w:rPr>
        <w:t>базы</w:t>
      </w:r>
      <w:r>
        <w:t xml:space="preserve"> </w:t>
      </w:r>
      <w:r>
        <w:rPr>
          <w:rFonts w:hint="eastAsia"/>
        </w:rPr>
        <w:t>производства</w:t>
      </w:r>
      <w:r>
        <w:t xml:space="preserve"> </w:t>
      </w:r>
      <w:r>
        <w:rPr>
          <w:rFonts w:hint="eastAsia"/>
        </w:rPr>
        <w:t>кваса</w:t>
      </w:r>
      <w:r>
        <w:t>80</w:t>
      </w:r>
    </w:p>
    <w:p w14:paraId="23513218" w14:textId="77777777" w:rsidR="008D4815" w:rsidRDefault="008D4815" w:rsidP="008D4815"/>
    <w:p w14:paraId="7CFB912A" w14:textId="77777777" w:rsidR="008D4815" w:rsidRDefault="008D4815" w:rsidP="008D4815">
      <w:r>
        <w:t xml:space="preserve">1.3. </w:t>
      </w:r>
      <w:r>
        <w:rPr>
          <w:rFonts w:hint="eastAsia"/>
        </w:rPr>
        <w:t>Сырье</w:t>
      </w:r>
      <w:r>
        <w:t xml:space="preserve"> </w:t>
      </w:r>
      <w:r>
        <w:rPr>
          <w:rFonts w:hint="eastAsia"/>
        </w:rPr>
        <w:t>для</w:t>
      </w:r>
      <w:r>
        <w:t xml:space="preserve"> </w:t>
      </w:r>
      <w:r>
        <w:rPr>
          <w:rFonts w:hint="eastAsia"/>
        </w:rPr>
        <w:t>производства</w:t>
      </w:r>
      <w:r>
        <w:t xml:space="preserve"> </w:t>
      </w:r>
      <w:r>
        <w:rPr>
          <w:rFonts w:hint="eastAsia"/>
        </w:rPr>
        <w:t>кваса</w:t>
      </w:r>
    </w:p>
    <w:p w14:paraId="59FCFF47" w14:textId="77777777" w:rsidR="008D4815" w:rsidRDefault="008D4815" w:rsidP="008D4815"/>
    <w:p w14:paraId="59DA2CEB" w14:textId="77777777" w:rsidR="008D4815" w:rsidRDefault="008D4815" w:rsidP="008D4815">
      <w:r>
        <w:t xml:space="preserve">1.4. </w:t>
      </w:r>
      <w:r>
        <w:rPr>
          <w:rFonts w:hint="eastAsia"/>
        </w:rPr>
        <w:t>Роль</w:t>
      </w:r>
      <w:r>
        <w:t xml:space="preserve"> </w:t>
      </w:r>
      <w:r>
        <w:rPr>
          <w:rFonts w:hint="eastAsia"/>
        </w:rPr>
        <w:t>микроорганизмов</w:t>
      </w:r>
      <w:r>
        <w:t xml:space="preserve"> </w:t>
      </w:r>
      <w:r>
        <w:rPr>
          <w:rFonts w:hint="eastAsia"/>
        </w:rPr>
        <w:t>в</w:t>
      </w:r>
      <w:r>
        <w:t xml:space="preserve"> </w:t>
      </w:r>
      <w:r>
        <w:rPr>
          <w:rFonts w:hint="eastAsia"/>
        </w:rPr>
        <w:t>производстве</w:t>
      </w:r>
      <w:r>
        <w:t xml:space="preserve"> </w:t>
      </w:r>
      <w:r>
        <w:rPr>
          <w:rFonts w:hint="eastAsia"/>
        </w:rPr>
        <w:t>кваса</w:t>
      </w:r>
    </w:p>
    <w:p w14:paraId="21FA2351" w14:textId="77777777" w:rsidR="008D4815" w:rsidRDefault="008D4815" w:rsidP="008D4815"/>
    <w:p w14:paraId="14299C24" w14:textId="77777777" w:rsidR="008D4815" w:rsidRDefault="008D4815" w:rsidP="008D4815">
      <w:r>
        <w:t xml:space="preserve">1.5. </w:t>
      </w:r>
      <w:r>
        <w:rPr>
          <w:rFonts w:hint="eastAsia"/>
        </w:rPr>
        <w:t>Перспективные</w:t>
      </w:r>
      <w:r>
        <w:t xml:space="preserve"> </w:t>
      </w:r>
      <w:r>
        <w:rPr>
          <w:rFonts w:hint="eastAsia"/>
        </w:rPr>
        <w:t>направления</w:t>
      </w:r>
      <w:r>
        <w:t xml:space="preserve"> </w:t>
      </w:r>
      <w:r>
        <w:rPr>
          <w:rFonts w:hint="eastAsia"/>
        </w:rPr>
        <w:t>расширения</w:t>
      </w:r>
      <w:r>
        <w:t xml:space="preserve"> </w:t>
      </w:r>
      <w:r>
        <w:rPr>
          <w:rFonts w:hint="eastAsia"/>
        </w:rPr>
        <w:t>ассортимента</w:t>
      </w:r>
      <w:r>
        <w:t xml:space="preserve"> </w:t>
      </w:r>
      <w:r>
        <w:rPr>
          <w:rFonts w:hint="eastAsia"/>
        </w:rPr>
        <w:t>функциональных</w:t>
      </w:r>
      <w:r>
        <w:t xml:space="preserve"> </w:t>
      </w:r>
      <w:r>
        <w:rPr>
          <w:rFonts w:hint="eastAsia"/>
        </w:rPr>
        <w:t>напитков</w:t>
      </w:r>
    </w:p>
    <w:p w14:paraId="1B57D005" w14:textId="77777777" w:rsidR="008D4815" w:rsidRDefault="008D4815" w:rsidP="008D4815"/>
    <w:p w14:paraId="12D41979" w14:textId="77777777" w:rsidR="008D4815" w:rsidRDefault="008D4815" w:rsidP="008D4815">
      <w:r>
        <w:t xml:space="preserve">1.6.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6DE1FFA3" w14:textId="77777777" w:rsidR="008D4815" w:rsidRDefault="008D4815" w:rsidP="008D4815"/>
    <w:p w14:paraId="1218F166" w14:textId="77777777" w:rsidR="008D4815" w:rsidRDefault="008D4815" w:rsidP="008D4815">
      <w:r>
        <w:lastRenderedPageBreak/>
        <w:t xml:space="preserve">2. </w:t>
      </w:r>
      <w:r>
        <w:rPr>
          <w:rFonts w:hint="eastAsia"/>
        </w:rPr>
        <w:t>МАТЕРИАЛЫ</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1F1A028" w14:textId="77777777" w:rsidR="008D4815" w:rsidRDefault="008D4815" w:rsidP="008D4815"/>
    <w:p w14:paraId="0D9A1106" w14:textId="77777777" w:rsidR="008D4815" w:rsidRDefault="008D4815" w:rsidP="008D4815">
      <w:r>
        <w:t xml:space="preserve">2.1. </w:t>
      </w:r>
      <w:r>
        <w:rPr>
          <w:rFonts w:hint="eastAsia"/>
        </w:rPr>
        <w:t>Материалы</w:t>
      </w:r>
      <w:r>
        <w:t xml:space="preserve"> </w:t>
      </w:r>
      <w:r>
        <w:rPr>
          <w:rFonts w:hint="eastAsia"/>
        </w:rPr>
        <w:t>исследования</w:t>
      </w:r>
    </w:p>
    <w:p w14:paraId="6A8BDBA2" w14:textId="77777777" w:rsidR="008D4815" w:rsidRDefault="008D4815" w:rsidP="008D4815"/>
    <w:p w14:paraId="1275C87F" w14:textId="77777777" w:rsidR="008D4815" w:rsidRDefault="008D4815" w:rsidP="008D4815">
      <w:r>
        <w:t xml:space="preserve">2.2. </w:t>
      </w:r>
      <w:r>
        <w:rPr>
          <w:rFonts w:hint="eastAsia"/>
        </w:rPr>
        <w:t>Объекты</w:t>
      </w:r>
      <w:r>
        <w:t xml:space="preserve"> </w:t>
      </w:r>
      <w:r>
        <w:rPr>
          <w:rFonts w:hint="eastAsia"/>
        </w:rPr>
        <w:t>исследования</w:t>
      </w:r>
    </w:p>
    <w:p w14:paraId="4B99602A" w14:textId="77777777" w:rsidR="008D4815" w:rsidRDefault="008D4815" w:rsidP="008D4815"/>
    <w:p w14:paraId="560B15A8" w14:textId="77777777" w:rsidR="008D4815" w:rsidRDefault="008D4815" w:rsidP="008D4815">
      <w:r>
        <w:t xml:space="preserve">2.3. </w:t>
      </w:r>
      <w:r>
        <w:rPr>
          <w:rFonts w:hint="eastAsia"/>
        </w:rPr>
        <w:t>Методы</w:t>
      </w:r>
      <w:r>
        <w:t xml:space="preserve"> </w:t>
      </w:r>
      <w:r>
        <w:rPr>
          <w:rFonts w:hint="eastAsia"/>
        </w:rPr>
        <w:t>исследования</w:t>
      </w:r>
    </w:p>
    <w:p w14:paraId="024AA52D" w14:textId="77777777" w:rsidR="008D4815" w:rsidRDefault="008D4815" w:rsidP="008D4815"/>
    <w:p w14:paraId="04AF6C58" w14:textId="77777777" w:rsidR="008D4815" w:rsidRDefault="008D4815" w:rsidP="008D4815">
      <w:r>
        <w:t xml:space="preserve">3. </w:t>
      </w:r>
      <w:r>
        <w:rPr>
          <w:rFonts w:hint="eastAsia"/>
        </w:rPr>
        <w:t>НАУЧНЫЙ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ПШЕНИЧНОГО</w:t>
      </w:r>
      <w:r>
        <w:t xml:space="preserve"> </w:t>
      </w:r>
      <w:r>
        <w:rPr>
          <w:rFonts w:hint="eastAsia"/>
        </w:rPr>
        <w:t>КВАСА</w:t>
      </w:r>
    </w:p>
    <w:p w14:paraId="58DC19E7" w14:textId="77777777" w:rsidR="008D4815" w:rsidRDefault="008D4815" w:rsidP="008D4815"/>
    <w:p w14:paraId="0EDA8AA7" w14:textId="77777777" w:rsidR="008D4815" w:rsidRDefault="008D4815" w:rsidP="008D4815">
      <w:r>
        <w:t xml:space="preserve">3.1. </w:t>
      </w:r>
      <w:r>
        <w:rPr>
          <w:rFonts w:hint="eastAsia"/>
        </w:rPr>
        <w:t>Маркетинговые</w:t>
      </w:r>
      <w:r>
        <w:t xml:space="preserve"> </w:t>
      </w:r>
      <w:r>
        <w:rPr>
          <w:rFonts w:hint="eastAsia"/>
        </w:rPr>
        <w:t>исследования</w:t>
      </w:r>
      <w:r>
        <w:t xml:space="preserve"> </w:t>
      </w:r>
      <w:r>
        <w:rPr>
          <w:rFonts w:hint="eastAsia"/>
        </w:rPr>
        <w:t>рынка</w:t>
      </w:r>
      <w:r>
        <w:t xml:space="preserve"> </w:t>
      </w:r>
      <w:r>
        <w:rPr>
          <w:rFonts w:hint="eastAsia"/>
        </w:rPr>
        <w:t>напитков</w:t>
      </w:r>
    </w:p>
    <w:p w14:paraId="7105E7C1" w14:textId="77777777" w:rsidR="008D4815" w:rsidRDefault="008D4815" w:rsidP="008D4815"/>
    <w:p w14:paraId="0A98D512" w14:textId="77777777" w:rsidR="008D4815" w:rsidRDefault="008D4815" w:rsidP="008D4815">
      <w:r>
        <w:t xml:space="preserve">3.2. </w:t>
      </w:r>
      <w:r>
        <w:rPr>
          <w:rFonts w:hint="eastAsia"/>
        </w:rPr>
        <w:t>Планирование</w:t>
      </w:r>
      <w:r>
        <w:t xml:space="preserve"> </w:t>
      </w:r>
      <w:r>
        <w:rPr>
          <w:rFonts w:hint="eastAsia"/>
        </w:rPr>
        <w:t>разработки</w:t>
      </w:r>
      <w:r>
        <w:t xml:space="preserve"> </w:t>
      </w:r>
      <w:r>
        <w:rPr>
          <w:rFonts w:hint="eastAsia"/>
        </w:rPr>
        <w:t>нового</w:t>
      </w:r>
      <w:r>
        <w:t xml:space="preserve"> </w:t>
      </w:r>
      <w:r>
        <w:rPr>
          <w:rFonts w:hint="eastAsia"/>
        </w:rPr>
        <w:t>бренда</w:t>
      </w:r>
      <w:r>
        <w:t xml:space="preserve"> </w:t>
      </w:r>
      <w:r>
        <w:rPr>
          <w:rFonts w:hint="eastAsia"/>
        </w:rPr>
        <w:t>кваса</w:t>
      </w:r>
    </w:p>
    <w:p w14:paraId="2432D40E" w14:textId="77777777" w:rsidR="008D4815" w:rsidRDefault="008D4815" w:rsidP="008D4815"/>
    <w:p w14:paraId="4CFDDF9F" w14:textId="77777777" w:rsidR="008D4815" w:rsidRDefault="008D4815" w:rsidP="008D4815">
      <w:r>
        <w:t xml:space="preserve">3.2.1. </w:t>
      </w:r>
      <w:r>
        <w:rPr>
          <w:rFonts w:hint="eastAsia"/>
        </w:rPr>
        <w:t>Первая</w:t>
      </w:r>
      <w:r>
        <w:t xml:space="preserve"> </w:t>
      </w:r>
      <w:r>
        <w:rPr>
          <w:rFonts w:hint="eastAsia"/>
        </w:rPr>
        <w:t>ступень</w:t>
      </w:r>
      <w:r>
        <w:t xml:space="preserve"> - </w:t>
      </w:r>
      <w:r>
        <w:rPr>
          <w:rFonts w:hint="eastAsia"/>
        </w:rPr>
        <w:t>планирование</w:t>
      </w:r>
      <w:r>
        <w:t xml:space="preserve"> </w:t>
      </w:r>
      <w:r>
        <w:rPr>
          <w:rFonts w:hint="eastAsia"/>
        </w:rPr>
        <w:t>напитка</w:t>
      </w:r>
    </w:p>
    <w:p w14:paraId="4278BBFD" w14:textId="77777777" w:rsidR="008D4815" w:rsidRDefault="008D4815" w:rsidP="008D4815"/>
    <w:p w14:paraId="2CD0C1F6" w14:textId="77777777" w:rsidR="008D4815" w:rsidRDefault="008D4815" w:rsidP="008D4815">
      <w:r>
        <w:t xml:space="preserve">3.2.2. </w:t>
      </w:r>
      <w:r>
        <w:rPr>
          <w:rFonts w:hint="eastAsia"/>
        </w:rPr>
        <w:t>Вторая</w:t>
      </w:r>
      <w:r>
        <w:t xml:space="preserve"> </w:t>
      </w:r>
      <w:r>
        <w:rPr>
          <w:rFonts w:hint="eastAsia"/>
        </w:rPr>
        <w:t>ступень</w:t>
      </w:r>
      <w:r>
        <w:t xml:space="preserve"> - </w:t>
      </w:r>
      <w:r>
        <w:rPr>
          <w:rFonts w:hint="eastAsia"/>
        </w:rPr>
        <w:t>проектирование</w:t>
      </w:r>
      <w:r>
        <w:t xml:space="preserve"> </w:t>
      </w:r>
      <w:r>
        <w:rPr>
          <w:rFonts w:hint="eastAsia"/>
        </w:rPr>
        <w:t>напитка</w:t>
      </w:r>
    </w:p>
    <w:p w14:paraId="5FADC72B" w14:textId="77777777" w:rsidR="008D4815" w:rsidRDefault="008D4815" w:rsidP="008D4815"/>
    <w:p w14:paraId="28BE9D6E" w14:textId="77777777" w:rsidR="008D4815" w:rsidRDefault="008D4815" w:rsidP="008D4815">
      <w:r>
        <w:t xml:space="preserve">3.2.3. </w:t>
      </w:r>
      <w:r>
        <w:rPr>
          <w:rFonts w:hint="eastAsia"/>
        </w:rPr>
        <w:t>Третья</w:t>
      </w:r>
      <w:r>
        <w:t xml:space="preserve"> </w:t>
      </w:r>
      <w:r>
        <w:rPr>
          <w:rFonts w:hint="eastAsia"/>
        </w:rPr>
        <w:t>ступень</w:t>
      </w:r>
      <w:r>
        <w:t xml:space="preserve"> - </w:t>
      </w:r>
      <w:r>
        <w:rPr>
          <w:rFonts w:hint="eastAsia"/>
        </w:rPr>
        <w:t>конструирование</w:t>
      </w:r>
      <w:r>
        <w:t xml:space="preserve"> </w:t>
      </w:r>
      <w:r>
        <w:rPr>
          <w:rFonts w:hint="eastAsia"/>
        </w:rPr>
        <w:t>технологического</w:t>
      </w:r>
      <w:r>
        <w:t xml:space="preserve"> </w:t>
      </w:r>
      <w:r>
        <w:rPr>
          <w:rFonts w:hint="eastAsia"/>
        </w:rPr>
        <w:t>процесса</w:t>
      </w:r>
    </w:p>
    <w:p w14:paraId="33AA5283" w14:textId="77777777" w:rsidR="008D4815" w:rsidRDefault="008D4815" w:rsidP="008D4815"/>
    <w:p w14:paraId="282C455B" w14:textId="77777777" w:rsidR="008D4815" w:rsidRDefault="008D4815" w:rsidP="008D4815">
      <w:r>
        <w:t xml:space="preserve">3.3. </w:t>
      </w:r>
      <w:r>
        <w:rPr>
          <w:rFonts w:hint="eastAsia"/>
        </w:rPr>
        <w:t>Разработка</w:t>
      </w:r>
      <w:r>
        <w:t xml:space="preserve"> </w:t>
      </w:r>
      <w:r>
        <w:rPr>
          <w:rFonts w:hint="eastAsia"/>
        </w:rPr>
        <w:t>сорта</w:t>
      </w:r>
      <w:r>
        <w:t xml:space="preserve"> </w:t>
      </w:r>
      <w:r>
        <w:rPr>
          <w:rFonts w:hint="eastAsia"/>
        </w:rPr>
        <w:t>«</w:t>
      </w:r>
      <w:r>
        <w:rPr>
          <w:rFonts w:hint="eastAsia"/>
        </w:rPr>
        <w:t>Пшеничный</w:t>
      </w:r>
      <w:r>
        <w:t xml:space="preserve"> </w:t>
      </w:r>
      <w:r>
        <w:rPr>
          <w:rFonts w:hint="eastAsia"/>
        </w:rPr>
        <w:t>темный</w:t>
      </w:r>
      <w:r>
        <w:t xml:space="preserve"> </w:t>
      </w:r>
      <w:r>
        <w:rPr>
          <w:rFonts w:hint="eastAsia"/>
        </w:rPr>
        <w:t>квас</w:t>
      </w:r>
      <w:r>
        <w:rPr>
          <w:rFonts w:hint="eastAsia"/>
        </w:rPr>
        <w:t>»</w:t>
      </w:r>
    </w:p>
    <w:p w14:paraId="456D7EC3" w14:textId="77777777" w:rsidR="008D4815" w:rsidRDefault="008D4815" w:rsidP="008D4815"/>
    <w:p w14:paraId="14A4DC5A" w14:textId="77777777" w:rsidR="008D4815" w:rsidRDefault="008D4815" w:rsidP="008D4815">
      <w:r>
        <w:t xml:space="preserve">3.3.1. </w:t>
      </w:r>
      <w:r>
        <w:rPr>
          <w:rFonts w:hint="eastAsia"/>
        </w:rPr>
        <w:t>Планирование</w:t>
      </w:r>
      <w:r>
        <w:t xml:space="preserve"> </w:t>
      </w:r>
      <w:r>
        <w:rPr>
          <w:rFonts w:hint="eastAsia"/>
        </w:rPr>
        <w:t>продукта</w:t>
      </w:r>
    </w:p>
    <w:p w14:paraId="13A6368D" w14:textId="77777777" w:rsidR="008D4815" w:rsidRDefault="008D4815" w:rsidP="008D4815"/>
    <w:p w14:paraId="6A876822" w14:textId="77777777" w:rsidR="008D4815" w:rsidRDefault="008D4815" w:rsidP="008D4815">
      <w:r>
        <w:t xml:space="preserve">3.3.2. </w:t>
      </w:r>
      <w:r>
        <w:rPr>
          <w:rFonts w:hint="eastAsia"/>
        </w:rPr>
        <w:t>Проектирование</w:t>
      </w:r>
      <w:r>
        <w:t xml:space="preserve"> </w:t>
      </w:r>
      <w:r>
        <w:rPr>
          <w:rFonts w:hint="eastAsia"/>
        </w:rPr>
        <w:t>напитка</w:t>
      </w:r>
    </w:p>
    <w:p w14:paraId="67B2C0EF" w14:textId="77777777" w:rsidR="008D4815" w:rsidRDefault="008D4815" w:rsidP="008D4815"/>
    <w:p w14:paraId="4FA06FD5" w14:textId="77777777" w:rsidR="008D4815" w:rsidRDefault="008D4815" w:rsidP="008D4815">
      <w:r>
        <w:t xml:space="preserve">3.3.3. </w:t>
      </w:r>
      <w:r>
        <w:rPr>
          <w:rFonts w:hint="eastAsia"/>
        </w:rPr>
        <w:t>Проектирование</w:t>
      </w:r>
      <w:r>
        <w:t xml:space="preserve"> </w:t>
      </w:r>
      <w:r>
        <w:rPr>
          <w:rFonts w:hint="eastAsia"/>
        </w:rPr>
        <w:t>технологического</w:t>
      </w:r>
      <w:r>
        <w:t xml:space="preserve"> </w:t>
      </w:r>
      <w:r>
        <w:rPr>
          <w:rFonts w:hint="eastAsia"/>
        </w:rPr>
        <w:t>процесса</w:t>
      </w:r>
    </w:p>
    <w:p w14:paraId="58EF2481" w14:textId="77777777" w:rsidR="008D4815" w:rsidRDefault="008D4815" w:rsidP="008D4815"/>
    <w:p w14:paraId="695858CE" w14:textId="77777777" w:rsidR="008D4815" w:rsidRDefault="008D4815" w:rsidP="008D4815">
      <w:r>
        <w:t xml:space="preserve">4. </w:t>
      </w:r>
      <w:r>
        <w:rPr>
          <w:rFonts w:hint="eastAsia"/>
        </w:rPr>
        <w:t>РАЗРАБОТКА</w:t>
      </w:r>
      <w:r>
        <w:t xml:space="preserve"> </w:t>
      </w:r>
      <w:r>
        <w:rPr>
          <w:rFonts w:hint="eastAsia"/>
        </w:rPr>
        <w:t>ТЕХНОЛОГИИ</w:t>
      </w:r>
      <w:r>
        <w:t xml:space="preserve"> </w:t>
      </w:r>
      <w:r>
        <w:rPr>
          <w:rFonts w:hint="eastAsia"/>
        </w:rPr>
        <w:t>ПШЕНИЧНОГО</w:t>
      </w:r>
      <w:r>
        <w:t xml:space="preserve"> </w:t>
      </w:r>
      <w:r>
        <w:rPr>
          <w:rFonts w:hint="eastAsia"/>
        </w:rPr>
        <w:t>КВАСА</w:t>
      </w:r>
    </w:p>
    <w:p w14:paraId="7D53BEE8" w14:textId="77777777" w:rsidR="008D4815" w:rsidRDefault="008D4815" w:rsidP="008D4815"/>
    <w:p w14:paraId="10CFD5F3" w14:textId="77777777" w:rsidR="008D4815" w:rsidRDefault="008D4815" w:rsidP="008D4815">
      <w:r>
        <w:lastRenderedPageBreak/>
        <w:t xml:space="preserve">4.1. </w:t>
      </w:r>
      <w:r>
        <w:rPr>
          <w:rFonts w:hint="eastAsia"/>
        </w:rPr>
        <w:t>Технология</w:t>
      </w:r>
      <w:r>
        <w:t xml:space="preserve"> </w:t>
      </w:r>
      <w:r>
        <w:rPr>
          <w:rFonts w:hint="eastAsia"/>
        </w:rPr>
        <w:t>и</w:t>
      </w:r>
      <w:r>
        <w:t xml:space="preserve"> </w:t>
      </w:r>
      <w:r>
        <w:rPr>
          <w:rFonts w:hint="eastAsia"/>
        </w:rPr>
        <w:t>рецептура</w:t>
      </w:r>
      <w:r>
        <w:t xml:space="preserve"> </w:t>
      </w:r>
      <w:r>
        <w:rPr>
          <w:rFonts w:hint="eastAsia"/>
        </w:rPr>
        <w:t>традиционного</w:t>
      </w:r>
      <w:r>
        <w:t xml:space="preserve"> </w:t>
      </w:r>
      <w:r>
        <w:rPr>
          <w:rFonts w:hint="eastAsia"/>
        </w:rPr>
        <w:t>ржаного</w:t>
      </w:r>
      <w:r>
        <w:t xml:space="preserve"> </w:t>
      </w:r>
      <w:r>
        <w:rPr>
          <w:rFonts w:hint="eastAsia"/>
        </w:rPr>
        <w:t>и</w:t>
      </w:r>
      <w:r>
        <w:t xml:space="preserve"> </w:t>
      </w:r>
      <w:r>
        <w:rPr>
          <w:rFonts w:hint="eastAsia"/>
        </w:rPr>
        <w:t>пшеничного</w:t>
      </w:r>
      <w:r>
        <w:t xml:space="preserve"> </w:t>
      </w:r>
      <w:r>
        <w:rPr>
          <w:rFonts w:hint="eastAsia"/>
        </w:rPr>
        <w:t>кваса</w:t>
      </w:r>
    </w:p>
    <w:p w14:paraId="104F94EF" w14:textId="77777777" w:rsidR="008D4815" w:rsidRDefault="008D4815" w:rsidP="008D4815"/>
    <w:p w14:paraId="58115D81" w14:textId="77777777" w:rsidR="008D4815" w:rsidRDefault="008D4815" w:rsidP="008D4815">
      <w:r>
        <w:t xml:space="preserve">4.2. </w:t>
      </w:r>
      <w:r>
        <w:rPr>
          <w:rFonts w:hint="eastAsia"/>
        </w:rPr>
        <w:t>Исследование</w:t>
      </w:r>
      <w:r>
        <w:t xml:space="preserve"> </w:t>
      </w:r>
      <w:r>
        <w:rPr>
          <w:rFonts w:hint="eastAsia"/>
        </w:rPr>
        <w:t>влияния</w:t>
      </w:r>
      <w:r>
        <w:t xml:space="preserve"> </w:t>
      </w:r>
      <w:r>
        <w:rPr>
          <w:rFonts w:hint="eastAsia"/>
        </w:rPr>
        <w:t>штаммов</w:t>
      </w:r>
      <w:r>
        <w:t xml:space="preserve"> </w:t>
      </w:r>
      <w:r>
        <w:rPr>
          <w:rFonts w:hint="eastAsia"/>
        </w:rPr>
        <w:t>дрожжей</w:t>
      </w:r>
      <w:r>
        <w:t xml:space="preserve"> </w:t>
      </w:r>
      <w:r>
        <w:rPr>
          <w:rFonts w:hint="eastAsia"/>
        </w:rPr>
        <w:t>и</w:t>
      </w:r>
      <w:r>
        <w:t xml:space="preserve"> </w:t>
      </w:r>
      <w:r>
        <w:rPr>
          <w:rFonts w:hint="eastAsia"/>
        </w:rPr>
        <w:t>молочнокислых</w:t>
      </w:r>
      <w:r>
        <w:t xml:space="preserve"> </w:t>
      </w:r>
      <w:r>
        <w:rPr>
          <w:rFonts w:hint="eastAsia"/>
        </w:rPr>
        <w:t>бактерий</w:t>
      </w:r>
      <w:r>
        <w:t xml:space="preserve"> </w:t>
      </w:r>
      <w:r>
        <w:rPr>
          <w:rFonts w:hint="eastAsia"/>
        </w:rPr>
        <w:t>на</w:t>
      </w:r>
      <w:r>
        <w:t xml:space="preserve"> </w:t>
      </w:r>
      <w:r>
        <w:rPr>
          <w:rFonts w:hint="eastAsia"/>
        </w:rPr>
        <w:t>получение</w:t>
      </w:r>
      <w:r>
        <w:t xml:space="preserve"> </w:t>
      </w:r>
      <w:r>
        <w:rPr>
          <w:rFonts w:hint="eastAsia"/>
        </w:rPr>
        <w:t>пшеничного</w:t>
      </w:r>
      <w:r>
        <w:t xml:space="preserve"> </w:t>
      </w:r>
      <w:r>
        <w:rPr>
          <w:rFonts w:hint="eastAsia"/>
        </w:rPr>
        <w:t>кваса</w:t>
      </w:r>
      <w:r>
        <w:t xml:space="preserve"> </w:t>
      </w:r>
      <w:r>
        <w:rPr>
          <w:rFonts w:hint="eastAsia"/>
        </w:rPr>
        <w:t>с</w:t>
      </w:r>
      <w:r>
        <w:t xml:space="preserve"> </w:t>
      </w:r>
      <w:r>
        <w:rPr>
          <w:rFonts w:hint="eastAsia"/>
        </w:rPr>
        <w:t>заданными</w:t>
      </w:r>
      <w:r>
        <w:t xml:space="preserve"> </w:t>
      </w:r>
      <w:r>
        <w:rPr>
          <w:rFonts w:hint="eastAsia"/>
        </w:rPr>
        <w:t>характеристиками</w:t>
      </w:r>
    </w:p>
    <w:p w14:paraId="2D3CFF0C" w14:textId="77777777" w:rsidR="008D4815" w:rsidRDefault="008D4815" w:rsidP="008D4815"/>
    <w:p w14:paraId="18113964" w14:textId="77777777" w:rsidR="008D4815" w:rsidRDefault="008D4815" w:rsidP="008D4815">
      <w:r>
        <w:t xml:space="preserve">4.3. </w:t>
      </w:r>
      <w:r>
        <w:rPr>
          <w:rFonts w:hint="eastAsia"/>
        </w:rPr>
        <w:t>Исследование</w:t>
      </w:r>
      <w:r>
        <w:t xml:space="preserve"> </w:t>
      </w:r>
      <w:r>
        <w:rPr>
          <w:rFonts w:hint="eastAsia"/>
        </w:rPr>
        <w:t>технологических</w:t>
      </w:r>
      <w:r>
        <w:t xml:space="preserve"> </w:t>
      </w:r>
      <w:r>
        <w:rPr>
          <w:rFonts w:hint="eastAsia"/>
        </w:rPr>
        <w:t>особенностей</w:t>
      </w:r>
      <w:r>
        <w:t xml:space="preserve"> </w:t>
      </w:r>
      <w:r>
        <w:rPr>
          <w:rFonts w:hint="eastAsia"/>
        </w:rPr>
        <w:t>получения</w:t>
      </w:r>
      <w:r>
        <w:t xml:space="preserve"> </w:t>
      </w:r>
      <w:r>
        <w:rPr>
          <w:rFonts w:hint="eastAsia"/>
        </w:rPr>
        <w:t>пшеничного</w:t>
      </w:r>
      <w:r>
        <w:t xml:space="preserve"> </w:t>
      </w:r>
      <w:r>
        <w:rPr>
          <w:rFonts w:hint="eastAsia"/>
        </w:rPr>
        <w:t>темного</w:t>
      </w:r>
      <w:r>
        <w:t xml:space="preserve"> </w:t>
      </w:r>
      <w:r>
        <w:rPr>
          <w:rFonts w:hint="eastAsia"/>
        </w:rPr>
        <w:t>кваса</w:t>
      </w:r>
    </w:p>
    <w:p w14:paraId="67D3767C" w14:textId="77777777" w:rsidR="008D4815" w:rsidRDefault="008D4815" w:rsidP="008D4815"/>
    <w:p w14:paraId="367565FD" w14:textId="77777777" w:rsidR="008D4815" w:rsidRDefault="008D4815" w:rsidP="008D4815">
      <w:r>
        <w:t xml:space="preserve">4.4. </w:t>
      </w:r>
      <w:r>
        <w:rPr>
          <w:rFonts w:hint="eastAsia"/>
        </w:rPr>
        <w:t>Исследование</w:t>
      </w:r>
      <w:r>
        <w:t xml:space="preserve"> </w:t>
      </w:r>
      <w:r>
        <w:rPr>
          <w:rFonts w:hint="eastAsia"/>
        </w:rPr>
        <w:t>влияния</w:t>
      </w:r>
      <w:r>
        <w:t xml:space="preserve"> </w:t>
      </w:r>
      <w:r>
        <w:rPr>
          <w:rFonts w:hint="eastAsia"/>
        </w:rPr>
        <w:t>величины</w:t>
      </w:r>
      <w:r>
        <w:t xml:space="preserve"> </w:t>
      </w:r>
      <w:r>
        <w:rPr>
          <w:rFonts w:hint="eastAsia"/>
        </w:rPr>
        <w:t>засева</w:t>
      </w:r>
      <w:r>
        <w:t xml:space="preserve"> </w:t>
      </w:r>
      <w:r>
        <w:rPr>
          <w:rFonts w:hint="eastAsia"/>
        </w:rPr>
        <w:t>культур</w:t>
      </w:r>
      <w:r>
        <w:t xml:space="preserve"> </w:t>
      </w:r>
      <w:r>
        <w:rPr>
          <w:rFonts w:hint="eastAsia"/>
        </w:rPr>
        <w:t>дрожжей</w:t>
      </w:r>
      <w:r>
        <w:t xml:space="preserve"> </w:t>
      </w:r>
      <w:r>
        <w:rPr>
          <w:rFonts w:hint="eastAsia"/>
        </w:rPr>
        <w:t>и</w:t>
      </w:r>
      <w:r>
        <w:t xml:space="preserve"> </w:t>
      </w:r>
      <w:r>
        <w:rPr>
          <w:rFonts w:hint="eastAsia"/>
        </w:rPr>
        <w:t>молочнокислых</w:t>
      </w:r>
      <w:r>
        <w:t xml:space="preserve"> </w:t>
      </w:r>
      <w:r>
        <w:rPr>
          <w:rFonts w:hint="eastAsia"/>
        </w:rPr>
        <w:t>бактерий</w:t>
      </w:r>
      <w:r>
        <w:t xml:space="preserve"> </w:t>
      </w:r>
      <w:r>
        <w:rPr>
          <w:rFonts w:hint="eastAsia"/>
        </w:rPr>
        <w:t>на</w:t>
      </w:r>
      <w:r>
        <w:t xml:space="preserve"> </w:t>
      </w:r>
      <w:r>
        <w:rPr>
          <w:rFonts w:hint="eastAsia"/>
        </w:rPr>
        <w:t>сенсорный</w:t>
      </w:r>
      <w:r>
        <w:t xml:space="preserve"> </w:t>
      </w:r>
      <w:r>
        <w:rPr>
          <w:rFonts w:hint="eastAsia"/>
        </w:rPr>
        <w:t>профиль</w:t>
      </w:r>
      <w:r>
        <w:t xml:space="preserve"> </w:t>
      </w:r>
      <w:r>
        <w:rPr>
          <w:rFonts w:hint="eastAsia"/>
        </w:rPr>
        <w:t>и</w:t>
      </w:r>
      <w:r>
        <w:t xml:space="preserve"> </w:t>
      </w:r>
      <w:r>
        <w:rPr>
          <w:rFonts w:hint="eastAsia"/>
        </w:rPr>
        <w:t>характеристики</w:t>
      </w:r>
      <w:r>
        <w:t xml:space="preserve"> </w:t>
      </w:r>
      <w:r>
        <w:rPr>
          <w:rFonts w:hint="eastAsia"/>
        </w:rPr>
        <w:t>напитка</w:t>
      </w:r>
    </w:p>
    <w:p w14:paraId="50D666D0" w14:textId="77777777" w:rsidR="008D4815" w:rsidRDefault="008D4815" w:rsidP="008D4815"/>
    <w:p w14:paraId="4C33137A" w14:textId="77777777" w:rsidR="008D4815" w:rsidRDefault="008D4815" w:rsidP="008D4815">
      <w:r>
        <w:t xml:space="preserve">4.5. </w:t>
      </w:r>
      <w:r>
        <w:rPr>
          <w:rFonts w:hint="eastAsia"/>
        </w:rPr>
        <w:t>Определение</w:t>
      </w:r>
      <w:r>
        <w:t xml:space="preserve"> </w:t>
      </w:r>
      <w:r>
        <w:rPr>
          <w:rFonts w:hint="eastAsia"/>
        </w:rPr>
        <w:t>состава</w:t>
      </w:r>
      <w:r>
        <w:t xml:space="preserve"> </w:t>
      </w:r>
      <w:r>
        <w:rPr>
          <w:rFonts w:hint="eastAsia"/>
        </w:rPr>
        <w:t>органических</w:t>
      </w:r>
      <w:r>
        <w:t xml:space="preserve"> </w:t>
      </w:r>
      <w:r>
        <w:rPr>
          <w:rFonts w:hint="eastAsia"/>
        </w:rPr>
        <w:t>кислот</w:t>
      </w:r>
      <w:r>
        <w:t xml:space="preserve"> </w:t>
      </w:r>
      <w:r>
        <w:rPr>
          <w:rFonts w:hint="eastAsia"/>
        </w:rPr>
        <w:t>и</w:t>
      </w:r>
      <w:r>
        <w:t xml:space="preserve"> </w:t>
      </w:r>
      <w:r>
        <w:rPr>
          <w:rFonts w:hint="eastAsia"/>
        </w:rPr>
        <w:t>летучих</w:t>
      </w:r>
      <w:r>
        <w:t xml:space="preserve"> </w:t>
      </w:r>
      <w:r>
        <w:rPr>
          <w:rFonts w:hint="eastAsia"/>
        </w:rPr>
        <w:t>компонентов</w:t>
      </w:r>
    </w:p>
    <w:p w14:paraId="5E7F07F5" w14:textId="77777777" w:rsidR="008D4815" w:rsidRDefault="008D4815" w:rsidP="008D4815"/>
    <w:p w14:paraId="4A613DA3" w14:textId="77777777" w:rsidR="008D4815" w:rsidRDefault="008D4815" w:rsidP="008D4815">
      <w:r>
        <w:t xml:space="preserve">4.6. </w:t>
      </w:r>
      <w:r>
        <w:rPr>
          <w:rFonts w:hint="eastAsia"/>
        </w:rPr>
        <w:t>Технология</w:t>
      </w:r>
      <w:r>
        <w:t xml:space="preserve"> </w:t>
      </w:r>
      <w:r>
        <w:rPr>
          <w:rFonts w:hint="eastAsia"/>
        </w:rPr>
        <w:t>получения</w:t>
      </w:r>
      <w:r>
        <w:t xml:space="preserve"> </w:t>
      </w:r>
      <w:r>
        <w:rPr>
          <w:rFonts w:hint="eastAsia"/>
        </w:rPr>
        <w:t>концентрата</w:t>
      </w:r>
      <w:r>
        <w:t xml:space="preserve"> </w:t>
      </w:r>
      <w:r>
        <w:rPr>
          <w:rFonts w:hint="eastAsia"/>
        </w:rPr>
        <w:t>пшеничного</w:t>
      </w:r>
      <w:r>
        <w:t xml:space="preserve"> </w:t>
      </w:r>
      <w:r>
        <w:rPr>
          <w:rFonts w:hint="eastAsia"/>
        </w:rPr>
        <w:t>квасного</w:t>
      </w:r>
      <w:r>
        <w:t xml:space="preserve"> </w:t>
      </w:r>
      <w:r>
        <w:rPr>
          <w:rFonts w:hint="eastAsia"/>
        </w:rPr>
        <w:t>сусла</w:t>
      </w:r>
    </w:p>
    <w:p w14:paraId="0F8664D1" w14:textId="77777777" w:rsidR="008D4815" w:rsidRDefault="008D4815" w:rsidP="008D4815"/>
    <w:p w14:paraId="31D66E28" w14:textId="77777777" w:rsidR="008D4815" w:rsidRDefault="008D4815" w:rsidP="008D4815">
      <w:r>
        <w:t xml:space="preserve">5. </w:t>
      </w:r>
      <w:r>
        <w:rPr>
          <w:rFonts w:hint="eastAsia"/>
        </w:rPr>
        <w:t>ИССЛЕДОВАНИЕ</w:t>
      </w:r>
      <w:r>
        <w:t xml:space="preserve"> </w:t>
      </w:r>
      <w:r>
        <w:rPr>
          <w:rFonts w:hint="eastAsia"/>
        </w:rPr>
        <w:t>И</w:t>
      </w:r>
      <w:r>
        <w:t xml:space="preserve"> </w:t>
      </w:r>
      <w:r>
        <w:rPr>
          <w:rFonts w:hint="eastAsia"/>
        </w:rPr>
        <w:t>ОБОСНОВАНИЕ</w:t>
      </w:r>
      <w:r>
        <w:t xml:space="preserve"> </w:t>
      </w:r>
      <w:r>
        <w:rPr>
          <w:rFonts w:hint="eastAsia"/>
        </w:rPr>
        <w:t>РЕЖИМОВ</w:t>
      </w:r>
      <w:r>
        <w:t xml:space="preserve"> </w:t>
      </w:r>
      <w:r>
        <w:rPr>
          <w:rFonts w:hint="eastAsia"/>
        </w:rPr>
        <w:t>ХРАНЕНИЯ</w:t>
      </w:r>
    </w:p>
    <w:p w14:paraId="0A4CD245" w14:textId="77777777" w:rsidR="008D4815" w:rsidRDefault="008D4815" w:rsidP="008D4815"/>
    <w:p w14:paraId="402B5D75" w14:textId="77777777" w:rsidR="008D4815" w:rsidRDefault="008D4815" w:rsidP="008D4815">
      <w:r>
        <w:t xml:space="preserve">5.1. </w:t>
      </w:r>
      <w:r>
        <w:rPr>
          <w:rFonts w:hint="eastAsia"/>
        </w:rPr>
        <w:t>Определение</w:t>
      </w:r>
      <w:r>
        <w:t xml:space="preserve"> </w:t>
      </w:r>
      <w:r>
        <w:rPr>
          <w:rFonts w:hint="eastAsia"/>
        </w:rPr>
        <w:t>срока</w:t>
      </w:r>
      <w:r>
        <w:t xml:space="preserve"> </w:t>
      </w:r>
      <w:r>
        <w:rPr>
          <w:rFonts w:hint="eastAsia"/>
        </w:rPr>
        <w:t>годности</w:t>
      </w:r>
      <w:r>
        <w:t xml:space="preserve"> </w:t>
      </w:r>
      <w:r>
        <w:rPr>
          <w:rFonts w:hint="eastAsia"/>
        </w:rPr>
        <w:t>пшеничного</w:t>
      </w:r>
      <w:r>
        <w:t xml:space="preserve"> </w:t>
      </w:r>
      <w:r>
        <w:rPr>
          <w:rFonts w:hint="eastAsia"/>
        </w:rPr>
        <w:t>светлого</w:t>
      </w:r>
      <w:r>
        <w:t xml:space="preserve"> </w:t>
      </w:r>
      <w:r>
        <w:rPr>
          <w:rFonts w:hint="eastAsia"/>
        </w:rPr>
        <w:t>кваса</w:t>
      </w:r>
    </w:p>
    <w:p w14:paraId="5AAD3AC7" w14:textId="77777777" w:rsidR="008D4815" w:rsidRDefault="008D4815" w:rsidP="008D4815"/>
    <w:p w14:paraId="42B4C600" w14:textId="77777777" w:rsidR="008D4815" w:rsidRDefault="008D4815" w:rsidP="008D4815">
      <w:r>
        <w:t xml:space="preserve">5.2. </w:t>
      </w:r>
      <w:r>
        <w:rPr>
          <w:rFonts w:hint="eastAsia"/>
        </w:rPr>
        <w:t>Определение</w:t>
      </w:r>
      <w:r>
        <w:t xml:space="preserve"> </w:t>
      </w:r>
      <w:r>
        <w:rPr>
          <w:rFonts w:hint="eastAsia"/>
        </w:rPr>
        <w:t>сроков</w:t>
      </w:r>
      <w:r>
        <w:t xml:space="preserve"> </w:t>
      </w:r>
      <w:r>
        <w:rPr>
          <w:rFonts w:hint="eastAsia"/>
        </w:rPr>
        <w:t>годности</w:t>
      </w:r>
      <w:r>
        <w:t xml:space="preserve"> </w:t>
      </w:r>
      <w:r>
        <w:rPr>
          <w:rFonts w:hint="eastAsia"/>
        </w:rPr>
        <w:t>пшеничного</w:t>
      </w:r>
      <w:r>
        <w:t xml:space="preserve"> </w:t>
      </w:r>
      <w:r>
        <w:rPr>
          <w:rFonts w:hint="eastAsia"/>
        </w:rPr>
        <w:t>темного</w:t>
      </w:r>
      <w:r>
        <w:t xml:space="preserve"> </w:t>
      </w:r>
      <w:r>
        <w:rPr>
          <w:rFonts w:hint="eastAsia"/>
        </w:rPr>
        <w:t>кваса</w:t>
      </w:r>
    </w:p>
    <w:p w14:paraId="2C1CC272" w14:textId="77777777" w:rsidR="008D4815" w:rsidRDefault="008D4815" w:rsidP="008D4815"/>
    <w:p w14:paraId="665C5E16" w14:textId="77777777" w:rsidR="008D4815" w:rsidRDefault="008D4815" w:rsidP="008D4815">
      <w:r>
        <w:t xml:space="preserve">5.3. </w:t>
      </w:r>
      <w:r>
        <w:rPr>
          <w:rFonts w:hint="eastAsia"/>
        </w:rPr>
        <w:t>Исследование</w:t>
      </w:r>
      <w:r>
        <w:t xml:space="preserve"> </w:t>
      </w:r>
      <w:r>
        <w:rPr>
          <w:rFonts w:hint="eastAsia"/>
        </w:rPr>
        <w:t>и</w:t>
      </w:r>
      <w:r>
        <w:t xml:space="preserve"> </w:t>
      </w:r>
      <w:r>
        <w:rPr>
          <w:rFonts w:hint="eastAsia"/>
        </w:rPr>
        <w:t>обоснование</w:t>
      </w:r>
      <w:r>
        <w:t xml:space="preserve"> </w:t>
      </w:r>
      <w:r>
        <w:rPr>
          <w:rFonts w:hint="eastAsia"/>
        </w:rPr>
        <w:t>сроков</w:t>
      </w:r>
      <w:r>
        <w:t xml:space="preserve"> </w:t>
      </w:r>
      <w:r>
        <w:rPr>
          <w:rFonts w:hint="eastAsia"/>
        </w:rPr>
        <w:t>годности</w:t>
      </w:r>
      <w:r>
        <w:t xml:space="preserve"> </w:t>
      </w:r>
      <w:r>
        <w:rPr>
          <w:rFonts w:hint="eastAsia"/>
        </w:rPr>
        <w:t>светлого</w:t>
      </w:r>
      <w:r>
        <w:t xml:space="preserve"> </w:t>
      </w:r>
      <w:r>
        <w:rPr>
          <w:rFonts w:hint="eastAsia"/>
        </w:rPr>
        <w:t>пшеничного</w:t>
      </w:r>
      <w:r>
        <w:t xml:space="preserve"> </w:t>
      </w:r>
      <w:r>
        <w:rPr>
          <w:rFonts w:hint="eastAsia"/>
        </w:rPr>
        <w:t>кваса</w:t>
      </w:r>
      <w:r>
        <w:t xml:space="preserve"> </w:t>
      </w:r>
      <w:r>
        <w:rPr>
          <w:rFonts w:hint="eastAsia"/>
        </w:rPr>
        <w:t>с</w:t>
      </w:r>
      <w:r>
        <w:t xml:space="preserve"> </w:t>
      </w:r>
      <w:r>
        <w:rPr>
          <w:rFonts w:hint="eastAsia"/>
        </w:rPr>
        <w:t>учетом</w:t>
      </w:r>
      <w:r>
        <w:t xml:space="preserve"> </w:t>
      </w:r>
      <w:r>
        <w:rPr>
          <w:rFonts w:hint="eastAsia"/>
        </w:rPr>
        <w:t>технологических</w:t>
      </w:r>
      <w:r>
        <w:t xml:space="preserve"> </w:t>
      </w:r>
      <w:r>
        <w:rPr>
          <w:rFonts w:hint="eastAsia"/>
        </w:rPr>
        <w:t>параметров</w:t>
      </w:r>
      <w:r>
        <w:t xml:space="preserve"> </w:t>
      </w:r>
      <w:r>
        <w:rPr>
          <w:rFonts w:hint="eastAsia"/>
        </w:rPr>
        <w:t>производства</w:t>
      </w:r>
      <w:r>
        <w:t xml:space="preserve"> </w:t>
      </w:r>
      <w:r>
        <w:rPr>
          <w:rFonts w:hint="eastAsia"/>
        </w:rPr>
        <w:t>и</w:t>
      </w:r>
      <w:r>
        <w:t xml:space="preserve"> </w:t>
      </w:r>
      <w:r>
        <w:rPr>
          <w:rFonts w:hint="eastAsia"/>
        </w:rPr>
        <w:t>хранения</w:t>
      </w:r>
    </w:p>
    <w:p w14:paraId="0092678F" w14:textId="77777777" w:rsidR="008D4815" w:rsidRDefault="008D4815" w:rsidP="008D4815"/>
    <w:p w14:paraId="0B9B8C34" w14:textId="77777777" w:rsidR="008D4815" w:rsidRDefault="008D4815" w:rsidP="008D4815">
      <w:r>
        <w:t xml:space="preserve">5.4. </w:t>
      </w:r>
      <w:r>
        <w:rPr>
          <w:rFonts w:hint="eastAsia"/>
        </w:rPr>
        <w:t>Исследование</w:t>
      </w:r>
      <w:r>
        <w:t xml:space="preserve"> </w:t>
      </w:r>
      <w:r>
        <w:rPr>
          <w:rFonts w:hint="eastAsia"/>
        </w:rPr>
        <w:t>влияния</w:t>
      </w:r>
      <w:r>
        <w:t xml:space="preserve"> </w:t>
      </w:r>
      <w:r>
        <w:rPr>
          <w:rFonts w:hint="eastAsia"/>
        </w:rPr>
        <w:t>растительных</w:t>
      </w:r>
      <w:r>
        <w:t xml:space="preserve"> </w:t>
      </w:r>
      <w:r>
        <w:rPr>
          <w:rFonts w:hint="eastAsia"/>
        </w:rPr>
        <w:t>ингредиентов</w:t>
      </w:r>
      <w:r>
        <w:t xml:space="preserve"> </w:t>
      </w:r>
      <w:r>
        <w:rPr>
          <w:rFonts w:hint="eastAsia"/>
        </w:rPr>
        <w:t>на</w:t>
      </w:r>
      <w:r>
        <w:t xml:space="preserve"> </w:t>
      </w:r>
      <w:r>
        <w:rPr>
          <w:rFonts w:hint="eastAsia"/>
        </w:rPr>
        <w:t>стабилизацию</w:t>
      </w:r>
      <w:r>
        <w:t xml:space="preserve"> </w:t>
      </w:r>
      <w:r>
        <w:rPr>
          <w:rFonts w:hint="eastAsia"/>
        </w:rPr>
        <w:t>пшеничного</w:t>
      </w:r>
      <w:r>
        <w:t xml:space="preserve"> </w:t>
      </w:r>
      <w:r>
        <w:rPr>
          <w:rFonts w:hint="eastAsia"/>
        </w:rPr>
        <w:t>кваса</w:t>
      </w:r>
      <w:r>
        <w:t xml:space="preserve"> </w:t>
      </w:r>
      <w:r>
        <w:rPr>
          <w:rFonts w:hint="eastAsia"/>
        </w:rPr>
        <w:t>при</w:t>
      </w:r>
      <w:r>
        <w:t xml:space="preserve"> </w:t>
      </w:r>
      <w:r>
        <w:rPr>
          <w:rFonts w:hint="eastAsia"/>
        </w:rPr>
        <w:t>хранении</w:t>
      </w:r>
    </w:p>
    <w:p w14:paraId="695E63A8" w14:textId="77777777" w:rsidR="008D4815" w:rsidRDefault="008D4815" w:rsidP="008D4815"/>
    <w:p w14:paraId="65221549" w14:textId="77777777" w:rsidR="008D4815" w:rsidRDefault="008D4815" w:rsidP="008D4815">
      <w:r>
        <w:t xml:space="preserve">5.5. </w:t>
      </w:r>
      <w:r>
        <w:rPr>
          <w:rFonts w:hint="eastAsia"/>
        </w:rPr>
        <w:t>Технико</w:t>
      </w:r>
      <w:r>
        <w:t>-</w:t>
      </w:r>
      <w:r>
        <w:rPr>
          <w:rFonts w:hint="eastAsia"/>
        </w:rPr>
        <w:t>экономический</w:t>
      </w:r>
      <w:r>
        <w:t xml:space="preserve"> </w:t>
      </w:r>
      <w:r>
        <w:rPr>
          <w:rFonts w:hint="eastAsia"/>
        </w:rPr>
        <w:t>расчет</w:t>
      </w:r>
      <w:r>
        <w:t xml:space="preserve"> </w:t>
      </w:r>
      <w:r>
        <w:rPr>
          <w:rFonts w:hint="eastAsia"/>
        </w:rPr>
        <w:t>производства</w:t>
      </w:r>
      <w:r>
        <w:t xml:space="preserve"> </w:t>
      </w:r>
      <w:r>
        <w:rPr>
          <w:rFonts w:hint="eastAsia"/>
        </w:rPr>
        <w:t>пш</w:t>
      </w:r>
      <w:r>
        <w:rPr>
          <w:rFonts w:hint="eastAsia"/>
        </w:rPr>
        <w:lastRenderedPageBreak/>
        <w:t>еничного</w:t>
      </w:r>
      <w:r>
        <w:t xml:space="preserve"> </w:t>
      </w:r>
      <w:r>
        <w:rPr>
          <w:rFonts w:hint="eastAsia"/>
        </w:rPr>
        <w:t>кваса</w:t>
      </w:r>
      <w:r>
        <w:t xml:space="preserve"> </w:t>
      </w:r>
      <w:r>
        <w:rPr>
          <w:rFonts w:hint="eastAsia"/>
        </w:rPr>
        <w:t>с</w:t>
      </w:r>
      <w:r>
        <w:t xml:space="preserve"> </w:t>
      </w:r>
      <w:r>
        <w:rPr>
          <w:rFonts w:hint="eastAsia"/>
        </w:rPr>
        <w:t>использованием</w:t>
      </w:r>
      <w:r>
        <w:t xml:space="preserve"> </w:t>
      </w:r>
      <w:r>
        <w:rPr>
          <w:rFonts w:hint="eastAsia"/>
        </w:rPr>
        <w:t>комбинации</w:t>
      </w:r>
      <w:r>
        <w:t xml:space="preserve"> </w:t>
      </w:r>
      <w:r>
        <w:rPr>
          <w:rFonts w:hint="eastAsia"/>
        </w:rPr>
        <w:t>микроорганизмов</w:t>
      </w:r>
    </w:p>
    <w:p w14:paraId="67976D3B" w14:textId="77777777" w:rsidR="008D4815" w:rsidRDefault="008D4815" w:rsidP="008D4815"/>
    <w:p w14:paraId="374656DD" w14:textId="77777777" w:rsidR="008D4815" w:rsidRDefault="008D4815" w:rsidP="008D4815">
      <w:r>
        <w:rPr>
          <w:rFonts w:hint="eastAsia"/>
        </w:rPr>
        <w:t>ЗАКЛЮЧЕНИЕ</w:t>
      </w:r>
    </w:p>
    <w:p w14:paraId="207F1B61" w14:textId="77777777" w:rsidR="008D4815" w:rsidRDefault="008D4815" w:rsidP="008D4815"/>
    <w:p w14:paraId="474A0977" w14:textId="77777777" w:rsidR="008D4815" w:rsidRDefault="008D4815" w:rsidP="008D4815">
      <w:r>
        <w:rPr>
          <w:rFonts w:hint="eastAsia"/>
        </w:rPr>
        <w:t>СПИСОК</w:t>
      </w:r>
      <w:r>
        <w:t xml:space="preserve"> </w:t>
      </w:r>
      <w:r>
        <w:rPr>
          <w:rFonts w:hint="eastAsia"/>
        </w:rPr>
        <w:t>ЛИТЕРАТУРЫ</w:t>
      </w:r>
    </w:p>
    <w:p w14:paraId="7E5A0107" w14:textId="77777777" w:rsidR="008D4815" w:rsidRDefault="008D4815" w:rsidP="008D4815"/>
    <w:p w14:paraId="5DE671D6" w14:textId="77777777" w:rsidR="008D4815" w:rsidRDefault="008D4815" w:rsidP="008D4815">
      <w:r>
        <w:rPr>
          <w:rFonts w:hint="eastAsia"/>
        </w:rPr>
        <w:t>ПРИЛОЖЕНИЕ</w:t>
      </w:r>
    </w:p>
    <w:p w14:paraId="6CAA082A" w14:textId="77777777" w:rsidR="008D4815" w:rsidRDefault="008D4815" w:rsidP="008D4815"/>
    <w:p w14:paraId="520822E6" w14:textId="77777777" w:rsidR="008D4815" w:rsidRDefault="008D4815" w:rsidP="008D4815">
      <w:r>
        <w:rPr>
          <w:rFonts w:hint="eastAsia"/>
        </w:rPr>
        <w:t>ПРИЛОЖЕНИЕ</w:t>
      </w:r>
    </w:p>
    <w:p w14:paraId="1D2FC446" w14:textId="77777777" w:rsidR="008D4815" w:rsidRDefault="008D4815" w:rsidP="008D4815"/>
    <w:p w14:paraId="4C89686D" w14:textId="77777777" w:rsidR="008D4815" w:rsidRDefault="008D4815" w:rsidP="008D4815">
      <w:r>
        <w:rPr>
          <w:rFonts w:hint="eastAsia"/>
        </w:rPr>
        <w:t>ПРИЛОЖЕНИЕ</w:t>
      </w:r>
    </w:p>
    <w:p w14:paraId="4E7803E0" w14:textId="77777777" w:rsidR="008D4815" w:rsidRDefault="008D4815" w:rsidP="008D4815"/>
    <w:p w14:paraId="6D397FE4" w14:textId="77777777" w:rsidR="008D4815" w:rsidRDefault="008D4815" w:rsidP="008D4815">
      <w:r>
        <w:rPr>
          <w:rFonts w:hint="eastAsia"/>
        </w:rPr>
        <w:t>ПРИЛОЖЕНИЕ</w:t>
      </w:r>
    </w:p>
    <w:p w14:paraId="51EC2DA9" w14:textId="77777777" w:rsidR="008D4815" w:rsidRDefault="008D4815" w:rsidP="008D4815"/>
    <w:p w14:paraId="6CA09285" w14:textId="77777777" w:rsidR="008D4815" w:rsidRDefault="008D4815" w:rsidP="008D4815">
      <w:r>
        <w:rPr>
          <w:rFonts w:hint="eastAsia"/>
        </w:rPr>
        <w:t>ПРИЛОЖЕНИЕ</w:t>
      </w:r>
    </w:p>
    <w:p w14:paraId="6721E842" w14:textId="77777777" w:rsidR="008D4815" w:rsidRDefault="008D4815" w:rsidP="008D4815"/>
    <w:p w14:paraId="1AD81434" w14:textId="77777777" w:rsidR="008D4815" w:rsidRDefault="008D4815" w:rsidP="008D4815">
      <w:r>
        <w:rPr>
          <w:rFonts w:hint="eastAsia"/>
        </w:rPr>
        <w:t>ПРИЛОЖЕНИЕ</w:t>
      </w:r>
    </w:p>
    <w:p w14:paraId="6E8BDBC4" w14:textId="77777777" w:rsidR="008D4815" w:rsidRDefault="008D4815" w:rsidP="008D4815"/>
    <w:p w14:paraId="067AD5FC" w14:textId="77777777" w:rsidR="008D4815" w:rsidRDefault="008D4815" w:rsidP="008D4815">
      <w:r>
        <w:rPr>
          <w:rFonts w:hint="eastAsia"/>
        </w:rPr>
        <w:t>ПРИЛОЖЕНИЕ</w:t>
      </w:r>
    </w:p>
    <w:p w14:paraId="316FC7B1" w14:textId="77777777" w:rsidR="008D4815" w:rsidRDefault="008D4815" w:rsidP="008D4815"/>
    <w:p w14:paraId="284C8C0C" w14:textId="77777777" w:rsidR="008D4815" w:rsidRDefault="008D4815" w:rsidP="008D4815">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1BA56B6C" w14:textId="77777777" w:rsidR="008D4815" w:rsidRDefault="008D4815" w:rsidP="008D4815"/>
    <w:p w14:paraId="3416D784" w14:textId="77777777" w:rsidR="008D4815" w:rsidRDefault="008D4815" w:rsidP="008D4815">
      <w:r>
        <w:t>LIST OF PUBLICATIONS ON THE THESIS</w:t>
      </w:r>
    </w:p>
    <w:p w14:paraId="6B56AF27" w14:textId="77777777" w:rsidR="008D4815" w:rsidRDefault="008D4815" w:rsidP="008D4815"/>
    <w:p w14:paraId="32CA74AA" w14:textId="778A60F4" w:rsidR="008D4815" w:rsidRPr="008D4815" w:rsidRDefault="008D4815" w:rsidP="008D4815">
      <w:r>
        <w:rPr>
          <w:rFonts w:hint="eastAsia"/>
        </w:rPr>
        <w:t>ТЕКСТЫ</w:t>
      </w:r>
      <w:r>
        <w:t xml:space="preserve"> </w:t>
      </w:r>
      <w:r>
        <w:rPr>
          <w:rFonts w:hint="eastAsia"/>
        </w:rPr>
        <w:t>ПУБЛИКАЦИЙ</w:t>
      </w:r>
    </w:p>
    <w:sectPr w:rsidR="008D4815" w:rsidRPr="008D4815" w:rsidSect="008068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A025" w14:textId="77777777" w:rsidR="008068C1" w:rsidRDefault="008068C1">
      <w:pPr>
        <w:spacing w:after="0" w:line="240" w:lineRule="auto"/>
      </w:pPr>
      <w:r>
        <w:separator/>
      </w:r>
    </w:p>
  </w:endnote>
  <w:endnote w:type="continuationSeparator" w:id="0">
    <w:p w14:paraId="3432DC47" w14:textId="77777777" w:rsidR="008068C1" w:rsidRDefault="0080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9082" w14:textId="77777777" w:rsidR="008068C1" w:rsidRDefault="008068C1"/>
    <w:p w14:paraId="05A8CA29" w14:textId="77777777" w:rsidR="008068C1" w:rsidRDefault="008068C1"/>
    <w:p w14:paraId="37602EFB" w14:textId="77777777" w:rsidR="008068C1" w:rsidRDefault="008068C1"/>
    <w:p w14:paraId="7FF733D6" w14:textId="77777777" w:rsidR="008068C1" w:rsidRDefault="008068C1"/>
    <w:p w14:paraId="498CA515" w14:textId="77777777" w:rsidR="008068C1" w:rsidRDefault="008068C1"/>
    <w:p w14:paraId="33A5F8B6" w14:textId="77777777" w:rsidR="008068C1" w:rsidRDefault="008068C1"/>
    <w:p w14:paraId="01432F0B" w14:textId="77777777" w:rsidR="008068C1" w:rsidRDefault="008068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276577" wp14:editId="676C4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2F32" w14:textId="77777777" w:rsidR="008068C1" w:rsidRDefault="00806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765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072F32" w14:textId="77777777" w:rsidR="008068C1" w:rsidRDefault="00806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707312" w14:textId="77777777" w:rsidR="008068C1" w:rsidRDefault="008068C1"/>
    <w:p w14:paraId="39FB2440" w14:textId="77777777" w:rsidR="008068C1" w:rsidRDefault="008068C1"/>
    <w:p w14:paraId="72AA7EC1" w14:textId="77777777" w:rsidR="008068C1" w:rsidRDefault="008068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A36742" wp14:editId="57BD2C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A59D0" w14:textId="77777777" w:rsidR="008068C1" w:rsidRDefault="008068C1"/>
                          <w:p w14:paraId="12C43DC8" w14:textId="77777777" w:rsidR="008068C1" w:rsidRDefault="008068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A367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2A59D0" w14:textId="77777777" w:rsidR="008068C1" w:rsidRDefault="008068C1"/>
                    <w:p w14:paraId="12C43DC8" w14:textId="77777777" w:rsidR="008068C1" w:rsidRDefault="008068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CDAFFF" w14:textId="77777777" w:rsidR="008068C1" w:rsidRDefault="008068C1"/>
    <w:p w14:paraId="1AE5831C" w14:textId="77777777" w:rsidR="008068C1" w:rsidRDefault="008068C1">
      <w:pPr>
        <w:rPr>
          <w:sz w:val="2"/>
          <w:szCs w:val="2"/>
        </w:rPr>
      </w:pPr>
    </w:p>
    <w:p w14:paraId="71E388DC" w14:textId="77777777" w:rsidR="008068C1" w:rsidRDefault="008068C1"/>
    <w:p w14:paraId="410648E6" w14:textId="77777777" w:rsidR="008068C1" w:rsidRDefault="008068C1">
      <w:pPr>
        <w:spacing w:after="0" w:line="240" w:lineRule="auto"/>
      </w:pPr>
    </w:p>
  </w:footnote>
  <w:footnote w:type="continuationSeparator" w:id="0">
    <w:p w14:paraId="6171FE65" w14:textId="77777777" w:rsidR="008068C1" w:rsidRDefault="0080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C1"/>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26446</TotalTime>
  <Pages>4</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3468</cp:revision>
  <cp:lastPrinted>2009-02-06T05:36:00Z</cp:lastPrinted>
  <dcterms:created xsi:type="dcterms:W3CDTF">2024-01-07T13:43:00Z</dcterms:created>
  <dcterms:modified xsi:type="dcterms:W3CDTF">2024-02-19T13:26:00Z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