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B7C0" w14:textId="66F7032D" w:rsidR="002E7DF6" w:rsidRDefault="00AE58FF" w:rsidP="00AE58FF">
      <w:r w:rsidRPr="00AE58FF">
        <w:rPr>
          <w:rFonts w:hint="eastAsia"/>
        </w:rPr>
        <w:t>Комплексный</w:t>
      </w:r>
      <w:r w:rsidRPr="00AE58FF">
        <w:t xml:space="preserve"> </w:t>
      </w:r>
      <w:r w:rsidRPr="00AE58FF">
        <w:rPr>
          <w:rFonts w:hint="eastAsia"/>
        </w:rPr>
        <w:t>подход</w:t>
      </w:r>
      <w:r w:rsidRPr="00AE58FF">
        <w:t xml:space="preserve"> </w:t>
      </w:r>
      <w:r w:rsidRPr="00AE58FF">
        <w:rPr>
          <w:rFonts w:hint="eastAsia"/>
        </w:rPr>
        <w:t>к</w:t>
      </w:r>
      <w:r w:rsidRPr="00AE58FF">
        <w:t xml:space="preserve"> </w:t>
      </w:r>
      <w:r w:rsidRPr="00AE58FF">
        <w:rPr>
          <w:rFonts w:hint="eastAsia"/>
        </w:rPr>
        <w:t>лечению</w:t>
      </w:r>
      <w:r w:rsidRPr="00AE58FF">
        <w:t xml:space="preserve"> </w:t>
      </w:r>
      <w:r w:rsidRPr="00AE58FF">
        <w:rPr>
          <w:rFonts w:hint="eastAsia"/>
        </w:rPr>
        <w:t>острого</w:t>
      </w:r>
      <w:r w:rsidRPr="00AE58FF">
        <w:t xml:space="preserve"> </w:t>
      </w:r>
      <w:r w:rsidRPr="00AE58FF">
        <w:rPr>
          <w:rFonts w:hint="eastAsia"/>
        </w:rPr>
        <w:t>парапроктита</w:t>
      </w:r>
      <w:r>
        <w:t xml:space="preserve"> </w:t>
      </w:r>
      <w:r w:rsidRPr="00AE58FF">
        <w:rPr>
          <w:rFonts w:hint="eastAsia"/>
        </w:rPr>
        <w:t>Жабина</w:t>
      </w:r>
      <w:r w:rsidRPr="00AE58FF">
        <w:t xml:space="preserve"> </w:t>
      </w:r>
      <w:r w:rsidRPr="00AE58FF">
        <w:rPr>
          <w:rFonts w:hint="eastAsia"/>
        </w:rPr>
        <w:t>Анна</w:t>
      </w:r>
      <w:r w:rsidRPr="00AE58FF">
        <w:t xml:space="preserve"> </w:t>
      </w:r>
      <w:r w:rsidRPr="00AE58FF">
        <w:rPr>
          <w:rFonts w:hint="eastAsia"/>
        </w:rPr>
        <w:t>Васильевна</w:t>
      </w:r>
    </w:p>
    <w:p w14:paraId="16E54B0D" w14:textId="77777777" w:rsidR="00AE58FF" w:rsidRDefault="00AE58FF" w:rsidP="00AE58FF">
      <w:r>
        <w:rPr>
          <w:rFonts w:hint="eastAsia"/>
        </w:rPr>
        <w:t>ОГЛАВЛЕНИЕ</w:t>
      </w:r>
      <w:r>
        <w:t xml:space="preserve"> </w:t>
      </w:r>
      <w:r>
        <w:rPr>
          <w:rFonts w:hint="eastAsia"/>
        </w:rPr>
        <w:t>ДИССЕРТАЦИИ</w:t>
      </w:r>
    </w:p>
    <w:p w14:paraId="757CE439" w14:textId="77777777" w:rsidR="00AE58FF" w:rsidRDefault="00AE58FF" w:rsidP="00AE58FF">
      <w:r>
        <w:rPr>
          <w:rFonts w:hint="eastAsia"/>
        </w:rPr>
        <w:t>кандидат</w:t>
      </w:r>
      <w:r>
        <w:t xml:space="preserve"> </w:t>
      </w:r>
      <w:r>
        <w:rPr>
          <w:rFonts w:hint="eastAsia"/>
        </w:rPr>
        <w:t>наук</w:t>
      </w:r>
      <w:r>
        <w:t xml:space="preserve"> </w:t>
      </w:r>
      <w:r>
        <w:rPr>
          <w:rFonts w:hint="eastAsia"/>
        </w:rPr>
        <w:t>Жабина</w:t>
      </w:r>
      <w:r>
        <w:t xml:space="preserve"> </w:t>
      </w:r>
      <w:r>
        <w:rPr>
          <w:rFonts w:hint="eastAsia"/>
        </w:rPr>
        <w:t>Анна</w:t>
      </w:r>
      <w:r>
        <w:t xml:space="preserve"> </w:t>
      </w:r>
      <w:r>
        <w:rPr>
          <w:rFonts w:hint="eastAsia"/>
        </w:rPr>
        <w:t>Васильевна</w:t>
      </w:r>
    </w:p>
    <w:p w14:paraId="534C48E1" w14:textId="77777777" w:rsidR="00AE58FF" w:rsidRDefault="00AE58FF" w:rsidP="00AE58FF">
      <w:r>
        <w:rPr>
          <w:rFonts w:hint="eastAsia"/>
        </w:rPr>
        <w:t>ОГЛАВЛЕНИЕ</w:t>
      </w:r>
      <w:r>
        <w:t xml:space="preserve"> </w:t>
      </w:r>
      <w:r>
        <w:rPr>
          <w:rFonts w:hint="eastAsia"/>
        </w:rPr>
        <w:t>с</w:t>
      </w:r>
      <w:r>
        <w:t>.</w:t>
      </w:r>
    </w:p>
    <w:p w14:paraId="3094C86A" w14:textId="77777777" w:rsidR="00AE58FF" w:rsidRDefault="00AE58FF" w:rsidP="00AE58FF"/>
    <w:p w14:paraId="56D95AD4" w14:textId="77777777" w:rsidR="00AE58FF" w:rsidRDefault="00AE58FF" w:rsidP="00AE58FF">
      <w:r>
        <w:rPr>
          <w:rFonts w:hint="eastAsia"/>
        </w:rPr>
        <w:t>ВВЕДЕНИЕ</w:t>
      </w:r>
      <w:r>
        <w:t xml:space="preserve"> 3 </w:t>
      </w:r>
      <w:r>
        <w:rPr>
          <w:rFonts w:hint="eastAsia"/>
        </w:rPr>
        <w:t>ГЛАВА</w:t>
      </w:r>
      <w:r>
        <w:t xml:space="preserve"> 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ОСТРОГО</w:t>
      </w:r>
    </w:p>
    <w:p w14:paraId="6B7E6C6D" w14:textId="77777777" w:rsidR="00AE58FF" w:rsidRDefault="00AE58FF" w:rsidP="00AE58FF"/>
    <w:p w14:paraId="6C1283A3" w14:textId="77777777" w:rsidR="00AE58FF" w:rsidRDefault="00AE58FF" w:rsidP="00AE58FF">
      <w:r>
        <w:rPr>
          <w:rFonts w:hint="eastAsia"/>
        </w:rPr>
        <w:t>ПАРАПРОКТИТА</w:t>
      </w:r>
      <w:r>
        <w:t xml:space="preserve"> (</w:t>
      </w:r>
      <w:r>
        <w:rPr>
          <w:rFonts w:hint="eastAsia"/>
        </w:rPr>
        <w:t>ОБЗОР</w:t>
      </w:r>
      <w:r>
        <w:t xml:space="preserve"> </w:t>
      </w:r>
      <w:r>
        <w:rPr>
          <w:rFonts w:hint="eastAsia"/>
        </w:rPr>
        <w:t>ЛИТЕРАТУРЫ</w:t>
      </w:r>
      <w:r>
        <w:t>)</w:t>
      </w:r>
    </w:p>
    <w:p w14:paraId="1D50EFBD" w14:textId="77777777" w:rsidR="00AE58FF" w:rsidRDefault="00AE58FF" w:rsidP="00AE58FF"/>
    <w:p w14:paraId="4509F250" w14:textId="77777777" w:rsidR="00AE58FF" w:rsidRDefault="00AE58FF" w:rsidP="00AE58FF">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9A1B9EF" w14:textId="77777777" w:rsidR="00AE58FF" w:rsidRDefault="00AE58FF" w:rsidP="00AE58FF"/>
    <w:p w14:paraId="3C66DB9E" w14:textId="77777777" w:rsidR="00AE58FF" w:rsidRDefault="00AE58FF" w:rsidP="00AE58FF">
      <w:r>
        <w:t xml:space="preserve">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больных</w:t>
      </w:r>
      <w:r>
        <w:t xml:space="preserve"> </w:t>
      </w:r>
      <w:r>
        <w:rPr>
          <w:rFonts w:hint="eastAsia"/>
        </w:rPr>
        <w:t>ОП</w:t>
      </w:r>
    </w:p>
    <w:p w14:paraId="5104156A" w14:textId="77777777" w:rsidR="00AE58FF" w:rsidRDefault="00AE58FF" w:rsidP="00AE58FF"/>
    <w:p w14:paraId="24B65542" w14:textId="77777777" w:rsidR="00AE58FF" w:rsidRDefault="00AE58FF" w:rsidP="00AE58FF">
      <w:r>
        <w:t xml:space="preserve">2.2. </w:t>
      </w:r>
      <w:r>
        <w:rPr>
          <w:rFonts w:hint="eastAsia"/>
        </w:rPr>
        <w:t>Методы</w:t>
      </w:r>
      <w:r>
        <w:t xml:space="preserve"> </w:t>
      </w:r>
      <w:r>
        <w:rPr>
          <w:rFonts w:hint="eastAsia"/>
        </w:rPr>
        <w:t>исследования</w:t>
      </w:r>
      <w:r>
        <w:t xml:space="preserve"> 43 </w:t>
      </w:r>
      <w:r>
        <w:rPr>
          <w:rFonts w:hint="eastAsia"/>
        </w:rPr>
        <w:t>ГЛАВА</w:t>
      </w:r>
      <w:r>
        <w:t xml:space="preserve"> 3. </w:t>
      </w:r>
      <w:r>
        <w:rPr>
          <w:rFonts w:hint="eastAsia"/>
        </w:rPr>
        <w:t>ТРАДИЦИОННЫЕ</w:t>
      </w:r>
      <w:r>
        <w:t xml:space="preserve"> </w:t>
      </w:r>
      <w:r>
        <w:rPr>
          <w:rFonts w:hint="eastAsia"/>
        </w:rPr>
        <w:t>МЕТОДЫ</w:t>
      </w:r>
      <w:r>
        <w:t xml:space="preserve"> </w:t>
      </w:r>
      <w:r>
        <w:rPr>
          <w:rFonts w:hint="eastAsia"/>
        </w:rPr>
        <w:t>ЛЕЧЕНИЯ</w:t>
      </w:r>
      <w:r>
        <w:t xml:space="preserve"> </w:t>
      </w:r>
      <w:r>
        <w:rPr>
          <w:rFonts w:hint="eastAsia"/>
        </w:rPr>
        <w:t>ОСТРОГО</w:t>
      </w:r>
      <w:r>
        <w:t xml:space="preserve"> </w:t>
      </w:r>
      <w:r>
        <w:rPr>
          <w:rFonts w:hint="eastAsia"/>
        </w:rPr>
        <w:t>ПАРАПРОКТИТА</w:t>
      </w:r>
    </w:p>
    <w:p w14:paraId="01F17EFA" w14:textId="77777777" w:rsidR="00AE58FF" w:rsidRDefault="00AE58FF" w:rsidP="00AE58FF"/>
    <w:p w14:paraId="28A0E090" w14:textId="77777777" w:rsidR="00AE58FF" w:rsidRDefault="00AE58FF" w:rsidP="00AE58FF">
      <w:r>
        <w:t xml:space="preserve">3.1. </w:t>
      </w:r>
      <w:r>
        <w:rPr>
          <w:rFonts w:hint="eastAsia"/>
        </w:rPr>
        <w:t>Предоперационный</w:t>
      </w:r>
      <w:r>
        <w:t xml:space="preserve"> </w:t>
      </w:r>
      <w:r>
        <w:rPr>
          <w:rFonts w:hint="eastAsia"/>
        </w:rPr>
        <w:t>период</w:t>
      </w:r>
      <w:r>
        <w:t xml:space="preserve"> </w:t>
      </w:r>
      <w:r>
        <w:rPr>
          <w:rFonts w:hint="eastAsia"/>
        </w:rPr>
        <w:t>и</w:t>
      </w:r>
      <w:r>
        <w:t xml:space="preserve"> </w:t>
      </w:r>
      <w:r>
        <w:rPr>
          <w:rFonts w:hint="eastAsia"/>
        </w:rPr>
        <w:t>оперативное</w:t>
      </w:r>
      <w:r>
        <w:t xml:space="preserve"> </w:t>
      </w:r>
      <w:r>
        <w:rPr>
          <w:rFonts w:hint="eastAsia"/>
        </w:rPr>
        <w:t>лечение</w:t>
      </w:r>
    </w:p>
    <w:p w14:paraId="3ED3C071" w14:textId="77777777" w:rsidR="00AE58FF" w:rsidRDefault="00AE58FF" w:rsidP="00AE58FF"/>
    <w:p w14:paraId="5C8A8E82" w14:textId="77777777" w:rsidR="00AE58FF" w:rsidRDefault="00AE58FF" w:rsidP="00AE58FF">
      <w:r>
        <w:t xml:space="preserve">3.2. </w:t>
      </w:r>
      <w:r>
        <w:rPr>
          <w:rFonts w:hint="eastAsia"/>
        </w:rPr>
        <w:t>Ведение</w:t>
      </w:r>
      <w:r>
        <w:t xml:space="preserve"> </w:t>
      </w:r>
      <w:r>
        <w:rPr>
          <w:rFonts w:hint="eastAsia"/>
        </w:rPr>
        <w:t>послеоперационного</w:t>
      </w:r>
      <w:r>
        <w:t xml:space="preserve"> </w:t>
      </w:r>
      <w:r>
        <w:rPr>
          <w:rFonts w:hint="eastAsia"/>
        </w:rPr>
        <w:t>периода</w:t>
      </w:r>
    </w:p>
    <w:p w14:paraId="4A89FACD" w14:textId="77777777" w:rsidR="00AE58FF" w:rsidRDefault="00AE58FF" w:rsidP="00AE58FF"/>
    <w:p w14:paraId="2A6761B1" w14:textId="77777777" w:rsidR="00AE58FF" w:rsidRDefault="00AE58FF" w:rsidP="00AE58FF">
      <w:r>
        <w:t xml:space="preserve">3.3. </w:t>
      </w:r>
      <w:r>
        <w:rPr>
          <w:rFonts w:hint="eastAsia"/>
        </w:rPr>
        <w:t>Анализ</w:t>
      </w:r>
      <w:r>
        <w:t xml:space="preserve"> </w:t>
      </w:r>
      <w:r>
        <w:rPr>
          <w:rFonts w:hint="eastAsia"/>
        </w:rPr>
        <w:t>качества</w:t>
      </w:r>
      <w:r>
        <w:t xml:space="preserve"> </w:t>
      </w:r>
      <w:r>
        <w:rPr>
          <w:rFonts w:hint="eastAsia"/>
        </w:rPr>
        <w:t>жизни</w:t>
      </w:r>
      <w:r>
        <w:t xml:space="preserve"> </w:t>
      </w:r>
      <w:r>
        <w:rPr>
          <w:rFonts w:hint="eastAsia"/>
        </w:rPr>
        <w:t>при</w:t>
      </w:r>
      <w:r>
        <w:t xml:space="preserve"> </w:t>
      </w:r>
      <w:r>
        <w:rPr>
          <w:rFonts w:hint="eastAsia"/>
        </w:rPr>
        <w:t>традиционном</w:t>
      </w:r>
      <w:r>
        <w:t xml:space="preserve"> </w:t>
      </w:r>
      <w:r>
        <w:rPr>
          <w:rFonts w:hint="eastAsia"/>
        </w:rPr>
        <w:t>лечении</w:t>
      </w:r>
      <w:r>
        <w:t xml:space="preserve"> </w:t>
      </w:r>
      <w:r>
        <w:rPr>
          <w:rFonts w:hint="eastAsia"/>
        </w:rPr>
        <w:t>ОП</w:t>
      </w:r>
      <w:r>
        <w:t xml:space="preserve"> 71 </w:t>
      </w:r>
      <w:r>
        <w:rPr>
          <w:rFonts w:hint="eastAsia"/>
        </w:rPr>
        <w:t>ГЛАВА</w:t>
      </w:r>
      <w:r>
        <w:t xml:space="preserve"> 4.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ЛЕЧЕНИЮ</w:t>
      </w:r>
      <w:r>
        <w:t xml:space="preserve"> </w:t>
      </w:r>
      <w:r>
        <w:rPr>
          <w:rFonts w:hint="eastAsia"/>
        </w:rPr>
        <w:t>ОСТРОГО</w:t>
      </w:r>
      <w:r>
        <w:t xml:space="preserve"> </w:t>
      </w:r>
      <w:r>
        <w:rPr>
          <w:rFonts w:hint="eastAsia"/>
        </w:rPr>
        <w:t>ПАРАПРОКТИТА</w:t>
      </w:r>
    </w:p>
    <w:p w14:paraId="5B1B8742" w14:textId="77777777" w:rsidR="00AE58FF" w:rsidRDefault="00AE58FF" w:rsidP="00AE58FF"/>
    <w:p w14:paraId="4A20E583" w14:textId="77777777" w:rsidR="00AE58FF" w:rsidRDefault="00AE58FF" w:rsidP="00AE58FF">
      <w:r>
        <w:t xml:space="preserve">4.1. </w:t>
      </w:r>
      <w:r>
        <w:rPr>
          <w:rFonts w:hint="eastAsia"/>
        </w:rPr>
        <w:t>Предоперационный</w:t>
      </w:r>
      <w:r>
        <w:t xml:space="preserve"> </w:t>
      </w:r>
      <w:r>
        <w:rPr>
          <w:rFonts w:hint="eastAsia"/>
        </w:rPr>
        <w:t>период</w:t>
      </w:r>
      <w:r>
        <w:t xml:space="preserve"> </w:t>
      </w:r>
      <w:r>
        <w:rPr>
          <w:rFonts w:hint="eastAsia"/>
        </w:rPr>
        <w:t>и</w:t>
      </w:r>
      <w:r>
        <w:t xml:space="preserve"> </w:t>
      </w:r>
      <w:r>
        <w:rPr>
          <w:rFonts w:hint="eastAsia"/>
        </w:rPr>
        <w:t>оперативное</w:t>
      </w:r>
      <w:r>
        <w:t xml:space="preserve"> </w:t>
      </w:r>
      <w:r>
        <w:rPr>
          <w:rFonts w:hint="eastAsia"/>
        </w:rPr>
        <w:t>лечение</w:t>
      </w:r>
    </w:p>
    <w:p w14:paraId="6B11BA10" w14:textId="77777777" w:rsidR="00AE58FF" w:rsidRDefault="00AE58FF" w:rsidP="00AE58FF"/>
    <w:p w14:paraId="221BF219" w14:textId="77777777" w:rsidR="00AE58FF" w:rsidRDefault="00AE58FF" w:rsidP="00AE58FF">
      <w:r>
        <w:t xml:space="preserve">4.2. </w:t>
      </w:r>
      <w:r>
        <w:rPr>
          <w:rFonts w:hint="eastAsia"/>
        </w:rPr>
        <w:t>Ведение</w:t>
      </w:r>
      <w:r>
        <w:t xml:space="preserve"> </w:t>
      </w:r>
      <w:r>
        <w:rPr>
          <w:rFonts w:hint="eastAsia"/>
        </w:rPr>
        <w:t>послеоперационного</w:t>
      </w:r>
      <w:r>
        <w:t xml:space="preserve"> </w:t>
      </w:r>
      <w:r>
        <w:rPr>
          <w:rFonts w:hint="eastAsia"/>
        </w:rPr>
        <w:t>периода</w:t>
      </w:r>
    </w:p>
    <w:p w14:paraId="25236D58" w14:textId="77777777" w:rsidR="00AE58FF" w:rsidRDefault="00AE58FF" w:rsidP="00AE58FF"/>
    <w:p w14:paraId="5B268EA7" w14:textId="77777777" w:rsidR="00AE58FF" w:rsidRDefault="00AE58FF" w:rsidP="00AE58FF">
      <w:r>
        <w:t xml:space="preserve">4.3. </w:t>
      </w:r>
      <w:r>
        <w:rPr>
          <w:rFonts w:hint="eastAsia"/>
        </w:rPr>
        <w:t>Анализ</w:t>
      </w:r>
      <w:r>
        <w:t xml:space="preserve"> </w:t>
      </w:r>
      <w:r>
        <w:rPr>
          <w:rFonts w:hint="eastAsia"/>
        </w:rPr>
        <w:t>качества</w:t>
      </w:r>
      <w:r>
        <w:t xml:space="preserve"> </w:t>
      </w:r>
      <w:r>
        <w:rPr>
          <w:rFonts w:hint="eastAsia"/>
        </w:rPr>
        <w:t>жизни</w:t>
      </w:r>
      <w:r>
        <w:t xml:space="preserve"> </w:t>
      </w:r>
      <w:r>
        <w:rPr>
          <w:rFonts w:hint="eastAsia"/>
        </w:rPr>
        <w:t>при</w:t>
      </w:r>
      <w:r>
        <w:t xml:space="preserve"> </w:t>
      </w:r>
      <w:r>
        <w:rPr>
          <w:rFonts w:hint="eastAsia"/>
        </w:rPr>
        <w:t>комплексном</w:t>
      </w:r>
      <w:r>
        <w:t xml:space="preserve"> </w:t>
      </w:r>
      <w:r>
        <w:rPr>
          <w:rFonts w:hint="eastAsia"/>
        </w:rPr>
        <w:t>подходе</w:t>
      </w:r>
      <w:r>
        <w:t xml:space="preserve"> </w:t>
      </w:r>
      <w:r>
        <w:rPr>
          <w:rFonts w:hint="eastAsia"/>
        </w:rPr>
        <w:t>к</w:t>
      </w:r>
    </w:p>
    <w:p w14:paraId="713B73A8" w14:textId="77777777" w:rsidR="00AE58FF" w:rsidRDefault="00AE58FF" w:rsidP="00AE58FF"/>
    <w:p w14:paraId="10D0EFD1" w14:textId="77777777" w:rsidR="00AE58FF" w:rsidRDefault="00AE58FF" w:rsidP="00AE58FF">
      <w:r>
        <w:rPr>
          <w:rFonts w:hint="eastAsia"/>
        </w:rPr>
        <w:lastRenderedPageBreak/>
        <w:t>лечению</w:t>
      </w:r>
      <w:r>
        <w:t xml:space="preserve"> </w:t>
      </w:r>
      <w:r>
        <w:rPr>
          <w:rFonts w:hint="eastAsia"/>
        </w:rPr>
        <w:t>ОП</w:t>
      </w:r>
    </w:p>
    <w:p w14:paraId="3A8CDB19" w14:textId="77777777" w:rsidR="00AE58FF" w:rsidRDefault="00AE58FF" w:rsidP="00AE58FF"/>
    <w:p w14:paraId="48BE346F" w14:textId="77777777" w:rsidR="00AE58FF" w:rsidRDefault="00AE58FF" w:rsidP="00AE58FF">
      <w:r>
        <w:rPr>
          <w:rFonts w:hint="eastAsia"/>
        </w:rPr>
        <w:t>ЗАКЛЮЧЕНИЕ</w:t>
      </w:r>
    </w:p>
    <w:p w14:paraId="43EE64CF" w14:textId="77777777" w:rsidR="00AE58FF" w:rsidRDefault="00AE58FF" w:rsidP="00AE58FF"/>
    <w:p w14:paraId="2B9E34EA" w14:textId="77777777" w:rsidR="00AE58FF" w:rsidRDefault="00AE58FF" w:rsidP="00AE58FF">
      <w:r>
        <w:rPr>
          <w:rFonts w:hint="eastAsia"/>
        </w:rPr>
        <w:t>ВЫВОДЫ</w:t>
      </w:r>
    </w:p>
    <w:p w14:paraId="6F60B512" w14:textId="77777777" w:rsidR="00AE58FF" w:rsidRDefault="00AE58FF" w:rsidP="00AE58FF"/>
    <w:p w14:paraId="6C0F58FD" w14:textId="77777777" w:rsidR="00AE58FF" w:rsidRDefault="00AE58FF" w:rsidP="00AE58FF">
      <w:r>
        <w:rPr>
          <w:rFonts w:hint="eastAsia"/>
        </w:rPr>
        <w:t>ПРАКТИЧЕСКИЕ</w:t>
      </w:r>
      <w:r>
        <w:t xml:space="preserve"> </w:t>
      </w:r>
      <w:r>
        <w:rPr>
          <w:rFonts w:hint="eastAsia"/>
        </w:rPr>
        <w:t>РЕКОМЕНДАЦИИ</w:t>
      </w:r>
    </w:p>
    <w:p w14:paraId="23D5E004" w14:textId="77777777" w:rsidR="00AE58FF" w:rsidRDefault="00AE58FF" w:rsidP="00AE58FF"/>
    <w:p w14:paraId="5EFFC7E7" w14:textId="77777777" w:rsidR="00AE58FF" w:rsidRDefault="00AE58FF" w:rsidP="00AE58F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5A4C994" w14:textId="77777777" w:rsidR="00AE58FF" w:rsidRDefault="00AE58FF" w:rsidP="00AE58FF"/>
    <w:p w14:paraId="6DD5F261" w14:textId="77777777" w:rsidR="00AE58FF" w:rsidRDefault="00AE58FF" w:rsidP="00AE58FF">
      <w:r>
        <w:rPr>
          <w:rFonts w:hint="eastAsia"/>
        </w:rPr>
        <w:t>СПИСОК</w:t>
      </w:r>
      <w:r>
        <w:t xml:space="preserve"> </w:t>
      </w:r>
      <w:r>
        <w:rPr>
          <w:rFonts w:hint="eastAsia"/>
        </w:rPr>
        <w:t>ЛИТЕРАТУРЫ</w:t>
      </w:r>
    </w:p>
    <w:p w14:paraId="43C0553F" w14:textId="77777777" w:rsidR="00AE58FF" w:rsidRDefault="00AE58FF" w:rsidP="00AE58FF"/>
    <w:p w14:paraId="51A49427" w14:textId="44931BD7" w:rsidR="00AE58FF" w:rsidRPr="00AE58FF" w:rsidRDefault="00AE58FF" w:rsidP="00AE58FF">
      <w:r>
        <w:rPr>
          <w:rFonts w:hint="eastAsia"/>
        </w:rPr>
        <w:t>ВВЕДЕНИЕ</w:t>
      </w:r>
    </w:p>
    <w:sectPr w:rsidR="00AE58FF" w:rsidRPr="00AE58F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2ACB6" w14:textId="77777777" w:rsidR="00323989" w:rsidRPr="008D1934" w:rsidRDefault="00323989">
      <w:pPr>
        <w:spacing w:after="0" w:line="240" w:lineRule="auto"/>
      </w:pPr>
      <w:r w:rsidRPr="008D1934">
        <w:separator/>
      </w:r>
    </w:p>
  </w:endnote>
  <w:endnote w:type="continuationSeparator" w:id="0">
    <w:p w14:paraId="7DE9F2C3" w14:textId="77777777" w:rsidR="00323989" w:rsidRPr="008D1934" w:rsidRDefault="0032398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37C2" w14:textId="77777777" w:rsidR="00323989" w:rsidRPr="008D1934" w:rsidRDefault="00323989"/>
    <w:p w14:paraId="2859C932" w14:textId="77777777" w:rsidR="00323989" w:rsidRPr="008D1934" w:rsidRDefault="00323989"/>
    <w:p w14:paraId="17885417" w14:textId="77777777" w:rsidR="00323989" w:rsidRPr="008D1934" w:rsidRDefault="00323989"/>
    <w:p w14:paraId="640EB06C" w14:textId="77777777" w:rsidR="00323989" w:rsidRPr="008D1934" w:rsidRDefault="00323989"/>
    <w:p w14:paraId="229316AC" w14:textId="77777777" w:rsidR="00323989" w:rsidRPr="008D1934" w:rsidRDefault="00323989"/>
    <w:p w14:paraId="7FD98C7D" w14:textId="77777777" w:rsidR="00323989" w:rsidRPr="008D1934" w:rsidRDefault="00323989"/>
    <w:p w14:paraId="57EF869A" w14:textId="77777777" w:rsidR="00323989" w:rsidRPr="008D1934" w:rsidRDefault="00323989">
      <w:pPr>
        <w:rPr>
          <w:sz w:val="2"/>
          <w:szCs w:val="2"/>
        </w:rPr>
      </w:pPr>
      <w:r>
        <w:rPr>
          <w:noProof/>
        </w:rPr>
        <mc:AlternateContent>
          <mc:Choice Requires="wps">
            <w:drawing>
              <wp:anchor distT="0" distB="0" distL="63500" distR="63500" simplePos="0" relativeHeight="251660288" behindDoc="1" locked="0" layoutInCell="1" allowOverlap="1" wp14:anchorId="01E091CD" wp14:editId="1F46183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5DDF14E" w14:textId="77777777" w:rsidR="00323989" w:rsidRPr="008D1934" w:rsidRDefault="003239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091C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DDF14E" w14:textId="77777777" w:rsidR="00323989" w:rsidRPr="008D1934" w:rsidRDefault="003239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B0BB111" w14:textId="77777777" w:rsidR="00323989" w:rsidRPr="008D1934" w:rsidRDefault="00323989"/>
    <w:p w14:paraId="2A949AF7" w14:textId="77777777" w:rsidR="00323989" w:rsidRPr="008D1934" w:rsidRDefault="00323989"/>
    <w:p w14:paraId="2209BBA4" w14:textId="77777777" w:rsidR="00323989" w:rsidRPr="008D1934" w:rsidRDefault="00323989">
      <w:pPr>
        <w:rPr>
          <w:sz w:val="2"/>
          <w:szCs w:val="2"/>
        </w:rPr>
      </w:pPr>
      <w:r>
        <w:rPr>
          <w:noProof/>
        </w:rPr>
        <mc:AlternateContent>
          <mc:Choice Requires="wps">
            <w:drawing>
              <wp:anchor distT="0" distB="0" distL="63500" distR="63500" simplePos="0" relativeHeight="251659264" behindDoc="1" locked="0" layoutInCell="1" allowOverlap="1" wp14:anchorId="5F1B353E" wp14:editId="31D67EC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6791247" w14:textId="77777777" w:rsidR="00323989" w:rsidRPr="008D1934" w:rsidRDefault="003239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B353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791247" w14:textId="77777777" w:rsidR="00323989" w:rsidRPr="008D1934" w:rsidRDefault="003239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A70481C" w14:textId="77777777" w:rsidR="00323989" w:rsidRPr="008D1934" w:rsidRDefault="00323989"/>
    <w:p w14:paraId="708B4996" w14:textId="77777777" w:rsidR="00323989" w:rsidRPr="008D1934" w:rsidRDefault="00323989">
      <w:pPr>
        <w:rPr>
          <w:sz w:val="2"/>
          <w:szCs w:val="2"/>
        </w:rPr>
      </w:pPr>
    </w:p>
    <w:p w14:paraId="2A930384" w14:textId="77777777" w:rsidR="00323989" w:rsidRPr="008D1934" w:rsidRDefault="00323989"/>
    <w:p w14:paraId="64FABAE3" w14:textId="77777777" w:rsidR="00323989" w:rsidRPr="008D1934" w:rsidRDefault="00323989">
      <w:pPr>
        <w:spacing w:after="0" w:line="240" w:lineRule="auto"/>
      </w:pPr>
    </w:p>
  </w:footnote>
  <w:footnote w:type="continuationSeparator" w:id="0">
    <w:p w14:paraId="38A104D4" w14:textId="77777777" w:rsidR="00323989" w:rsidRPr="008D1934" w:rsidRDefault="0032398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89"/>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2</Pages>
  <Words>132</Words>
  <Characters>757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383</cp:revision>
  <cp:lastPrinted>2024-05-12T14:21:00Z</cp:lastPrinted>
  <dcterms:created xsi:type="dcterms:W3CDTF">2024-05-12T14:37:00Z</dcterms:created>
  <dcterms:modified xsi:type="dcterms:W3CDTF">2024-05-15T14:20:00Z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