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7C1D" w14:textId="370D4FBB" w:rsidR="000915AC" w:rsidRDefault="00EA0A4E" w:rsidP="00EA0A4E">
      <w:r w:rsidRPr="00EA0A4E">
        <w:rPr>
          <w:rFonts w:hint="eastAsia"/>
        </w:rPr>
        <w:t>Александров</w:t>
      </w:r>
      <w:r w:rsidRPr="00EA0A4E">
        <w:t xml:space="preserve"> </w:t>
      </w:r>
      <w:r w:rsidRPr="00EA0A4E">
        <w:rPr>
          <w:rFonts w:hint="eastAsia"/>
        </w:rPr>
        <w:t>Юрий</w:t>
      </w:r>
      <w:r w:rsidRPr="00EA0A4E">
        <w:t xml:space="preserve"> </w:t>
      </w:r>
      <w:r w:rsidRPr="00EA0A4E">
        <w:rPr>
          <w:rFonts w:hint="eastAsia"/>
        </w:rPr>
        <w:t>Дмитриевич</w:t>
      </w:r>
      <w:r>
        <w:t xml:space="preserve"> </w:t>
      </w:r>
      <w:r w:rsidRPr="00EA0A4E">
        <w:rPr>
          <w:rFonts w:hint="eastAsia"/>
        </w:rPr>
        <w:t>Формирование</w:t>
      </w:r>
      <w:r w:rsidRPr="00EA0A4E">
        <w:t xml:space="preserve"> </w:t>
      </w:r>
      <w:r w:rsidRPr="00EA0A4E">
        <w:rPr>
          <w:rFonts w:hint="eastAsia"/>
        </w:rPr>
        <w:t>стратегии</w:t>
      </w:r>
      <w:r w:rsidRPr="00EA0A4E">
        <w:t xml:space="preserve"> </w:t>
      </w:r>
      <w:r w:rsidRPr="00EA0A4E">
        <w:rPr>
          <w:rFonts w:hint="eastAsia"/>
        </w:rPr>
        <w:t>инновационного</w:t>
      </w:r>
      <w:r w:rsidRPr="00EA0A4E">
        <w:t xml:space="preserve"> </w:t>
      </w:r>
      <w:r w:rsidRPr="00EA0A4E">
        <w:rPr>
          <w:rFonts w:hint="eastAsia"/>
        </w:rPr>
        <w:t>развития</w:t>
      </w:r>
      <w:r w:rsidRPr="00EA0A4E">
        <w:t xml:space="preserve"> </w:t>
      </w:r>
      <w:r w:rsidRPr="00EA0A4E">
        <w:rPr>
          <w:rFonts w:hint="eastAsia"/>
        </w:rPr>
        <w:t>многофункциональных</w:t>
      </w:r>
      <w:r w:rsidRPr="00EA0A4E">
        <w:t xml:space="preserve"> </w:t>
      </w:r>
      <w:r w:rsidRPr="00EA0A4E">
        <w:rPr>
          <w:rFonts w:hint="eastAsia"/>
        </w:rPr>
        <w:t>инжиниринговых</w:t>
      </w:r>
      <w:r w:rsidRPr="00EA0A4E">
        <w:t xml:space="preserve"> </w:t>
      </w:r>
      <w:r w:rsidRPr="00EA0A4E">
        <w:rPr>
          <w:rFonts w:hint="eastAsia"/>
        </w:rPr>
        <w:t>компаний</w:t>
      </w:r>
      <w:r w:rsidRPr="00EA0A4E">
        <w:t xml:space="preserve"> </w:t>
      </w:r>
      <w:r w:rsidRPr="00EA0A4E">
        <w:rPr>
          <w:rFonts w:hint="eastAsia"/>
        </w:rPr>
        <w:t>в</w:t>
      </w:r>
      <w:r w:rsidRPr="00EA0A4E">
        <w:t xml:space="preserve"> </w:t>
      </w:r>
      <w:r w:rsidRPr="00EA0A4E">
        <w:rPr>
          <w:rFonts w:hint="eastAsia"/>
        </w:rPr>
        <w:t>современных</w:t>
      </w:r>
      <w:r w:rsidRPr="00EA0A4E">
        <w:t xml:space="preserve"> </w:t>
      </w:r>
      <w:r w:rsidRPr="00EA0A4E">
        <w:rPr>
          <w:rFonts w:hint="eastAsia"/>
        </w:rPr>
        <w:t>условиях</w:t>
      </w:r>
      <w:r w:rsidRPr="00EA0A4E">
        <w:t xml:space="preserve"> (</w:t>
      </w:r>
      <w:r w:rsidRPr="00EA0A4E">
        <w:rPr>
          <w:rFonts w:hint="eastAsia"/>
        </w:rPr>
        <w:t>на</w:t>
      </w:r>
      <w:r w:rsidRPr="00EA0A4E">
        <w:t xml:space="preserve"> </w:t>
      </w:r>
      <w:r w:rsidRPr="00EA0A4E">
        <w:rPr>
          <w:rFonts w:hint="eastAsia"/>
        </w:rPr>
        <w:t>примере</w:t>
      </w:r>
      <w:r w:rsidRPr="00EA0A4E">
        <w:t xml:space="preserve"> </w:t>
      </w:r>
      <w:r w:rsidRPr="00EA0A4E">
        <w:rPr>
          <w:rFonts w:hint="eastAsia"/>
        </w:rPr>
        <w:t>электроэнергетики</w:t>
      </w:r>
      <w:r w:rsidRPr="00EA0A4E">
        <w:t>)</w:t>
      </w:r>
    </w:p>
    <w:p w14:paraId="1DABC9F6" w14:textId="77777777" w:rsidR="00EA0A4E" w:rsidRDefault="00EA0A4E" w:rsidP="00EA0A4E">
      <w:r>
        <w:rPr>
          <w:rFonts w:hint="eastAsia"/>
        </w:rPr>
        <w:t>ОГЛАВЛЕНИЕ</w:t>
      </w:r>
      <w:r>
        <w:t xml:space="preserve"> </w:t>
      </w:r>
      <w:r>
        <w:rPr>
          <w:rFonts w:hint="eastAsia"/>
        </w:rPr>
        <w:t>ДИССЕРТАЦИИ</w:t>
      </w:r>
    </w:p>
    <w:p w14:paraId="626F9FBB" w14:textId="77777777" w:rsidR="00EA0A4E" w:rsidRDefault="00EA0A4E" w:rsidP="00EA0A4E">
      <w:r>
        <w:rPr>
          <w:rFonts w:hint="eastAsia"/>
        </w:rPr>
        <w:t>кандидат</w:t>
      </w:r>
      <w:r>
        <w:t xml:space="preserve"> </w:t>
      </w:r>
      <w:r>
        <w:rPr>
          <w:rFonts w:hint="eastAsia"/>
        </w:rPr>
        <w:t>наук</w:t>
      </w:r>
      <w:r>
        <w:t xml:space="preserve"> </w:t>
      </w:r>
      <w:r>
        <w:rPr>
          <w:rFonts w:hint="eastAsia"/>
        </w:rPr>
        <w:t>Александров</w:t>
      </w:r>
      <w:r>
        <w:t xml:space="preserve"> </w:t>
      </w:r>
      <w:r>
        <w:rPr>
          <w:rFonts w:hint="eastAsia"/>
        </w:rPr>
        <w:t>Юрий</w:t>
      </w:r>
      <w:r>
        <w:t xml:space="preserve"> </w:t>
      </w:r>
      <w:r>
        <w:rPr>
          <w:rFonts w:hint="eastAsia"/>
        </w:rPr>
        <w:t>Дмитриевич</w:t>
      </w:r>
    </w:p>
    <w:p w14:paraId="6F4FC011" w14:textId="77777777" w:rsidR="00EA0A4E" w:rsidRDefault="00EA0A4E" w:rsidP="00EA0A4E">
      <w:r>
        <w:rPr>
          <w:rFonts w:hint="eastAsia"/>
        </w:rPr>
        <w:t>ВВЕДЕНИЕ</w:t>
      </w:r>
    </w:p>
    <w:p w14:paraId="61884509" w14:textId="77777777" w:rsidR="00EA0A4E" w:rsidRDefault="00EA0A4E" w:rsidP="00EA0A4E"/>
    <w:p w14:paraId="43CD43A9" w14:textId="77777777" w:rsidR="00EA0A4E" w:rsidRDefault="00EA0A4E" w:rsidP="00EA0A4E">
      <w:r>
        <w:rPr>
          <w:rFonts w:hint="eastAsia"/>
        </w:rPr>
        <w:t>ГЛАВА</w:t>
      </w:r>
      <w:r>
        <w:t xml:space="preserve"> 1. </w:t>
      </w:r>
      <w:r>
        <w:rPr>
          <w:rFonts w:hint="eastAsia"/>
        </w:rPr>
        <w:t>АНАЛИЗ</w:t>
      </w:r>
      <w:r>
        <w:t xml:space="preserve"> </w:t>
      </w:r>
      <w:r>
        <w:rPr>
          <w:rFonts w:hint="eastAsia"/>
        </w:rPr>
        <w:t>ОПЫТА</w:t>
      </w:r>
      <w:r>
        <w:t xml:space="preserve"> </w:t>
      </w:r>
      <w:r>
        <w:rPr>
          <w:rFonts w:hint="eastAsia"/>
        </w:rPr>
        <w:t>РАЗРАБОТКИ</w:t>
      </w:r>
      <w:r>
        <w:t xml:space="preserve"> </w:t>
      </w:r>
      <w:r>
        <w:rPr>
          <w:rFonts w:hint="eastAsia"/>
        </w:rPr>
        <w:t>СТРАТЕГИИ</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ИНЖИНИРИНГОВЫХ</w:t>
      </w:r>
      <w:r>
        <w:t xml:space="preserve"> </w:t>
      </w:r>
      <w:r>
        <w:rPr>
          <w:rFonts w:hint="eastAsia"/>
        </w:rPr>
        <w:t>КОМПАНИЙ</w:t>
      </w:r>
      <w:r>
        <w:t xml:space="preserve"> </w:t>
      </w:r>
      <w:r>
        <w:rPr>
          <w:rFonts w:hint="eastAsia"/>
        </w:rPr>
        <w:t>В</w:t>
      </w:r>
      <w:r>
        <w:t xml:space="preserve"> </w:t>
      </w:r>
      <w:r>
        <w:rPr>
          <w:rFonts w:hint="eastAsia"/>
        </w:rPr>
        <w:t>ЭЛЕКТРОЭНЕРГЕТИКЕ</w:t>
      </w:r>
    </w:p>
    <w:p w14:paraId="34A9789F" w14:textId="77777777" w:rsidR="00EA0A4E" w:rsidRDefault="00EA0A4E" w:rsidP="00EA0A4E"/>
    <w:p w14:paraId="64853783" w14:textId="77777777" w:rsidR="00EA0A4E" w:rsidRDefault="00EA0A4E" w:rsidP="00EA0A4E">
      <w:r>
        <w:t xml:space="preserve">1.1. </w:t>
      </w:r>
      <w:r>
        <w:rPr>
          <w:rFonts w:hint="eastAsia"/>
        </w:rPr>
        <w:t>Инновации</w:t>
      </w:r>
      <w:r>
        <w:t xml:space="preserve"> </w:t>
      </w:r>
      <w:r>
        <w:rPr>
          <w:rFonts w:hint="eastAsia"/>
        </w:rPr>
        <w:t>как</w:t>
      </w:r>
      <w:r>
        <w:t xml:space="preserve"> </w:t>
      </w:r>
      <w:r>
        <w:rPr>
          <w:rFonts w:hint="eastAsia"/>
        </w:rPr>
        <w:t>важнейший</w:t>
      </w:r>
      <w:r>
        <w:t xml:space="preserve"> </w:t>
      </w:r>
      <w:r>
        <w:rPr>
          <w:rFonts w:hint="eastAsia"/>
        </w:rPr>
        <w:t>фактор</w:t>
      </w:r>
      <w:r>
        <w:t xml:space="preserve"> </w:t>
      </w:r>
      <w:r>
        <w:rPr>
          <w:rFonts w:hint="eastAsia"/>
        </w:rPr>
        <w:t>повышения</w:t>
      </w:r>
      <w:r>
        <w:t xml:space="preserve"> </w:t>
      </w:r>
      <w:r>
        <w:rPr>
          <w:rFonts w:hint="eastAsia"/>
        </w:rPr>
        <w:t>конкурентоспособности</w:t>
      </w:r>
      <w:r>
        <w:t xml:space="preserve"> </w:t>
      </w:r>
      <w:r>
        <w:rPr>
          <w:rFonts w:hint="eastAsia"/>
        </w:rPr>
        <w:t>инжиниринговых</w:t>
      </w:r>
      <w:r>
        <w:t xml:space="preserve"> </w:t>
      </w:r>
      <w:r>
        <w:rPr>
          <w:rFonts w:hint="eastAsia"/>
        </w:rPr>
        <w:t>компаний</w:t>
      </w:r>
    </w:p>
    <w:p w14:paraId="65AF8EEE" w14:textId="77777777" w:rsidR="00EA0A4E" w:rsidRDefault="00EA0A4E" w:rsidP="00EA0A4E"/>
    <w:p w14:paraId="1B0B2159" w14:textId="77777777" w:rsidR="00EA0A4E" w:rsidRDefault="00EA0A4E" w:rsidP="00EA0A4E">
      <w:r>
        <w:t xml:space="preserve">1.2. </w:t>
      </w:r>
      <w:r>
        <w:rPr>
          <w:rFonts w:hint="eastAsia"/>
        </w:rPr>
        <w:t>Анализ</w:t>
      </w:r>
      <w:r>
        <w:t xml:space="preserve"> </w:t>
      </w:r>
      <w:r>
        <w:rPr>
          <w:rFonts w:hint="eastAsia"/>
        </w:rPr>
        <w:t>зарубежного</w:t>
      </w:r>
      <w:r>
        <w:t xml:space="preserve"> </w:t>
      </w:r>
      <w:r>
        <w:rPr>
          <w:rFonts w:hint="eastAsia"/>
        </w:rPr>
        <w:t>опыта</w:t>
      </w:r>
      <w:r>
        <w:t xml:space="preserve"> </w:t>
      </w:r>
      <w:r>
        <w:rPr>
          <w:rFonts w:hint="eastAsia"/>
        </w:rPr>
        <w:t>организации</w:t>
      </w:r>
      <w:r>
        <w:t xml:space="preserve"> </w:t>
      </w:r>
      <w:r>
        <w:rPr>
          <w:rFonts w:hint="eastAsia"/>
        </w:rPr>
        <w:t>инновационной</w:t>
      </w:r>
      <w:r>
        <w:t xml:space="preserve"> </w:t>
      </w:r>
      <w:r>
        <w:rPr>
          <w:rFonts w:hint="eastAsia"/>
        </w:rPr>
        <w:t>деятельность</w:t>
      </w:r>
      <w:r>
        <w:t xml:space="preserve"> </w:t>
      </w:r>
      <w:r>
        <w:rPr>
          <w:rFonts w:hint="eastAsia"/>
        </w:rPr>
        <w:t>инжиниринговых</w:t>
      </w:r>
      <w:r>
        <w:t xml:space="preserve"> </w:t>
      </w:r>
      <w:r>
        <w:rPr>
          <w:rFonts w:hint="eastAsia"/>
        </w:rPr>
        <w:t>компаний</w:t>
      </w:r>
      <w:r>
        <w:t xml:space="preserve"> </w:t>
      </w:r>
      <w:r>
        <w:rPr>
          <w:rFonts w:hint="eastAsia"/>
        </w:rPr>
        <w:t>в</w:t>
      </w:r>
      <w:r>
        <w:t xml:space="preserve"> </w:t>
      </w:r>
      <w:r>
        <w:rPr>
          <w:rFonts w:hint="eastAsia"/>
        </w:rPr>
        <w:t>электроэнергетике</w:t>
      </w:r>
    </w:p>
    <w:p w14:paraId="150B017E" w14:textId="77777777" w:rsidR="00EA0A4E" w:rsidRDefault="00EA0A4E" w:rsidP="00EA0A4E"/>
    <w:p w14:paraId="6244EE0D" w14:textId="77777777" w:rsidR="00EA0A4E" w:rsidRDefault="00EA0A4E" w:rsidP="00EA0A4E">
      <w:r>
        <w:t xml:space="preserve">1.3. </w:t>
      </w:r>
      <w:r>
        <w:rPr>
          <w:rFonts w:hint="eastAsia"/>
        </w:rPr>
        <w:t>Проблемы</w:t>
      </w:r>
      <w:r>
        <w:t xml:space="preserve"> </w:t>
      </w:r>
      <w:r>
        <w:rPr>
          <w:rFonts w:hint="eastAsia"/>
        </w:rPr>
        <w:t>формирования</w:t>
      </w:r>
      <w:r>
        <w:t xml:space="preserve"> </w:t>
      </w:r>
      <w:r>
        <w:rPr>
          <w:rFonts w:hint="eastAsia"/>
        </w:rPr>
        <w:t>стратегии</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инжиниринговых</w:t>
      </w:r>
      <w:r>
        <w:t xml:space="preserve"> </w:t>
      </w:r>
      <w:r>
        <w:rPr>
          <w:rFonts w:hint="eastAsia"/>
        </w:rPr>
        <w:t>компаний</w:t>
      </w:r>
    </w:p>
    <w:p w14:paraId="096D5A2B" w14:textId="77777777" w:rsidR="00EA0A4E" w:rsidRDefault="00EA0A4E" w:rsidP="00EA0A4E"/>
    <w:p w14:paraId="4328D73F" w14:textId="77777777" w:rsidR="00EA0A4E" w:rsidRDefault="00EA0A4E" w:rsidP="00EA0A4E">
      <w:r>
        <w:rPr>
          <w:rFonts w:hint="eastAsia"/>
        </w:rPr>
        <w:t>ГЛАВА</w:t>
      </w:r>
      <w:r>
        <w:t xml:space="preserve"> 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ФОРМИРОВАНИЮ</w:t>
      </w:r>
      <w:r>
        <w:t xml:space="preserve"> </w:t>
      </w:r>
      <w:r>
        <w:rPr>
          <w:rFonts w:hint="eastAsia"/>
        </w:rPr>
        <w:t>СТРАТЕГИЙ</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ИНЖИНИРИНГОВЫХ</w:t>
      </w:r>
      <w:r>
        <w:t xml:space="preserve"> </w:t>
      </w:r>
      <w:r>
        <w:rPr>
          <w:rFonts w:hint="eastAsia"/>
        </w:rPr>
        <w:t>КОМПАНИЙ</w:t>
      </w:r>
      <w:r>
        <w:t xml:space="preserve"> </w:t>
      </w:r>
      <w:r>
        <w:rPr>
          <w:rFonts w:hint="eastAsia"/>
        </w:rPr>
        <w:t>В</w:t>
      </w:r>
      <w:r>
        <w:t xml:space="preserve"> </w:t>
      </w:r>
      <w:r>
        <w:rPr>
          <w:rFonts w:hint="eastAsia"/>
        </w:rPr>
        <w:t>ЭЛЕКТРОЭНЕРГЕТИКЕ</w:t>
      </w:r>
    </w:p>
    <w:p w14:paraId="10D66B80" w14:textId="77777777" w:rsidR="00EA0A4E" w:rsidRDefault="00EA0A4E" w:rsidP="00EA0A4E"/>
    <w:p w14:paraId="0CE6B84A" w14:textId="77777777" w:rsidR="00EA0A4E" w:rsidRDefault="00EA0A4E" w:rsidP="00EA0A4E">
      <w:r>
        <w:t xml:space="preserve">2.1. </w:t>
      </w:r>
      <w:r>
        <w:rPr>
          <w:rFonts w:hint="eastAsia"/>
        </w:rPr>
        <w:t>Особенности</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рынка</w:t>
      </w:r>
      <w:r>
        <w:t xml:space="preserve"> </w:t>
      </w:r>
      <w:r>
        <w:rPr>
          <w:rFonts w:hint="eastAsia"/>
        </w:rPr>
        <w:t>инжиниринговых</w:t>
      </w:r>
      <w:r>
        <w:t xml:space="preserve"> </w:t>
      </w:r>
      <w:r>
        <w:rPr>
          <w:rFonts w:hint="eastAsia"/>
        </w:rPr>
        <w:t>услуг</w:t>
      </w:r>
      <w:r>
        <w:t xml:space="preserve"> </w:t>
      </w:r>
      <w:r>
        <w:rPr>
          <w:rFonts w:hint="eastAsia"/>
        </w:rPr>
        <w:t>в</w:t>
      </w:r>
      <w:r>
        <w:t xml:space="preserve"> </w:t>
      </w:r>
      <w:r>
        <w:rPr>
          <w:rFonts w:hint="eastAsia"/>
        </w:rPr>
        <w:t>электроэнергетике</w:t>
      </w:r>
      <w:r>
        <w:t xml:space="preserve"> </w:t>
      </w:r>
      <w:r>
        <w:rPr>
          <w:rFonts w:hint="eastAsia"/>
        </w:rPr>
        <w:t>России</w:t>
      </w:r>
    </w:p>
    <w:p w14:paraId="0A38977F" w14:textId="77777777" w:rsidR="00EA0A4E" w:rsidRDefault="00EA0A4E" w:rsidP="00EA0A4E"/>
    <w:p w14:paraId="3818A7D9" w14:textId="77777777" w:rsidR="00EA0A4E" w:rsidRDefault="00EA0A4E" w:rsidP="00EA0A4E">
      <w:r>
        <w:t xml:space="preserve">2.2. </w:t>
      </w:r>
      <w:r>
        <w:rPr>
          <w:rFonts w:hint="eastAsia"/>
        </w:rPr>
        <w:t>Анализ</w:t>
      </w:r>
      <w:r>
        <w:t xml:space="preserve"> </w:t>
      </w:r>
      <w:r>
        <w:rPr>
          <w:rFonts w:hint="eastAsia"/>
        </w:rPr>
        <w:t>факторов</w:t>
      </w:r>
      <w:r>
        <w:t xml:space="preserve"> </w:t>
      </w:r>
      <w:r>
        <w:rPr>
          <w:rFonts w:hint="eastAsia"/>
        </w:rPr>
        <w:t>и</w:t>
      </w:r>
      <w:r>
        <w:t xml:space="preserve"> </w:t>
      </w:r>
      <w:r>
        <w:rPr>
          <w:rFonts w:hint="eastAsia"/>
        </w:rPr>
        <w:t>условий</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SWOT-</w:t>
      </w:r>
      <w:r>
        <w:rPr>
          <w:rFonts w:hint="eastAsia"/>
        </w:rPr>
        <w:t>анализа</w:t>
      </w:r>
    </w:p>
    <w:p w14:paraId="24EBF8F7" w14:textId="77777777" w:rsidR="00EA0A4E" w:rsidRDefault="00EA0A4E" w:rsidP="00EA0A4E"/>
    <w:p w14:paraId="0BBADA00" w14:textId="77777777" w:rsidR="00EA0A4E" w:rsidRDefault="00EA0A4E" w:rsidP="00EA0A4E">
      <w:r>
        <w:t xml:space="preserve">2.3. </w:t>
      </w:r>
      <w:r>
        <w:rPr>
          <w:rFonts w:hint="eastAsia"/>
        </w:rPr>
        <w:t>Методика</w:t>
      </w:r>
      <w:r>
        <w:t xml:space="preserve"> </w:t>
      </w:r>
      <w:r>
        <w:rPr>
          <w:rFonts w:hint="eastAsia"/>
        </w:rPr>
        <w:t>экономико</w:t>
      </w:r>
      <w:r>
        <w:t>-</w:t>
      </w:r>
      <w:r>
        <w:rPr>
          <w:rFonts w:hint="eastAsia"/>
        </w:rPr>
        <w:t>статистического</w:t>
      </w:r>
      <w:r>
        <w:t xml:space="preserve"> </w:t>
      </w:r>
      <w:r>
        <w:rPr>
          <w:rFonts w:hint="eastAsia"/>
        </w:rPr>
        <w:t>анализа</w:t>
      </w:r>
      <w:r>
        <w:t xml:space="preserve"> </w:t>
      </w:r>
      <w:r>
        <w:rPr>
          <w:rFonts w:hint="eastAsia"/>
        </w:rPr>
        <w:t>связей</w:t>
      </w:r>
      <w:r>
        <w:t xml:space="preserve"> </w:t>
      </w:r>
      <w:r>
        <w:rPr>
          <w:rFonts w:hint="eastAsia"/>
        </w:rPr>
        <w:t>экономических</w:t>
      </w:r>
      <w:r>
        <w:t xml:space="preserve"> </w:t>
      </w:r>
      <w:r>
        <w:rPr>
          <w:rFonts w:hint="eastAsia"/>
        </w:rPr>
        <w:t>показателей</w:t>
      </w:r>
      <w:r>
        <w:t xml:space="preserve"> </w:t>
      </w:r>
      <w:r>
        <w:rPr>
          <w:rFonts w:hint="eastAsia"/>
        </w:rPr>
        <w:t>инжиниринговой</w:t>
      </w:r>
      <w:r>
        <w:t xml:space="preserve"> </w:t>
      </w:r>
      <w:r>
        <w:rPr>
          <w:rFonts w:hint="eastAsia"/>
        </w:rPr>
        <w:t>компании</w:t>
      </w:r>
    </w:p>
    <w:p w14:paraId="1A49E34E" w14:textId="77777777" w:rsidR="00EA0A4E" w:rsidRDefault="00EA0A4E" w:rsidP="00EA0A4E"/>
    <w:p w14:paraId="1FA1EEBF" w14:textId="77777777" w:rsidR="00EA0A4E" w:rsidRDefault="00EA0A4E" w:rsidP="00EA0A4E">
      <w:r>
        <w:lastRenderedPageBreak/>
        <w:t xml:space="preserve">2.4. </w:t>
      </w:r>
      <w:r>
        <w:rPr>
          <w:rFonts w:hint="eastAsia"/>
        </w:rPr>
        <w:t>Исследование</w:t>
      </w:r>
      <w:r>
        <w:t xml:space="preserve"> </w:t>
      </w:r>
      <w:r>
        <w:rPr>
          <w:rFonts w:hint="eastAsia"/>
        </w:rPr>
        <w:t>логической</w:t>
      </w:r>
      <w:r>
        <w:t xml:space="preserve"> </w:t>
      </w:r>
      <w:r>
        <w:rPr>
          <w:rFonts w:hint="eastAsia"/>
        </w:rPr>
        <w:t>структуры</w:t>
      </w:r>
      <w:r>
        <w:t xml:space="preserve"> </w:t>
      </w:r>
      <w:r>
        <w:rPr>
          <w:rFonts w:hint="eastAsia"/>
        </w:rPr>
        <w:t>связей</w:t>
      </w:r>
      <w:r>
        <w:t xml:space="preserve"> </w:t>
      </w:r>
      <w:r>
        <w:rPr>
          <w:rFonts w:hint="eastAsia"/>
        </w:rPr>
        <w:t>факторов</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инжиниринговых</w:t>
      </w:r>
      <w:r>
        <w:t xml:space="preserve"> </w:t>
      </w:r>
      <w:r>
        <w:rPr>
          <w:rFonts w:hint="eastAsia"/>
        </w:rPr>
        <w:t>компаний</w:t>
      </w:r>
    </w:p>
    <w:p w14:paraId="2250CCD6" w14:textId="77777777" w:rsidR="00EA0A4E" w:rsidRDefault="00EA0A4E" w:rsidP="00EA0A4E"/>
    <w:p w14:paraId="10CEF11B" w14:textId="77777777" w:rsidR="00EA0A4E" w:rsidRDefault="00EA0A4E" w:rsidP="00EA0A4E">
      <w:r>
        <w:rPr>
          <w:rFonts w:hint="eastAsia"/>
        </w:rPr>
        <w:t>ГЛАВА</w:t>
      </w:r>
      <w:r>
        <w:t xml:space="preserve"> 3. </w:t>
      </w:r>
      <w:r>
        <w:rPr>
          <w:rFonts w:hint="eastAsia"/>
        </w:rPr>
        <w:t>ФОРМИРОВАНИЕ</w:t>
      </w:r>
      <w:r>
        <w:t xml:space="preserve">, </w:t>
      </w:r>
      <w:r>
        <w:rPr>
          <w:rFonts w:hint="eastAsia"/>
        </w:rPr>
        <w:t>УПРАВЛЕНИЕ</w:t>
      </w:r>
      <w:r>
        <w:t xml:space="preserve"> </w:t>
      </w:r>
      <w:r>
        <w:rPr>
          <w:rFonts w:hint="eastAsia"/>
        </w:rPr>
        <w:t>И</w:t>
      </w:r>
      <w:r>
        <w:t xml:space="preserve"> </w:t>
      </w:r>
      <w:r>
        <w:rPr>
          <w:rFonts w:hint="eastAsia"/>
        </w:rPr>
        <w:t>ОЦЕНКА</w:t>
      </w:r>
      <w:r>
        <w:t xml:space="preserve"> </w:t>
      </w:r>
      <w:r>
        <w:rPr>
          <w:rFonts w:hint="eastAsia"/>
        </w:rPr>
        <w:t>РЕАЛИЗАЦИИ</w:t>
      </w:r>
      <w:r>
        <w:t xml:space="preserve"> </w:t>
      </w:r>
      <w:r>
        <w:rPr>
          <w:rFonts w:hint="eastAsia"/>
        </w:rPr>
        <w:t>СТРАТЕГИЕЙ</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ИНЖИНИРИНГОВЫХ</w:t>
      </w:r>
      <w:r>
        <w:t xml:space="preserve"> </w:t>
      </w:r>
      <w:r>
        <w:rPr>
          <w:rFonts w:hint="eastAsia"/>
        </w:rPr>
        <w:t>КОМПАНИЙ</w:t>
      </w:r>
      <w:r>
        <w:t xml:space="preserve"> (</w:t>
      </w:r>
      <w:r>
        <w:rPr>
          <w:rFonts w:hint="eastAsia"/>
        </w:rPr>
        <w:t>НА</w:t>
      </w:r>
      <w:r>
        <w:t xml:space="preserve"> </w:t>
      </w:r>
      <w:r>
        <w:rPr>
          <w:rFonts w:hint="eastAsia"/>
        </w:rPr>
        <w:t>ПРИМЕРЕ</w:t>
      </w:r>
      <w:r>
        <w:t xml:space="preserve"> </w:t>
      </w:r>
      <w:r>
        <w:rPr>
          <w:rFonts w:hint="eastAsia"/>
        </w:rPr>
        <w:t>ОАО</w:t>
      </w:r>
      <w:r>
        <w:t xml:space="preserve"> </w:t>
      </w:r>
      <w:r>
        <w:rPr>
          <w:rFonts w:hint="eastAsia"/>
        </w:rPr>
        <w:t>«</w:t>
      </w:r>
      <w:r>
        <w:rPr>
          <w:rFonts w:hint="eastAsia"/>
        </w:rPr>
        <w:t>ВТИ</w:t>
      </w:r>
      <w:r>
        <w:rPr>
          <w:rFonts w:hint="eastAsia"/>
        </w:rPr>
        <w:t>»</w:t>
      </w:r>
      <w:r>
        <w:t>)</w:t>
      </w:r>
    </w:p>
    <w:p w14:paraId="6E045799" w14:textId="77777777" w:rsidR="00EA0A4E" w:rsidRDefault="00EA0A4E" w:rsidP="00EA0A4E"/>
    <w:p w14:paraId="37A16AAA" w14:textId="77777777" w:rsidR="00EA0A4E" w:rsidRDefault="00EA0A4E" w:rsidP="00EA0A4E">
      <w:r>
        <w:t xml:space="preserve">3.1. </w:t>
      </w:r>
      <w:r>
        <w:rPr>
          <w:rFonts w:hint="eastAsia"/>
        </w:rPr>
        <w:t>Формирование</w:t>
      </w:r>
      <w:r>
        <w:t xml:space="preserve"> </w:t>
      </w:r>
      <w:r>
        <w:rPr>
          <w:rFonts w:hint="eastAsia"/>
        </w:rPr>
        <w:t>основных</w:t>
      </w:r>
      <w:r>
        <w:t xml:space="preserve"> </w:t>
      </w:r>
      <w:r>
        <w:rPr>
          <w:rFonts w:hint="eastAsia"/>
        </w:rPr>
        <w:t>направлений</w:t>
      </w:r>
      <w:r>
        <w:t xml:space="preserve"> </w:t>
      </w:r>
      <w:r>
        <w:rPr>
          <w:rFonts w:hint="eastAsia"/>
        </w:rPr>
        <w:t>стратегии</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инжиниринговой</w:t>
      </w:r>
      <w:r>
        <w:t xml:space="preserve"> </w:t>
      </w:r>
      <w:r>
        <w:rPr>
          <w:rFonts w:hint="eastAsia"/>
        </w:rPr>
        <w:t>компании</w:t>
      </w:r>
      <w:r>
        <w:t xml:space="preserve"> </w:t>
      </w:r>
      <w:r>
        <w:rPr>
          <w:rFonts w:hint="eastAsia"/>
        </w:rPr>
        <w:t>ОАО</w:t>
      </w:r>
    </w:p>
    <w:p w14:paraId="4685CCC1" w14:textId="77777777" w:rsidR="00EA0A4E" w:rsidRDefault="00EA0A4E" w:rsidP="00EA0A4E"/>
    <w:p w14:paraId="160CEF84" w14:textId="77777777" w:rsidR="00EA0A4E" w:rsidRDefault="00EA0A4E" w:rsidP="00EA0A4E">
      <w:r>
        <w:rPr>
          <w:rFonts w:hint="eastAsia"/>
        </w:rPr>
        <w:t>«</w:t>
      </w:r>
      <w:r>
        <w:rPr>
          <w:rFonts w:hint="eastAsia"/>
        </w:rPr>
        <w:t>ВТИ</w:t>
      </w:r>
      <w:r>
        <w:rPr>
          <w:rFonts w:hint="eastAsia"/>
        </w:rPr>
        <w:t>»</w:t>
      </w:r>
    </w:p>
    <w:p w14:paraId="094D67E8" w14:textId="77777777" w:rsidR="00EA0A4E" w:rsidRDefault="00EA0A4E" w:rsidP="00EA0A4E"/>
    <w:p w14:paraId="7997F7A9" w14:textId="77777777" w:rsidR="00EA0A4E" w:rsidRDefault="00EA0A4E" w:rsidP="00EA0A4E">
      <w:r>
        <w:t xml:space="preserve">3.2. </w:t>
      </w:r>
      <w:r>
        <w:rPr>
          <w:rFonts w:hint="eastAsia"/>
        </w:rPr>
        <w:t>Модель</w:t>
      </w:r>
      <w:r>
        <w:t xml:space="preserve"> </w:t>
      </w:r>
      <w:r>
        <w:rPr>
          <w:rFonts w:hint="eastAsia"/>
        </w:rPr>
        <w:t>управления</w:t>
      </w:r>
      <w:r>
        <w:t xml:space="preserve"> </w:t>
      </w:r>
      <w:r>
        <w:rPr>
          <w:rFonts w:hint="eastAsia"/>
        </w:rPr>
        <w:t>стратегией</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инжиниринговой</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r>
        <w:t xml:space="preserve"> </w:t>
      </w:r>
      <w:r>
        <w:rPr>
          <w:rFonts w:hint="eastAsia"/>
        </w:rPr>
        <w:t>развития</w:t>
      </w:r>
    </w:p>
    <w:p w14:paraId="5604FA11" w14:textId="77777777" w:rsidR="00EA0A4E" w:rsidRDefault="00EA0A4E" w:rsidP="00EA0A4E"/>
    <w:p w14:paraId="17FA38C4" w14:textId="77777777" w:rsidR="00EA0A4E" w:rsidRDefault="00EA0A4E" w:rsidP="00EA0A4E">
      <w:r>
        <w:t xml:space="preserve">3.3. </w:t>
      </w:r>
      <w:r>
        <w:rPr>
          <w:rFonts w:hint="eastAsia"/>
        </w:rPr>
        <w:t>Система</w:t>
      </w:r>
      <w:r>
        <w:t xml:space="preserve"> </w:t>
      </w:r>
      <w:r>
        <w:rPr>
          <w:rFonts w:hint="eastAsia"/>
        </w:rPr>
        <w:t>мониторинга</w:t>
      </w:r>
      <w:r>
        <w:t xml:space="preserve"> </w:t>
      </w:r>
      <w:r>
        <w:rPr>
          <w:rFonts w:hint="eastAsia"/>
        </w:rPr>
        <w:t>и</w:t>
      </w:r>
      <w:r>
        <w:t xml:space="preserve"> </w:t>
      </w:r>
      <w:r>
        <w:rPr>
          <w:rFonts w:hint="eastAsia"/>
        </w:rPr>
        <w:t>контроля</w:t>
      </w:r>
      <w:r>
        <w:t xml:space="preserve"> </w:t>
      </w:r>
      <w:r>
        <w:rPr>
          <w:rFonts w:hint="eastAsia"/>
        </w:rPr>
        <w:t>реализации</w:t>
      </w:r>
      <w:r>
        <w:t xml:space="preserve"> </w:t>
      </w:r>
      <w:r>
        <w:rPr>
          <w:rFonts w:hint="eastAsia"/>
        </w:rPr>
        <w:t>стратегии</w:t>
      </w:r>
      <w:r>
        <w:t xml:space="preserve"> </w:t>
      </w:r>
      <w:r>
        <w:rPr>
          <w:rFonts w:hint="eastAsia"/>
        </w:rPr>
        <w:t>инновационного</w:t>
      </w:r>
      <w:r>
        <w:t xml:space="preserve"> </w:t>
      </w:r>
      <w:r>
        <w:rPr>
          <w:rFonts w:hint="eastAsia"/>
        </w:rPr>
        <w:t>развития</w:t>
      </w:r>
      <w:r>
        <w:t xml:space="preserve"> </w:t>
      </w:r>
      <w:r>
        <w:rPr>
          <w:rFonts w:hint="eastAsia"/>
        </w:rPr>
        <w:t>инжиниринговой</w:t>
      </w:r>
      <w:r>
        <w:t xml:space="preserve"> </w:t>
      </w:r>
      <w:r>
        <w:rPr>
          <w:rFonts w:hint="eastAsia"/>
        </w:rPr>
        <w:t>компании</w:t>
      </w:r>
      <w:r>
        <w:t xml:space="preserve"> (</w:t>
      </w:r>
      <w:r>
        <w:rPr>
          <w:rFonts w:hint="eastAsia"/>
        </w:rPr>
        <w:t>на</w:t>
      </w:r>
      <w:r>
        <w:t xml:space="preserve"> </w:t>
      </w:r>
      <w:r>
        <w:rPr>
          <w:rFonts w:hint="eastAsia"/>
        </w:rPr>
        <w:t>примере</w:t>
      </w:r>
      <w:r>
        <w:t xml:space="preserve"> </w:t>
      </w:r>
      <w:r>
        <w:rPr>
          <w:rFonts w:hint="eastAsia"/>
        </w:rPr>
        <w:t>ОАО</w:t>
      </w:r>
      <w:r>
        <w:t xml:space="preserve"> </w:t>
      </w:r>
      <w:r>
        <w:rPr>
          <w:rFonts w:hint="eastAsia"/>
        </w:rPr>
        <w:t>«</w:t>
      </w:r>
      <w:r>
        <w:rPr>
          <w:rFonts w:hint="eastAsia"/>
        </w:rPr>
        <w:t>ВТИ</w:t>
      </w:r>
      <w:r>
        <w:rPr>
          <w:rFonts w:hint="eastAsia"/>
        </w:rPr>
        <w:t>»</w:t>
      </w:r>
    </w:p>
    <w:p w14:paraId="756081D4" w14:textId="77777777" w:rsidR="00EA0A4E" w:rsidRDefault="00EA0A4E" w:rsidP="00EA0A4E"/>
    <w:p w14:paraId="12619EED" w14:textId="77777777" w:rsidR="00EA0A4E" w:rsidRDefault="00EA0A4E" w:rsidP="00EA0A4E">
      <w:r>
        <w:rPr>
          <w:rFonts w:hint="eastAsia"/>
        </w:rPr>
        <w:t>ЗАКЛЮЧЕНИЕ</w:t>
      </w:r>
    </w:p>
    <w:p w14:paraId="461A95C8" w14:textId="77777777" w:rsidR="00EA0A4E" w:rsidRDefault="00EA0A4E" w:rsidP="00EA0A4E"/>
    <w:p w14:paraId="045170BB" w14:textId="04F0EF87" w:rsidR="00EA0A4E" w:rsidRPr="00EA0A4E" w:rsidRDefault="00EA0A4E" w:rsidP="00EA0A4E">
      <w:r>
        <w:rPr>
          <w:rFonts w:hint="eastAsia"/>
        </w:rPr>
        <w:t>СПИСОК</w:t>
      </w:r>
      <w:r>
        <w:t xml:space="preserve"> </w:t>
      </w:r>
      <w:r>
        <w:rPr>
          <w:rFonts w:hint="eastAsia"/>
        </w:rPr>
        <w:t>ЛИТЕРАТУРЫ</w:t>
      </w:r>
    </w:p>
    <w:sectPr w:rsidR="00EA0A4E" w:rsidRPr="00EA0A4E" w:rsidSect="000A43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327D" w14:textId="77777777" w:rsidR="000A43DE" w:rsidRDefault="000A43DE">
      <w:pPr>
        <w:spacing w:after="0" w:line="240" w:lineRule="auto"/>
      </w:pPr>
      <w:r>
        <w:separator/>
      </w:r>
    </w:p>
  </w:endnote>
  <w:endnote w:type="continuationSeparator" w:id="0">
    <w:p w14:paraId="2F923FEA" w14:textId="77777777" w:rsidR="000A43DE" w:rsidRDefault="000A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E4E8" w14:textId="77777777" w:rsidR="000A43DE" w:rsidRDefault="000A43DE"/>
    <w:p w14:paraId="409A8A53" w14:textId="77777777" w:rsidR="000A43DE" w:rsidRDefault="000A43DE"/>
    <w:p w14:paraId="03B9572A" w14:textId="77777777" w:rsidR="000A43DE" w:rsidRDefault="000A43DE"/>
    <w:p w14:paraId="7851A4E5" w14:textId="77777777" w:rsidR="000A43DE" w:rsidRDefault="000A43DE"/>
    <w:p w14:paraId="6F2FDFB2" w14:textId="77777777" w:rsidR="000A43DE" w:rsidRDefault="000A43DE"/>
    <w:p w14:paraId="1AA5AF45" w14:textId="77777777" w:rsidR="000A43DE" w:rsidRDefault="000A43DE"/>
    <w:p w14:paraId="6141AA6E" w14:textId="77777777" w:rsidR="000A43DE" w:rsidRDefault="000A43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F98611" wp14:editId="18992B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2023" w14:textId="77777777" w:rsidR="000A43DE" w:rsidRDefault="000A43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F986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882023" w14:textId="77777777" w:rsidR="000A43DE" w:rsidRDefault="000A43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3418ED" w14:textId="77777777" w:rsidR="000A43DE" w:rsidRDefault="000A43DE"/>
    <w:p w14:paraId="7CAD0334" w14:textId="77777777" w:rsidR="000A43DE" w:rsidRDefault="000A43DE"/>
    <w:p w14:paraId="1460CA32" w14:textId="77777777" w:rsidR="000A43DE" w:rsidRDefault="000A43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1FA70E" wp14:editId="24589B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EF60" w14:textId="77777777" w:rsidR="000A43DE" w:rsidRDefault="000A43DE"/>
                          <w:p w14:paraId="1D0F1E8D" w14:textId="77777777" w:rsidR="000A43DE" w:rsidRDefault="000A43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1FA7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7FEF60" w14:textId="77777777" w:rsidR="000A43DE" w:rsidRDefault="000A43DE"/>
                    <w:p w14:paraId="1D0F1E8D" w14:textId="77777777" w:rsidR="000A43DE" w:rsidRDefault="000A43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398DA5" w14:textId="77777777" w:rsidR="000A43DE" w:rsidRDefault="000A43DE"/>
    <w:p w14:paraId="1AFBD699" w14:textId="77777777" w:rsidR="000A43DE" w:rsidRDefault="000A43DE">
      <w:pPr>
        <w:rPr>
          <w:sz w:val="2"/>
          <w:szCs w:val="2"/>
        </w:rPr>
      </w:pPr>
    </w:p>
    <w:p w14:paraId="4A647563" w14:textId="77777777" w:rsidR="000A43DE" w:rsidRDefault="000A43DE"/>
    <w:p w14:paraId="0AF82D96" w14:textId="77777777" w:rsidR="000A43DE" w:rsidRDefault="000A43DE">
      <w:pPr>
        <w:spacing w:after="0" w:line="240" w:lineRule="auto"/>
      </w:pPr>
    </w:p>
  </w:footnote>
  <w:footnote w:type="continuationSeparator" w:id="0">
    <w:p w14:paraId="42D98620" w14:textId="77777777" w:rsidR="000A43DE" w:rsidRDefault="000A4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3DE"/>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12252</TotalTime>
  <Pages>2</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1894</cp:revision>
  <cp:lastPrinted>2009-02-06T05:36:00Z</cp:lastPrinted>
  <dcterms:created xsi:type="dcterms:W3CDTF">2024-04-09T10:20:00Z</dcterms:created>
  <dcterms:modified xsi:type="dcterms:W3CDTF">2024-04-24T18:16:00Z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