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0E" w:rsidRDefault="00322B0E" w:rsidP="00322B0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Рудик Андрій Олексійович</w:t>
      </w:r>
      <w:r>
        <w:rPr>
          <w:rFonts w:ascii="Arial" w:hAnsi="Arial" w:cs="Arial"/>
          <w:kern w:val="0"/>
          <w:sz w:val="28"/>
          <w:szCs w:val="28"/>
          <w:lang w:eastAsia="ru-RU"/>
        </w:rPr>
        <w:t>, тимчасово не працює, тема дисертації:</w:t>
      </w:r>
    </w:p>
    <w:p w:rsidR="00322B0E" w:rsidRDefault="00322B0E" w:rsidP="00322B0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«Трансформація інституту монархії в сучасному світі»,</w:t>
      </w:r>
    </w:p>
    <w:p w:rsidR="00322B0E" w:rsidRDefault="00322B0E" w:rsidP="00322B0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(052 Політологія). Спеціалізована вчена рада ДФ 26.001.231 Київського</w:t>
      </w:r>
    </w:p>
    <w:p w:rsidR="0074532F" w:rsidRPr="00322B0E" w:rsidRDefault="00322B0E" w:rsidP="00322B0E">
      <w:r>
        <w:rPr>
          <w:rFonts w:ascii="Arial" w:hAnsi="Arial" w:cs="Arial"/>
          <w:kern w:val="0"/>
          <w:sz w:val="28"/>
          <w:szCs w:val="28"/>
          <w:lang w:eastAsia="ru-RU"/>
        </w:rPr>
        <w:t>національного університету імені Тараса Шевченка</w:t>
      </w:r>
    </w:p>
    <w:sectPr w:rsidR="0074532F" w:rsidRPr="00322B0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22B0E" w:rsidRPr="00322B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A633C-E83B-4E95-B2E5-0770BAC1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2022-01-24T08:40:00Z</dcterms:created>
  <dcterms:modified xsi:type="dcterms:W3CDTF">2022-01-24T13:03:00Z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