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6362" w14:textId="32EC57AA" w:rsidR="00F8035E" w:rsidRDefault="002F6173" w:rsidP="002F61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Єременко Володимир Станіславович. Інформаційно-вимірювальна система діагностики виробів із композиційних матеріалів: дисертація канд. техн. наук: 05.11.16 / Національний авіаційний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6173" w:rsidRPr="002F6173" w14:paraId="589A2D88" w14:textId="77777777" w:rsidTr="002F61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6173" w:rsidRPr="002F6173" w14:paraId="42040C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A39BB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Єременко В.С. Інформаційно-вимірювальна система діагностики виробів із композиційних матеріалів. – Рукопис.</w:t>
                  </w:r>
                </w:p>
                <w:p w14:paraId="157598AC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05.11.16 – інформаційно-вимірювальні системи. – Національний авіаційний університет. – Київ, 2003.</w:t>
                  </w:r>
                </w:p>
                <w:p w14:paraId="5B6EBAE0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побудови інформаційно-вимірювальної системи (ІВС) для діагностування виробів із композиційних матеріалів авіаційного призначення. У дисертації запропоновано новий комплексний метод діагностики виробів, що поєднує в собі переваги методів вільних коливань та низькошвидкісного удару. Побудовано математичні моделі процесів ударної взаємодії та вільних коливань у вигляді лінійних випадкових процесів. Як діагностичні ознаки пропонується використовувати коефіцієнти ортогональних розкладів інформативних сигналів в системах базисних функцій Чебишева, Кравчука, Лагера, а також кореляційні оцінки процесів. Прийняття діагностичного рішення у ІВС ґрунтується на статистичному методі перевірки гіпотез (використовується критерій Неймана-Пірсона). Проведена оцінка метрологічних характеристик ІВС, розроблено методику та створено пристрій для проведення динамічного калібрування системи.</w:t>
                  </w:r>
                </w:p>
              </w:tc>
            </w:tr>
          </w:tbl>
          <w:p w14:paraId="30661E03" w14:textId="77777777" w:rsidR="002F6173" w:rsidRPr="002F6173" w:rsidRDefault="002F6173" w:rsidP="002F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173" w:rsidRPr="002F6173" w14:paraId="6B191029" w14:textId="77777777" w:rsidTr="002F61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6173" w:rsidRPr="002F6173" w14:paraId="6E9AFA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D1AF72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комплексний метод діагностики, що базується на методах низькошвидкісного удару та вільних коливань, який дозволив підвищити достовірність прийняття діагностичних рішень за рахунок розширення діагностичного простору.</w:t>
                  </w:r>
                </w:p>
                <w:p w14:paraId="6044779D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на основі лінійних випадкових процесів з незалежними приро-стами побудовано математичні моделі процесів ударної взаємодії та віль-них коливань, які допускають визначення їх параметрів за результатами експериментів на реальному об’єкті.</w:t>
                  </w:r>
                </w:p>
                <w:p w14:paraId="3DAD9BA6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запропоновано і експериментально підтверджено можливість використання як діагностичних ознак коефіцієнтів ортогональних розкла-дів оцінок процесу ударної взаємодії в системах базисних функцій дис-кретного аргументу (Чебишева, Кравчука, Лагера), а також кореляційних оцінок процесу вільних коливань.</w:t>
                  </w:r>
                </w:p>
                <w:p w14:paraId="4839126F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для проведення діагностики виробів із композиційних матеріалів використовувати статистичні критерії прийняття рішень. Досліджено застосування критерію Неймана-Пірсона для діагностування за запропонованими інформативними ознаками.</w:t>
                  </w:r>
                </w:p>
                <w:p w14:paraId="50851213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та досліджено експериментальних зразок ІВС діагностики виробів із композиційних матеріалів, в основу роботи якого покладені розроблений метод діагностування та математичні моделі інформативних сигналів.</w:t>
                  </w:r>
                </w:p>
                <w:p w14:paraId="1C13565F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та створено експериментальну установку для проведення калібрування ІВС, що дозволяє визначати дійсні характеристики системи та корегувати її параметри в залежності від фізичних властивостей виробу, який підлягає діагностуванню.</w:t>
                  </w:r>
                </w:p>
                <w:p w14:paraId="2CE52A78" w14:textId="77777777" w:rsidR="002F6173" w:rsidRPr="002F6173" w:rsidRDefault="002F6173" w:rsidP="002F617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метрологічних характеристик розробленої ІВС з використанням методики, що будується на методі статистичної лінеаризації.</w:t>
                  </w:r>
                </w:p>
              </w:tc>
            </w:tr>
          </w:tbl>
          <w:p w14:paraId="4A8F00A8" w14:textId="77777777" w:rsidR="002F6173" w:rsidRPr="002F6173" w:rsidRDefault="002F6173" w:rsidP="002F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EBDEB7" w14:textId="77777777" w:rsidR="002F6173" w:rsidRPr="002F6173" w:rsidRDefault="002F6173" w:rsidP="002F6173"/>
    <w:sectPr w:rsidR="002F6173" w:rsidRPr="002F61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445A" w14:textId="77777777" w:rsidR="006F7290" w:rsidRDefault="006F7290">
      <w:pPr>
        <w:spacing w:after="0" w:line="240" w:lineRule="auto"/>
      </w:pPr>
      <w:r>
        <w:separator/>
      </w:r>
    </w:p>
  </w:endnote>
  <w:endnote w:type="continuationSeparator" w:id="0">
    <w:p w14:paraId="5A9B5ABD" w14:textId="77777777" w:rsidR="006F7290" w:rsidRDefault="006F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E280" w14:textId="77777777" w:rsidR="006F7290" w:rsidRDefault="006F7290">
      <w:pPr>
        <w:spacing w:after="0" w:line="240" w:lineRule="auto"/>
      </w:pPr>
      <w:r>
        <w:separator/>
      </w:r>
    </w:p>
  </w:footnote>
  <w:footnote w:type="continuationSeparator" w:id="0">
    <w:p w14:paraId="55601D7B" w14:textId="77777777" w:rsidR="006F7290" w:rsidRDefault="006F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2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73B70"/>
    <w:multiLevelType w:val="multilevel"/>
    <w:tmpl w:val="DFFC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BCA0320"/>
    <w:multiLevelType w:val="multilevel"/>
    <w:tmpl w:val="188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D96B93"/>
    <w:multiLevelType w:val="multilevel"/>
    <w:tmpl w:val="7BB43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01717"/>
    <w:multiLevelType w:val="multilevel"/>
    <w:tmpl w:val="E902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CA6E65"/>
    <w:multiLevelType w:val="multilevel"/>
    <w:tmpl w:val="F4EE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123032"/>
    <w:multiLevelType w:val="multilevel"/>
    <w:tmpl w:val="6C184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174796"/>
    <w:multiLevelType w:val="multilevel"/>
    <w:tmpl w:val="368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F56320C"/>
    <w:multiLevelType w:val="multilevel"/>
    <w:tmpl w:val="7A440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CB0BEF"/>
    <w:multiLevelType w:val="multilevel"/>
    <w:tmpl w:val="FC5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723D1E"/>
    <w:multiLevelType w:val="multilevel"/>
    <w:tmpl w:val="EF563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2D2685"/>
    <w:multiLevelType w:val="multilevel"/>
    <w:tmpl w:val="F5BE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5135E0"/>
    <w:multiLevelType w:val="multilevel"/>
    <w:tmpl w:val="306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48681B"/>
    <w:multiLevelType w:val="multilevel"/>
    <w:tmpl w:val="4C549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46"/>
  </w:num>
  <w:num w:numId="33">
    <w:abstractNumId w:val="32"/>
  </w:num>
  <w:num w:numId="34">
    <w:abstractNumId w:val="45"/>
  </w:num>
  <w:num w:numId="35">
    <w:abstractNumId w:val="48"/>
  </w:num>
  <w:num w:numId="36">
    <w:abstractNumId w:val="47"/>
  </w:num>
  <w:num w:numId="37">
    <w:abstractNumId w:val="33"/>
  </w:num>
  <w:num w:numId="38">
    <w:abstractNumId w:val="39"/>
  </w:num>
  <w:num w:numId="39">
    <w:abstractNumId w:val="40"/>
  </w:num>
  <w:num w:numId="40">
    <w:abstractNumId w:val="38"/>
  </w:num>
  <w:num w:numId="41">
    <w:abstractNumId w:val="34"/>
  </w:num>
  <w:num w:numId="42">
    <w:abstractNumId w:val="43"/>
  </w:num>
  <w:num w:numId="43">
    <w:abstractNumId w:val="41"/>
  </w:num>
  <w:num w:numId="44">
    <w:abstractNumId w:val="36"/>
  </w:num>
  <w:num w:numId="45">
    <w:abstractNumId w:val="44"/>
  </w:num>
  <w:num w:numId="46">
    <w:abstractNumId w:val="35"/>
  </w:num>
  <w:num w:numId="47">
    <w:abstractNumId w:val="42"/>
  </w:num>
  <w:num w:numId="48">
    <w:abstractNumId w:val="37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29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57704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10687</cp:revision>
  <dcterms:created xsi:type="dcterms:W3CDTF">2024-06-20T08:51:00Z</dcterms:created>
  <dcterms:modified xsi:type="dcterms:W3CDTF">2024-11-03T11:14:00Z</dcterms:modified>
  <cp:category/>
</cp:coreProperties>
</file>