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88C41"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hint="eastAsia"/>
          <w:b/>
          <w:bCs/>
          <w:color w:val="222222"/>
          <w:sz w:val="21"/>
          <w:szCs w:val="21"/>
        </w:rPr>
        <w:t>Жаров</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Анатолий</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Андреевич</w:t>
      </w:r>
      <w:r w:rsidRPr="00426B36">
        <w:rPr>
          <w:rFonts w:ascii="Helvetica" w:hAnsi="Helvetica" w:cs="Helvetica"/>
          <w:b/>
          <w:bCs/>
          <w:color w:val="222222"/>
          <w:sz w:val="21"/>
          <w:szCs w:val="21"/>
        </w:rPr>
        <w:t>.</w:t>
      </w:r>
    </w:p>
    <w:p w14:paraId="1B59879B"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hint="eastAsia"/>
          <w:b/>
          <w:bCs/>
          <w:color w:val="222222"/>
          <w:sz w:val="21"/>
          <w:szCs w:val="21"/>
        </w:rPr>
        <w:t>Биология</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комаров</w:t>
      </w:r>
      <w:r w:rsidRPr="00426B36">
        <w:rPr>
          <w:rFonts w:ascii="Helvetica" w:hAnsi="Helvetica" w:cs="Helvetica"/>
          <w:b/>
          <w:bCs/>
          <w:color w:val="222222"/>
          <w:sz w:val="21"/>
          <w:szCs w:val="21"/>
        </w:rPr>
        <w:t xml:space="preserve"> Aedes vexans Meigen, 1830 (Diptera,Culicidae) </w:t>
      </w:r>
      <w:r w:rsidRPr="00426B36">
        <w:rPr>
          <w:rFonts w:ascii="Helvetica" w:hAnsi="Helvetica" w:cs="Helvetica" w:hint="eastAsia"/>
          <w:b/>
          <w:bCs/>
          <w:color w:val="222222"/>
          <w:sz w:val="21"/>
          <w:szCs w:val="21"/>
        </w:rPr>
        <w:t>и</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оценка</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эпидемиологической</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опасности</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вида</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в</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дельте</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Волги</w:t>
      </w:r>
      <w:r w:rsidRPr="00426B36">
        <w:rPr>
          <w:rFonts w:ascii="Helvetica" w:hAnsi="Helvetica" w:cs="Helvetica"/>
          <w:b/>
          <w:bCs/>
          <w:color w:val="222222"/>
          <w:sz w:val="21"/>
          <w:szCs w:val="21"/>
        </w:rPr>
        <w:t xml:space="preserve"> : </w:t>
      </w:r>
      <w:r w:rsidRPr="00426B36">
        <w:rPr>
          <w:rFonts w:ascii="Helvetica" w:hAnsi="Helvetica" w:cs="Helvetica" w:hint="eastAsia"/>
          <w:b/>
          <w:bCs/>
          <w:color w:val="222222"/>
          <w:sz w:val="21"/>
          <w:szCs w:val="21"/>
        </w:rPr>
        <w:t>диссертация</w:t>
      </w:r>
      <w:r w:rsidRPr="00426B36">
        <w:rPr>
          <w:rFonts w:ascii="Helvetica" w:hAnsi="Helvetica" w:cs="Helvetica"/>
          <w:b/>
          <w:bCs/>
          <w:color w:val="222222"/>
          <w:sz w:val="21"/>
          <w:szCs w:val="21"/>
        </w:rPr>
        <w:t xml:space="preserve"> ... </w:t>
      </w:r>
      <w:r w:rsidRPr="00426B36">
        <w:rPr>
          <w:rFonts w:ascii="Helvetica" w:hAnsi="Helvetica" w:cs="Helvetica" w:hint="eastAsia"/>
          <w:b/>
          <w:bCs/>
          <w:color w:val="222222"/>
          <w:sz w:val="21"/>
          <w:szCs w:val="21"/>
        </w:rPr>
        <w:t>кандидата</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биологических</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наук</w:t>
      </w:r>
      <w:r w:rsidRPr="00426B36">
        <w:rPr>
          <w:rFonts w:ascii="Helvetica" w:hAnsi="Helvetica" w:cs="Helvetica"/>
          <w:b/>
          <w:bCs/>
          <w:color w:val="222222"/>
          <w:sz w:val="21"/>
          <w:szCs w:val="21"/>
        </w:rPr>
        <w:t xml:space="preserve"> : 03.00.09. - </w:t>
      </w:r>
      <w:r w:rsidRPr="00426B36">
        <w:rPr>
          <w:rFonts w:ascii="Helvetica" w:hAnsi="Helvetica" w:cs="Helvetica" w:hint="eastAsia"/>
          <w:b/>
          <w:bCs/>
          <w:color w:val="222222"/>
          <w:sz w:val="21"/>
          <w:szCs w:val="21"/>
        </w:rPr>
        <w:t>Москва</w:t>
      </w:r>
      <w:r w:rsidRPr="00426B36">
        <w:rPr>
          <w:rFonts w:ascii="Helvetica" w:hAnsi="Helvetica" w:cs="Helvetica"/>
          <w:b/>
          <w:bCs/>
          <w:color w:val="222222"/>
          <w:sz w:val="21"/>
          <w:szCs w:val="21"/>
        </w:rPr>
        <w:t xml:space="preserve">, 1984. - 287 </w:t>
      </w:r>
      <w:r w:rsidRPr="00426B36">
        <w:rPr>
          <w:rFonts w:ascii="Helvetica" w:hAnsi="Helvetica" w:cs="Helvetica" w:hint="eastAsia"/>
          <w:b/>
          <w:bCs/>
          <w:color w:val="222222"/>
          <w:sz w:val="21"/>
          <w:szCs w:val="21"/>
        </w:rPr>
        <w:t>с</w:t>
      </w:r>
      <w:r w:rsidRPr="00426B36">
        <w:rPr>
          <w:rFonts w:ascii="Helvetica" w:hAnsi="Helvetica" w:cs="Helvetica"/>
          <w:b/>
          <w:bCs/>
          <w:color w:val="222222"/>
          <w:sz w:val="21"/>
          <w:szCs w:val="21"/>
        </w:rPr>
        <w:t xml:space="preserve">. : </w:t>
      </w:r>
      <w:r w:rsidRPr="00426B36">
        <w:rPr>
          <w:rFonts w:ascii="Helvetica" w:hAnsi="Helvetica" w:cs="Helvetica" w:hint="eastAsia"/>
          <w:b/>
          <w:bCs/>
          <w:color w:val="222222"/>
          <w:sz w:val="21"/>
          <w:szCs w:val="21"/>
        </w:rPr>
        <w:t>ил</w:t>
      </w:r>
      <w:r w:rsidRPr="00426B36">
        <w:rPr>
          <w:rFonts w:ascii="Helvetica" w:hAnsi="Helvetica" w:cs="Helvetica"/>
          <w:b/>
          <w:bCs/>
          <w:color w:val="222222"/>
          <w:sz w:val="21"/>
          <w:szCs w:val="21"/>
        </w:rPr>
        <w:t>.</w:t>
      </w:r>
    </w:p>
    <w:p w14:paraId="54B3FE8E"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hint="eastAsia"/>
          <w:b/>
          <w:bCs/>
          <w:color w:val="222222"/>
          <w:sz w:val="21"/>
          <w:szCs w:val="21"/>
        </w:rPr>
        <w:t>больше</w:t>
      </w:r>
    </w:p>
    <w:p w14:paraId="18395EBC"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hint="eastAsia"/>
          <w:b/>
          <w:bCs/>
          <w:color w:val="222222"/>
          <w:sz w:val="21"/>
          <w:szCs w:val="21"/>
        </w:rPr>
        <w:t>Цитаты</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из</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текста</w:t>
      </w:r>
      <w:r w:rsidRPr="00426B36">
        <w:rPr>
          <w:rFonts w:ascii="Helvetica" w:hAnsi="Helvetica" w:cs="Helvetica"/>
          <w:b/>
          <w:bCs/>
          <w:color w:val="222222"/>
          <w:sz w:val="21"/>
          <w:szCs w:val="21"/>
        </w:rPr>
        <w:t>:</w:t>
      </w:r>
    </w:p>
    <w:p w14:paraId="6BF42145"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hint="eastAsia"/>
          <w:b/>
          <w:bCs/>
          <w:color w:val="222222"/>
          <w:sz w:val="21"/>
          <w:szCs w:val="21"/>
        </w:rPr>
        <w:t>стр</w:t>
      </w:r>
      <w:r w:rsidRPr="00426B36">
        <w:rPr>
          <w:rFonts w:ascii="Helvetica" w:hAnsi="Helvetica" w:cs="Helvetica"/>
          <w:b/>
          <w:bCs/>
          <w:color w:val="222222"/>
          <w:sz w:val="21"/>
          <w:szCs w:val="21"/>
        </w:rPr>
        <w:t>. 1</w:t>
      </w:r>
    </w:p>
    <w:p w14:paraId="0FAD3F24"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hint="eastAsia"/>
          <w:b/>
          <w:bCs/>
          <w:color w:val="222222"/>
          <w:sz w:val="21"/>
          <w:szCs w:val="21"/>
        </w:rPr>
        <w:t>правах</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рукописи</w:t>
      </w:r>
      <w:r w:rsidRPr="00426B36">
        <w:rPr>
          <w:rFonts w:ascii="Helvetica" w:hAnsi="Helvetica" w:cs="Helvetica"/>
          <w:b/>
          <w:bCs/>
          <w:color w:val="222222"/>
          <w:sz w:val="21"/>
          <w:szCs w:val="21"/>
        </w:rPr>
        <w:t xml:space="preserve"> - </w:t>
      </w:r>
      <w:r w:rsidRPr="00426B36">
        <w:rPr>
          <w:rFonts w:ascii="Helvetica" w:hAnsi="Helvetica" w:cs="Helvetica" w:hint="eastAsia"/>
          <w:b/>
          <w:bCs/>
          <w:color w:val="222222"/>
          <w:sz w:val="21"/>
          <w:szCs w:val="21"/>
        </w:rPr>
        <w:t>ЖАРОВ</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Анатолий</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Андреевич</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УДК</w:t>
      </w:r>
      <w:r w:rsidRPr="00426B36">
        <w:rPr>
          <w:rFonts w:ascii="Helvetica" w:hAnsi="Helvetica" w:cs="Helvetica"/>
          <w:b/>
          <w:bCs/>
          <w:color w:val="222222"/>
          <w:sz w:val="21"/>
          <w:szCs w:val="21"/>
        </w:rPr>
        <w:t xml:space="preserve"> 5 9 5 . 7 7 1 : 6 1 6 - 0 3 6 . 2 </w:t>
      </w:r>
      <w:r w:rsidRPr="00426B36">
        <w:rPr>
          <w:rFonts w:ascii="Helvetica" w:hAnsi="Helvetica" w:cs="Helvetica" w:hint="eastAsia"/>
          <w:b/>
          <w:bCs/>
          <w:color w:val="222222"/>
          <w:sz w:val="21"/>
          <w:szCs w:val="21"/>
        </w:rPr>
        <w:t>БИОЛОГИЯ</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КОМАРОВ</w:t>
      </w:r>
      <w:r w:rsidRPr="00426B36">
        <w:rPr>
          <w:rFonts w:ascii="Helvetica" w:hAnsi="Helvetica" w:cs="Helvetica"/>
          <w:b/>
          <w:bCs/>
          <w:color w:val="222222"/>
          <w:sz w:val="21"/>
          <w:szCs w:val="21"/>
        </w:rPr>
        <w:t xml:space="preserve"> AEDES VEXANS Meigen,1830 (DIPTERA.COblOIDAE) </w:t>
      </w:r>
      <w:r w:rsidRPr="00426B36">
        <w:rPr>
          <w:rFonts w:ascii="Helvetica" w:hAnsi="Helvetica" w:cs="Helvetica" w:hint="eastAsia"/>
          <w:b/>
          <w:bCs/>
          <w:color w:val="222222"/>
          <w:sz w:val="21"/>
          <w:szCs w:val="21"/>
        </w:rPr>
        <w:t>И</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ОЦЕНКА</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ЭПИДИЛЮЛОГИЧЕСКОЙ</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ОПАСНОСТИ</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ВИДА</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В</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ДЕЛЬТЕ</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ВОЛГИ</w:t>
      </w:r>
      <w:r w:rsidRPr="00426B36">
        <w:rPr>
          <w:rFonts w:ascii="Helvetica" w:hAnsi="Helvetica" w:cs="Helvetica"/>
          <w:b/>
          <w:bCs/>
          <w:color w:val="222222"/>
          <w:sz w:val="21"/>
          <w:szCs w:val="21"/>
        </w:rPr>
        <w:t xml:space="preserve"> 03.00.09 - </w:t>
      </w:r>
      <w:r w:rsidRPr="00426B36">
        <w:rPr>
          <w:rFonts w:ascii="Helvetica" w:hAnsi="Helvetica" w:cs="Helvetica" w:hint="eastAsia"/>
          <w:b/>
          <w:bCs/>
          <w:color w:val="222222"/>
          <w:sz w:val="21"/>
          <w:szCs w:val="21"/>
        </w:rPr>
        <w:t>Энтомология</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Диссертация</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на</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соискание</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учёной</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степени</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кандидата</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биологических</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наук</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Научный</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руководитель</w:t>
      </w:r>
      <w:r w:rsidRPr="00426B36">
        <w:rPr>
          <w:rFonts w:ascii="Helvetica" w:hAnsi="Helvetica" w:cs="Helvetica"/>
          <w:b/>
          <w:bCs/>
          <w:color w:val="222222"/>
          <w:sz w:val="21"/>
          <w:szCs w:val="21"/>
        </w:rPr>
        <w:t>:</w:t>
      </w:r>
    </w:p>
    <w:p w14:paraId="045C1149"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hint="eastAsia"/>
          <w:b/>
          <w:bCs/>
          <w:color w:val="222222"/>
          <w:sz w:val="21"/>
          <w:szCs w:val="21"/>
        </w:rPr>
        <w:t>стр</w:t>
      </w:r>
      <w:r w:rsidRPr="00426B36">
        <w:rPr>
          <w:rFonts w:ascii="Helvetica" w:hAnsi="Helvetica" w:cs="Helvetica"/>
          <w:b/>
          <w:bCs/>
          <w:color w:val="222222"/>
          <w:sz w:val="21"/>
          <w:szCs w:val="21"/>
        </w:rPr>
        <w:t>. 2</w:t>
      </w:r>
    </w:p>
    <w:p w14:paraId="5B0FE2C0"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hint="eastAsia"/>
          <w:b/>
          <w:bCs/>
          <w:color w:val="222222"/>
          <w:sz w:val="21"/>
          <w:szCs w:val="21"/>
        </w:rPr>
        <w:t>распространение</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комаров</w:t>
      </w:r>
      <w:r w:rsidRPr="00426B36">
        <w:rPr>
          <w:rFonts w:ascii="Helvetica" w:hAnsi="Helvetica" w:cs="Helvetica"/>
          <w:b/>
          <w:bCs/>
          <w:color w:val="222222"/>
          <w:sz w:val="21"/>
          <w:szCs w:val="21"/>
        </w:rPr>
        <w:t xml:space="preserve"> Aedes </w:t>
      </w:r>
      <w:r w:rsidRPr="00426B36">
        <w:rPr>
          <w:rFonts w:ascii="Helvetica" w:hAnsi="Helvetica" w:cs="Helvetica" w:hint="eastAsia"/>
          <w:b/>
          <w:bCs/>
          <w:color w:val="222222"/>
          <w:sz w:val="21"/>
          <w:szCs w:val="21"/>
        </w:rPr>
        <w:t>те</w:t>
      </w:r>
      <w:r w:rsidRPr="00426B36">
        <w:rPr>
          <w:rFonts w:ascii="Helvetica" w:hAnsi="Helvetica" w:cs="Helvetica"/>
          <w:b/>
          <w:bCs/>
          <w:color w:val="222222"/>
          <w:sz w:val="21"/>
          <w:szCs w:val="21"/>
        </w:rPr>
        <w:t>.</w:t>
      </w:r>
      <w:r w:rsidRPr="00426B36">
        <w:rPr>
          <w:rFonts w:ascii="Helvetica" w:hAnsi="Helvetica" w:cs="Helvetica" w:hint="eastAsia"/>
          <w:b/>
          <w:bCs/>
          <w:color w:val="222222"/>
          <w:sz w:val="21"/>
          <w:szCs w:val="21"/>
        </w:rPr>
        <w:t>«</w:t>
      </w:r>
      <w:r w:rsidRPr="00426B36">
        <w:rPr>
          <w:rFonts w:ascii="Helvetica" w:hAnsi="Helvetica" w:cs="Helvetica"/>
          <w:b/>
          <w:bCs/>
          <w:color w:val="222222"/>
          <w:sz w:val="21"/>
          <w:szCs w:val="21"/>
        </w:rPr>
        <w:t>.</w:t>
      </w:r>
      <w:r w:rsidRPr="00426B36">
        <w:rPr>
          <w:rFonts w:ascii="Helvetica" w:hAnsi="Helvetica" w:cs="Helvetica" w:hint="eastAsia"/>
          <w:b/>
          <w:bCs/>
          <w:color w:val="222222"/>
          <w:sz w:val="21"/>
          <w:szCs w:val="21"/>
        </w:rPr>
        <w:t>з</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Глава</w:t>
      </w:r>
      <w:r w:rsidRPr="00426B36">
        <w:rPr>
          <w:rFonts w:ascii="Helvetica" w:hAnsi="Helvetica" w:cs="Helvetica"/>
          <w:b/>
          <w:bCs/>
          <w:color w:val="222222"/>
          <w:sz w:val="21"/>
          <w:szCs w:val="21"/>
        </w:rPr>
        <w:t xml:space="preserve"> 3. </w:t>
      </w:r>
      <w:r w:rsidRPr="00426B36">
        <w:rPr>
          <w:rFonts w:ascii="Helvetica" w:hAnsi="Helvetica" w:cs="Helvetica" w:hint="eastAsia"/>
          <w:b/>
          <w:bCs/>
          <w:color w:val="222222"/>
          <w:sz w:val="21"/>
          <w:szCs w:val="21"/>
        </w:rPr>
        <w:t>Медищнское</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и</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ветеринарное</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значение</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комаров</w:t>
      </w:r>
      <w:r w:rsidRPr="00426B36">
        <w:rPr>
          <w:rFonts w:ascii="Helvetica" w:hAnsi="Helvetica" w:cs="Helvetica"/>
          <w:b/>
          <w:bCs/>
          <w:color w:val="222222"/>
          <w:sz w:val="21"/>
          <w:szCs w:val="21"/>
        </w:rPr>
        <w:t xml:space="preserve"> Aedes </w:t>
      </w:r>
      <w:r w:rsidRPr="00426B36">
        <w:rPr>
          <w:rFonts w:ascii="Helvetica" w:hAnsi="Helvetica" w:cs="Helvetica" w:hint="eastAsia"/>
          <w:b/>
          <w:bCs/>
          <w:color w:val="222222"/>
          <w:sz w:val="21"/>
          <w:szCs w:val="21"/>
        </w:rPr>
        <w:t>т</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е</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х</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w:t>
      </w:r>
      <w:r w:rsidRPr="00426B36">
        <w:rPr>
          <w:rFonts w:ascii="Helvetica" w:hAnsi="Helvetica" w:cs="Helvetica"/>
          <w:b/>
          <w:bCs/>
          <w:color w:val="222222"/>
          <w:sz w:val="21"/>
          <w:szCs w:val="21"/>
        </w:rPr>
        <w:t xml:space="preserve"> . 3.1. </w:t>
      </w:r>
      <w:r w:rsidRPr="00426B36">
        <w:rPr>
          <w:rFonts w:ascii="Helvetica" w:hAnsi="Helvetica" w:cs="Helvetica" w:hint="eastAsia"/>
          <w:b/>
          <w:bCs/>
          <w:color w:val="222222"/>
          <w:sz w:val="21"/>
          <w:szCs w:val="21"/>
        </w:rPr>
        <w:t>Вирусы</w:t>
      </w:r>
      <w:r w:rsidRPr="00426B36">
        <w:rPr>
          <w:rFonts w:ascii="Helvetica" w:hAnsi="Helvetica" w:cs="Helvetica"/>
          <w:b/>
          <w:bCs/>
          <w:color w:val="222222"/>
          <w:sz w:val="21"/>
          <w:szCs w:val="21"/>
        </w:rPr>
        <w:t xml:space="preserve"> 3.2. </w:t>
      </w:r>
      <w:r w:rsidRPr="00426B36">
        <w:rPr>
          <w:rFonts w:ascii="Helvetica" w:hAnsi="Helvetica" w:cs="Helvetica" w:hint="eastAsia"/>
          <w:b/>
          <w:bCs/>
          <w:color w:val="222222"/>
          <w:sz w:val="21"/>
          <w:szCs w:val="21"/>
        </w:rPr>
        <w:t>Бактерии</w:t>
      </w:r>
      <w:r w:rsidRPr="00426B36">
        <w:rPr>
          <w:rFonts w:ascii="Helvetica" w:hAnsi="Helvetica" w:cs="Helvetica"/>
          <w:b/>
          <w:bCs/>
          <w:color w:val="222222"/>
          <w:sz w:val="21"/>
          <w:szCs w:val="21"/>
        </w:rPr>
        <w:t xml:space="preserve"> 3.3. </w:t>
      </w:r>
      <w:r w:rsidRPr="00426B36">
        <w:rPr>
          <w:rFonts w:ascii="Helvetica" w:hAnsi="Helvetica" w:cs="Helvetica" w:hint="eastAsia"/>
          <w:b/>
          <w:bCs/>
          <w:color w:val="222222"/>
          <w:sz w:val="21"/>
          <w:szCs w:val="21"/>
        </w:rPr>
        <w:t>Простейшие</w:t>
      </w:r>
      <w:r w:rsidRPr="00426B36">
        <w:rPr>
          <w:rFonts w:ascii="Helvetica" w:hAnsi="Helvetica" w:cs="Helvetica"/>
          <w:b/>
          <w:bCs/>
          <w:color w:val="222222"/>
          <w:sz w:val="21"/>
          <w:szCs w:val="21"/>
        </w:rPr>
        <w:t xml:space="preserve"> 3.4. </w:t>
      </w:r>
      <w:r w:rsidRPr="00426B36">
        <w:rPr>
          <w:rFonts w:ascii="Helvetica" w:hAnsi="Helvetica" w:cs="Helvetica" w:hint="eastAsia"/>
          <w:b/>
          <w:bCs/>
          <w:color w:val="222222"/>
          <w:sz w:val="21"/>
          <w:szCs w:val="21"/>
        </w:rPr>
        <w:t>Гельминты</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Глава</w:t>
      </w:r>
      <w:r w:rsidRPr="00426B36">
        <w:rPr>
          <w:rFonts w:ascii="Helvetica" w:hAnsi="Helvetica" w:cs="Helvetica"/>
          <w:b/>
          <w:bCs/>
          <w:color w:val="222222"/>
          <w:sz w:val="21"/>
          <w:szCs w:val="21"/>
        </w:rPr>
        <w:t xml:space="preserve"> 4. </w:t>
      </w:r>
      <w:r w:rsidRPr="00426B36">
        <w:rPr>
          <w:rFonts w:ascii="Helvetica" w:hAnsi="Helvetica" w:cs="Helvetica" w:hint="eastAsia"/>
          <w:b/>
          <w:bCs/>
          <w:color w:val="222222"/>
          <w:sz w:val="21"/>
          <w:szCs w:val="21"/>
        </w:rPr>
        <w:t>Биология</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и</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экология</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комаров</w:t>
      </w:r>
      <w:r w:rsidRPr="00426B36">
        <w:rPr>
          <w:rFonts w:ascii="Helvetica" w:hAnsi="Helvetica" w:cs="Helvetica"/>
          <w:b/>
          <w:bCs/>
          <w:color w:val="222222"/>
          <w:sz w:val="21"/>
          <w:szCs w:val="21"/>
        </w:rPr>
        <w:t xml:space="preserve"> Aedes </w:t>
      </w:r>
      <w:r w:rsidRPr="00426B36">
        <w:rPr>
          <w:rFonts w:ascii="Helvetica" w:hAnsi="Helvetica" w:cs="Helvetica" w:hint="eastAsia"/>
          <w:b/>
          <w:bCs/>
          <w:color w:val="222222"/>
          <w:sz w:val="21"/>
          <w:szCs w:val="21"/>
        </w:rPr>
        <w:t>т</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е</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х</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w:t>
      </w:r>
      <w:r w:rsidRPr="00426B36">
        <w:rPr>
          <w:rFonts w:ascii="Helvetica" w:hAnsi="Helvetica" w:cs="Helvetica"/>
          <w:b/>
          <w:bCs/>
          <w:color w:val="222222"/>
          <w:sz w:val="21"/>
          <w:szCs w:val="21"/>
        </w:rPr>
        <w:t xml:space="preserve"> . </w:t>
      </w:r>
      <w:r w:rsidRPr="00426B36">
        <w:rPr>
          <w:rFonts w:ascii="Helvetica" w:hAnsi="Helvetica" w:cs="Helvetica" w:hint="eastAsia"/>
          <w:b/>
          <w:bCs/>
          <w:color w:val="222222"/>
          <w:sz w:val="21"/>
          <w:szCs w:val="21"/>
        </w:rPr>
        <w:t>•</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w:t>
      </w:r>
      <w:r w:rsidRPr="00426B36">
        <w:rPr>
          <w:rFonts w:ascii="Helvetica" w:hAnsi="Helvetica" w:cs="Helvetica"/>
          <w:b/>
          <w:bCs/>
          <w:color w:val="222222"/>
          <w:sz w:val="21"/>
          <w:szCs w:val="21"/>
        </w:rPr>
        <w:t xml:space="preserve"> 4.1. </w:t>
      </w:r>
      <w:r w:rsidRPr="00426B36">
        <w:rPr>
          <w:rFonts w:ascii="Helvetica" w:hAnsi="Helvetica" w:cs="Helvetica" w:hint="eastAsia"/>
          <w:b/>
          <w:bCs/>
          <w:color w:val="222222"/>
          <w:sz w:val="21"/>
          <w:szCs w:val="21"/>
        </w:rPr>
        <w:t>Место</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работы</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климат</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растительный</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и</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живот­</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ный</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мир</w:t>
      </w:r>
      <w:r w:rsidRPr="00426B36">
        <w:rPr>
          <w:rFonts w:ascii="Helvetica" w:hAnsi="Helvetica" w:cs="Helvetica"/>
          <w:b/>
          <w:bCs/>
          <w:color w:val="222222"/>
          <w:sz w:val="21"/>
          <w:szCs w:val="21"/>
        </w:rPr>
        <w:t xml:space="preserve"> 4.2. </w:t>
      </w:r>
      <w:r w:rsidRPr="00426B36">
        <w:rPr>
          <w:rFonts w:ascii="Helvetica" w:hAnsi="Helvetica" w:cs="Helvetica" w:hint="eastAsia"/>
          <w:b/>
          <w:bCs/>
          <w:color w:val="222222"/>
          <w:sz w:val="21"/>
          <w:szCs w:val="21"/>
        </w:rPr>
        <w:t>Материалы</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методы</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и</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объем</w:t>
      </w:r>
    </w:p>
    <w:p w14:paraId="0B7AD9A9"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hint="eastAsia"/>
          <w:b/>
          <w:bCs/>
          <w:color w:val="222222"/>
          <w:sz w:val="21"/>
          <w:szCs w:val="21"/>
        </w:rPr>
        <w:t>стр</w:t>
      </w:r>
      <w:r w:rsidRPr="00426B36">
        <w:rPr>
          <w:rFonts w:ascii="Helvetica" w:hAnsi="Helvetica" w:cs="Helvetica"/>
          <w:b/>
          <w:bCs/>
          <w:color w:val="222222"/>
          <w:sz w:val="21"/>
          <w:szCs w:val="21"/>
        </w:rPr>
        <w:t>. 3</w:t>
      </w:r>
    </w:p>
    <w:p w14:paraId="02FCF02E"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hint="eastAsia"/>
          <w:b/>
          <w:bCs/>
          <w:color w:val="222222"/>
          <w:sz w:val="21"/>
          <w:szCs w:val="21"/>
        </w:rPr>
        <w:t>комарах</w:t>
      </w:r>
      <w:r w:rsidRPr="00426B36">
        <w:rPr>
          <w:rFonts w:ascii="Helvetica" w:hAnsi="Helvetica" w:cs="Helvetica"/>
          <w:b/>
          <w:bCs/>
          <w:color w:val="222222"/>
          <w:sz w:val="21"/>
          <w:szCs w:val="21"/>
        </w:rPr>
        <w:t xml:space="preserve"> Aedes </w:t>
      </w:r>
      <w:r w:rsidRPr="00426B36">
        <w:rPr>
          <w:rFonts w:ascii="Helvetica" w:hAnsi="Helvetica" w:cs="Helvetica" w:hint="eastAsia"/>
          <w:b/>
          <w:bCs/>
          <w:color w:val="222222"/>
          <w:sz w:val="21"/>
          <w:szCs w:val="21"/>
        </w:rPr>
        <w:t>техатв</w:t>
      </w:r>
      <w:r w:rsidRPr="00426B36">
        <w:rPr>
          <w:rFonts w:ascii="Helvetica" w:hAnsi="Helvetica" w:cs="Helvetica"/>
          <w:b/>
          <w:bCs/>
          <w:color w:val="222222"/>
          <w:sz w:val="21"/>
          <w:szCs w:val="21"/>
        </w:rPr>
        <w:t xml:space="preserve"> . . 132-137 </w:t>
      </w:r>
      <w:r w:rsidRPr="00426B36">
        <w:rPr>
          <w:rFonts w:ascii="Helvetica" w:hAnsi="Helvetica" w:cs="Helvetica" w:hint="eastAsia"/>
          <w:b/>
          <w:bCs/>
          <w:color w:val="222222"/>
          <w:sz w:val="21"/>
          <w:szCs w:val="21"/>
        </w:rPr>
        <w:t>Глава</w:t>
      </w:r>
      <w:r w:rsidRPr="00426B36">
        <w:rPr>
          <w:rFonts w:ascii="Helvetica" w:hAnsi="Helvetica" w:cs="Helvetica"/>
          <w:b/>
          <w:bCs/>
          <w:color w:val="222222"/>
          <w:sz w:val="21"/>
          <w:szCs w:val="21"/>
        </w:rPr>
        <w:t xml:space="preserve"> 5. </w:t>
      </w:r>
      <w:r w:rsidRPr="00426B36">
        <w:rPr>
          <w:rFonts w:ascii="Helvetica" w:hAnsi="Helvetica" w:cs="Helvetica" w:hint="eastAsia"/>
          <w:b/>
          <w:bCs/>
          <w:color w:val="222222"/>
          <w:sz w:val="21"/>
          <w:szCs w:val="21"/>
        </w:rPr>
        <w:t>Оценка</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потенщальной</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эпидемиологической</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опас­</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ности</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популяции</w:t>
      </w:r>
      <w:r w:rsidRPr="00426B36">
        <w:rPr>
          <w:rFonts w:ascii="Helvetica" w:hAnsi="Helvetica" w:cs="Helvetica"/>
          <w:b/>
          <w:bCs/>
          <w:color w:val="222222"/>
          <w:sz w:val="21"/>
          <w:szCs w:val="21"/>
        </w:rPr>
        <w:t xml:space="preserve"> Aedes </w:t>
      </w:r>
      <w:r w:rsidRPr="00426B36">
        <w:rPr>
          <w:rFonts w:ascii="Helvetica" w:hAnsi="Helvetica" w:cs="Helvetica" w:hint="eastAsia"/>
          <w:b/>
          <w:bCs/>
          <w:color w:val="222222"/>
          <w:sz w:val="21"/>
          <w:szCs w:val="21"/>
        </w:rPr>
        <w:t>техаав</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в</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природных</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оча­</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гах</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вирусов</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Западного</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Нила</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и</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Тягиня</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а</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такяш</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туляремии</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в</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дельте</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Волги</w:t>
      </w:r>
      <w:r w:rsidRPr="00426B36">
        <w:rPr>
          <w:rFonts w:ascii="Helvetica" w:hAnsi="Helvetica" w:cs="Helvetica"/>
          <w:b/>
          <w:bCs/>
          <w:color w:val="222222"/>
          <w:sz w:val="21"/>
          <w:szCs w:val="21"/>
        </w:rPr>
        <w:t xml:space="preserve"> 5.1. </w:t>
      </w:r>
      <w:r w:rsidRPr="00426B36">
        <w:rPr>
          <w:rFonts w:ascii="Helvetica" w:hAnsi="Helvetica" w:cs="Helvetica" w:hint="eastAsia"/>
          <w:b/>
          <w:bCs/>
          <w:color w:val="222222"/>
          <w:sz w:val="21"/>
          <w:szCs w:val="21"/>
        </w:rPr>
        <w:t>Оценка</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факторов</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обусловливающих</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потенци­</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альную</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опасность</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комаров</w:t>
      </w:r>
      <w:r w:rsidRPr="00426B36">
        <w:rPr>
          <w:rFonts w:ascii="Helvetica" w:hAnsi="Helvetica" w:cs="Helvetica"/>
          <w:b/>
          <w:bCs/>
          <w:color w:val="222222"/>
          <w:sz w:val="21"/>
          <w:szCs w:val="21"/>
        </w:rPr>
        <w:t xml:space="preserve"> Aedes </w:t>
      </w:r>
      <w:r w:rsidRPr="00426B36">
        <w:rPr>
          <w:rFonts w:ascii="Helvetica" w:hAnsi="Helvetica" w:cs="Helvetica" w:hint="eastAsia"/>
          <w:b/>
          <w:bCs/>
          <w:color w:val="222222"/>
          <w:sz w:val="21"/>
          <w:szCs w:val="21"/>
        </w:rPr>
        <w:t>техапв</w:t>
      </w:r>
      <w:r w:rsidRPr="00426B36">
        <w:rPr>
          <w:rFonts w:ascii="Helvetica" w:hAnsi="Helvetica" w:cs="Helvetica"/>
          <w:b/>
          <w:bCs/>
          <w:color w:val="222222"/>
          <w:sz w:val="21"/>
          <w:szCs w:val="21"/>
        </w:rPr>
        <w:t xml:space="preserve"> . . . I4I-I44</w:t>
      </w:r>
    </w:p>
    <w:p w14:paraId="3C96C8A3" w14:textId="77777777" w:rsidR="00426B36" w:rsidRPr="00426B36" w:rsidRDefault="00426B36" w:rsidP="00426B36">
      <w:pPr>
        <w:rPr>
          <w:rFonts w:ascii="Helvetica" w:hAnsi="Helvetica" w:cs="Helvetica"/>
          <w:b/>
          <w:bCs/>
          <w:color w:val="222222"/>
          <w:sz w:val="21"/>
          <w:szCs w:val="21"/>
        </w:rPr>
      </w:pPr>
    </w:p>
    <w:p w14:paraId="7F9BEA55"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hint="eastAsia"/>
          <w:b/>
          <w:bCs/>
          <w:color w:val="222222"/>
          <w:sz w:val="21"/>
          <w:szCs w:val="21"/>
        </w:rPr>
        <w:t>Оглавление</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диссертации</w:t>
      </w:r>
    </w:p>
    <w:p w14:paraId="1B79BCE9"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hint="eastAsia"/>
          <w:b/>
          <w:bCs/>
          <w:color w:val="222222"/>
          <w:sz w:val="21"/>
          <w:szCs w:val="21"/>
        </w:rPr>
        <w:t>кандидат</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биологических</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наук</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Жаров</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Анатолий</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Андреевич</w:t>
      </w:r>
    </w:p>
    <w:p w14:paraId="2850FE34"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hint="eastAsia"/>
          <w:b/>
          <w:bCs/>
          <w:color w:val="222222"/>
          <w:sz w:val="21"/>
          <w:szCs w:val="21"/>
        </w:rPr>
        <w:t>Введение</w:t>
      </w:r>
      <w:r w:rsidRPr="00426B36">
        <w:rPr>
          <w:rFonts w:ascii="Helvetica" w:hAnsi="Helvetica" w:cs="Helvetica"/>
          <w:b/>
          <w:bCs/>
          <w:color w:val="222222"/>
          <w:sz w:val="21"/>
          <w:szCs w:val="21"/>
        </w:rPr>
        <w:t>.4</w:t>
      </w:r>
    </w:p>
    <w:p w14:paraId="4634D646" w14:textId="77777777" w:rsidR="00426B36" w:rsidRPr="00426B36" w:rsidRDefault="00426B36" w:rsidP="00426B36">
      <w:pPr>
        <w:rPr>
          <w:rFonts w:ascii="Helvetica" w:hAnsi="Helvetica" w:cs="Helvetica"/>
          <w:b/>
          <w:bCs/>
          <w:color w:val="222222"/>
          <w:sz w:val="21"/>
          <w:szCs w:val="21"/>
        </w:rPr>
      </w:pPr>
    </w:p>
    <w:p w14:paraId="740D1CE9"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hint="eastAsia"/>
          <w:b/>
          <w:bCs/>
          <w:color w:val="222222"/>
          <w:sz w:val="21"/>
          <w:szCs w:val="21"/>
        </w:rPr>
        <w:lastRenderedPageBreak/>
        <w:t>Глава</w:t>
      </w:r>
      <w:r w:rsidRPr="00426B36">
        <w:rPr>
          <w:rFonts w:ascii="Helvetica" w:hAnsi="Helvetica" w:cs="Helvetica"/>
          <w:b/>
          <w:bCs/>
          <w:color w:val="222222"/>
          <w:sz w:val="21"/>
          <w:szCs w:val="21"/>
        </w:rPr>
        <w:t xml:space="preserve"> I. </w:t>
      </w:r>
      <w:r w:rsidRPr="00426B36">
        <w:rPr>
          <w:rFonts w:ascii="Helvetica" w:hAnsi="Helvetica" w:cs="Helvetica" w:hint="eastAsia"/>
          <w:b/>
          <w:bCs/>
          <w:color w:val="222222"/>
          <w:sz w:val="21"/>
          <w:szCs w:val="21"/>
        </w:rPr>
        <w:t>Систематическое</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положение</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комаров</w:t>
      </w:r>
      <w:r w:rsidRPr="00426B36">
        <w:rPr>
          <w:rFonts w:ascii="Helvetica" w:hAnsi="Helvetica" w:cs="Helvetica"/>
          <w:b/>
          <w:bCs/>
          <w:color w:val="222222"/>
          <w:sz w:val="21"/>
          <w:szCs w:val="21"/>
        </w:rPr>
        <w:t xml:space="preserve"> Aedes</w:t>
      </w:r>
    </w:p>
    <w:p w14:paraId="361AFC8C" w14:textId="77777777" w:rsidR="00426B36" w:rsidRPr="00426B36" w:rsidRDefault="00426B36" w:rsidP="00426B36">
      <w:pPr>
        <w:rPr>
          <w:rFonts w:ascii="Helvetica" w:hAnsi="Helvetica" w:cs="Helvetica"/>
          <w:b/>
          <w:bCs/>
          <w:color w:val="222222"/>
          <w:sz w:val="21"/>
          <w:szCs w:val="21"/>
        </w:rPr>
      </w:pPr>
    </w:p>
    <w:p w14:paraId="445761E6"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b/>
          <w:bCs/>
          <w:color w:val="222222"/>
          <w:sz w:val="21"/>
          <w:szCs w:val="21"/>
        </w:rPr>
        <w:t>Aedimorphus) vexans Meigen.8</w:t>
      </w:r>
    </w:p>
    <w:p w14:paraId="675382A1" w14:textId="77777777" w:rsidR="00426B36" w:rsidRPr="00426B36" w:rsidRDefault="00426B36" w:rsidP="00426B36">
      <w:pPr>
        <w:rPr>
          <w:rFonts w:ascii="Helvetica" w:hAnsi="Helvetica" w:cs="Helvetica"/>
          <w:b/>
          <w:bCs/>
          <w:color w:val="222222"/>
          <w:sz w:val="21"/>
          <w:szCs w:val="21"/>
        </w:rPr>
      </w:pPr>
    </w:p>
    <w:p w14:paraId="09C73EAC"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b/>
          <w:bCs/>
          <w:color w:val="222222"/>
          <w:sz w:val="21"/>
          <w:szCs w:val="21"/>
        </w:rPr>
        <w:t xml:space="preserve">1.1. </w:t>
      </w:r>
      <w:r w:rsidRPr="00426B36">
        <w:rPr>
          <w:rFonts w:ascii="Helvetica" w:hAnsi="Helvetica" w:cs="Helvetica" w:hint="eastAsia"/>
          <w:b/>
          <w:bCs/>
          <w:color w:val="222222"/>
          <w:sz w:val="21"/>
          <w:szCs w:val="21"/>
        </w:rPr>
        <w:t>История</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современного</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систематического</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положения</w:t>
      </w:r>
      <w:r w:rsidRPr="00426B36">
        <w:rPr>
          <w:rFonts w:ascii="Helvetica" w:hAnsi="Helvetica" w:cs="Helvetica"/>
          <w:b/>
          <w:bCs/>
          <w:color w:val="222222"/>
          <w:sz w:val="21"/>
          <w:szCs w:val="21"/>
        </w:rPr>
        <w:t xml:space="preserve"> Aedee </w:t>
      </w:r>
      <w:r w:rsidRPr="00426B36">
        <w:rPr>
          <w:rFonts w:ascii="Helvetica" w:hAnsi="Helvetica" w:cs="Helvetica" w:hint="eastAsia"/>
          <w:b/>
          <w:bCs/>
          <w:color w:val="222222"/>
          <w:sz w:val="21"/>
          <w:szCs w:val="21"/>
        </w:rPr>
        <w:t>техажя</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и</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его</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подвидов</w:t>
      </w:r>
      <w:r w:rsidRPr="00426B36">
        <w:rPr>
          <w:rFonts w:ascii="Helvetica" w:hAnsi="Helvetica" w:cs="Helvetica"/>
          <w:b/>
          <w:bCs/>
          <w:color w:val="222222"/>
          <w:sz w:val="21"/>
          <w:szCs w:val="21"/>
        </w:rPr>
        <w:t>.8-II</w:t>
      </w:r>
    </w:p>
    <w:p w14:paraId="3BBBFA57" w14:textId="77777777" w:rsidR="00426B36" w:rsidRPr="00426B36" w:rsidRDefault="00426B36" w:rsidP="00426B36">
      <w:pPr>
        <w:rPr>
          <w:rFonts w:ascii="Helvetica" w:hAnsi="Helvetica" w:cs="Helvetica"/>
          <w:b/>
          <w:bCs/>
          <w:color w:val="222222"/>
          <w:sz w:val="21"/>
          <w:szCs w:val="21"/>
        </w:rPr>
      </w:pPr>
    </w:p>
    <w:p w14:paraId="357FBBBD"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b/>
          <w:bCs/>
          <w:color w:val="222222"/>
          <w:sz w:val="21"/>
          <w:szCs w:val="21"/>
        </w:rPr>
        <w:t xml:space="preserve">1.2. </w:t>
      </w:r>
      <w:r w:rsidRPr="00426B36">
        <w:rPr>
          <w:rFonts w:ascii="Helvetica" w:hAnsi="Helvetica" w:cs="Helvetica" w:hint="eastAsia"/>
          <w:b/>
          <w:bCs/>
          <w:color w:val="222222"/>
          <w:sz w:val="21"/>
          <w:szCs w:val="21"/>
        </w:rPr>
        <w:t>Клинальная</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изменчивость</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морфологических</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признаков</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личинок</w:t>
      </w:r>
      <w:r w:rsidRPr="00426B36">
        <w:rPr>
          <w:rFonts w:ascii="Helvetica" w:hAnsi="Helvetica" w:cs="Helvetica"/>
          <w:b/>
          <w:bCs/>
          <w:color w:val="222222"/>
          <w:sz w:val="21"/>
          <w:szCs w:val="21"/>
        </w:rPr>
        <w:t>.11-18.</w:t>
      </w:r>
    </w:p>
    <w:p w14:paraId="00521D3A" w14:textId="77777777" w:rsidR="00426B36" w:rsidRPr="00426B36" w:rsidRDefault="00426B36" w:rsidP="00426B36">
      <w:pPr>
        <w:rPr>
          <w:rFonts w:ascii="Helvetica" w:hAnsi="Helvetica" w:cs="Helvetica"/>
          <w:b/>
          <w:bCs/>
          <w:color w:val="222222"/>
          <w:sz w:val="21"/>
          <w:szCs w:val="21"/>
        </w:rPr>
      </w:pPr>
    </w:p>
    <w:p w14:paraId="6937EC32"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hint="eastAsia"/>
          <w:b/>
          <w:bCs/>
          <w:color w:val="222222"/>
          <w:sz w:val="21"/>
          <w:szCs w:val="21"/>
        </w:rPr>
        <w:t>Глава</w:t>
      </w:r>
      <w:r w:rsidRPr="00426B36">
        <w:rPr>
          <w:rFonts w:ascii="Helvetica" w:hAnsi="Helvetica" w:cs="Helvetica"/>
          <w:b/>
          <w:bCs/>
          <w:color w:val="222222"/>
          <w:sz w:val="21"/>
          <w:szCs w:val="21"/>
        </w:rPr>
        <w:t xml:space="preserve"> 2. </w:t>
      </w:r>
      <w:r w:rsidRPr="00426B36">
        <w:rPr>
          <w:rFonts w:ascii="Helvetica" w:hAnsi="Helvetica" w:cs="Helvetica" w:hint="eastAsia"/>
          <w:b/>
          <w:bCs/>
          <w:color w:val="222222"/>
          <w:sz w:val="21"/>
          <w:szCs w:val="21"/>
        </w:rPr>
        <w:t>Географическое</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распространение</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комаров</w:t>
      </w:r>
      <w:r w:rsidRPr="00426B36">
        <w:rPr>
          <w:rFonts w:ascii="Helvetica" w:hAnsi="Helvetica" w:cs="Helvetica"/>
          <w:b/>
          <w:bCs/>
          <w:color w:val="222222"/>
          <w:sz w:val="21"/>
          <w:szCs w:val="21"/>
        </w:rPr>
        <w:t xml:space="preserve"> Aedee exaas.19</w:t>
      </w:r>
    </w:p>
    <w:p w14:paraId="216D27DD" w14:textId="77777777" w:rsidR="00426B36" w:rsidRPr="00426B36" w:rsidRDefault="00426B36" w:rsidP="00426B36">
      <w:pPr>
        <w:rPr>
          <w:rFonts w:ascii="Helvetica" w:hAnsi="Helvetica" w:cs="Helvetica"/>
          <w:b/>
          <w:bCs/>
          <w:color w:val="222222"/>
          <w:sz w:val="21"/>
          <w:szCs w:val="21"/>
        </w:rPr>
      </w:pPr>
    </w:p>
    <w:p w14:paraId="739F0826"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hint="eastAsia"/>
          <w:b/>
          <w:bCs/>
          <w:color w:val="222222"/>
          <w:sz w:val="21"/>
          <w:szCs w:val="21"/>
        </w:rPr>
        <w:t>Глава</w:t>
      </w:r>
      <w:r w:rsidRPr="00426B36">
        <w:rPr>
          <w:rFonts w:ascii="Helvetica" w:hAnsi="Helvetica" w:cs="Helvetica"/>
          <w:b/>
          <w:bCs/>
          <w:color w:val="222222"/>
          <w:sz w:val="21"/>
          <w:szCs w:val="21"/>
        </w:rPr>
        <w:t xml:space="preserve"> 3. </w:t>
      </w:r>
      <w:r w:rsidRPr="00426B36">
        <w:rPr>
          <w:rFonts w:ascii="Helvetica" w:hAnsi="Helvetica" w:cs="Helvetica" w:hint="eastAsia"/>
          <w:b/>
          <w:bCs/>
          <w:color w:val="222222"/>
          <w:sz w:val="21"/>
          <w:szCs w:val="21"/>
        </w:rPr>
        <w:t>Медицинское</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и</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ветеринарное</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значение</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комаров</w:t>
      </w:r>
    </w:p>
    <w:p w14:paraId="370882DB" w14:textId="77777777" w:rsidR="00426B36" w:rsidRPr="00426B36" w:rsidRDefault="00426B36" w:rsidP="00426B36">
      <w:pPr>
        <w:rPr>
          <w:rFonts w:ascii="Helvetica" w:hAnsi="Helvetica" w:cs="Helvetica"/>
          <w:b/>
          <w:bCs/>
          <w:color w:val="222222"/>
          <w:sz w:val="21"/>
          <w:szCs w:val="21"/>
        </w:rPr>
      </w:pPr>
    </w:p>
    <w:p w14:paraId="5C90D882"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b/>
          <w:bCs/>
          <w:color w:val="222222"/>
          <w:sz w:val="21"/>
          <w:szCs w:val="21"/>
        </w:rPr>
        <w:t xml:space="preserve">Aedes </w:t>
      </w:r>
      <w:r w:rsidRPr="00426B36">
        <w:rPr>
          <w:rFonts w:ascii="Helvetica" w:hAnsi="Helvetica" w:cs="Helvetica" w:hint="eastAsia"/>
          <w:b/>
          <w:bCs/>
          <w:color w:val="222222"/>
          <w:sz w:val="21"/>
          <w:szCs w:val="21"/>
        </w:rPr>
        <w:t>техаас</w:t>
      </w:r>
      <w:r w:rsidRPr="00426B36">
        <w:rPr>
          <w:rFonts w:ascii="Helvetica" w:hAnsi="Helvetica" w:cs="Helvetica"/>
          <w:b/>
          <w:bCs/>
          <w:color w:val="222222"/>
          <w:sz w:val="21"/>
          <w:szCs w:val="21"/>
        </w:rPr>
        <w:t>.29</w:t>
      </w:r>
    </w:p>
    <w:p w14:paraId="3BCEE1F9" w14:textId="77777777" w:rsidR="00426B36" w:rsidRPr="00426B36" w:rsidRDefault="00426B36" w:rsidP="00426B36">
      <w:pPr>
        <w:rPr>
          <w:rFonts w:ascii="Helvetica" w:hAnsi="Helvetica" w:cs="Helvetica"/>
          <w:b/>
          <w:bCs/>
          <w:color w:val="222222"/>
          <w:sz w:val="21"/>
          <w:szCs w:val="21"/>
        </w:rPr>
      </w:pPr>
    </w:p>
    <w:p w14:paraId="0ABFD2C5"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b/>
          <w:bCs/>
          <w:color w:val="222222"/>
          <w:sz w:val="21"/>
          <w:szCs w:val="21"/>
        </w:rPr>
        <w:t xml:space="preserve">3.1. </w:t>
      </w:r>
      <w:r w:rsidRPr="00426B36">
        <w:rPr>
          <w:rFonts w:ascii="Helvetica" w:hAnsi="Helvetica" w:cs="Helvetica" w:hint="eastAsia"/>
          <w:b/>
          <w:bCs/>
          <w:color w:val="222222"/>
          <w:sz w:val="21"/>
          <w:szCs w:val="21"/>
        </w:rPr>
        <w:t>Вирусы</w:t>
      </w:r>
      <w:r w:rsidRPr="00426B36">
        <w:rPr>
          <w:rFonts w:ascii="Helvetica" w:hAnsi="Helvetica" w:cs="Helvetica"/>
          <w:b/>
          <w:bCs/>
          <w:color w:val="222222"/>
          <w:sz w:val="21"/>
          <w:szCs w:val="21"/>
        </w:rPr>
        <w:t>.29</w:t>
      </w:r>
    </w:p>
    <w:p w14:paraId="7C0583B7" w14:textId="77777777" w:rsidR="00426B36" w:rsidRPr="00426B36" w:rsidRDefault="00426B36" w:rsidP="00426B36">
      <w:pPr>
        <w:rPr>
          <w:rFonts w:ascii="Helvetica" w:hAnsi="Helvetica" w:cs="Helvetica"/>
          <w:b/>
          <w:bCs/>
          <w:color w:val="222222"/>
          <w:sz w:val="21"/>
          <w:szCs w:val="21"/>
        </w:rPr>
      </w:pPr>
    </w:p>
    <w:p w14:paraId="7A9AED80"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b/>
          <w:bCs/>
          <w:color w:val="222222"/>
          <w:sz w:val="21"/>
          <w:szCs w:val="21"/>
        </w:rPr>
        <w:t xml:space="preserve">3.2. </w:t>
      </w:r>
      <w:r w:rsidRPr="00426B36">
        <w:rPr>
          <w:rFonts w:ascii="Helvetica" w:hAnsi="Helvetica" w:cs="Helvetica" w:hint="eastAsia"/>
          <w:b/>
          <w:bCs/>
          <w:color w:val="222222"/>
          <w:sz w:val="21"/>
          <w:szCs w:val="21"/>
        </w:rPr>
        <w:t>Бактерии</w:t>
      </w:r>
      <w:r w:rsidRPr="00426B36">
        <w:rPr>
          <w:rFonts w:ascii="Helvetica" w:hAnsi="Helvetica" w:cs="Helvetica"/>
          <w:b/>
          <w:bCs/>
          <w:color w:val="222222"/>
          <w:sz w:val="21"/>
          <w:szCs w:val="21"/>
        </w:rPr>
        <w:t>.44</w:t>
      </w:r>
    </w:p>
    <w:p w14:paraId="2496489A" w14:textId="77777777" w:rsidR="00426B36" w:rsidRPr="00426B36" w:rsidRDefault="00426B36" w:rsidP="00426B36">
      <w:pPr>
        <w:rPr>
          <w:rFonts w:ascii="Helvetica" w:hAnsi="Helvetica" w:cs="Helvetica"/>
          <w:b/>
          <w:bCs/>
          <w:color w:val="222222"/>
          <w:sz w:val="21"/>
          <w:szCs w:val="21"/>
        </w:rPr>
      </w:pPr>
    </w:p>
    <w:p w14:paraId="346C1496"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b/>
          <w:bCs/>
          <w:color w:val="222222"/>
          <w:sz w:val="21"/>
          <w:szCs w:val="21"/>
        </w:rPr>
        <w:t xml:space="preserve">3.3. </w:t>
      </w:r>
      <w:r w:rsidRPr="00426B36">
        <w:rPr>
          <w:rFonts w:ascii="Helvetica" w:hAnsi="Helvetica" w:cs="Helvetica" w:hint="eastAsia"/>
          <w:b/>
          <w:bCs/>
          <w:color w:val="222222"/>
          <w:sz w:val="21"/>
          <w:szCs w:val="21"/>
        </w:rPr>
        <w:t>Простейшие</w:t>
      </w:r>
      <w:r w:rsidRPr="00426B36">
        <w:rPr>
          <w:rFonts w:ascii="Helvetica" w:hAnsi="Helvetica" w:cs="Helvetica"/>
          <w:b/>
          <w:bCs/>
          <w:color w:val="222222"/>
          <w:sz w:val="21"/>
          <w:szCs w:val="21"/>
        </w:rPr>
        <w:t>.46</w:t>
      </w:r>
    </w:p>
    <w:p w14:paraId="315E93C3" w14:textId="77777777" w:rsidR="00426B36" w:rsidRPr="00426B36" w:rsidRDefault="00426B36" w:rsidP="00426B36">
      <w:pPr>
        <w:rPr>
          <w:rFonts w:ascii="Helvetica" w:hAnsi="Helvetica" w:cs="Helvetica"/>
          <w:b/>
          <w:bCs/>
          <w:color w:val="222222"/>
          <w:sz w:val="21"/>
          <w:szCs w:val="21"/>
        </w:rPr>
      </w:pPr>
    </w:p>
    <w:p w14:paraId="14576E71"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b/>
          <w:bCs/>
          <w:color w:val="222222"/>
          <w:sz w:val="21"/>
          <w:szCs w:val="21"/>
        </w:rPr>
        <w:t xml:space="preserve">3.4. </w:t>
      </w:r>
      <w:r w:rsidRPr="00426B36">
        <w:rPr>
          <w:rFonts w:ascii="Helvetica" w:hAnsi="Helvetica" w:cs="Helvetica" w:hint="eastAsia"/>
          <w:b/>
          <w:bCs/>
          <w:color w:val="222222"/>
          <w:sz w:val="21"/>
          <w:szCs w:val="21"/>
        </w:rPr>
        <w:t>Гельминты</w:t>
      </w:r>
      <w:r w:rsidRPr="00426B36">
        <w:rPr>
          <w:rFonts w:ascii="Helvetica" w:hAnsi="Helvetica" w:cs="Helvetica"/>
          <w:b/>
          <w:bCs/>
          <w:color w:val="222222"/>
          <w:sz w:val="21"/>
          <w:szCs w:val="21"/>
        </w:rPr>
        <w:t>.46</w:t>
      </w:r>
    </w:p>
    <w:p w14:paraId="7934AD47" w14:textId="77777777" w:rsidR="00426B36" w:rsidRPr="00426B36" w:rsidRDefault="00426B36" w:rsidP="00426B36">
      <w:pPr>
        <w:rPr>
          <w:rFonts w:ascii="Helvetica" w:hAnsi="Helvetica" w:cs="Helvetica"/>
          <w:b/>
          <w:bCs/>
          <w:color w:val="222222"/>
          <w:sz w:val="21"/>
          <w:szCs w:val="21"/>
        </w:rPr>
      </w:pPr>
    </w:p>
    <w:p w14:paraId="74E880E3"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hint="eastAsia"/>
          <w:b/>
          <w:bCs/>
          <w:color w:val="222222"/>
          <w:sz w:val="21"/>
          <w:szCs w:val="21"/>
        </w:rPr>
        <w:t>Глава</w:t>
      </w:r>
      <w:r w:rsidRPr="00426B36">
        <w:rPr>
          <w:rFonts w:ascii="Helvetica" w:hAnsi="Helvetica" w:cs="Helvetica"/>
          <w:b/>
          <w:bCs/>
          <w:color w:val="222222"/>
          <w:sz w:val="21"/>
          <w:szCs w:val="21"/>
        </w:rPr>
        <w:t xml:space="preserve"> 4. </w:t>
      </w:r>
      <w:r w:rsidRPr="00426B36">
        <w:rPr>
          <w:rFonts w:ascii="Helvetica" w:hAnsi="Helvetica" w:cs="Helvetica" w:hint="eastAsia"/>
          <w:b/>
          <w:bCs/>
          <w:color w:val="222222"/>
          <w:sz w:val="21"/>
          <w:szCs w:val="21"/>
        </w:rPr>
        <w:t>Биология</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и</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экология</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комаров</w:t>
      </w:r>
      <w:r w:rsidRPr="00426B36">
        <w:rPr>
          <w:rFonts w:ascii="Helvetica" w:hAnsi="Helvetica" w:cs="Helvetica"/>
          <w:b/>
          <w:bCs/>
          <w:color w:val="222222"/>
          <w:sz w:val="21"/>
          <w:szCs w:val="21"/>
        </w:rPr>
        <w:t xml:space="preserve"> Aedes rexans </w:t>
      </w:r>
      <w:r w:rsidRPr="00426B36">
        <w:rPr>
          <w:rFonts w:ascii="Helvetica" w:hAnsi="Helvetica" w:cs="Helvetica" w:hint="eastAsia"/>
          <w:b/>
          <w:bCs/>
          <w:color w:val="222222"/>
          <w:sz w:val="21"/>
          <w:szCs w:val="21"/>
        </w:rPr>
        <w:t>•</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w:t>
      </w:r>
      <w:r w:rsidRPr="00426B36">
        <w:rPr>
          <w:rFonts w:ascii="Helvetica" w:hAnsi="Helvetica" w:cs="Helvetica"/>
          <w:b/>
          <w:bCs/>
          <w:color w:val="222222"/>
          <w:sz w:val="21"/>
          <w:szCs w:val="21"/>
        </w:rPr>
        <w:t xml:space="preserve"> 54</w:t>
      </w:r>
    </w:p>
    <w:p w14:paraId="16A58DA9" w14:textId="77777777" w:rsidR="00426B36" w:rsidRPr="00426B36" w:rsidRDefault="00426B36" w:rsidP="00426B36">
      <w:pPr>
        <w:rPr>
          <w:rFonts w:ascii="Helvetica" w:hAnsi="Helvetica" w:cs="Helvetica"/>
          <w:b/>
          <w:bCs/>
          <w:color w:val="222222"/>
          <w:sz w:val="21"/>
          <w:szCs w:val="21"/>
        </w:rPr>
      </w:pPr>
    </w:p>
    <w:p w14:paraId="68385659"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b/>
          <w:bCs/>
          <w:color w:val="222222"/>
          <w:sz w:val="21"/>
          <w:szCs w:val="21"/>
        </w:rPr>
        <w:t xml:space="preserve">4.1. </w:t>
      </w:r>
      <w:r w:rsidRPr="00426B36">
        <w:rPr>
          <w:rFonts w:ascii="Helvetica" w:hAnsi="Helvetica" w:cs="Helvetica" w:hint="eastAsia"/>
          <w:b/>
          <w:bCs/>
          <w:color w:val="222222"/>
          <w:sz w:val="21"/>
          <w:szCs w:val="21"/>
        </w:rPr>
        <w:t>Место</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работы</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климат</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растительный</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и</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животный</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мир</w:t>
      </w:r>
      <w:r w:rsidRPr="00426B36">
        <w:rPr>
          <w:rFonts w:ascii="Helvetica" w:hAnsi="Helvetica" w:cs="Helvetica"/>
          <w:b/>
          <w:bCs/>
          <w:color w:val="222222"/>
          <w:sz w:val="21"/>
          <w:szCs w:val="21"/>
        </w:rPr>
        <w:t>.54</w:t>
      </w:r>
    </w:p>
    <w:p w14:paraId="545578E3" w14:textId="77777777" w:rsidR="00426B36" w:rsidRPr="00426B36" w:rsidRDefault="00426B36" w:rsidP="00426B36">
      <w:pPr>
        <w:rPr>
          <w:rFonts w:ascii="Helvetica" w:hAnsi="Helvetica" w:cs="Helvetica"/>
          <w:b/>
          <w:bCs/>
          <w:color w:val="222222"/>
          <w:sz w:val="21"/>
          <w:szCs w:val="21"/>
        </w:rPr>
      </w:pPr>
    </w:p>
    <w:p w14:paraId="6E0B6D29"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b/>
          <w:bCs/>
          <w:color w:val="222222"/>
          <w:sz w:val="21"/>
          <w:szCs w:val="21"/>
        </w:rPr>
        <w:t xml:space="preserve">4.2. </w:t>
      </w:r>
      <w:r w:rsidRPr="00426B36">
        <w:rPr>
          <w:rFonts w:ascii="Helvetica" w:hAnsi="Helvetica" w:cs="Helvetica" w:hint="eastAsia"/>
          <w:b/>
          <w:bCs/>
          <w:color w:val="222222"/>
          <w:sz w:val="21"/>
          <w:szCs w:val="21"/>
        </w:rPr>
        <w:t>Материалы</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методы</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и</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объем</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исследований</w:t>
      </w:r>
      <w:r w:rsidRPr="00426B36">
        <w:rPr>
          <w:rFonts w:ascii="Helvetica" w:hAnsi="Helvetica" w:cs="Helvetica"/>
          <w:b/>
          <w:bCs/>
          <w:color w:val="222222"/>
          <w:sz w:val="21"/>
          <w:szCs w:val="21"/>
        </w:rPr>
        <w:t xml:space="preserve"> . . 58</w:t>
      </w:r>
    </w:p>
    <w:p w14:paraId="4767AFC9" w14:textId="77777777" w:rsidR="00426B36" w:rsidRPr="00426B36" w:rsidRDefault="00426B36" w:rsidP="00426B36">
      <w:pPr>
        <w:rPr>
          <w:rFonts w:ascii="Helvetica" w:hAnsi="Helvetica" w:cs="Helvetica"/>
          <w:b/>
          <w:bCs/>
          <w:color w:val="222222"/>
          <w:sz w:val="21"/>
          <w:szCs w:val="21"/>
        </w:rPr>
      </w:pPr>
    </w:p>
    <w:p w14:paraId="6FCF8F74"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b/>
          <w:bCs/>
          <w:color w:val="222222"/>
          <w:sz w:val="21"/>
          <w:szCs w:val="21"/>
        </w:rPr>
        <w:t xml:space="preserve">4.3. </w:t>
      </w:r>
      <w:r w:rsidRPr="00426B36">
        <w:rPr>
          <w:rFonts w:ascii="Helvetica" w:hAnsi="Helvetica" w:cs="Helvetica" w:hint="eastAsia"/>
          <w:b/>
          <w:bCs/>
          <w:color w:val="222222"/>
          <w:sz w:val="21"/>
          <w:szCs w:val="21"/>
        </w:rPr>
        <w:t>Биология</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и</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экология</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преимагинальных</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фаз</w:t>
      </w:r>
      <w:r w:rsidRPr="00426B36">
        <w:rPr>
          <w:rFonts w:ascii="Helvetica" w:hAnsi="Helvetica" w:cs="Helvetica"/>
          <w:b/>
          <w:bCs/>
          <w:color w:val="222222"/>
          <w:sz w:val="21"/>
          <w:szCs w:val="21"/>
        </w:rPr>
        <w:t xml:space="preserve"> . . 62</w:t>
      </w:r>
    </w:p>
    <w:p w14:paraId="08BF4264" w14:textId="77777777" w:rsidR="00426B36" w:rsidRPr="00426B36" w:rsidRDefault="00426B36" w:rsidP="00426B36">
      <w:pPr>
        <w:rPr>
          <w:rFonts w:ascii="Helvetica" w:hAnsi="Helvetica" w:cs="Helvetica"/>
          <w:b/>
          <w:bCs/>
          <w:color w:val="222222"/>
          <w:sz w:val="21"/>
          <w:szCs w:val="21"/>
        </w:rPr>
      </w:pPr>
    </w:p>
    <w:p w14:paraId="2C62A383"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b/>
          <w:bCs/>
          <w:color w:val="222222"/>
          <w:sz w:val="21"/>
          <w:szCs w:val="21"/>
        </w:rPr>
        <w:t xml:space="preserve">4.4. </w:t>
      </w:r>
      <w:r w:rsidRPr="00426B36">
        <w:rPr>
          <w:rFonts w:ascii="Helvetica" w:hAnsi="Helvetica" w:cs="Helvetica" w:hint="eastAsia"/>
          <w:b/>
          <w:bCs/>
          <w:color w:val="222222"/>
          <w:sz w:val="21"/>
          <w:szCs w:val="21"/>
        </w:rPr>
        <w:t>Биология</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и</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экология</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имаго</w:t>
      </w:r>
      <w:r w:rsidRPr="00426B36">
        <w:rPr>
          <w:rFonts w:ascii="Helvetica" w:hAnsi="Helvetica" w:cs="Helvetica"/>
          <w:b/>
          <w:bCs/>
          <w:color w:val="222222"/>
          <w:sz w:val="21"/>
          <w:szCs w:val="21"/>
        </w:rPr>
        <w:t xml:space="preserve"> .75</w:t>
      </w:r>
    </w:p>
    <w:p w14:paraId="5F27A05F" w14:textId="77777777" w:rsidR="00426B36" w:rsidRPr="00426B36" w:rsidRDefault="00426B36" w:rsidP="00426B36">
      <w:pPr>
        <w:rPr>
          <w:rFonts w:ascii="Helvetica" w:hAnsi="Helvetica" w:cs="Helvetica"/>
          <w:b/>
          <w:bCs/>
          <w:color w:val="222222"/>
          <w:sz w:val="21"/>
          <w:szCs w:val="21"/>
        </w:rPr>
      </w:pPr>
    </w:p>
    <w:p w14:paraId="0E4036CE"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b/>
          <w:bCs/>
          <w:color w:val="222222"/>
          <w:sz w:val="21"/>
          <w:szCs w:val="21"/>
        </w:rPr>
        <w:t xml:space="preserve">4.4.1. </w:t>
      </w:r>
      <w:r w:rsidRPr="00426B36">
        <w:rPr>
          <w:rFonts w:ascii="Helvetica" w:hAnsi="Helvetica" w:cs="Helvetica" w:hint="eastAsia"/>
          <w:b/>
          <w:bCs/>
          <w:color w:val="222222"/>
          <w:sz w:val="21"/>
          <w:szCs w:val="21"/>
        </w:rPr>
        <w:t>Роение</w:t>
      </w:r>
      <w:r w:rsidRPr="00426B36">
        <w:rPr>
          <w:rFonts w:ascii="Helvetica" w:hAnsi="Helvetica" w:cs="Helvetica"/>
          <w:b/>
          <w:bCs/>
          <w:color w:val="222222"/>
          <w:sz w:val="21"/>
          <w:szCs w:val="21"/>
        </w:rPr>
        <w:t xml:space="preserve"> .75</w:t>
      </w:r>
    </w:p>
    <w:p w14:paraId="50832B97" w14:textId="77777777" w:rsidR="00426B36" w:rsidRPr="00426B36" w:rsidRDefault="00426B36" w:rsidP="00426B36">
      <w:pPr>
        <w:rPr>
          <w:rFonts w:ascii="Helvetica" w:hAnsi="Helvetica" w:cs="Helvetica"/>
          <w:b/>
          <w:bCs/>
          <w:color w:val="222222"/>
          <w:sz w:val="21"/>
          <w:szCs w:val="21"/>
        </w:rPr>
      </w:pPr>
    </w:p>
    <w:p w14:paraId="532C26E2"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b/>
          <w:bCs/>
          <w:color w:val="222222"/>
          <w:sz w:val="21"/>
          <w:szCs w:val="21"/>
        </w:rPr>
        <w:t xml:space="preserve">4.4.2. </w:t>
      </w:r>
      <w:r w:rsidRPr="00426B36">
        <w:rPr>
          <w:rFonts w:ascii="Helvetica" w:hAnsi="Helvetica" w:cs="Helvetica" w:hint="eastAsia"/>
          <w:b/>
          <w:bCs/>
          <w:color w:val="222222"/>
          <w:sz w:val="21"/>
          <w:szCs w:val="21"/>
        </w:rPr>
        <w:t>Углеводное</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питание</w:t>
      </w:r>
      <w:r w:rsidRPr="00426B36">
        <w:rPr>
          <w:rFonts w:ascii="Helvetica" w:hAnsi="Helvetica" w:cs="Helvetica"/>
          <w:b/>
          <w:bCs/>
          <w:color w:val="222222"/>
          <w:sz w:val="21"/>
          <w:szCs w:val="21"/>
        </w:rPr>
        <w:t xml:space="preserve"> .78</w:t>
      </w:r>
    </w:p>
    <w:p w14:paraId="5FDC7C93" w14:textId="77777777" w:rsidR="00426B36" w:rsidRPr="00426B36" w:rsidRDefault="00426B36" w:rsidP="00426B36">
      <w:pPr>
        <w:rPr>
          <w:rFonts w:ascii="Helvetica" w:hAnsi="Helvetica" w:cs="Helvetica"/>
          <w:b/>
          <w:bCs/>
          <w:color w:val="222222"/>
          <w:sz w:val="21"/>
          <w:szCs w:val="21"/>
        </w:rPr>
      </w:pPr>
    </w:p>
    <w:p w14:paraId="28A3F064"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b/>
          <w:bCs/>
          <w:color w:val="222222"/>
          <w:sz w:val="21"/>
          <w:szCs w:val="21"/>
        </w:rPr>
        <w:t xml:space="preserve">4.4.3. </w:t>
      </w:r>
      <w:r w:rsidRPr="00426B36">
        <w:rPr>
          <w:rFonts w:ascii="Helvetica" w:hAnsi="Helvetica" w:cs="Helvetica" w:hint="eastAsia"/>
          <w:b/>
          <w:bCs/>
          <w:color w:val="222222"/>
          <w:sz w:val="21"/>
          <w:szCs w:val="21"/>
        </w:rPr>
        <w:t>Развитие</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фолликулов</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в</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первые</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дни</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жизни</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самок</w:t>
      </w:r>
      <w:r w:rsidRPr="00426B36">
        <w:rPr>
          <w:rFonts w:ascii="Helvetica" w:hAnsi="Helvetica" w:cs="Helvetica"/>
          <w:b/>
          <w:bCs/>
          <w:color w:val="222222"/>
          <w:sz w:val="21"/>
          <w:szCs w:val="21"/>
        </w:rPr>
        <w:t xml:space="preserve"> Aedes rexans.79</w:t>
      </w:r>
    </w:p>
    <w:p w14:paraId="3449EFC4" w14:textId="77777777" w:rsidR="00426B36" w:rsidRPr="00426B36" w:rsidRDefault="00426B36" w:rsidP="00426B36">
      <w:pPr>
        <w:rPr>
          <w:rFonts w:ascii="Helvetica" w:hAnsi="Helvetica" w:cs="Helvetica"/>
          <w:b/>
          <w:bCs/>
          <w:color w:val="222222"/>
          <w:sz w:val="21"/>
          <w:szCs w:val="21"/>
        </w:rPr>
      </w:pPr>
    </w:p>
    <w:p w14:paraId="137FF7F7"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b/>
          <w:bCs/>
          <w:color w:val="222222"/>
          <w:sz w:val="21"/>
          <w:szCs w:val="21"/>
        </w:rPr>
        <w:t xml:space="preserve">4.4.4. </w:t>
      </w:r>
      <w:r w:rsidRPr="00426B36">
        <w:rPr>
          <w:rFonts w:ascii="Helvetica" w:hAnsi="Helvetica" w:cs="Helvetica" w:hint="eastAsia"/>
          <w:b/>
          <w:bCs/>
          <w:color w:val="222222"/>
          <w:sz w:val="21"/>
          <w:szCs w:val="21"/>
        </w:rPr>
        <w:t>Сроки</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появления</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агрессивности</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у</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новорожденных</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самок</w:t>
      </w:r>
      <w:r w:rsidRPr="00426B36">
        <w:rPr>
          <w:rFonts w:ascii="Helvetica" w:hAnsi="Helvetica" w:cs="Helvetica"/>
          <w:b/>
          <w:bCs/>
          <w:color w:val="222222"/>
          <w:sz w:val="21"/>
          <w:szCs w:val="21"/>
        </w:rPr>
        <w:t xml:space="preserve"> Aedes rexans.82</w:t>
      </w:r>
    </w:p>
    <w:p w14:paraId="2F587654" w14:textId="77777777" w:rsidR="00426B36" w:rsidRPr="00426B36" w:rsidRDefault="00426B36" w:rsidP="00426B36">
      <w:pPr>
        <w:rPr>
          <w:rFonts w:ascii="Helvetica" w:hAnsi="Helvetica" w:cs="Helvetica"/>
          <w:b/>
          <w:bCs/>
          <w:color w:val="222222"/>
          <w:sz w:val="21"/>
          <w:szCs w:val="21"/>
        </w:rPr>
      </w:pPr>
    </w:p>
    <w:p w14:paraId="6FC045CF"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b/>
          <w:bCs/>
          <w:color w:val="222222"/>
          <w:sz w:val="21"/>
          <w:szCs w:val="21"/>
        </w:rPr>
        <w:t xml:space="preserve">4.4.5. </w:t>
      </w:r>
      <w:r w:rsidRPr="00426B36">
        <w:rPr>
          <w:rFonts w:ascii="Helvetica" w:hAnsi="Helvetica" w:cs="Helvetica" w:hint="eastAsia"/>
          <w:b/>
          <w:bCs/>
          <w:color w:val="222222"/>
          <w:sz w:val="21"/>
          <w:szCs w:val="21"/>
        </w:rPr>
        <w:t>Разлет</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я</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миграции</w:t>
      </w:r>
      <w:r w:rsidRPr="00426B36">
        <w:rPr>
          <w:rFonts w:ascii="Helvetica" w:hAnsi="Helvetica" w:cs="Helvetica"/>
          <w:b/>
          <w:bCs/>
          <w:color w:val="222222"/>
          <w:sz w:val="21"/>
          <w:szCs w:val="21"/>
        </w:rPr>
        <w:t>.84</w:t>
      </w:r>
    </w:p>
    <w:p w14:paraId="3E431979" w14:textId="77777777" w:rsidR="00426B36" w:rsidRPr="00426B36" w:rsidRDefault="00426B36" w:rsidP="00426B36">
      <w:pPr>
        <w:rPr>
          <w:rFonts w:ascii="Helvetica" w:hAnsi="Helvetica" w:cs="Helvetica"/>
          <w:b/>
          <w:bCs/>
          <w:color w:val="222222"/>
          <w:sz w:val="21"/>
          <w:szCs w:val="21"/>
        </w:rPr>
      </w:pPr>
    </w:p>
    <w:p w14:paraId="2F3519CA"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b/>
          <w:bCs/>
          <w:color w:val="222222"/>
          <w:sz w:val="21"/>
          <w:szCs w:val="21"/>
        </w:rPr>
        <w:t xml:space="preserve">4.4.6. </w:t>
      </w:r>
      <w:r w:rsidRPr="00426B36">
        <w:rPr>
          <w:rFonts w:ascii="Helvetica" w:hAnsi="Helvetica" w:cs="Helvetica" w:hint="eastAsia"/>
          <w:b/>
          <w:bCs/>
          <w:color w:val="222222"/>
          <w:sz w:val="21"/>
          <w:szCs w:val="21"/>
        </w:rPr>
        <w:t>Прокормители</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круг</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хозяев</w:t>
      </w:r>
      <w:r w:rsidRPr="00426B36">
        <w:rPr>
          <w:rFonts w:ascii="Helvetica" w:hAnsi="Helvetica" w:cs="Helvetica"/>
          <w:b/>
          <w:bCs/>
          <w:color w:val="222222"/>
          <w:sz w:val="21"/>
          <w:szCs w:val="21"/>
        </w:rPr>
        <w:t>) .91</w:t>
      </w:r>
    </w:p>
    <w:p w14:paraId="232B2444" w14:textId="77777777" w:rsidR="00426B36" w:rsidRPr="00426B36" w:rsidRDefault="00426B36" w:rsidP="00426B36">
      <w:pPr>
        <w:rPr>
          <w:rFonts w:ascii="Helvetica" w:hAnsi="Helvetica" w:cs="Helvetica"/>
          <w:b/>
          <w:bCs/>
          <w:color w:val="222222"/>
          <w:sz w:val="21"/>
          <w:szCs w:val="21"/>
        </w:rPr>
      </w:pPr>
    </w:p>
    <w:p w14:paraId="491AFBED"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b/>
          <w:bCs/>
          <w:color w:val="222222"/>
          <w:sz w:val="21"/>
          <w:szCs w:val="21"/>
        </w:rPr>
        <w:t xml:space="preserve">4.4.7. </w:t>
      </w:r>
      <w:r w:rsidRPr="00426B36">
        <w:rPr>
          <w:rFonts w:ascii="Helvetica" w:hAnsi="Helvetica" w:cs="Helvetica" w:hint="eastAsia"/>
          <w:b/>
          <w:bCs/>
          <w:color w:val="222222"/>
          <w:sz w:val="21"/>
          <w:szCs w:val="21"/>
        </w:rPr>
        <w:t>Фактическая</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плодовитость</w:t>
      </w:r>
      <w:r w:rsidRPr="00426B36">
        <w:rPr>
          <w:rFonts w:ascii="Helvetica" w:hAnsi="Helvetica" w:cs="Helvetica"/>
          <w:b/>
          <w:bCs/>
          <w:color w:val="222222"/>
          <w:sz w:val="21"/>
          <w:szCs w:val="21"/>
        </w:rPr>
        <w:t xml:space="preserve"> .98</w:t>
      </w:r>
    </w:p>
    <w:p w14:paraId="2B3F87EB" w14:textId="77777777" w:rsidR="00426B36" w:rsidRPr="00426B36" w:rsidRDefault="00426B36" w:rsidP="00426B36">
      <w:pPr>
        <w:rPr>
          <w:rFonts w:ascii="Helvetica" w:hAnsi="Helvetica" w:cs="Helvetica"/>
          <w:b/>
          <w:bCs/>
          <w:color w:val="222222"/>
          <w:sz w:val="21"/>
          <w:szCs w:val="21"/>
        </w:rPr>
      </w:pPr>
    </w:p>
    <w:p w14:paraId="3F4E0D86"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b/>
          <w:bCs/>
          <w:color w:val="222222"/>
          <w:sz w:val="21"/>
          <w:szCs w:val="21"/>
        </w:rPr>
        <w:t xml:space="preserve">4.4.8. </w:t>
      </w:r>
      <w:r w:rsidRPr="00426B36">
        <w:rPr>
          <w:rFonts w:ascii="Helvetica" w:hAnsi="Helvetica" w:cs="Helvetica" w:hint="eastAsia"/>
          <w:b/>
          <w:bCs/>
          <w:color w:val="222222"/>
          <w:sz w:val="21"/>
          <w:szCs w:val="21"/>
        </w:rPr>
        <w:t>Зависимость</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между</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плодовитостью</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самок</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и</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их</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физиологическим</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возрастом</w:t>
      </w:r>
      <w:r w:rsidRPr="00426B36">
        <w:rPr>
          <w:rFonts w:ascii="Helvetica" w:hAnsi="Helvetica" w:cs="Helvetica"/>
          <w:b/>
          <w:bCs/>
          <w:color w:val="222222"/>
          <w:sz w:val="21"/>
          <w:szCs w:val="21"/>
        </w:rPr>
        <w:t xml:space="preserve"> .I03-II</w:t>
      </w:r>
    </w:p>
    <w:p w14:paraId="3069AEA3" w14:textId="77777777" w:rsidR="00426B36" w:rsidRPr="00426B36" w:rsidRDefault="00426B36" w:rsidP="00426B36">
      <w:pPr>
        <w:rPr>
          <w:rFonts w:ascii="Helvetica" w:hAnsi="Helvetica" w:cs="Helvetica"/>
          <w:b/>
          <w:bCs/>
          <w:color w:val="222222"/>
          <w:sz w:val="21"/>
          <w:szCs w:val="21"/>
        </w:rPr>
      </w:pPr>
    </w:p>
    <w:p w14:paraId="615D7EB3"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b/>
          <w:bCs/>
          <w:color w:val="222222"/>
          <w:sz w:val="21"/>
          <w:szCs w:val="21"/>
        </w:rPr>
        <w:t xml:space="preserve">4.4.9. </w:t>
      </w:r>
      <w:r w:rsidRPr="00426B36">
        <w:rPr>
          <w:rFonts w:ascii="Helvetica" w:hAnsi="Helvetica" w:cs="Helvetica" w:hint="eastAsia"/>
          <w:b/>
          <w:bCs/>
          <w:color w:val="222222"/>
          <w:sz w:val="21"/>
          <w:szCs w:val="21"/>
        </w:rPr>
        <w:t>Фенология</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и</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численность</w:t>
      </w:r>
      <w:r w:rsidRPr="00426B36">
        <w:rPr>
          <w:rFonts w:ascii="Helvetica" w:hAnsi="Helvetica" w:cs="Helvetica"/>
          <w:b/>
          <w:bCs/>
          <w:color w:val="222222"/>
          <w:sz w:val="21"/>
          <w:szCs w:val="21"/>
        </w:rPr>
        <w:t xml:space="preserve"> .II0-II</w:t>
      </w:r>
    </w:p>
    <w:p w14:paraId="5AD290E9" w14:textId="77777777" w:rsidR="00426B36" w:rsidRPr="00426B36" w:rsidRDefault="00426B36" w:rsidP="00426B36">
      <w:pPr>
        <w:rPr>
          <w:rFonts w:ascii="Helvetica" w:hAnsi="Helvetica" w:cs="Helvetica"/>
          <w:b/>
          <w:bCs/>
          <w:color w:val="222222"/>
          <w:sz w:val="21"/>
          <w:szCs w:val="21"/>
        </w:rPr>
      </w:pPr>
    </w:p>
    <w:p w14:paraId="5B0E2C76"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b/>
          <w:bCs/>
          <w:color w:val="222222"/>
          <w:sz w:val="21"/>
          <w:szCs w:val="21"/>
        </w:rPr>
        <w:t xml:space="preserve">4.4.10. </w:t>
      </w:r>
      <w:r w:rsidRPr="00426B36">
        <w:rPr>
          <w:rFonts w:ascii="Helvetica" w:hAnsi="Helvetica" w:cs="Helvetica" w:hint="eastAsia"/>
          <w:b/>
          <w:bCs/>
          <w:color w:val="222222"/>
          <w:sz w:val="21"/>
          <w:szCs w:val="21"/>
        </w:rPr>
        <w:t>Активность</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лёта</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и</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нападения</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на</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человека</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и</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факторы</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ее</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определяющие</w:t>
      </w:r>
      <w:r w:rsidRPr="00426B36">
        <w:rPr>
          <w:rFonts w:ascii="Helvetica" w:hAnsi="Helvetica" w:cs="Helvetica"/>
          <w:b/>
          <w:bCs/>
          <w:color w:val="222222"/>
          <w:sz w:val="21"/>
          <w:szCs w:val="21"/>
        </w:rPr>
        <w:t xml:space="preserve"> .II8-I</w:t>
      </w:r>
    </w:p>
    <w:p w14:paraId="49CC8156" w14:textId="77777777" w:rsidR="00426B36" w:rsidRPr="00426B36" w:rsidRDefault="00426B36" w:rsidP="00426B36">
      <w:pPr>
        <w:rPr>
          <w:rFonts w:ascii="Helvetica" w:hAnsi="Helvetica" w:cs="Helvetica"/>
          <w:b/>
          <w:bCs/>
          <w:color w:val="222222"/>
          <w:sz w:val="21"/>
          <w:szCs w:val="21"/>
        </w:rPr>
      </w:pPr>
    </w:p>
    <w:p w14:paraId="458A8B3F"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b/>
          <w:bCs/>
          <w:color w:val="222222"/>
          <w:sz w:val="21"/>
          <w:szCs w:val="21"/>
        </w:rPr>
        <w:t xml:space="preserve">4.4.11. </w:t>
      </w:r>
      <w:r w:rsidRPr="00426B36">
        <w:rPr>
          <w:rFonts w:ascii="Helvetica" w:hAnsi="Helvetica" w:cs="Helvetica" w:hint="eastAsia"/>
          <w:b/>
          <w:bCs/>
          <w:color w:val="222222"/>
          <w:sz w:val="21"/>
          <w:szCs w:val="21"/>
        </w:rPr>
        <w:t>Физиологический</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возраст</w:t>
      </w:r>
      <w:r w:rsidRPr="00426B36">
        <w:rPr>
          <w:rFonts w:ascii="Helvetica" w:hAnsi="Helvetica" w:cs="Helvetica"/>
          <w:b/>
          <w:bCs/>
          <w:color w:val="222222"/>
          <w:sz w:val="21"/>
          <w:szCs w:val="21"/>
        </w:rPr>
        <w:t xml:space="preserve"> .124</w:t>
      </w:r>
    </w:p>
    <w:p w14:paraId="6F0CC2E8" w14:textId="77777777" w:rsidR="00426B36" w:rsidRPr="00426B36" w:rsidRDefault="00426B36" w:rsidP="00426B36">
      <w:pPr>
        <w:rPr>
          <w:rFonts w:ascii="Helvetica" w:hAnsi="Helvetica" w:cs="Helvetica"/>
          <w:b/>
          <w:bCs/>
          <w:color w:val="222222"/>
          <w:sz w:val="21"/>
          <w:szCs w:val="21"/>
        </w:rPr>
      </w:pPr>
    </w:p>
    <w:p w14:paraId="579E2202"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b/>
          <w:bCs/>
          <w:color w:val="222222"/>
          <w:sz w:val="21"/>
          <w:szCs w:val="21"/>
        </w:rPr>
        <w:t xml:space="preserve">4.4.12. </w:t>
      </w:r>
      <w:r w:rsidRPr="00426B36">
        <w:rPr>
          <w:rFonts w:ascii="Helvetica" w:hAnsi="Helvetica" w:cs="Helvetica" w:hint="eastAsia"/>
          <w:b/>
          <w:bCs/>
          <w:color w:val="222222"/>
          <w:sz w:val="21"/>
          <w:szCs w:val="21"/>
        </w:rPr>
        <w:t>О</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паразитировании</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гриба</w:t>
      </w:r>
      <w:r w:rsidRPr="00426B36">
        <w:rPr>
          <w:rFonts w:ascii="Helvetica" w:hAnsi="Helvetica" w:cs="Helvetica"/>
          <w:b/>
          <w:bCs/>
          <w:color w:val="222222"/>
          <w:sz w:val="21"/>
          <w:szCs w:val="21"/>
        </w:rPr>
        <w:t xml:space="preserve"> coelomomycee psorophorae Oouch (Phycomycetes: Blas-toiladiales) </w:t>
      </w:r>
      <w:r w:rsidRPr="00426B36">
        <w:rPr>
          <w:rFonts w:ascii="Helvetica" w:hAnsi="Helvetica" w:cs="Helvetica" w:hint="eastAsia"/>
          <w:b/>
          <w:bCs/>
          <w:color w:val="222222"/>
          <w:sz w:val="21"/>
          <w:szCs w:val="21"/>
        </w:rPr>
        <w:t>на</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комарах</w:t>
      </w:r>
      <w:r w:rsidRPr="00426B36">
        <w:rPr>
          <w:rFonts w:ascii="Helvetica" w:hAnsi="Helvetica" w:cs="Helvetica"/>
          <w:b/>
          <w:bCs/>
          <w:color w:val="222222"/>
          <w:sz w:val="21"/>
          <w:szCs w:val="21"/>
        </w:rPr>
        <w:t xml:space="preserve"> Aedes rexaas . . 132</w:t>
      </w:r>
    </w:p>
    <w:p w14:paraId="688B9DEF" w14:textId="77777777" w:rsidR="00426B36" w:rsidRPr="00426B36" w:rsidRDefault="00426B36" w:rsidP="00426B36">
      <w:pPr>
        <w:rPr>
          <w:rFonts w:ascii="Helvetica" w:hAnsi="Helvetica" w:cs="Helvetica"/>
          <w:b/>
          <w:bCs/>
          <w:color w:val="222222"/>
          <w:sz w:val="21"/>
          <w:szCs w:val="21"/>
        </w:rPr>
      </w:pPr>
    </w:p>
    <w:p w14:paraId="4F36D9A7"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hint="eastAsia"/>
          <w:b/>
          <w:bCs/>
          <w:color w:val="222222"/>
          <w:sz w:val="21"/>
          <w:szCs w:val="21"/>
        </w:rPr>
        <w:t>Глава</w:t>
      </w:r>
      <w:r w:rsidRPr="00426B36">
        <w:rPr>
          <w:rFonts w:ascii="Helvetica" w:hAnsi="Helvetica" w:cs="Helvetica"/>
          <w:b/>
          <w:bCs/>
          <w:color w:val="222222"/>
          <w:sz w:val="21"/>
          <w:szCs w:val="21"/>
        </w:rPr>
        <w:t xml:space="preserve"> 5. </w:t>
      </w:r>
      <w:r w:rsidRPr="00426B36">
        <w:rPr>
          <w:rFonts w:ascii="Helvetica" w:hAnsi="Helvetica" w:cs="Helvetica" w:hint="eastAsia"/>
          <w:b/>
          <w:bCs/>
          <w:color w:val="222222"/>
          <w:sz w:val="21"/>
          <w:szCs w:val="21"/>
        </w:rPr>
        <w:t>Оценка</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потенциальной</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эпидемиологической</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опасности</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популяции</w:t>
      </w:r>
      <w:r w:rsidRPr="00426B36">
        <w:rPr>
          <w:rFonts w:ascii="Helvetica" w:hAnsi="Helvetica" w:cs="Helvetica"/>
          <w:b/>
          <w:bCs/>
          <w:color w:val="222222"/>
          <w:sz w:val="21"/>
          <w:szCs w:val="21"/>
        </w:rPr>
        <w:t xml:space="preserve"> Aedes </w:t>
      </w:r>
      <w:r w:rsidRPr="00426B36">
        <w:rPr>
          <w:rFonts w:ascii="Helvetica" w:hAnsi="Helvetica" w:cs="Helvetica" w:hint="eastAsia"/>
          <w:b/>
          <w:bCs/>
          <w:color w:val="222222"/>
          <w:sz w:val="21"/>
          <w:szCs w:val="21"/>
        </w:rPr>
        <w:t>техаав</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в</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природных</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очагах</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вирусов</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Западного</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Нила</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и</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Тягиня</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а</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также</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туляремии</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в</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дельте</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Волги</w:t>
      </w:r>
      <w:r w:rsidRPr="00426B36">
        <w:rPr>
          <w:rFonts w:ascii="Helvetica" w:hAnsi="Helvetica" w:cs="Helvetica"/>
          <w:b/>
          <w:bCs/>
          <w:color w:val="222222"/>
          <w:sz w:val="21"/>
          <w:szCs w:val="21"/>
        </w:rPr>
        <w:t xml:space="preserve"> .138</w:t>
      </w:r>
    </w:p>
    <w:p w14:paraId="0648B0DE" w14:textId="77777777" w:rsidR="00426B36" w:rsidRPr="00426B36" w:rsidRDefault="00426B36" w:rsidP="00426B36">
      <w:pPr>
        <w:rPr>
          <w:rFonts w:ascii="Helvetica" w:hAnsi="Helvetica" w:cs="Helvetica"/>
          <w:b/>
          <w:bCs/>
          <w:color w:val="222222"/>
          <w:sz w:val="21"/>
          <w:szCs w:val="21"/>
        </w:rPr>
      </w:pPr>
    </w:p>
    <w:p w14:paraId="2DB5D5EB"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b/>
          <w:bCs/>
          <w:color w:val="222222"/>
          <w:sz w:val="21"/>
          <w:szCs w:val="21"/>
        </w:rPr>
        <w:t xml:space="preserve">5.1. </w:t>
      </w:r>
      <w:r w:rsidRPr="00426B36">
        <w:rPr>
          <w:rFonts w:ascii="Helvetica" w:hAnsi="Helvetica" w:cs="Helvetica" w:hint="eastAsia"/>
          <w:b/>
          <w:bCs/>
          <w:color w:val="222222"/>
          <w:sz w:val="21"/>
          <w:szCs w:val="21"/>
        </w:rPr>
        <w:t>Оценка</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факторов</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обусловливающих</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потенциальную</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опасность</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комаров</w:t>
      </w:r>
      <w:r w:rsidRPr="00426B36">
        <w:rPr>
          <w:rFonts w:ascii="Helvetica" w:hAnsi="Helvetica" w:cs="Helvetica"/>
          <w:b/>
          <w:bCs/>
          <w:color w:val="222222"/>
          <w:sz w:val="21"/>
          <w:szCs w:val="21"/>
        </w:rPr>
        <w:t xml:space="preserve"> Aedes rexane . . . I4I-I</w:t>
      </w:r>
    </w:p>
    <w:p w14:paraId="33DC64B9" w14:textId="77777777" w:rsidR="00426B36" w:rsidRPr="00426B36" w:rsidRDefault="00426B36" w:rsidP="00426B36">
      <w:pPr>
        <w:rPr>
          <w:rFonts w:ascii="Helvetica" w:hAnsi="Helvetica" w:cs="Helvetica"/>
          <w:b/>
          <w:bCs/>
          <w:color w:val="222222"/>
          <w:sz w:val="21"/>
          <w:szCs w:val="21"/>
        </w:rPr>
      </w:pPr>
    </w:p>
    <w:p w14:paraId="2910EA92" w14:textId="77777777" w:rsidR="00426B36" w:rsidRPr="00426B36" w:rsidRDefault="00426B36" w:rsidP="00426B36">
      <w:pPr>
        <w:rPr>
          <w:rFonts w:ascii="Helvetica" w:hAnsi="Helvetica" w:cs="Helvetica"/>
          <w:b/>
          <w:bCs/>
          <w:color w:val="222222"/>
          <w:sz w:val="21"/>
          <w:szCs w:val="21"/>
        </w:rPr>
      </w:pPr>
      <w:r w:rsidRPr="00426B36">
        <w:rPr>
          <w:rFonts w:ascii="Helvetica" w:hAnsi="Helvetica" w:cs="Helvetica"/>
          <w:b/>
          <w:bCs/>
          <w:color w:val="222222"/>
          <w:sz w:val="21"/>
          <w:szCs w:val="21"/>
        </w:rPr>
        <w:t xml:space="preserve">5.2. </w:t>
      </w:r>
      <w:r w:rsidRPr="00426B36">
        <w:rPr>
          <w:rFonts w:ascii="Helvetica" w:hAnsi="Helvetica" w:cs="Helvetica" w:hint="eastAsia"/>
          <w:b/>
          <w:bCs/>
          <w:color w:val="222222"/>
          <w:sz w:val="21"/>
          <w:szCs w:val="21"/>
        </w:rPr>
        <w:t>Потенциальная</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опасность</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популяции</w:t>
      </w:r>
      <w:r w:rsidRPr="00426B36">
        <w:rPr>
          <w:rFonts w:ascii="Helvetica" w:hAnsi="Helvetica" w:cs="Helvetica"/>
          <w:b/>
          <w:bCs/>
          <w:color w:val="222222"/>
          <w:sz w:val="21"/>
          <w:szCs w:val="21"/>
        </w:rPr>
        <w:t xml:space="preserve"> Aedee </w:t>
      </w:r>
      <w:r w:rsidRPr="00426B36">
        <w:rPr>
          <w:rFonts w:ascii="Helvetica" w:hAnsi="Helvetica" w:cs="Helvetica" w:hint="eastAsia"/>
          <w:b/>
          <w:bCs/>
          <w:color w:val="222222"/>
          <w:sz w:val="21"/>
          <w:szCs w:val="21"/>
        </w:rPr>
        <w:t>техапв</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в</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Астраханском</w:t>
      </w:r>
      <w:r w:rsidRPr="00426B36">
        <w:rPr>
          <w:rFonts w:ascii="Helvetica" w:hAnsi="Helvetica" w:cs="Helvetica"/>
          <w:b/>
          <w:bCs/>
          <w:color w:val="222222"/>
          <w:sz w:val="21"/>
          <w:szCs w:val="21"/>
        </w:rPr>
        <w:t xml:space="preserve"> </w:t>
      </w:r>
      <w:r w:rsidRPr="00426B36">
        <w:rPr>
          <w:rFonts w:ascii="Helvetica" w:hAnsi="Helvetica" w:cs="Helvetica" w:hint="eastAsia"/>
          <w:b/>
          <w:bCs/>
          <w:color w:val="222222"/>
          <w:sz w:val="21"/>
          <w:szCs w:val="21"/>
        </w:rPr>
        <w:t>заповеднике</w:t>
      </w:r>
      <w:r w:rsidRPr="00426B36">
        <w:rPr>
          <w:rFonts w:ascii="Helvetica" w:hAnsi="Helvetica" w:cs="Helvetica"/>
          <w:b/>
          <w:bCs/>
          <w:color w:val="222222"/>
          <w:sz w:val="21"/>
          <w:szCs w:val="21"/>
        </w:rPr>
        <w:t xml:space="preserve"> .144</w:t>
      </w:r>
    </w:p>
    <w:p w14:paraId="0903A2F5" w14:textId="77777777" w:rsidR="00426B36" w:rsidRPr="00426B36" w:rsidRDefault="00426B36" w:rsidP="00426B36">
      <w:pPr>
        <w:rPr>
          <w:rFonts w:ascii="Helvetica" w:hAnsi="Helvetica" w:cs="Helvetica"/>
          <w:b/>
          <w:bCs/>
          <w:color w:val="222222"/>
          <w:sz w:val="21"/>
          <w:szCs w:val="21"/>
        </w:rPr>
      </w:pPr>
    </w:p>
    <w:p w14:paraId="109CC004" w14:textId="6B8F4228" w:rsidR="00484EB4" w:rsidRPr="00426B36" w:rsidRDefault="00426B36" w:rsidP="00426B36">
      <w:r w:rsidRPr="00426B36">
        <w:rPr>
          <w:rFonts w:ascii="Helvetica" w:hAnsi="Helvetica" w:cs="Helvetica" w:hint="eastAsia"/>
          <w:b/>
          <w:bCs/>
          <w:color w:val="222222"/>
          <w:sz w:val="21"/>
          <w:szCs w:val="21"/>
        </w:rPr>
        <w:t>Выводы</w:t>
      </w:r>
      <w:r w:rsidRPr="00426B36">
        <w:rPr>
          <w:rFonts w:ascii="Helvetica" w:hAnsi="Helvetica" w:cs="Helvetica"/>
          <w:b/>
          <w:bCs/>
          <w:color w:val="222222"/>
          <w:sz w:val="21"/>
          <w:szCs w:val="21"/>
        </w:rPr>
        <w:t xml:space="preserve"> .I51</w:t>
      </w:r>
    </w:p>
    <w:sectPr w:rsidR="00484EB4" w:rsidRPr="00426B3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6D276" w14:textId="77777777" w:rsidR="00511D7E" w:rsidRDefault="00511D7E">
      <w:pPr>
        <w:spacing w:after="0" w:line="240" w:lineRule="auto"/>
      </w:pPr>
      <w:r>
        <w:separator/>
      </w:r>
    </w:p>
  </w:endnote>
  <w:endnote w:type="continuationSeparator" w:id="0">
    <w:p w14:paraId="14F2D0B2" w14:textId="77777777" w:rsidR="00511D7E" w:rsidRDefault="00511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04A1B" w14:textId="77777777" w:rsidR="00511D7E" w:rsidRDefault="00511D7E"/>
    <w:p w14:paraId="44E7C420" w14:textId="77777777" w:rsidR="00511D7E" w:rsidRDefault="00511D7E"/>
    <w:p w14:paraId="0A5BE30F" w14:textId="77777777" w:rsidR="00511D7E" w:rsidRDefault="00511D7E"/>
    <w:p w14:paraId="02226B5A" w14:textId="77777777" w:rsidR="00511D7E" w:rsidRDefault="00511D7E"/>
    <w:p w14:paraId="7D7D184F" w14:textId="77777777" w:rsidR="00511D7E" w:rsidRDefault="00511D7E"/>
    <w:p w14:paraId="431A8CE2" w14:textId="77777777" w:rsidR="00511D7E" w:rsidRDefault="00511D7E"/>
    <w:p w14:paraId="6C9B8028" w14:textId="77777777" w:rsidR="00511D7E" w:rsidRDefault="00511D7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DBACAC" wp14:editId="2A7C25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52A0D" w14:textId="77777777" w:rsidR="00511D7E" w:rsidRDefault="00511D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DBAC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E52A0D" w14:textId="77777777" w:rsidR="00511D7E" w:rsidRDefault="00511D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90785E" w14:textId="77777777" w:rsidR="00511D7E" w:rsidRDefault="00511D7E"/>
    <w:p w14:paraId="55666F1C" w14:textId="77777777" w:rsidR="00511D7E" w:rsidRDefault="00511D7E"/>
    <w:p w14:paraId="55C17184" w14:textId="77777777" w:rsidR="00511D7E" w:rsidRDefault="00511D7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C19D9A" wp14:editId="59C80F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7E00" w14:textId="77777777" w:rsidR="00511D7E" w:rsidRDefault="00511D7E"/>
                          <w:p w14:paraId="3FDC82C4" w14:textId="77777777" w:rsidR="00511D7E" w:rsidRDefault="00511D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C19D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C67E00" w14:textId="77777777" w:rsidR="00511D7E" w:rsidRDefault="00511D7E"/>
                    <w:p w14:paraId="3FDC82C4" w14:textId="77777777" w:rsidR="00511D7E" w:rsidRDefault="00511D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2CC7D1" w14:textId="77777777" w:rsidR="00511D7E" w:rsidRDefault="00511D7E"/>
    <w:p w14:paraId="45FA8839" w14:textId="77777777" w:rsidR="00511D7E" w:rsidRDefault="00511D7E">
      <w:pPr>
        <w:rPr>
          <w:sz w:val="2"/>
          <w:szCs w:val="2"/>
        </w:rPr>
      </w:pPr>
    </w:p>
    <w:p w14:paraId="3748D0BE" w14:textId="77777777" w:rsidR="00511D7E" w:rsidRDefault="00511D7E"/>
    <w:p w14:paraId="7F7CE149" w14:textId="77777777" w:rsidR="00511D7E" w:rsidRDefault="00511D7E">
      <w:pPr>
        <w:spacing w:after="0" w:line="240" w:lineRule="auto"/>
      </w:pPr>
    </w:p>
  </w:footnote>
  <w:footnote w:type="continuationSeparator" w:id="0">
    <w:p w14:paraId="01632429" w14:textId="77777777" w:rsidR="00511D7E" w:rsidRDefault="00511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7E"/>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965</TotalTime>
  <Pages>4</Pages>
  <Words>454</Words>
  <Characters>2588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89</cp:revision>
  <cp:lastPrinted>2009-02-06T05:36:00Z</cp:lastPrinted>
  <dcterms:created xsi:type="dcterms:W3CDTF">2025-11-25T20:19:00Z</dcterms:created>
  <dcterms:modified xsi:type="dcterms:W3CDTF">2025-11-26T12:24:00Z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