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542B675C" w:rsidR="00BD642D" w:rsidRPr="00D9123A" w:rsidRDefault="00D9123A" w:rsidP="00D9123A">
      <w:r>
        <w:rPr>
          <w:rFonts w:ascii="Helvetica" w:hAnsi="Helvetica" w:cs="Helvetica"/>
          <w:b/>
          <w:bCs/>
          <w:color w:val="222222"/>
          <w:sz w:val="21"/>
          <w:szCs w:val="21"/>
          <w:shd w:val="clear" w:color="auto" w:fill="FFFFFF"/>
        </w:rPr>
        <w:t>Головчин, Валерий Романович.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Математическое обеспечение решения задач географической привязки в системе обработки многозональной космической </w:t>
      </w:r>
      <w:proofErr w:type="gramStart"/>
      <w:r>
        <w:rPr>
          <w:rFonts w:ascii="Helvetica" w:hAnsi="Helvetica" w:cs="Helvetica"/>
          <w:color w:val="222222"/>
          <w:sz w:val="21"/>
          <w:szCs w:val="21"/>
          <w:shd w:val="clear" w:color="auto" w:fill="FFFFFF"/>
        </w:rPr>
        <w:t>видеоинформации :</w:t>
      </w:r>
      <w:proofErr w:type="gramEnd"/>
      <w:r>
        <w:rPr>
          <w:rFonts w:ascii="Helvetica" w:hAnsi="Helvetica" w:cs="Helvetica"/>
          <w:color w:val="222222"/>
          <w:sz w:val="21"/>
          <w:szCs w:val="21"/>
          <w:shd w:val="clear" w:color="auto" w:fill="FFFFFF"/>
        </w:rPr>
        <w:t xml:space="preserve"> диссертация ... кандидата технических наук : 01.01.10, 01.04.12. - Новосибирск, 1984. - 101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BD642D" w:rsidRPr="00D9123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5247" w14:textId="77777777" w:rsidR="0010042C" w:rsidRDefault="0010042C">
      <w:pPr>
        <w:spacing w:after="0" w:line="240" w:lineRule="auto"/>
      </w:pPr>
      <w:r>
        <w:separator/>
      </w:r>
    </w:p>
  </w:endnote>
  <w:endnote w:type="continuationSeparator" w:id="0">
    <w:p w14:paraId="7D433B93" w14:textId="77777777" w:rsidR="0010042C" w:rsidRDefault="001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F646" w14:textId="77777777" w:rsidR="0010042C" w:rsidRDefault="0010042C"/>
    <w:p w14:paraId="76FDDAA8" w14:textId="77777777" w:rsidR="0010042C" w:rsidRDefault="0010042C"/>
    <w:p w14:paraId="03BA495C" w14:textId="77777777" w:rsidR="0010042C" w:rsidRDefault="0010042C"/>
    <w:p w14:paraId="1C9CF84F" w14:textId="77777777" w:rsidR="0010042C" w:rsidRDefault="0010042C"/>
    <w:p w14:paraId="4CEEB6C8" w14:textId="77777777" w:rsidR="0010042C" w:rsidRDefault="0010042C"/>
    <w:p w14:paraId="7CE6E674" w14:textId="77777777" w:rsidR="0010042C" w:rsidRDefault="0010042C"/>
    <w:p w14:paraId="4123DB23" w14:textId="77777777" w:rsidR="0010042C" w:rsidRDefault="001004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5522FD" wp14:editId="5D2BE5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5D278" w14:textId="77777777" w:rsidR="0010042C" w:rsidRDefault="00100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5522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25D278" w14:textId="77777777" w:rsidR="0010042C" w:rsidRDefault="00100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9AB63E" w14:textId="77777777" w:rsidR="0010042C" w:rsidRDefault="0010042C"/>
    <w:p w14:paraId="254E2AE9" w14:textId="77777777" w:rsidR="0010042C" w:rsidRDefault="0010042C"/>
    <w:p w14:paraId="42D103F0" w14:textId="77777777" w:rsidR="0010042C" w:rsidRDefault="001004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010231" wp14:editId="59BE01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76B4D" w14:textId="77777777" w:rsidR="0010042C" w:rsidRDefault="0010042C"/>
                          <w:p w14:paraId="230C3D45" w14:textId="77777777" w:rsidR="0010042C" w:rsidRDefault="00100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0102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E76B4D" w14:textId="77777777" w:rsidR="0010042C" w:rsidRDefault="0010042C"/>
                    <w:p w14:paraId="230C3D45" w14:textId="77777777" w:rsidR="0010042C" w:rsidRDefault="00100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90D91D" w14:textId="77777777" w:rsidR="0010042C" w:rsidRDefault="0010042C"/>
    <w:p w14:paraId="3AE61FF4" w14:textId="77777777" w:rsidR="0010042C" w:rsidRDefault="0010042C">
      <w:pPr>
        <w:rPr>
          <w:sz w:val="2"/>
          <w:szCs w:val="2"/>
        </w:rPr>
      </w:pPr>
    </w:p>
    <w:p w14:paraId="29649521" w14:textId="77777777" w:rsidR="0010042C" w:rsidRDefault="0010042C"/>
    <w:p w14:paraId="12B9E364" w14:textId="77777777" w:rsidR="0010042C" w:rsidRDefault="0010042C">
      <w:pPr>
        <w:spacing w:after="0" w:line="240" w:lineRule="auto"/>
      </w:pPr>
    </w:p>
  </w:footnote>
  <w:footnote w:type="continuationSeparator" w:id="0">
    <w:p w14:paraId="2B27205E" w14:textId="77777777" w:rsidR="0010042C" w:rsidRDefault="001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2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99834</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998</cp:revision>
  <cp:lastPrinted>2009-02-06T05:36:00Z</cp:lastPrinted>
  <dcterms:created xsi:type="dcterms:W3CDTF">2024-01-07T13:43:00Z</dcterms:created>
  <dcterms:modified xsi:type="dcterms:W3CDTF">2025-05-28T13:13:00Z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