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36A7A" w14:textId="77777777" w:rsidR="00D84024" w:rsidRPr="00D84024" w:rsidRDefault="00D84024" w:rsidP="00D84024">
      <w:pPr>
        <w:rPr>
          <w:rFonts w:ascii="Arial" w:hAnsi="Arial" w:cs="Arial"/>
          <w:caps/>
          <w:color w:val="333333"/>
          <w:sz w:val="27"/>
          <w:szCs w:val="27"/>
        </w:rPr>
      </w:pPr>
      <w:r w:rsidRPr="00D84024">
        <w:rPr>
          <w:rFonts w:ascii="Arial" w:hAnsi="Arial" w:cs="Arial" w:hint="eastAsia"/>
          <w:caps/>
          <w:color w:val="333333"/>
          <w:sz w:val="27"/>
          <w:szCs w:val="27"/>
        </w:rPr>
        <w:t>Галиуллин</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Ильшат</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Талгатович</w:t>
      </w:r>
      <w:r w:rsidRPr="00D84024">
        <w:rPr>
          <w:rFonts w:ascii="Arial" w:hAnsi="Arial" w:cs="Arial"/>
          <w:caps/>
          <w:color w:val="333333"/>
          <w:sz w:val="27"/>
          <w:szCs w:val="27"/>
        </w:rPr>
        <w:t>.</w:t>
      </w:r>
    </w:p>
    <w:p w14:paraId="33987E3F" w14:textId="77777777" w:rsidR="00D84024" w:rsidRPr="00D84024" w:rsidRDefault="00D84024" w:rsidP="00D84024">
      <w:pPr>
        <w:rPr>
          <w:rFonts w:ascii="Arial" w:hAnsi="Arial" w:cs="Arial"/>
          <w:caps/>
          <w:color w:val="333333"/>
          <w:sz w:val="27"/>
          <w:szCs w:val="27"/>
        </w:rPr>
      </w:pPr>
      <w:r w:rsidRPr="00D84024">
        <w:rPr>
          <w:rFonts w:ascii="Arial" w:hAnsi="Arial" w:cs="Arial" w:hint="eastAsia"/>
          <w:caps/>
          <w:color w:val="333333"/>
          <w:sz w:val="27"/>
          <w:szCs w:val="27"/>
        </w:rPr>
        <w:t>Народные</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традиции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в</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становлении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развитии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этнического</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самосознания</w:t>
      </w:r>
      <w:r w:rsidRPr="00D84024">
        <w:rPr>
          <w:rFonts w:ascii="Arial" w:hAnsi="Arial" w:cs="Arial"/>
          <w:caps/>
          <w:color w:val="333333"/>
          <w:sz w:val="27"/>
          <w:szCs w:val="27"/>
        </w:rPr>
        <w:t xml:space="preserve"> : </w:t>
      </w:r>
      <w:r w:rsidRPr="00D84024">
        <w:rPr>
          <w:rFonts w:ascii="Arial" w:hAnsi="Arial" w:cs="Arial" w:hint="eastAsia"/>
          <w:caps/>
          <w:color w:val="333333"/>
          <w:sz w:val="27"/>
          <w:szCs w:val="27"/>
        </w:rPr>
        <w:t>На</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примере</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Республики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Татарстан</w:t>
      </w:r>
      <w:r w:rsidRPr="00D84024">
        <w:rPr>
          <w:rFonts w:ascii="Arial" w:hAnsi="Arial" w:cs="Arial"/>
          <w:caps/>
          <w:color w:val="333333"/>
          <w:sz w:val="27"/>
          <w:szCs w:val="27"/>
        </w:rPr>
        <w:t xml:space="preserve"> : </w:t>
      </w:r>
      <w:r w:rsidRPr="00D84024">
        <w:rPr>
          <w:rFonts w:ascii="Arial" w:hAnsi="Arial" w:cs="Arial" w:hint="eastAsia"/>
          <w:caps/>
          <w:color w:val="333333"/>
          <w:sz w:val="27"/>
          <w:szCs w:val="27"/>
        </w:rPr>
        <w:t>диссертация</w:t>
      </w:r>
      <w:r w:rsidRPr="00D84024">
        <w:rPr>
          <w:rFonts w:ascii="Arial" w:hAnsi="Arial" w:cs="Arial"/>
          <w:caps/>
          <w:color w:val="333333"/>
          <w:sz w:val="27"/>
          <w:szCs w:val="27"/>
        </w:rPr>
        <w:t xml:space="preserve"> ... </w:t>
      </w:r>
      <w:r w:rsidRPr="00D84024">
        <w:rPr>
          <w:rFonts w:ascii="Arial" w:hAnsi="Arial" w:cs="Arial" w:hint="eastAsia"/>
          <w:caps/>
          <w:color w:val="333333"/>
          <w:sz w:val="27"/>
          <w:szCs w:val="27"/>
        </w:rPr>
        <w:t>кандидата</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социологических</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наук</w:t>
      </w:r>
      <w:r w:rsidRPr="00D84024">
        <w:rPr>
          <w:rFonts w:ascii="Arial" w:hAnsi="Arial" w:cs="Arial"/>
          <w:caps/>
          <w:color w:val="333333"/>
          <w:sz w:val="27"/>
          <w:szCs w:val="27"/>
        </w:rPr>
        <w:t xml:space="preserve"> : 22.00.04. - </w:t>
      </w:r>
      <w:r w:rsidRPr="00D84024">
        <w:rPr>
          <w:rFonts w:ascii="Arial" w:hAnsi="Arial" w:cs="Arial" w:hint="eastAsia"/>
          <w:caps/>
          <w:color w:val="333333"/>
          <w:sz w:val="27"/>
          <w:szCs w:val="27"/>
        </w:rPr>
        <w:t>Казань</w:t>
      </w:r>
      <w:r w:rsidRPr="00D84024">
        <w:rPr>
          <w:rFonts w:ascii="Arial" w:hAnsi="Arial" w:cs="Arial"/>
          <w:caps/>
          <w:color w:val="333333"/>
          <w:sz w:val="27"/>
          <w:szCs w:val="27"/>
        </w:rPr>
        <w:t xml:space="preserve">, 1999. - 181 </w:t>
      </w:r>
      <w:r w:rsidRPr="00D84024">
        <w:rPr>
          <w:rFonts w:ascii="Arial" w:hAnsi="Arial" w:cs="Arial" w:hint="eastAsia"/>
          <w:caps/>
          <w:color w:val="333333"/>
          <w:sz w:val="27"/>
          <w:szCs w:val="27"/>
        </w:rPr>
        <w:t>с</w:t>
      </w:r>
      <w:r w:rsidRPr="00D84024">
        <w:rPr>
          <w:rFonts w:ascii="Arial" w:hAnsi="Arial" w:cs="Arial"/>
          <w:caps/>
          <w:color w:val="333333"/>
          <w:sz w:val="27"/>
          <w:szCs w:val="27"/>
        </w:rPr>
        <w:t>.</w:t>
      </w:r>
    </w:p>
    <w:p w14:paraId="7C300C00" w14:textId="77777777" w:rsidR="00D84024" w:rsidRPr="00D84024" w:rsidRDefault="00D84024" w:rsidP="00D84024">
      <w:pPr>
        <w:rPr>
          <w:rFonts w:ascii="Arial" w:hAnsi="Arial" w:cs="Arial"/>
          <w:caps/>
          <w:color w:val="333333"/>
          <w:sz w:val="27"/>
          <w:szCs w:val="27"/>
        </w:rPr>
      </w:pPr>
      <w:r w:rsidRPr="00D84024">
        <w:rPr>
          <w:rFonts w:ascii="Arial" w:hAnsi="Arial" w:cs="Arial" w:hint="eastAsia"/>
          <w:caps/>
          <w:color w:val="333333"/>
          <w:sz w:val="27"/>
          <w:szCs w:val="27"/>
        </w:rPr>
        <w:t>больше</w:t>
      </w:r>
    </w:p>
    <w:p w14:paraId="5A496963" w14:textId="77777777" w:rsidR="00D84024" w:rsidRPr="00D84024" w:rsidRDefault="00D84024" w:rsidP="00D84024">
      <w:pPr>
        <w:rPr>
          <w:rFonts w:ascii="Arial" w:hAnsi="Arial" w:cs="Arial"/>
          <w:caps/>
          <w:color w:val="333333"/>
          <w:sz w:val="27"/>
          <w:szCs w:val="27"/>
        </w:rPr>
      </w:pPr>
      <w:r w:rsidRPr="00D84024">
        <w:rPr>
          <w:rFonts w:ascii="Arial" w:hAnsi="Arial" w:cs="Arial" w:hint="eastAsia"/>
          <w:caps/>
          <w:color w:val="333333"/>
          <w:sz w:val="27"/>
          <w:szCs w:val="27"/>
        </w:rPr>
        <w:t>Цитаты</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из</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текста</w:t>
      </w:r>
      <w:r w:rsidRPr="00D84024">
        <w:rPr>
          <w:rFonts w:ascii="Arial" w:hAnsi="Arial" w:cs="Arial"/>
          <w:caps/>
          <w:color w:val="333333"/>
          <w:sz w:val="27"/>
          <w:szCs w:val="27"/>
        </w:rPr>
        <w:t>:</w:t>
      </w:r>
    </w:p>
    <w:p w14:paraId="4D5CF1E0" w14:textId="77777777" w:rsidR="00D84024" w:rsidRPr="00D84024" w:rsidRDefault="00D84024" w:rsidP="00D84024">
      <w:pPr>
        <w:rPr>
          <w:rFonts w:ascii="Arial" w:hAnsi="Arial" w:cs="Arial"/>
          <w:caps/>
          <w:color w:val="333333"/>
          <w:sz w:val="27"/>
          <w:szCs w:val="27"/>
        </w:rPr>
      </w:pPr>
      <w:r w:rsidRPr="00D84024">
        <w:rPr>
          <w:rFonts w:ascii="Arial" w:hAnsi="Arial" w:cs="Arial" w:hint="eastAsia"/>
          <w:caps/>
          <w:color w:val="333333"/>
          <w:sz w:val="27"/>
          <w:szCs w:val="27"/>
        </w:rPr>
        <w:t>стр</w:t>
      </w:r>
      <w:r w:rsidRPr="00D84024">
        <w:rPr>
          <w:rFonts w:ascii="Arial" w:hAnsi="Arial" w:cs="Arial"/>
          <w:caps/>
          <w:color w:val="333333"/>
          <w:sz w:val="27"/>
          <w:szCs w:val="27"/>
        </w:rPr>
        <w:t>. 1</w:t>
      </w:r>
    </w:p>
    <w:p w14:paraId="01B80255" w14:textId="77777777" w:rsidR="00D84024" w:rsidRPr="00D84024" w:rsidRDefault="00D84024" w:rsidP="00D84024">
      <w:pPr>
        <w:rPr>
          <w:rFonts w:ascii="Arial" w:hAnsi="Arial" w:cs="Arial"/>
          <w:caps/>
          <w:color w:val="333333"/>
          <w:sz w:val="27"/>
          <w:szCs w:val="27"/>
        </w:rPr>
      </w:pPr>
      <w:r w:rsidRPr="00D84024">
        <w:rPr>
          <w:rFonts w:ascii="Arial" w:hAnsi="Arial" w:cs="Arial"/>
          <w:caps/>
          <w:color w:val="333333"/>
          <w:sz w:val="27"/>
          <w:szCs w:val="27"/>
        </w:rPr>
        <w:t>(</w:t>
      </w:r>
      <w:r w:rsidRPr="00D84024">
        <w:rPr>
          <w:rFonts w:ascii="Arial" w:hAnsi="Arial" w:cs="Arial" w:hint="eastAsia"/>
          <w:caps/>
          <w:color w:val="333333"/>
          <w:sz w:val="27"/>
          <w:szCs w:val="27"/>
        </w:rPr>
        <w:t>НА</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ПРИМЕРЕ</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РАЗВИТИИ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САМОСОЗНАНИЯ</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ТАТАРСТАН</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РЕСПУБЛИКИ</w:t>
      </w:r>
      <w:r w:rsidRPr="00D84024">
        <w:rPr>
          <w:rFonts w:ascii="Arial" w:hAnsi="Arial" w:cs="Arial"/>
          <w:caps/>
          <w:color w:val="333333"/>
          <w:sz w:val="27"/>
          <w:szCs w:val="27"/>
        </w:rPr>
        <w:t xml:space="preserve"> 22.00.04 - </w:t>
      </w:r>
      <w:r w:rsidRPr="00D84024">
        <w:rPr>
          <w:rFonts w:ascii="Arial" w:hAnsi="Arial" w:cs="Arial" w:hint="eastAsia"/>
          <w:caps/>
          <w:color w:val="333333"/>
          <w:sz w:val="27"/>
          <w:szCs w:val="27"/>
        </w:rPr>
        <w:t>Социальная</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структура</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социальные</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н</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с</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т</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т</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у</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т</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ы</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п</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р</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о</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ц</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е</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с</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с</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ы</w:t>
      </w:r>
      <w:r w:rsidRPr="00D84024">
        <w:rPr>
          <w:rFonts w:ascii="Arial" w:hAnsi="Arial" w:cs="Arial"/>
          <w:caps/>
          <w:color w:val="333333"/>
          <w:sz w:val="27"/>
          <w:szCs w:val="27"/>
        </w:rPr>
        <w:t xml:space="preserve"> . </w:t>
      </w:r>
      <w:r w:rsidRPr="00D84024">
        <w:rPr>
          <w:rFonts w:ascii="Arial" w:hAnsi="Arial" w:cs="Arial" w:hint="eastAsia"/>
          <w:caps/>
          <w:color w:val="333333"/>
          <w:sz w:val="27"/>
          <w:szCs w:val="27"/>
        </w:rPr>
        <w:t>Диссертация</w:t>
      </w:r>
    </w:p>
    <w:p w14:paraId="0B3E3632" w14:textId="77777777" w:rsidR="00D84024" w:rsidRPr="00D84024" w:rsidRDefault="00D84024" w:rsidP="00D84024">
      <w:pPr>
        <w:rPr>
          <w:rFonts w:ascii="Arial" w:hAnsi="Arial" w:cs="Arial"/>
          <w:caps/>
          <w:color w:val="333333"/>
          <w:sz w:val="27"/>
          <w:szCs w:val="27"/>
        </w:rPr>
      </w:pPr>
      <w:r w:rsidRPr="00D84024">
        <w:rPr>
          <w:rFonts w:ascii="Arial" w:hAnsi="Arial" w:cs="Arial" w:hint="eastAsia"/>
          <w:caps/>
          <w:color w:val="333333"/>
          <w:sz w:val="27"/>
          <w:szCs w:val="27"/>
        </w:rPr>
        <w:t>стр</w:t>
      </w:r>
      <w:r w:rsidRPr="00D84024">
        <w:rPr>
          <w:rFonts w:ascii="Arial" w:hAnsi="Arial" w:cs="Arial"/>
          <w:caps/>
          <w:color w:val="333333"/>
          <w:sz w:val="27"/>
          <w:szCs w:val="27"/>
        </w:rPr>
        <w:t>. 4</w:t>
      </w:r>
    </w:p>
    <w:p w14:paraId="6CB1E24C" w14:textId="77777777" w:rsidR="00D84024" w:rsidRPr="00D84024" w:rsidRDefault="00D84024" w:rsidP="00D84024">
      <w:pPr>
        <w:rPr>
          <w:rFonts w:ascii="Arial" w:hAnsi="Arial" w:cs="Arial"/>
          <w:caps/>
          <w:color w:val="333333"/>
          <w:sz w:val="27"/>
          <w:szCs w:val="27"/>
        </w:rPr>
      </w:pPr>
      <w:r w:rsidRPr="00D84024">
        <w:rPr>
          <w:rFonts w:ascii="Arial" w:hAnsi="Arial" w:cs="Arial" w:hint="eastAsia"/>
          <w:caps/>
          <w:color w:val="333333"/>
          <w:sz w:val="27"/>
          <w:szCs w:val="27"/>
        </w:rPr>
        <w:t>осмысление</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роли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народных</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традиций</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в</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Углубленное</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становлении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ляется</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что</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развитии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из</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этнического</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самосознания</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яв­</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одним</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объектов</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исследования</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социологии</w:t>
      </w:r>
      <w:r w:rsidRPr="00D84024">
        <w:rPr>
          <w:rFonts w:ascii="Arial" w:hAnsi="Arial" w:cs="Arial"/>
          <w:caps/>
          <w:color w:val="333333"/>
          <w:sz w:val="27"/>
          <w:szCs w:val="27"/>
        </w:rPr>
        <w:t>,</w:t>
      </w:r>
    </w:p>
    <w:p w14:paraId="7F436F0A" w14:textId="77777777" w:rsidR="00D84024" w:rsidRPr="00D84024" w:rsidRDefault="00D84024" w:rsidP="00D84024">
      <w:pPr>
        <w:rPr>
          <w:rFonts w:ascii="Arial" w:hAnsi="Arial" w:cs="Arial"/>
          <w:caps/>
          <w:color w:val="333333"/>
          <w:sz w:val="27"/>
          <w:szCs w:val="27"/>
        </w:rPr>
      </w:pPr>
      <w:r w:rsidRPr="00D84024">
        <w:rPr>
          <w:rFonts w:ascii="Arial" w:hAnsi="Arial" w:cs="Arial" w:hint="eastAsia"/>
          <w:caps/>
          <w:color w:val="333333"/>
          <w:sz w:val="27"/>
          <w:szCs w:val="27"/>
        </w:rPr>
        <w:t>стр</w:t>
      </w:r>
      <w:r w:rsidRPr="00D84024">
        <w:rPr>
          <w:rFonts w:ascii="Arial" w:hAnsi="Arial" w:cs="Arial"/>
          <w:caps/>
          <w:color w:val="333333"/>
          <w:sz w:val="27"/>
          <w:szCs w:val="27"/>
        </w:rPr>
        <w:t>. 10</w:t>
      </w:r>
    </w:p>
    <w:p w14:paraId="5907C3D9" w14:textId="77777777" w:rsidR="00D84024" w:rsidRPr="00D84024" w:rsidRDefault="00D84024" w:rsidP="00D84024">
      <w:pPr>
        <w:rPr>
          <w:rFonts w:ascii="Arial" w:hAnsi="Arial" w:cs="Arial"/>
          <w:caps/>
          <w:color w:val="333333"/>
          <w:sz w:val="27"/>
          <w:szCs w:val="27"/>
        </w:rPr>
      </w:pP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н</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а</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р</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о</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д</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н</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ы</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е</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Предмет</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исследования</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влияние</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традиции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народных</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традиций</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на</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с</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т</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а</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н</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о</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в</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л</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е</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н</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е</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развитие</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Цель</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исследования</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этнического</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самосознания</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становле­</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народных</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этноса</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проследить</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процесс</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ния</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р</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а</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з</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в</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т</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я</w:t>
      </w:r>
      <w:r w:rsidRPr="00D84024">
        <w:rPr>
          <w:rFonts w:ascii="Arial" w:hAnsi="Arial" w:cs="Arial"/>
          <w:caps/>
          <w:color w:val="333333"/>
          <w:sz w:val="27"/>
          <w:szCs w:val="27"/>
        </w:rPr>
        <w:t xml:space="preserve"> , </w:t>
      </w:r>
      <w:r w:rsidRPr="00D84024">
        <w:rPr>
          <w:rFonts w:ascii="Arial" w:hAnsi="Arial" w:cs="Arial" w:hint="eastAsia"/>
          <w:caps/>
          <w:color w:val="333333"/>
          <w:sz w:val="27"/>
          <w:szCs w:val="27"/>
        </w:rPr>
        <w:t>богатство</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многогр</w:t>
      </w:r>
      <w:r w:rsidRPr="00D84024">
        <w:rPr>
          <w:rFonts w:ascii="Arial" w:hAnsi="Arial" w:cs="Arial" w:hint="eastAsia"/>
          <w:caps/>
          <w:color w:val="333333"/>
          <w:sz w:val="27"/>
          <w:szCs w:val="27"/>
        </w:rPr>
        <w:lastRenderedPageBreak/>
        <w:t>анность</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самосознания</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традиций</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их</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роль</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в</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р</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а</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з</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в</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т</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w:t>
      </w:r>
    </w:p>
    <w:p w14:paraId="19F1475B" w14:textId="77777777" w:rsidR="00D84024" w:rsidRPr="00D84024" w:rsidRDefault="00D84024" w:rsidP="00D84024">
      <w:pPr>
        <w:rPr>
          <w:rFonts w:ascii="Arial" w:hAnsi="Arial" w:cs="Arial"/>
          <w:caps/>
          <w:color w:val="333333"/>
          <w:sz w:val="27"/>
          <w:szCs w:val="27"/>
        </w:rPr>
      </w:pPr>
    </w:p>
    <w:p w14:paraId="584B3AA2" w14:textId="77777777" w:rsidR="00D84024" w:rsidRPr="00D84024" w:rsidRDefault="00D84024" w:rsidP="00D84024">
      <w:pPr>
        <w:rPr>
          <w:rFonts w:ascii="Arial" w:hAnsi="Arial" w:cs="Arial"/>
          <w:caps/>
          <w:color w:val="333333"/>
          <w:sz w:val="27"/>
          <w:szCs w:val="27"/>
        </w:rPr>
      </w:pPr>
      <w:r w:rsidRPr="00D84024">
        <w:rPr>
          <w:rFonts w:ascii="Arial" w:hAnsi="Arial" w:cs="Arial" w:hint="eastAsia"/>
          <w:caps/>
          <w:color w:val="333333"/>
          <w:sz w:val="27"/>
          <w:szCs w:val="27"/>
        </w:rPr>
        <w:t>Оглавление</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диссертации</w:t>
      </w:r>
    </w:p>
    <w:p w14:paraId="59154B1E" w14:textId="77777777" w:rsidR="00D84024" w:rsidRPr="00D84024" w:rsidRDefault="00D84024" w:rsidP="00D84024">
      <w:pPr>
        <w:rPr>
          <w:rFonts w:ascii="Arial" w:hAnsi="Arial" w:cs="Arial"/>
          <w:caps/>
          <w:color w:val="333333"/>
          <w:sz w:val="27"/>
          <w:szCs w:val="27"/>
        </w:rPr>
      </w:pPr>
      <w:r w:rsidRPr="00D84024">
        <w:rPr>
          <w:rFonts w:ascii="Arial" w:hAnsi="Arial" w:cs="Arial" w:hint="eastAsia"/>
          <w:caps/>
          <w:color w:val="333333"/>
          <w:sz w:val="27"/>
          <w:szCs w:val="27"/>
        </w:rPr>
        <w:t>кандидат</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социологических</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наук</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Галиуллин</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Ильшат</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Талгатович</w:t>
      </w:r>
    </w:p>
    <w:p w14:paraId="20EF97D1" w14:textId="77777777" w:rsidR="00D84024" w:rsidRPr="00D84024" w:rsidRDefault="00D84024" w:rsidP="00D84024">
      <w:pPr>
        <w:rPr>
          <w:rFonts w:ascii="Arial" w:hAnsi="Arial" w:cs="Arial"/>
          <w:caps/>
          <w:color w:val="333333"/>
          <w:sz w:val="27"/>
          <w:szCs w:val="27"/>
        </w:rPr>
      </w:pPr>
      <w:r w:rsidRPr="00D84024">
        <w:rPr>
          <w:rFonts w:ascii="Arial" w:hAnsi="Arial" w:cs="Arial" w:hint="eastAsia"/>
          <w:caps/>
          <w:color w:val="333333"/>
          <w:sz w:val="27"/>
          <w:szCs w:val="27"/>
        </w:rPr>
        <w:t>Введение</w:t>
      </w:r>
      <w:r w:rsidRPr="00D84024">
        <w:rPr>
          <w:rFonts w:ascii="Arial" w:hAnsi="Arial" w:cs="Arial"/>
          <w:caps/>
          <w:color w:val="333333"/>
          <w:sz w:val="27"/>
          <w:szCs w:val="27"/>
        </w:rPr>
        <w:t>.</w:t>
      </w:r>
    </w:p>
    <w:p w14:paraId="229FDF34" w14:textId="77777777" w:rsidR="00D84024" w:rsidRPr="00D84024" w:rsidRDefault="00D84024" w:rsidP="00D84024">
      <w:pPr>
        <w:rPr>
          <w:rFonts w:ascii="Arial" w:hAnsi="Arial" w:cs="Arial"/>
          <w:caps/>
          <w:color w:val="333333"/>
          <w:sz w:val="27"/>
          <w:szCs w:val="27"/>
        </w:rPr>
      </w:pPr>
    </w:p>
    <w:p w14:paraId="6A42A328" w14:textId="77777777" w:rsidR="00D84024" w:rsidRPr="00D84024" w:rsidRDefault="00D84024" w:rsidP="00D84024">
      <w:pPr>
        <w:rPr>
          <w:rFonts w:ascii="Arial" w:hAnsi="Arial" w:cs="Arial"/>
          <w:caps/>
          <w:color w:val="333333"/>
          <w:sz w:val="27"/>
          <w:szCs w:val="27"/>
        </w:rPr>
      </w:pPr>
      <w:r w:rsidRPr="00D84024">
        <w:rPr>
          <w:rFonts w:ascii="Arial" w:hAnsi="Arial" w:cs="Arial" w:hint="eastAsia"/>
          <w:caps/>
          <w:color w:val="333333"/>
          <w:sz w:val="27"/>
          <w:szCs w:val="27"/>
        </w:rPr>
        <w:t>Раздел</w:t>
      </w:r>
      <w:r w:rsidRPr="00D84024">
        <w:rPr>
          <w:rFonts w:ascii="Arial" w:hAnsi="Arial" w:cs="Arial"/>
          <w:caps/>
          <w:color w:val="333333"/>
          <w:sz w:val="27"/>
          <w:szCs w:val="27"/>
        </w:rPr>
        <w:t xml:space="preserve"> I. </w:t>
      </w:r>
      <w:r w:rsidRPr="00D84024">
        <w:rPr>
          <w:rFonts w:ascii="Arial" w:hAnsi="Arial" w:cs="Arial" w:hint="eastAsia"/>
          <w:caps/>
          <w:color w:val="333333"/>
          <w:sz w:val="27"/>
          <w:szCs w:val="27"/>
        </w:rPr>
        <w:t>Теоретико</w:t>
      </w:r>
      <w:r w:rsidRPr="00D84024">
        <w:rPr>
          <w:rFonts w:ascii="Arial" w:hAnsi="Arial" w:cs="Arial"/>
          <w:caps/>
          <w:color w:val="333333"/>
          <w:sz w:val="27"/>
          <w:szCs w:val="27"/>
        </w:rPr>
        <w:t>-</w:t>
      </w:r>
      <w:r w:rsidRPr="00D84024">
        <w:rPr>
          <w:rFonts w:ascii="Arial" w:hAnsi="Arial" w:cs="Arial" w:hint="eastAsia"/>
          <w:caps/>
          <w:color w:val="333333"/>
          <w:sz w:val="27"/>
          <w:szCs w:val="27"/>
        </w:rPr>
        <w:t>методологические</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основы</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исследования</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народных</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традиций</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как</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духовно</w:t>
      </w:r>
      <w:r w:rsidRPr="00D84024">
        <w:rPr>
          <w:rFonts w:ascii="Arial" w:hAnsi="Arial" w:cs="Arial"/>
          <w:caps/>
          <w:color w:val="333333"/>
          <w:sz w:val="27"/>
          <w:szCs w:val="27"/>
        </w:rPr>
        <w:t>-</w:t>
      </w:r>
      <w:r w:rsidRPr="00D84024">
        <w:rPr>
          <w:rFonts w:ascii="Arial" w:hAnsi="Arial" w:cs="Arial" w:hint="eastAsia"/>
          <w:caps/>
          <w:color w:val="333333"/>
          <w:sz w:val="27"/>
          <w:szCs w:val="27"/>
        </w:rPr>
        <w:t>нравственного</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потенциала</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народа</w:t>
      </w:r>
      <w:r w:rsidRPr="00D84024">
        <w:rPr>
          <w:rFonts w:ascii="Arial" w:hAnsi="Arial" w:cs="Arial"/>
          <w:caps/>
          <w:color w:val="333333"/>
          <w:sz w:val="27"/>
          <w:szCs w:val="27"/>
        </w:rPr>
        <w:t>.</w:t>
      </w:r>
    </w:p>
    <w:p w14:paraId="197A2A7F" w14:textId="77777777" w:rsidR="00D84024" w:rsidRPr="00D84024" w:rsidRDefault="00D84024" w:rsidP="00D84024">
      <w:pPr>
        <w:rPr>
          <w:rFonts w:ascii="Arial" w:hAnsi="Arial" w:cs="Arial"/>
          <w:caps/>
          <w:color w:val="333333"/>
          <w:sz w:val="27"/>
          <w:szCs w:val="27"/>
        </w:rPr>
      </w:pPr>
    </w:p>
    <w:p w14:paraId="7EBD125D" w14:textId="77777777" w:rsidR="00D84024" w:rsidRPr="00D84024" w:rsidRDefault="00D84024" w:rsidP="00D84024">
      <w:pPr>
        <w:rPr>
          <w:rFonts w:ascii="Arial" w:hAnsi="Arial" w:cs="Arial"/>
          <w:caps/>
          <w:color w:val="333333"/>
          <w:sz w:val="27"/>
          <w:szCs w:val="27"/>
        </w:rPr>
      </w:pPr>
      <w:r w:rsidRPr="00D84024">
        <w:rPr>
          <w:rFonts w:ascii="Arial" w:hAnsi="Arial" w:cs="Arial" w:hint="eastAsia"/>
          <w:caps/>
          <w:color w:val="333333"/>
          <w:sz w:val="27"/>
          <w:szCs w:val="27"/>
        </w:rPr>
        <w:t>Раздел</w:t>
      </w:r>
      <w:r w:rsidRPr="00D84024">
        <w:rPr>
          <w:rFonts w:ascii="Arial" w:hAnsi="Arial" w:cs="Arial"/>
          <w:caps/>
          <w:color w:val="333333"/>
          <w:sz w:val="27"/>
          <w:szCs w:val="27"/>
        </w:rPr>
        <w:t xml:space="preserve"> II. </w:t>
      </w:r>
      <w:r w:rsidRPr="00D84024">
        <w:rPr>
          <w:rFonts w:ascii="Arial" w:hAnsi="Arial" w:cs="Arial" w:hint="eastAsia"/>
          <w:caps/>
          <w:color w:val="333333"/>
          <w:sz w:val="27"/>
          <w:szCs w:val="27"/>
        </w:rPr>
        <w:t>Своеобразие</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народных</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традиций</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в</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историческом</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преломлении</w:t>
      </w:r>
      <w:r w:rsidRPr="00D84024">
        <w:rPr>
          <w:rFonts w:ascii="Arial" w:hAnsi="Arial" w:cs="Arial"/>
          <w:caps/>
          <w:color w:val="333333"/>
          <w:sz w:val="27"/>
          <w:szCs w:val="27"/>
        </w:rPr>
        <w:t>.</w:t>
      </w:r>
    </w:p>
    <w:p w14:paraId="36767DE2" w14:textId="77777777" w:rsidR="00D84024" w:rsidRPr="00D84024" w:rsidRDefault="00D84024" w:rsidP="00D84024">
      <w:pPr>
        <w:rPr>
          <w:rFonts w:ascii="Arial" w:hAnsi="Arial" w:cs="Arial"/>
          <w:caps/>
          <w:color w:val="333333"/>
          <w:sz w:val="27"/>
          <w:szCs w:val="27"/>
        </w:rPr>
      </w:pPr>
    </w:p>
    <w:p w14:paraId="2013FB89" w14:textId="7AC829EE" w:rsidR="00F0131B" w:rsidRPr="00D84024" w:rsidRDefault="00D84024" w:rsidP="00D84024">
      <w:r w:rsidRPr="00D84024">
        <w:rPr>
          <w:rFonts w:ascii="Arial" w:hAnsi="Arial" w:cs="Arial" w:hint="eastAsia"/>
          <w:caps/>
          <w:color w:val="333333"/>
          <w:sz w:val="27"/>
          <w:szCs w:val="27"/>
        </w:rPr>
        <w:t>Раздел</w:t>
      </w:r>
      <w:r w:rsidRPr="00D84024">
        <w:rPr>
          <w:rFonts w:ascii="Arial" w:hAnsi="Arial" w:cs="Arial"/>
          <w:caps/>
          <w:color w:val="333333"/>
          <w:sz w:val="27"/>
          <w:szCs w:val="27"/>
        </w:rPr>
        <w:t xml:space="preserve"> III. </w:t>
      </w:r>
      <w:r w:rsidRPr="00D84024">
        <w:rPr>
          <w:rFonts w:ascii="Arial" w:hAnsi="Arial" w:cs="Arial" w:hint="eastAsia"/>
          <w:caps/>
          <w:color w:val="333333"/>
          <w:sz w:val="27"/>
          <w:szCs w:val="27"/>
        </w:rPr>
        <w:t>Роль</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религии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национальной</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культуры</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в</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формировании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сохранении</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этнического</w:t>
      </w:r>
      <w:r w:rsidRPr="00D84024">
        <w:rPr>
          <w:rFonts w:ascii="Arial" w:hAnsi="Arial" w:cs="Arial"/>
          <w:caps/>
          <w:color w:val="333333"/>
          <w:sz w:val="27"/>
          <w:szCs w:val="27"/>
        </w:rPr>
        <w:t xml:space="preserve"> </w:t>
      </w:r>
      <w:r w:rsidRPr="00D84024">
        <w:rPr>
          <w:rFonts w:ascii="Arial" w:hAnsi="Arial" w:cs="Arial" w:hint="eastAsia"/>
          <w:caps/>
          <w:color w:val="333333"/>
          <w:sz w:val="27"/>
          <w:szCs w:val="27"/>
        </w:rPr>
        <w:t>единства</w:t>
      </w:r>
      <w:r w:rsidRPr="00D84024">
        <w:rPr>
          <w:rFonts w:ascii="Arial" w:hAnsi="Arial" w:cs="Arial"/>
          <w:caps/>
          <w:color w:val="333333"/>
          <w:sz w:val="27"/>
          <w:szCs w:val="27"/>
        </w:rPr>
        <w:t>.</w:t>
      </w:r>
    </w:p>
    <w:sectPr w:rsidR="00F0131B" w:rsidRPr="00D8402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EEC26" w14:textId="77777777" w:rsidR="008056BD" w:rsidRDefault="008056BD">
      <w:pPr>
        <w:spacing w:after="0" w:line="240" w:lineRule="auto"/>
      </w:pPr>
      <w:r>
        <w:separator/>
      </w:r>
    </w:p>
  </w:endnote>
  <w:endnote w:type="continuationSeparator" w:id="0">
    <w:p w14:paraId="282D4E77" w14:textId="77777777" w:rsidR="008056BD" w:rsidRDefault="00805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C0EE" w14:textId="77777777" w:rsidR="008056BD" w:rsidRDefault="008056BD"/>
    <w:p w14:paraId="2EA132EB" w14:textId="77777777" w:rsidR="008056BD" w:rsidRDefault="008056BD"/>
    <w:p w14:paraId="792B2DA5" w14:textId="77777777" w:rsidR="008056BD" w:rsidRDefault="008056BD"/>
    <w:p w14:paraId="08830FB3" w14:textId="77777777" w:rsidR="008056BD" w:rsidRDefault="008056BD"/>
    <w:p w14:paraId="26FE0A24" w14:textId="77777777" w:rsidR="008056BD" w:rsidRDefault="008056BD"/>
    <w:p w14:paraId="7AD7BED2" w14:textId="77777777" w:rsidR="008056BD" w:rsidRDefault="008056BD"/>
    <w:p w14:paraId="41C083E3" w14:textId="77777777" w:rsidR="008056BD" w:rsidRDefault="008056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31536F" wp14:editId="2B5A90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220EE" w14:textId="77777777" w:rsidR="008056BD" w:rsidRDefault="008056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3153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0220EE" w14:textId="77777777" w:rsidR="008056BD" w:rsidRDefault="008056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907036" w14:textId="77777777" w:rsidR="008056BD" w:rsidRDefault="008056BD"/>
    <w:p w14:paraId="6D2D8BCD" w14:textId="77777777" w:rsidR="008056BD" w:rsidRDefault="008056BD"/>
    <w:p w14:paraId="07591C8E" w14:textId="77777777" w:rsidR="008056BD" w:rsidRDefault="008056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5554E8" wp14:editId="00A730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94C78" w14:textId="77777777" w:rsidR="008056BD" w:rsidRDefault="008056BD"/>
                          <w:p w14:paraId="5EE76897" w14:textId="77777777" w:rsidR="008056BD" w:rsidRDefault="008056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5554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A94C78" w14:textId="77777777" w:rsidR="008056BD" w:rsidRDefault="008056BD"/>
                    <w:p w14:paraId="5EE76897" w14:textId="77777777" w:rsidR="008056BD" w:rsidRDefault="008056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A9286A" w14:textId="77777777" w:rsidR="008056BD" w:rsidRDefault="008056BD"/>
    <w:p w14:paraId="74802027" w14:textId="77777777" w:rsidR="008056BD" w:rsidRDefault="008056BD">
      <w:pPr>
        <w:rPr>
          <w:sz w:val="2"/>
          <w:szCs w:val="2"/>
        </w:rPr>
      </w:pPr>
    </w:p>
    <w:p w14:paraId="725E7A77" w14:textId="77777777" w:rsidR="008056BD" w:rsidRDefault="008056BD"/>
    <w:p w14:paraId="2D8D2E2E" w14:textId="77777777" w:rsidR="008056BD" w:rsidRDefault="008056BD">
      <w:pPr>
        <w:spacing w:after="0" w:line="240" w:lineRule="auto"/>
      </w:pPr>
    </w:p>
  </w:footnote>
  <w:footnote w:type="continuationSeparator" w:id="0">
    <w:p w14:paraId="4D02E2E5" w14:textId="77777777" w:rsidR="008056BD" w:rsidRDefault="00805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B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62096</TotalTime>
  <Pages>2</Pages>
  <Words>187</Words>
  <Characters>1071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3167</cp:revision>
  <cp:lastPrinted>2009-02-06T05:36:00Z</cp:lastPrinted>
  <dcterms:created xsi:type="dcterms:W3CDTF">2025-11-25T20:19:00Z</dcterms:created>
  <dcterms:modified xsi:type="dcterms:W3CDTF">2026-02-04T09:42:00Z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