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13B5" w14:textId="3BF1435C" w:rsidR="00A77A44" w:rsidRDefault="00AD0D2A" w:rsidP="00AD0D2A">
      <w:r w:rsidRPr="00AD0D2A">
        <w:rPr>
          <w:rFonts w:hint="eastAsia"/>
        </w:rPr>
        <w:t>Золотарева</w:t>
      </w:r>
      <w:r w:rsidRPr="00AD0D2A">
        <w:t xml:space="preserve"> </w:t>
      </w:r>
      <w:r w:rsidRPr="00AD0D2A">
        <w:rPr>
          <w:rFonts w:hint="eastAsia"/>
        </w:rPr>
        <w:t>Светлана</w:t>
      </w:r>
      <w:r w:rsidRPr="00AD0D2A">
        <w:t xml:space="preserve"> </w:t>
      </w:r>
      <w:r w:rsidRPr="00AD0D2A">
        <w:rPr>
          <w:rFonts w:hint="eastAsia"/>
        </w:rPr>
        <w:t>Евгеньевна</w:t>
      </w:r>
      <w:r>
        <w:t xml:space="preserve"> </w:t>
      </w:r>
      <w:r w:rsidRPr="00AD0D2A">
        <w:rPr>
          <w:rFonts w:hint="eastAsia"/>
        </w:rPr>
        <w:t>Развитие</w:t>
      </w:r>
      <w:r w:rsidRPr="00AD0D2A">
        <w:t xml:space="preserve"> </w:t>
      </w:r>
      <w:r w:rsidRPr="00AD0D2A">
        <w:rPr>
          <w:rFonts w:hint="eastAsia"/>
        </w:rPr>
        <w:t>предпринимательства</w:t>
      </w:r>
      <w:r w:rsidRPr="00AD0D2A">
        <w:t xml:space="preserve"> </w:t>
      </w:r>
      <w:r w:rsidRPr="00AD0D2A">
        <w:rPr>
          <w:rFonts w:hint="eastAsia"/>
        </w:rPr>
        <w:t>в</w:t>
      </w:r>
      <w:r w:rsidRPr="00AD0D2A">
        <w:t xml:space="preserve"> </w:t>
      </w:r>
      <w:r w:rsidRPr="00AD0D2A">
        <w:rPr>
          <w:rFonts w:hint="eastAsia"/>
        </w:rPr>
        <w:t>сфере</w:t>
      </w:r>
      <w:r w:rsidRPr="00AD0D2A">
        <w:t xml:space="preserve"> </w:t>
      </w:r>
      <w:r w:rsidRPr="00AD0D2A">
        <w:rPr>
          <w:rFonts w:hint="eastAsia"/>
        </w:rPr>
        <w:t>финансового</w:t>
      </w:r>
      <w:r w:rsidRPr="00AD0D2A">
        <w:t xml:space="preserve"> </w:t>
      </w:r>
      <w:r w:rsidRPr="00AD0D2A">
        <w:rPr>
          <w:rFonts w:hint="eastAsia"/>
        </w:rPr>
        <w:t>аутсорсинга</w:t>
      </w:r>
    </w:p>
    <w:p w14:paraId="06E01216" w14:textId="77777777" w:rsidR="00AD0D2A" w:rsidRDefault="00AD0D2A" w:rsidP="00AD0D2A">
      <w:r>
        <w:rPr>
          <w:rFonts w:hint="eastAsia"/>
        </w:rPr>
        <w:t>ОГЛАВЛЕНИЕ</w:t>
      </w:r>
      <w:r>
        <w:t xml:space="preserve"> </w:t>
      </w:r>
      <w:r>
        <w:rPr>
          <w:rFonts w:hint="eastAsia"/>
        </w:rPr>
        <w:t>ДИССЕРТАЦИИ</w:t>
      </w:r>
    </w:p>
    <w:p w14:paraId="5D22845F" w14:textId="77777777" w:rsidR="00AD0D2A" w:rsidRDefault="00AD0D2A" w:rsidP="00AD0D2A">
      <w:r>
        <w:rPr>
          <w:rFonts w:hint="eastAsia"/>
        </w:rPr>
        <w:t>кандидат</w:t>
      </w:r>
      <w:r>
        <w:t xml:space="preserve"> </w:t>
      </w:r>
      <w:r>
        <w:rPr>
          <w:rFonts w:hint="eastAsia"/>
        </w:rPr>
        <w:t>наук</w:t>
      </w:r>
      <w:r>
        <w:t xml:space="preserve"> </w:t>
      </w:r>
      <w:r>
        <w:rPr>
          <w:rFonts w:hint="eastAsia"/>
        </w:rPr>
        <w:t>Золотарева</w:t>
      </w:r>
      <w:r>
        <w:t xml:space="preserve"> </w:t>
      </w:r>
      <w:r>
        <w:rPr>
          <w:rFonts w:hint="eastAsia"/>
        </w:rPr>
        <w:t>Светлана</w:t>
      </w:r>
      <w:r>
        <w:t xml:space="preserve"> </w:t>
      </w:r>
      <w:r>
        <w:rPr>
          <w:rFonts w:hint="eastAsia"/>
        </w:rPr>
        <w:t>Евгеньевна</w:t>
      </w:r>
    </w:p>
    <w:p w14:paraId="103D1B10" w14:textId="77777777" w:rsidR="00AD0D2A" w:rsidRDefault="00AD0D2A" w:rsidP="00AD0D2A">
      <w:r>
        <w:rPr>
          <w:rFonts w:hint="eastAsia"/>
        </w:rPr>
        <w:t>ВВЕДЕНИЕ</w:t>
      </w:r>
    </w:p>
    <w:p w14:paraId="1343F388" w14:textId="77777777" w:rsidR="00AD0D2A" w:rsidRDefault="00AD0D2A" w:rsidP="00AD0D2A"/>
    <w:p w14:paraId="30E25D28" w14:textId="77777777" w:rsidR="00AD0D2A" w:rsidRDefault="00AD0D2A" w:rsidP="00AD0D2A">
      <w:r>
        <w:t xml:space="preserve">1. </w:t>
      </w:r>
      <w:r>
        <w:rPr>
          <w:rFonts w:hint="eastAsia"/>
        </w:rPr>
        <w:t>Исследование</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развития</w:t>
      </w:r>
      <w:r>
        <w:t xml:space="preserve"> </w:t>
      </w:r>
      <w:r>
        <w:rPr>
          <w:rFonts w:hint="eastAsia"/>
        </w:rPr>
        <w:t>предпринимательства</w:t>
      </w:r>
      <w:r>
        <w:t xml:space="preserve"> </w:t>
      </w:r>
      <w:r>
        <w:rPr>
          <w:rFonts w:hint="eastAsia"/>
        </w:rPr>
        <w:t>в</w:t>
      </w:r>
      <w:r>
        <w:t xml:space="preserve"> </w:t>
      </w:r>
      <w:r>
        <w:rPr>
          <w:rFonts w:hint="eastAsia"/>
        </w:rPr>
        <w:t>сфере</w:t>
      </w:r>
      <w:r>
        <w:t xml:space="preserve"> </w:t>
      </w:r>
      <w:r>
        <w:rPr>
          <w:rFonts w:hint="eastAsia"/>
        </w:rPr>
        <w:t>финансового</w:t>
      </w:r>
      <w:r>
        <w:t xml:space="preserve"> </w:t>
      </w:r>
      <w:r>
        <w:rPr>
          <w:rFonts w:hint="eastAsia"/>
        </w:rPr>
        <w:t>аутсорсинга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771C9C92" w14:textId="77777777" w:rsidR="00AD0D2A" w:rsidRDefault="00AD0D2A" w:rsidP="00AD0D2A"/>
    <w:p w14:paraId="1FAF9376" w14:textId="77777777" w:rsidR="00AD0D2A" w:rsidRDefault="00AD0D2A" w:rsidP="00AD0D2A">
      <w:r>
        <w:t xml:space="preserve">1.1.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теории</w:t>
      </w:r>
      <w:r>
        <w:t xml:space="preserve"> </w:t>
      </w:r>
      <w:r>
        <w:rPr>
          <w:rFonts w:hint="eastAsia"/>
        </w:rPr>
        <w:t>предпринимательства</w:t>
      </w:r>
      <w:r>
        <w:t xml:space="preserve"> </w:t>
      </w:r>
      <w:r>
        <w:rPr>
          <w:rFonts w:hint="eastAsia"/>
        </w:rPr>
        <w:t>и</w:t>
      </w:r>
      <w:r>
        <w:t xml:space="preserve"> </w:t>
      </w:r>
      <w:r>
        <w:rPr>
          <w:rFonts w:hint="eastAsia"/>
        </w:rPr>
        <w:t>его</w:t>
      </w:r>
      <w:r>
        <w:t xml:space="preserve"> </w:t>
      </w:r>
      <w:r>
        <w:rPr>
          <w:rFonts w:hint="eastAsia"/>
        </w:rPr>
        <w:t>эволюция</w:t>
      </w:r>
      <w:r>
        <w:t xml:space="preserve"> </w:t>
      </w:r>
      <w:r>
        <w:rPr>
          <w:rFonts w:hint="eastAsia"/>
        </w:rPr>
        <w:t>в</w:t>
      </w:r>
      <w:r>
        <w:t xml:space="preserve"> </w:t>
      </w:r>
      <w:r>
        <w:rPr>
          <w:rFonts w:hint="eastAsia"/>
        </w:rPr>
        <w:t>современных</w:t>
      </w:r>
      <w:r>
        <w:t xml:space="preserve"> </w:t>
      </w:r>
      <w:r>
        <w:rPr>
          <w:rFonts w:hint="eastAsia"/>
        </w:rPr>
        <w:t>условиях</w:t>
      </w:r>
    </w:p>
    <w:p w14:paraId="2DB8EA9D" w14:textId="77777777" w:rsidR="00AD0D2A" w:rsidRDefault="00AD0D2A" w:rsidP="00AD0D2A"/>
    <w:p w14:paraId="2A0D4D39" w14:textId="77777777" w:rsidR="00AD0D2A" w:rsidRDefault="00AD0D2A" w:rsidP="00AD0D2A">
      <w:r>
        <w:t xml:space="preserve">1.2. </w:t>
      </w:r>
      <w:r>
        <w:rPr>
          <w:rFonts w:hint="eastAsia"/>
        </w:rPr>
        <w:t>Генезис</w:t>
      </w:r>
      <w:r>
        <w:t xml:space="preserve">,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финансового</w:t>
      </w:r>
      <w:r>
        <w:t xml:space="preserve"> </w:t>
      </w:r>
      <w:r>
        <w:rPr>
          <w:rFonts w:hint="eastAsia"/>
        </w:rPr>
        <w:t>аутсорсинга</w:t>
      </w:r>
    </w:p>
    <w:p w14:paraId="5B58426C" w14:textId="77777777" w:rsidR="00AD0D2A" w:rsidRDefault="00AD0D2A" w:rsidP="00AD0D2A"/>
    <w:p w14:paraId="63F90458" w14:textId="77777777" w:rsidR="00AD0D2A" w:rsidRDefault="00AD0D2A" w:rsidP="00AD0D2A">
      <w:r>
        <w:t xml:space="preserve">1.3. </w:t>
      </w:r>
      <w:r>
        <w:rPr>
          <w:rFonts w:hint="eastAsia"/>
        </w:rPr>
        <w:t>Преимущества</w:t>
      </w:r>
      <w:r>
        <w:t xml:space="preserve">, </w:t>
      </w:r>
      <w:r>
        <w:rPr>
          <w:rFonts w:hint="eastAsia"/>
        </w:rPr>
        <w:t>недостатки</w:t>
      </w:r>
      <w:r>
        <w:t xml:space="preserve">, </w:t>
      </w:r>
      <w:r>
        <w:rPr>
          <w:rFonts w:hint="eastAsia"/>
        </w:rPr>
        <w:t>ограничения</w:t>
      </w:r>
      <w:r>
        <w:t xml:space="preserve"> </w:t>
      </w:r>
      <w:r>
        <w:rPr>
          <w:rFonts w:hint="eastAsia"/>
        </w:rPr>
        <w:t>и</w:t>
      </w:r>
      <w:r>
        <w:t xml:space="preserve"> </w:t>
      </w:r>
      <w:r>
        <w:rPr>
          <w:rFonts w:hint="eastAsia"/>
        </w:rPr>
        <w:t>риски</w:t>
      </w:r>
      <w:r>
        <w:t xml:space="preserve"> </w:t>
      </w:r>
      <w:r>
        <w:rPr>
          <w:rFonts w:hint="eastAsia"/>
        </w:rPr>
        <w:t>финансового</w:t>
      </w:r>
      <w:r>
        <w:t xml:space="preserve"> </w:t>
      </w:r>
      <w:r>
        <w:rPr>
          <w:rFonts w:hint="eastAsia"/>
        </w:rPr>
        <w:t>аутсорсинга</w:t>
      </w:r>
    </w:p>
    <w:p w14:paraId="63289F60" w14:textId="77777777" w:rsidR="00AD0D2A" w:rsidRDefault="00AD0D2A" w:rsidP="00AD0D2A"/>
    <w:p w14:paraId="287705EF" w14:textId="77777777" w:rsidR="00AD0D2A" w:rsidRDefault="00AD0D2A" w:rsidP="00AD0D2A">
      <w:r>
        <w:t xml:space="preserve">2. </w:t>
      </w:r>
      <w:r>
        <w:rPr>
          <w:rFonts w:hint="eastAsia"/>
        </w:rPr>
        <w:t>Методы</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финансовым</w:t>
      </w:r>
      <w:r>
        <w:t xml:space="preserve"> </w:t>
      </w:r>
      <w:r>
        <w:rPr>
          <w:rFonts w:hint="eastAsia"/>
        </w:rPr>
        <w:t>аутсорсингом</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792B766A" w14:textId="77777777" w:rsidR="00AD0D2A" w:rsidRDefault="00AD0D2A" w:rsidP="00AD0D2A"/>
    <w:p w14:paraId="136AC37C" w14:textId="77777777" w:rsidR="00AD0D2A" w:rsidRDefault="00AD0D2A" w:rsidP="00AD0D2A">
      <w:r>
        <w:t xml:space="preserve">2.1.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финансовым</w:t>
      </w:r>
      <w:r>
        <w:t xml:space="preserve"> </w:t>
      </w:r>
      <w:r>
        <w:rPr>
          <w:rFonts w:hint="eastAsia"/>
        </w:rPr>
        <w:t>аутсорсингом</w:t>
      </w:r>
    </w:p>
    <w:p w14:paraId="01DA3302" w14:textId="77777777" w:rsidR="00AD0D2A" w:rsidRDefault="00AD0D2A" w:rsidP="00AD0D2A"/>
    <w:p w14:paraId="2AE387BA" w14:textId="77777777" w:rsidR="00AD0D2A" w:rsidRDefault="00AD0D2A" w:rsidP="00AD0D2A">
      <w:r>
        <w:t xml:space="preserve">2.2. </w:t>
      </w:r>
      <w:r>
        <w:rPr>
          <w:rFonts w:hint="eastAsia"/>
        </w:rPr>
        <w:t>Обзор</w:t>
      </w:r>
      <w:r>
        <w:t xml:space="preserve"> </w:t>
      </w:r>
      <w:r>
        <w:rPr>
          <w:rFonts w:hint="eastAsia"/>
        </w:rPr>
        <w:t>моделей</w:t>
      </w:r>
      <w:r>
        <w:t xml:space="preserve"> </w:t>
      </w:r>
      <w:r>
        <w:rPr>
          <w:rFonts w:hint="eastAsia"/>
        </w:rPr>
        <w:t>и</w:t>
      </w:r>
      <w:r>
        <w:t xml:space="preserve"> </w:t>
      </w:r>
      <w:r>
        <w:rPr>
          <w:rFonts w:hint="eastAsia"/>
        </w:rPr>
        <w:t>процесса</w:t>
      </w:r>
      <w:r>
        <w:t xml:space="preserve"> </w:t>
      </w:r>
      <w:r>
        <w:rPr>
          <w:rFonts w:hint="eastAsia"/>
        </w:rPr>
        <w:t>оказания</w:t>
      </w:r>
      <w:r>
        <w:t xml:space="preserve"> </w:t>
      </w:r>
      <w:r>
        <w:rPr>
          <w:rFonts w:hint="eastAsia"/>
        </w:rPr>
        <w:t>услуг</w:t>
      </w:r>
    </w:p>
    <w:p w14:paraId="75DAC6A8" w14:textId="77777777" w:rsidR="00AD0D2A" w:rsidRDefault="00AD0D2A" w:rsidP="00AD0D2A"/>
    <w:p w14:paraId="650414F0" w14:textId="77777777" w:rsidR="00AD0D2A" w:rsidRDefault="00AD0D2A" w:rsidP="00AD0D2A">
      <w:r>
        <w:t xml:space="preserve">2.3. </w:t>
      </w:r>
      <w:r>
        <w:rPr>
          <w:rFonts w:hint="eastAsia"/>
        </w:rPr>
        <w:t>Структура</w:t>
      </w:r>
      <w:r>
        <w:t xml:space="preserve"> </w:t>
      </w:r>
      <w:r>
        <w:rPr>
          <w:rFonts w:hint="eastAsia"/>
        </w:rPr>
        <w:t>услуг</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ценообразованию</w:t>
      </w:r>
    </w:p>
    <w:p w14:paraId="68A42968" w14:textId="77777777" w:rsidR="00AD0D2A" w:rsidRDefault="00AD0D2A" w:rsidP="00AD0D2A"/>
    <w:p w14:paraId="7CD55C09" w14:textId="77777777" w:rsidR="00AD0D2A" w:rsidRDefault="00AD0D2A" w:rsidP="00AD0D2A">
      <w:r>
        <w:t xml:space="preserve">3.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методов</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финансовым</w:t>
      </w:r>
      <w:r>
        <w:t xml:space="preserve"> </w:t>
      </w:r>
      <w:r>
        <w:rPr>
          <w:rFonts w:hint="eastAsia"/>
        </w:rPr>
        <w:t>аутсорсингом</w:t>
      </w:r>
    </w:p>
    <w:p w14:paraId="2038BCA2" w14:textId="77777777" w:rsidR="00AD0D2A" w:rsidRDefault="00AD0D2A" w:rsidP="00AD0D2A"/>
    <w:p w14:paraId="3BA953F7" w14:textId="77777777" w:rsidR="00AD0D2A" w:rsidRDefault="00AD0D2A" w:rsidP="00AD0D2A">
      <w:r>
        <w:t xml:space="preserve">3.1. </w:t>
      </w:r>
      <w:r>
        <w:rPr>
          <w:rFonts w:hint="eastAsia"/>
        </w:rPr>
        <w:t>Применение</w:t>
      </w:r>
      <w:r>
        <w:t xml:space="preserve"> </w:t>
      </w:r>
      <w:r>
        <w:rPr>
          <w:rFonts w:hint="eastAsia"/>
        </w:rPr>
        <w:t>системы</w:t>
      </w:r>
      <w:r>
        <w:t xml:space="preserve"> </w:t>
      </w:r>
      <w:r>
        <w:rPr>
          <w:rFonts w:hint="eastAsia"/>
        </w:rPr>
        <w:t>делегирования</w:t>
      </w:r>
      <w:r>
        <w:t xml:space="preserve"> </w:t>
      </w:r>
      <w:r>
        <w:rPr>
          <w:rFonts w:hint="eastAsia"/>
        </w:rPr>
        <w:t>полномочий</w:t>
      </w:r>
      <w:r>
        <w:t xml:space="preserve"> </w:t>
      </w:r>
      <w:r>
        <w:rPr>
          <w:rFonts w:hint="eastAsia"/>
        </w:rPr>
        <w:t>и</w:t>
      </w:r>
      <w:r>
        <w:t xml:space="preserve"> </w:t>
      </w:r>
      <w:r>
        <w:rPr>
          <w:rFonts w:hint="eastAsia"/>
        </w:rPr>
        <w:t>ответственности</w:t>
      </w:r>
      <w:r>
        <w:t xml:space="preserve"> </w:t>
      </w:r>
      <w:r>
        <w:rPr>
          <w:rFonts w:hint="eastAsia"/>
        </w:rPr>
        <w:t>для</w:t>
      </w:r>
      <w:r>
        <w:t xml:space="preserve"> </w:t>
      </w:r>
      <w:r>
        <w:rPr>
          <w:rFonts w:hint="eastAsia"/>
        </w:rPr>
        <w:t>эффективной</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финансовым</w:t>
      </w:r>
      <w:r>
        <w:t xml:space="preserve"> </w:t>
      </w:r>
      <w:r>
        <w:rPr>
          <w:rFonts w:hint="eastAsia"/>
        </w:rPr>
        <w:t>аутсорсингом</w:t>
      </w:r>
    </w:p>
    <w:p w14:paraId="6A06FEA6" w14:textId="77777777" w:rsidR="00AD0D2A" w:rsidRDefault="00AD0D2A" w:rsidP="00AD0D2A"/>
    <w:p w14:paraId="296410EE" w14:textId="77777777" w:rsidR="00AD0D2A" w:rsidRDefault="00AD0D2A" w:rsidP="00AD0D2A">
      <w:r>
        <w:t xml:space="preserve">3.2. </w:t>
      </w:r>
      <w:r>
        <w:rPr>
          <w:rFonts w:hint="eastAsia"/>
        </w:rPr>
        <w:t>Разработка</w:t>
      </w:r>
      <w:r>
        <w:t xml:space="preserve"> </w:t>
      </w:r>
      <w:r>
        <w:rPr>
          <w:rFonts w:hint="eastAsia"/>
        </w:rPr>
        <w:t>методов</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финансовым</w:t>
      </w:r>
      <w:r>
        <w:t xml:space="preserve"> </w:t>
      </w:r>
      <w:r>
        <w:rPr>
          <w:rFonts w:hint="eastAsia"/>
        </w:rPr>
        <w:t>аутсорсингом</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делегирования</w:t>
      </w:r>
      <w:r>
        <w:t xml:space="preserve"> </w:t>
      </w:r>
      <w:r>
        <w:rPr>
          <w:rFonts w:hint="eastAsia"/>
        </w:rPr>
        <w:t>полномочий</w:t>
      </w:r>
      <w:r>
        <w:t xml:space="preserve"> </w:t>
      </w:r>
      <w:r>
        <w:rPr>
          <w:rFonts w:hint="eastAsia"/>
        </w:rPr>
        <w:t>и</w:t>
      </w:r>
      <w:r>
        <w:t xml:space="preserve"> </w:t>
      </w:r>
      <w:r>
        <w:rPr>
          <w:rFonts w:hint="eastAsia"/>
        </w:rPr>
        <w:t>ответственности</w:t>
      </w:r>
    </w:p>
    <w:p w14:paraId="7EEA4024" w14:textId="77777777" w:rsidR="00AD0D2A" w:rsidRDefault="00AD0D2A" w:rsidP="00AD0D2A"/>
    <w:p w14:paraId="7BABA26E" w14:textId="77777777" w:rsidR="00AD0D2A" w:rsidRDefault="00AD0D2A" w:rsidP="00AD0D2A">
      <w:r>
        <w:t xml:space="preserve">3.3. </w:t>
      </w:r>
      <w:r>
        <w:rPr>
          <w:rFonts w:hint="eastAsia"/>
        </w:rPr>
        <w:t>Практическое</w:t>
      </w:r>
      <w:r>
        <w:t xml:space="preserve"> </w:t>
      </w:r>
      <w:r>
        <w:rPr>
          <w:rFonts w:hint="eastAsia"/>
        </w:rPr>
        <w:t>применение</w:t>
      </w:r>
      <w:r>
        <w:t xml:space="preserve"> </w:t>
      </w:r>
      <w:r>
        <w:rPr>
          <w:rFonts w:hint="eastAsia"/>
        </w:rPr>
        <w:t>методов</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финансовым</w:t>
      </w:r>
      <w:r>
        <w:t xml:space="preserve"> </w:t>
      </w:r>
      <w:r>
        <w:rPr>
          <w:rFonts w:hint="eastAsia"/>
        </w:rPr>
        <w:t>аутсорсингом</w:t>
      </w:r>
      <w:r>
        <w:t xml:space="preserve">, </w:t>
      </w:r>
      <w:r>
        <w:rPr>
          <w:rFonts w:hint="eastAsia"/>
        </w:rPr>
        <w:t>разработанных</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делегирования</w:t>
      </w:r>
      <w:r>
        <w:t xml:space="preserve"> </w:t>
      </w:r>
      <w:r>
        <w:rPr>
          <w:rFonts w:hint="eastAsia"/>
        </w:rPr>
        <w:t>полномочий</w:t>
      </w:r>
      <w:r>
        <w:t xml:space="preserve"> </w:t>
      </w:r>
      <w:r>
        <w:rPr>
          <w:rFonts w:hint="eastAsia"/>
        </w:rPr>
        <w:t>и</w:t>
      </w:r>
      <w:r>
        <w:t xml:space="preserve"> </w:t>
      </w:r>
      <w:r>
        <w:rPr>
          <w:rFonts w:hint="eastAsia"/>
        </w:rPr>
        <w:t>ответственности</w:t>
      </w:r>
      <w:r>
        <w:t xml:space="preserve">. </w:t>
      </w:r>
      <w:r>
        <w:rPr>
          <w:rFonts w:hint="eastAsia"/>
        </w:rPr>
        <w:t>Разработка</w:t>
      </w:r>
      <w:r>
        <w:t xml:space="preserve"> </w:t>
      </w:r>
      <w:r>
        <w:rPr>
          <w:rFonts w:hint="eastAsia"/>
        </w:rPr>
        <w:t>прочих</w:t>
      </w:r>
      <w:r>
        <w:t xml:space="preserve"> </w:t>
      </w:r>
      <w:r>
        <w:rPr>
          <w:rFonts w:hint="eastAsia"/>
        </w:rPr>
        <w:t>практических</w:t>
      </w:r>
      <w:r>
        <w:t xml:space="preserve"> </w:t>
      </w:r>
      <w:r>
        <w:rPr>
          <w:rFonts w:hint="eastAsia"/>
        </w:rPr>
        <w:t>методов</w:t>
      </w:r>
      <w:r>
        <w:t xml:space="preserve"> </w:t>
      </w:r>
      <w:r>
        <w:rPr>
          <w:rFonts w:hint="eastAsia"/>
        </w:rPr>
        <w:t>управления</w:t>
      </w:r>
      <w:r>
        <w:t xml:space="preserve">. </w:t>
      </w:r>
      <w:r>
        <w:rPr>
          <w:rFonts w:hint="eastAsia"/>
        </w:rPr>
        <w:t>Оценка</w:t>
      </w:r>
      <w:r>
        <w:t xml:space="preserve"> </w:t>
      </w:r>
      <w:r>
        <w:rPr>
          <w:rFonts w:hint="eastAsia"/>
        </w:rPr>
        <w:t>эффективности</w:t>
      </w:r>
    </w:p>
    <w:p w14:paraId="028351D2" w14:textId="77777777" w:rsidR="00AD0D2A" w:rsidRDefault="00AD0D2A" w:rsidP="00AD0D2A"/>
    <w:p w14:paraId="02E6A282" w14:textId="77777777" w:rsidR="00AD0D2A" w:rsidRDefault="00AD0D2A" w:rsidP="00AD0D2A">
      <w:r>
        <w:rPr>
          <w:rFonts w:hint="eastAsia"/>
        </w:rPr>
        <w:t>ЗАКЛЮЧЕНИЕ</w:t>
      </w:r>
    </w:p>
    <w:p w14:paraId="64F51810" w14:textId="77777777" w:rsidR="00AD0D2A" w:rsidRDefault="00AD0D2A" w:rsidP="00AD0D2A"/>
    <w:p w14:paraId="29A90F8D" w14:textId="77777777" w:rsidR="00AD0D2A" w:rsidRDefault="00AD0D2A" w:rsidP="00AD0D2A">
      <w:r>
        <w:rPr>
          <w:rFonts w:hint="eastAsia"/>
        </w:rPr>
        <w:t>СПИСОК</w:t>
      </w:r>
      <w:r>
        <w:t xml:space="preserve"> </w:t>
      </w:r>
      <w:r>
        <w:rPr>
          <w:rFonts w:hint="eastAsia"/>
        </w:rPr>
        <w:t>ИСПОЛЬЗОВАННЫХ</w:t>
      </w:r>
      <w:r>
        <w:t xml:space="preserve"> </w:t>
      </w:r>
      <w:r>
        <w:rPr>
          <w:rFonts w:hint="eastAsia"/>
        </w:rPr>
        <w:t>ИСТОЧНИКОВ</w:t>
      </w:r>
    </w:p>
    <w:p w14:paraId="55C65C14" w14:textId="77777777" w:rsidR="00AD0D2A" w:rsidRDefault="00AD0D2A" w:rsidP="00AD0D2A"/>
    <w:p w14:paraId="1156CAFC" w14:textId="35C74C86" w:rsidR="00AD0D2A" w:rsidRPr="00AD0D2A" w:rsidRDefault="00AD0D2A" w:rsidP="00AD0D2A">
      <w:r>
        <w:rPr>
          <w:rFonts w:hint="eastAsia"/>
        </w:rPr>
        <w:t>ПРИЛОЖЕНИЕ</w:t>
      </w:r>
    </w:p>
    <w:sectPr w:rsidR="00AD0D2A" w:rsidRPr="00AD0D2A" w:rsidSect="00F960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7F9F" w14:textId="77777777" w:rsidR="00F96051" w:rsidRDefault="00F96051">
      <w:pPr>
        <w:spacing w:after="0" w:line="240" w:lineRule="auto"/>
      </w:pPr>
      <w:r>
        <w:separator/>
      </w:r>
    </w:p>
  </w:endnote>
  <w:endnote w:type="continuationSeparator" w:id="0">
    <w:p w14:paraId="0DD827CD" w14:textId="77777777" w:rsidR="00F96051" w:rsidRDefault="00F9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EC5B" w14:textId="77777777" w:rsidR="00F96051" w:rsidRDefault="00F96051"/>
    <w:p w14:paraId="6B21269D" w14:textId="77777777" w:rsidR="00F96051" w:rsidRDefault="00F96051"/>
    <w:p w14:paraId="71D340C8" w14:textId="77777777" w:rsidR="00F96051" w:rsidRDefault="00F96051"/>
    <w:p w14:paraId="50691A4A" w14:textId="77777777" w:rsidR="00F96051" w:rsidRDefault="00F96051"/>
    <w:p w14:paraId="6B22566E" w14:textId="77777777" w:rsidR="00F96051" w:rsidRDefault="00F96051"/>
    <w:p w14:paraId="1F5ABA17" w14:textId="77777777" w:rsidR="00F96051" w:rsidRDefault="00F96051"/>
    <w:p w14:paraId="76A1CF35" w14:textId="77777777" w:rsidR="00F96051" w:rsidRDefault="00F960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49AAC3" wp14:editId="1D28DD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825EA" w14:textId="77777777" w:rsidR="00F96051" w:rsidRDefault="00F960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9AA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1825EA" w14:textId="77777777" w:rsidR="00F96051" w:rsidRDefault="00F960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970FB4" w14:textId="77777777" w:rsidR="00F96051" w:rsidRDefault="00F96051"/>
    <w:p w14:paraId="16423227" w14:textId="77777777" w:rsidR="00F96051" w:rsidRDefault="00F96051"/>
    <w:p w14:paraId="048AB9C5" w14:textId="77777777" w:rsidR="00F96051" w:rsidRDefault="00F960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C9F97E" wp14:editId="367538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B1D06" w14:textId="77777777" w:rsidR="00F96051" w:rsidRDefault="00F96051"/>
                          <w:p w14:paraId="53355708" w14:textId="77777777" w:rsidR="00F96051" w:rsidRDefault="00F960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C9F9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1B1D06" w14:textId="77777777" w:rsidR="00F96051" w:rsidRDefault="00F96051"/>
                    <w:p w14:paraId="53355708" w14:textId="77777777" w:rsidR="00F96051" w:rsidRDefault="00F960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056580" w14:textId="77777777" w:rsidR="00F96051" w:rsidRDefault="00F96051"/>
    <w:p w14:paraId="3F13BC69" w14:textId="77777777" w:rsidR="00F96051" w:rsidRDefault="00F96051">
      <w:pPr>
        <w:rPr>
          <w:sz w:val="2"/>
          <w:szCs w:val="2"/>
        </w:rPr>
      </w:pPr>
    </w:p>
    <w:p w14:paraId="732FEAF9" w14:textId="77777777" w:rsidR="00F96051" w:rsidRDefault="00F96051"/>
    <w:p w14:paraId="105642B4" w14:textId="77777777" w:rsidR="00F96051" w:rsidRDefault="00F96051">
      <w:pPr>
        <w:spacing w:after="0" w:line="240" w:lineRule="auto"/>
      </w:pPr>
    </w:p>
  </w:footnote>
  <w:footnote w:type="continuationSeparator" w:id="0">
    <w:p w14:paraId="2DC00FAA" w14:textId="77777777" w:rsidR="00F96051" w:rsidRDefault="00F9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051"/>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11172</TotalTime>
  <Pages>2</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1688</cp:revision>
  <cp:lastPrinted>2009-02-06T05:36:00Z</cp:lastPrinted>
  <dcterms:created xsi:type="dcterms:W3CDTF">2024-04-09T10:20:00Z</dcterms:created>
  <dcterms:modified xsi:type="dcterms:W3CDTF">2024-04-23T21:52:00Z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