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1542" w14:textId="4DFD5C5D" w:rsidR="00F563F7" w:rsidRDefault="00705543" w:rsidP="00705543">
      <w:pPr>
        <w:rPr>
          <w:rFonts w:ascii="Times New Roman" w:eastAsia="Arial Unicode MS" w:hAnsi="Times New Roman" w:cs="Times New Roman"/>
          <w:b/>
          <w:bCs/>
          <w:color w:val="000000"/>
          <w:kern w:val="0"/>
          <w:sz w:val="28"/>
          <w:szCs w:val="28"/>
          <w:lang w:eastAsia="ru-RU" w:bidi="uk-UA"/>
        </w:rPr>
      </w:pPr>
      <w:r w:rsidRPr="00705543">
        <w:rPr>
          <w:rFonts w:ascii="Times New Roman" w:eastAsia="Arial Unicode MS" w:hAnsi="Times New Roman" w:cs="Times New Roman" w:hint="eastAsia"/>
          <w:b/>
          <w:bCs/>
          <w:color w:val="000000"/>
          <w:kern w:val="0"/>
          <w:sz w:val="28"/>
          <w:szCs w:val="28"/>
          <w:lang w:eastAsia="ru-RU" w:bidi="uk-UA"/>
        </w:rPr>
        <w:t>Махмуд</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Омар</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Абдулкарим</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Махмуд</w:t>
      </w:r>
      <w:r>
        <w:rPr>
          <w:rFonts w:ascii="Times New Roman" w:eastAsia="Arial Unicode MS" w:hAnsi="Times New Roman" w:cs="Times New Roman" w:hint="eastAsia"/>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Исследование</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и</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разработка</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моделей</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трафика</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и</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методов</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выбора</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структуры</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сетей</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интернета</w:t>
      </w:r>
      <w:r w:rsidRPr="00705543">
        <w:rPr>
          <w:rFonts w:ascii="Times New Roman" w:eastAsia="Arial Unicode MS" w:hAnsi="Times New Roman" w:cs="Times New Roman"/>
          <w:b/>
          <w:bCs/>
          <w:color w:val="000000"/>
          <w:kern w:val="0"/>
          <w:sz w:val="28"/>
          <w:szCs w:val="28"/>
          <w:lang w:eastAsia="ru-RU" w:bidi="uk-UA"/>
        </w:rPr>
        <w:t xml:space="preserve"> </w:t>
      </w:r>
      <w:r w:rsidRPr="00705543">
        <w:rPr>
          <w:rFonts w:ascii="Times New Roman" w:eastAsia="Arial Unicode MS" w:hAnsi="Times New Roman" w:cs="Times New Roman" w:hint="eastAsia"/>
          <w:b/>
          <w:bCs/>
          <w:color w:val="000000"/>
          <w:kern w:val="0"/>
          <w:sz w:val="28"/>
          <w:szCs w:val="28"/>
          <w:lang w:eastAsia="ru-RU" w:bidi="uk-UA"/>
        </w:rPr>
        <w:t>вещей</w:t>
      </w:r>
    </w:p>
    <w:p w14:paraId="30510077" w14:textId="77777777" w:rsidR="00705543" w:rsidRDefault="00705543" w:rsidP="00705543">
      <w:r>
        <w:rPr>
          <w:rFonts w:hint="eastAsia"/>
        </w:rPr>
        <w:t>ОГЛАВЛЕНИЕ</w:t>
      </w:r>
      <w:r>
        <w:t xml:space="preserve"> </w:t>
      </w:r>
      <w:r>
        <w:rPr>
          <w:rFonts w:hint="eastAsia"/>
        </w:rPr>
        <w:t>ДИССЕРТАЦИИ</w:t>
      </w:r>
    </w:p>
    <w:p w14:paraId="2E8B924C" w14:textId="77777777" w:rsidR="00705543" w:rsidRDefault="00705543" w:rsidP="00705543">
      <w:r>
        <w:rPr>
          <w:rFonts w:hint="eastAsia"/>
        </w:rPr>
        <w:t>кандидат</w:t>
      </w:r>
      <w:r>
        <w:t xml:space="preserve"> </w:t>
      </w:r>
      <w:r>
        <w:rPr>
          <w:rFonts w:hint="eastAsia"/>
        </w:rPr>
        <w:t>наук</w:t>
      </w:r>
      <w:r>
        <w:t xml:space="preserve"> </w:t>
      </w:r>
      <w:r>
        <w:rPr>
          <w:rFonts w:hint="eastAsia"/>
        </w:rPr>
        <w:t>Махмуд</w:t>
      </w:r>
      <w:r>
        <w:t xml:space="preserve"> </w:t>
      </w:r>
      <w:r>
        <w:rPr>
          <w:rFonts w:hint="eastAsia"/>
        </w:rPr>
        <w:t>Омар</w:t>
      </w:r>
      <w:r>
        <w:t xml:space="preserve"> </w:t>
      </w:r>
      <w:r>
        <w:rPr>
          <w:rFonts w:hint="eastAsia"/>
        </w:rPr>
        <w:t>Абдулкарим</w:t>
      </w:r>
      <w:r>
        <w:t xml:space="preserve"> </w:t>
      </w:r>
      <w:r>
        <w:rPr>
          <w:rFonts w:hint="eastAsia"/>
        </w:rPr>
        <w:t>Махмуд</w:t>
      </w:r>
    </w:p>
    <w:p w14:paraId="3B7848DF" w14:textId="77777777" w:rsidR="00705543" w:rsidRDefault="00705543" w:rsidP="00705543">
      <w:r>
        <w:rPr>
          <w:rFonts w:hint="eastAsia"/>
        </w:rPr>
        <w:t>ВВЕДЕНИЕ</w:t>
      </w:r>
    </w:p>
    <w:p w14:paraId="109075FF" w14:textId="77777777" w:rsidR="00705543" w:rsidRDefault="00705543" w:rsidP="00705543"/>
    <w:p w14:paraId="110B6918" w14:textId="77777777" w:rsidR="00705543" w:rsidRDefault="00705543" w:rsidP="00705543">
      <w:r>
        <w:rPr>
          <w:rFonts w:hint="eastAsia"/>
        </w:rPr>
        <w:t>ГЛАВА</w:t>
      </w:r>
      <w:r>
        <w:t xml:space="preserve"> 1. </w:t>
      </w:r>
      <w:r>
        <w:rPr>
          <w:rFonts w:hint="eastAsia"/>
        </w:rPr>
        <w:t>АНАЛИЗ</w:t>
      </w:r>
      <w:r>
        <w:t xml:space="preserve"> </w:t>
      </w:r>
      <w:r>
        <w:rPr>
          <w:rFonts w:hint="eastAsia"/>
        </w:rPr>
        <w:t>ТЕНДЕНЦИЙ</w:t>
      </w:r>
      <w:r>
        <w:t xml:space="preserve"> </w:t>
      </w:r>
      <w:r>
        <w:rPr>
          <w:rFonts w:hint="eastAsia"/>
        </w:rPr>
        <w:t>РАЗВИТИЯ</w:t>
      </w:r>
      <w:r>
        <w:t xml:space="preserve"> </w:t>
      </w:r>
      <w:r>
        <w:rPr>
          <w:rFonts w:hint="eastAsia"/>
        </w:rPr>
        <w:t>ИНТЕРНЕТА</w:t>
      </w:r>
      <w:r>
        <w:t xml:space="preserve"> </w:t>
      </w:r>
      <w:r>
        <w:rPr>
          <w:rFonts w:hint="eastAsia"/>
        </w:rPr>
        <w:t>ВЕЩЕЙ</w:t>
      </w:r>
    </w:p>
    <w:p w14:paraId="7DCB6CB2" w14:textId="77777777" w:rsidR="00705543" w:rsidRDefault="00705543" w:rsidP="00705543"/>
    <w:p w14:paraId="0015E49A" w14:textId="77777777" w:rsidR="00705543" w:rsidRDefault="00705543" w:rsidP="00705543">
      <w:r>
        <w:t xml:space="preserve">1.1 </w:t>
      </w:r>
      <w:r>
        <w:rPr>
          <w:rFonts w:hint="eastAsia"/>
        </w:rPr>
        <w:t>Анализ</w:t>
      </w:r>
      <w:r>
        <w:t xml:space="preserve"> </w:t>
      </w:r>
      <w:r>
        <w:rPr>
          <w:rFonts w:hint="eastAsia"/>
        </w:rPr>
        <w:t>перспективных</w:t>
      </w:r>
      <w:r>
        <w:t xml:space="preserve"> </w:t>
      </w:r>
      <w:r>
        <w:rPr>
          <w:rFonts w:hint="eastAsia"/>
        </w:rPr>
        <w:t>направлений</w:t>
      </w:r>
      <w:r>
        <w:t xml:space="preserve"> </w:t>
      </w:r>
      <w:r>
        <w:rPr>
          <w:rFonts w:hint="eastAsia"/>
        </w:rPr>
        <w:t>развития</w:t>
      </w:r>
      <w:r>
        <w:t xml:space="preserve"> </w:t>
      </w:r>
      <w:r>
        <w:rPr>
          <w:rFonts w:hint="eastAsia"/>
        </w:rPr>
        <w:t>сетей</w:t>
      </w:r>
      <w:r>
        <w:t xml:space="preserve"> </w:t>
      </w:r>
      <w:r>
        <w:rPr>
          <w:rFonts w:hint="eastAsia"/>
        </w:rPr>
        <w:t>связи</w:t>
      </w:r>
    </w:p>
    <w:p w14:paraId="62EF85D7" w14:textId="77777777" w:rsidR="00705543" w:rsidRDefault="00705543" w:rsidP="00705543"/>
    <w:p w14:paraId="19EE7528" w14:textId="77777777" w:rsidR="00705543" w:rsidRDefault="00705543" w:rsidP="00705543">
      <w:r>
        <w:t xml:space="preserve">1.1.1 </w:t>
      </w:r>
      <w:r>
        <w:rPr>
          <w:rFonts w:hint="eastAsia"/>
        </w:rPr>
        <w:t>Анализ</w:t>
      </w:r>
      <w:r>
        <w:t xml:space="preserve"> </w:t>
      </w:r>
      <w:r>
        <w:rPr>
          <w:rFonts w:hint="eastAsia"/>
        </w:rPr>
        <w:t>тенденций</w:t>
      </w:r>
      <w:r>
        <w:t xml:space="preserve"> </w:t>
      </w:r>
      <w:r>
        <w:rPr>
          <w:rFonts w:hint="eastAsia"/>
        </w:rPr>
        <w:t>развития</w:t>
      </w:r>
      <w:r>
        <w:t xml:space="preserve"> </w:t>
      </w:r>
      <w:r>
        <w:rPr>
          <w:rFonts w:hint="eastAsia"/>
        </w:rPr>
        <w:t>перспективных</w:t>
      </w:r>
      <w:r>
        <w:t xml:space="preserve"> </w:t>
      </w:r>
      <w:r>
        <w:rPr>
          <w:rFonts w:hint="eastAsia"/>
        </w:rPr>
        <w:t>сетей</w:t>
      </w:r>
      <w:r>
        <w:t xml:space="preserve"> </w:t>
      </w:r>
      <w:r>
        <w:rPr>
          <w:rFonts w:hint="eastAsia"/>
        </w:rPr>
        <w:t>связи</w:t>
      </w:r>
    </w:p>
    <w:p w14:paraId="6C113DCB" w14:textId="77777777" w:rsidR="00705543" w:rsidRDefault="00705543" w:rsidP="00705543"/>
    <w:p w14:paraId="6C7C92C6" w14:textId="77777777" w:rsidR="00705543" w:rsidRDefault="00705543" w:rsidP="00705543">
      <w:r>
        <w:t xml:space="preserve">1.1.2 </w:t>
      </w:r>
      <w:r>
        <w:rPr>
          <w:rFonts w:hint="eastAsia"/>
        </w:rPr>
        <w:t>Анализ</w:t>
      </w:r>
      <w:r>
        <w:t xml:space="preserve"> </w:t>
      </w:r>
      <w:r>
        <w:rPr>
          <w:rFonts w:hint="eastAsia"/>
        </w:rPr>
        <w:t>концепции</w:t>
      </w:r>
      <w:r>
        <w:t xml:space="preserve"> </w:t>
      </w:r>
      <w:r>
        <w:rPr>
          <w:rFonts w:hint="eastAsia"/>
        </w:rPr>
        <w:t>Интернета</w:t>
      </w:r>
      <w:r>
        <w:t xml:space="preserve"> </w:t>
      </w:r>
      <w:r>
        <w:rPr>
          <w:rFonts w:hint="eastAsia"/>
        </w:rPr>
        <w:t>вещей</w:t>
      </w:r>
    </w:p>
    <w:p w14:paraId="0217A3DB" w14:textId="77777777" w:rsidR="00705543" w:rsidRDefault="00705543" w:rsidP="00705543"/>
    <w:p w14:paraId="5FF5A7A7" w14:textId="77777777" w:rsidR="00705543" w:rsidRDefault="00705543" w:rsidP="00705543">
      <w:r>
        <w:t xml:space="preserve">1.1.3 </w:t>
      </w:r>
      <w:r>
        <w:rPr>
          <w:rFonts w:hint="eastAsia"/>
        </w:rPr>
        <w:t>Анализ</w:t>
      </w:r>
      <w:r>
        <w:t xml:space="preserve"> </w:t>
      </w:r>
      <w:r>
        <w:rPr>
          <w:rFonts w:hint="eastAsia"/>
        </w:rPr>
        <w:t>концепции</w:t>
      </w:r>
      <w:r>
        <w:t xml:space="preserve"> </w:t>
      </w:r>
      <w:r>
        <w:rPr>
          <w:rFonts w:hint="eastAsia"/>
        </w:rPr>
        <w:t>тактильного</w:t>
      </w:r>
      <w:r>
        <w:t xml:space="preserve"> </w:t>
      </w:r>
      <w:r>
        <w:rPr>
          <w:rFonts w:hint="eastAsia"/>
        </w:rPr>
        <w:t>Интернета</w:t>
      </w:r>
    </w:p>
    <w:p w14:paraId="6E2D9A1E" w14:textId="77777777" w:rsidR="00705543" w:rsidRDefault="00705543" w:rsidP="00705543"/>
    <w:p w14:paraId="667E69AE" w14:textId="77777777" w:rsidR="00705543" w:rsidRDefault="00705543" w:rsidP="00705543">
      <w:r>
        <w:t xml:space="preserve">1.2 </w:t>
      </w:r>
      <w:r>
        <w:rPr>
          <w:rFonts w:hint="eastAsia"/>
        </w:rPr>
        <w:t>Анализ</w:t>
      </w:r>
      <w:r>
        <w:t xml:space="preserve"> </w:t>
      </w:r>
      <w:r>
        <w:rPr>
          <w:rFonts w:hint="eastAsia"/>
        </w:rPr>
        <w:t>тенденций</w:t>
      </w:r>
      <w:r>
        <w:t xml:space="preserve"> </w:t>
      </w:r>
      <w:r>
        <w:rPr>
          <w:rFonts w:hint="eastAsia"/>
        </w:rPr>
        <w:t>развития</w:t>
      </w:r>
      <w:r>
        <w:t xml:space="preserve"> </w:t>
      </w:r>
      <w:r>
        <w:rPr>
          <w:rFonts w:hint="eastAsia"/>
        </w:rPr>
        <w:t>Интернета</w:t>
      </w:r>
      <w:r>
        <w:t xml:space="preserve"> </w:t>
      </w:r>
      <w:r>
        <w:rPr>
          <w:rFonts w:hint="eastAsia"/>
        </w:rPr>
        <w:t>вещей</w:t>
      </w:r>
    </w:p>
    <w:p w14:paraId="1AA930EC" w14:textId="77777777" w:rsidR="00705543" w:rsidRDefault="00705543" w:rsidP="00705543"/>
    <w:p w14:paraId="67C6991C" w14:textId="77777777" w:rsidR="00705543" w:rsidRDefault="00705543" w:rsidP="00705543">
      <w:r>
        <w:t xml:space="preserve">1.2.1 </w:t>
      </w:r>
      <w:r>
        <w:rPr>
          <w:rFonts w:hint="eastAsia"/>
        </w:rPr>
        <w:t>Прогноз</w:t>
      </w:r>
      <w:r>
        <w:t xml:space="preserve"> </w:t>
      </w:r>
      <w:r>
        <w:rPr>
          <w:rFonts w:hint="eastAsia"/>
        </w:rPr>
        <w:t>развития</w:t>
      </w:r>
      <w:r>
        <w:t xml:space="preserve"> </w:t>
      </w:r>
      <w:r>
        <w:rPr>
          <w:rFonts w:hint="eastAsia"/>
        </w:rPr>
        <w:t>Интернета</w:t>
      </w:r>
      <w:r>
        <w:t xml:space="preserve"> </w:t>
      </w:r>
      <w:r>
        <w:rPr>
          <w:rFonts w:hint="eastAsia"/>
        </w:rPr>
        <w:t>вещей</w:t>
      </w:r>
    </w:p>
    <w:p w14:paraId="48ECBD09" w14:textId="77777777" w:rsidR="00705543" w:rsidRDefault="00705543" w:rsidP="00705543"/>
    <w:p w14:paraId="3D1CD165" w14:textId="77777777" w:rsidR="00705543" w:rsidRDefault="00705543" w:rsidP="00705543">
      <w:r>
        <w:t xml:space="preserve">1.2.2 </w:t>
      </w:r>
      <w:r>
        <w:rPr>
          <w:rFonts w:hint="eastAsia"/>
        </w:rPr>
        <w:t>Прогноз</w:t>
      </w:r>
      <w:r>
        <w:t xml:space="preserve"> </w:t>
      </w:r>
      <w:r>
        <w:rPr>
          <w:rFonts w:hint="eastAsia"/>
        </w:rPr>
        <w:t>проникновения</w:t>
      </w:r>
      <w:r>
        <w:t xml:space="preserve"> </w:t>
      </w:r>
      <w:r>
        <w:rPr>
          <w:rFonts w:hint="eastAsia"/>
        </w:rPr>
        <w:t>и</w:t>
      </w:r>
      <w:r>
        <w:t xml:space="preserve"> </w:t>
      </w:r>
      <w:r>
        <w:rPr>
          <w:rFonts w:hint="eastAsia"/>
        </w:rPr>
        <w:t>роста</w:t>
      </w:r>
      <w:r>
        <w:t xml:space="preserve"> </w:t>
      </w:r>
      <w:r>
        <w:rPr>
          <w:rFonts w:hint="eastAsia"/>
        </w:rPr>
        <w:t>трафика</w:t>
      </w:r>
      <w:r>
        <w:t xml:space="preserve"> </w:t>
      </w:r>
      <w:r>
        <w:rPr>
          <w:rFonts w:hint="eastAsia"/>
        </w:rPr>
        <w:t>ИВ</w:t>
      </w:r>
    </w:p>
    <w:p w14:paraId="1599E257" w14:textId="77777777" w:rsidR="00705543" w:rsidRDefault="00705543" w:rsidP="00705543"/>
    <w:p w14:paraId="4B8CE47E" w14:textId="77777777" w:rsidR="00705543" w:rsidRDefault="00705543" w:rsidP="00705543">
      <w:r>
        <w:t xml:space="preserve">1.2.3 </w:t>
      </w:r>
      <w:r>
        <w:rPr>
          <w:rFonts w:hint="eastAsia"/>
        </w:rPr>
        <w:t>Анализ</w:t>
      </w:r>
      <w:r>
        <w:t xml:space="preserve"> </w:t>
      </w:r>
      <w:r>
        <w:rPr>
          <w:rFonts w:hint="eastAsia"/>
        </w:rPr>
        <w:t>приложений</w:t>
      </w:r>
      <w:r>
        <w:t xml:space="preserve"> </w:t>
      </w:r>
      <w:r>
        <w:rPr>
          <w:rFonts w:hint="eastAsia"/>
        </w:rPr>
        <w:t>Интернета</w:t>
      </w:r>
      <w:r>
        <w:t xml:space="preserve"> </w:t>
      </w:r>
      <w:r>
        <w:rPr>
          <w:rFonts w:hint="eastAsia"/>
        </w:rPr>
        <w:t>вещей</w:t>
      </w:r>
    </w:p>
    <w:p w14:paraId="77269B26" w14:textId="77777777" w:rsidR="00705543" w:rsidRDefault="00705543" w:rsidP="00705543"/>
    <w:p w14:paraId="1F1AF7CB" w14:textId="77777777" w:rsidR="00705543" w:rsidRDefault="00705543" w:rsidP="00705543">
      <w:r>
        <w:t xml:space="preserve">1.2.4 </w:t>
      </w:r>
      <w:r>
        <w:rPr>
          <w:rFonts w:hint="eastAsia"/>
        </w:rPr>
        <w:t>Анализ</w:t>
      </w:r>
      <w:r>
        <w:t xml:space="preserve"> </w:t>
      </w:r>
      <w:r>
        <w:rPr>
          <w:rFonts w:hint="eastAsia"/>
        </w:rPr>
        <w:t>характеристики</w:t>
      </w:r>
      <w:r>
        <w:t xml:space="preserve"> </w:t>
      </w:r>
      <w:r>
        <w:rPr>
          <w:rFonts w:hint="eastAsia"/>
        </w:rPr>
        <w:t>сетей</w:t>
      </w:r>
      <w:r>
        <w:t xml:space="preserve"> </w:t>
      </w:r>
      <w:r>
        <w:rPr>
          <w:rFonts w:hint="eastAsia"/>
        </w:rPr>
        <w:t>Интернета</w:t>
      </w:r>
      <w:r>
        <w:t xml:space="preserve"> </w:t>
      </w:r>
      <w:r>
        <w:rPr>
          <w:rFonts w:hint="eastAsia"/>
        </w:rPr>
        <w:t>вещей</w:t>
      </w:r>
    </w:p>
    <w:p w14:paraId="68A0EB4E" w14:textId="77777777" w:rsidR="00705543" w:rsidRDefault="00705543" w:rsidP="00705543"/>
    <w:p w14:paraId="006FF0E6" w14:textId="77777777" w:rsidR="00705543" w:rsidRDefault="00705543" w:rsidP="00705543">
      <w:r>
        <w:t xml:space="preserve">1.3 </w:t>
      </w:r>
      <w:r>
        <w:rPr>
          <w:rFonts w:hint="eastAsia"/>
        </w:rPr>
        <w:t>Анализ</w:t>
      </w:r>
      <w:r>
        <w:t xml:space="preserve"> </w:t>
      </w:r>
      <w:r>
        <w:rPr>
          <w:rFonts w:hint="eastAsia"/>
        </w:rPr>
        <w:t>технологий</w:t>
      </w:r>
      <w:r>
        <w:t xml:space="preserve"> </w:t>
      </w:r>
      <w:r>
        <w:rPr>
          <w:rFonts w:hint="eastAsia"/>
        </w:rPr>
        <w:t>построения</w:t>
      </w:r>
      <w:r>
        <w:t xml:space="preserve"> </w:t>
      </w:r>
      <w:r>
        <w:rPr>
          <w:rFonts w:hint="eastAsia"/>
        </w:rPr>
        <w:t>сетей</w:t>
      </w:r>
      <w:r>
        <w:t xml:space="preserve"> </w:t>
      </w:r>
      <w:r>
        <w:rPr>
          <w:rFonts w:hint="eastAsia"/>
        </w:rPr>
        <w:t>Интернета</w:t>
      </w:r>
      <w:r>
        <w:t xml:space="preserve"> </w:t>
      </w:r>
      <w:r>
        <w:rPr>
          <w:rFonts w:hint="eastAsia"/>
        </w:rPr>
        <w:t>вещей</w:t>
      </w:r>
    </w:p>
    <w:p w14:paraId="617947B2" w14:textId="77777777" w:rsidR="00705543" w:rsidRDefault="00705543" w:rsidP="00705543"/>
    <w:p w14:paraId="04C074F3" w14:textId="77777777" w:rsidR="00705543" w:rsidRDefault="00705543" w:rsidP="00705543">
      <w:r>
        <w:t xml:space="preserve">1.3.1 </w:t>
      </w:r>
      <w:r>
        <w:rPr>
          <w:rFonts w:hint="eastAsia"/>
        </w:rPr>
        <w:t>Предварительные</w:t>
      </w:r>
      <w:r>
        <w:t xml:space="preserve"> </w:t>
      </w:r>
      <w:r>
        <w:rPr>
          <w:rFonts w:hint="eastAsia"/>
        </w:rPr>
        <w:t>замечания</w:t>
      </w:r>
    </w:p>
    <w:p w14:paraId="665341D3" w14:textId="77777777" w:rsidR="00705543" w:rsidRDefault="00705543" w:rsidP="00705543"/>
    <w:p w14:paraId="23113AA8" w14:textId="77777777" w:rsidR="00705543" w:rsidRDefault="00705543" w:rsidP="00705543">
      <w:r>
        <w:t xml:space="preserve">1.3.2 </w:t>
      </w:r>
      <w:r>
        <w:rPr>
          <w:rFonts w:hint="eastAsia"/>
        </w:rPr>
        <w:t>Анализ</w:t>
      </w:r>
      <w:r>
        <w:t xml:space="preserve"> </w:t>
      </w:r>
      <w:r>
        <w:rPr>
          <w:rFonts w:hint="eastAsia"/>
        </w:rPr>
        <w:t>основных</w:t>
      </w:r>
      <w:r>
        <w:t xml:space="preserve"> </w:t>
      </w:r>
      <w:r>
        <w:rPr>
          <w:rFonts w:hint="eastAsia"/>
        </w:rPr>
        <w:t>характеристик</w:t>
      </w:r>
    </w:p>
    <w:p w14:paraId="6704144C" w14:textId="77777777" w:rsidR="00705543" w:rsidRDefault="00705543" w:rsidP="00705543"/>
    <w:p w14:paraId="228B9C93" w14:textId="77777777" w:rsidR="00705543" w:rsidRDefault="00705543" w:rsidP="00705543">
      <w:r>
        <w:t xml:space="preserve">1.3.3 </w:t>
      </w:r>
      <w:r>
        <w:rPr>
          <w:rFonts w:hint="eastAsia"/>
        </w:rPr>
        <w:t>Анализ</w:t>
      </w:r>
      <w:r>
        <w:t xml:space="preserve"> </w:t>
      </w:r>
      <w:r>
        <w:rPr>
          <w:rFonts w:hint="eastAsia"/>
        </w:rPr>
        <w:t>особенностей</w:t>
      </w:r>
      <w:r>
        <w:t xml:space="preserve"> </w:t>
      </w:r>
      <w:r>
        <w:rPr>
          <w:rFonts w:hint="eastAsia"/>
        </w:rPr>
        <w:t>использования</w:t>
      </w:r>
      <w:r>
        <w:t xml:space="preserve"> </w:t>
      </w:r>
      <w:r>
        <w:rPr>
          <w:rFonts w:hint="eastAsia"/>
        </w:rPr>
        <w:t>в</w:t>
      </w:r>
      <w:r>
        <w:t xml:space="preserve"> </w:t>
      </w:r>
      <w:r>
        <w:rPr>
          <w:rFonts w:hint="eastAsia"/>
        </w:rPr>
        <w:t>сетях</w:t>
      </w:r>
      <w:r>
        <w:t xml:space="preserve"> </w:t>
      </w:r>
      <w:r>
        <w:rPr>
          <w:rFonts w:hint="eastAsia"/>
        </w:rPr>
        <w:t>ИВ</w:t>
      </w:r>
    </w:p>
    <w:p w14:paraId="61027BA2" w14:textId="77777777" w:rsidR="00705543" w:rsidRDefault="00705543" w:rsidP="00705543"/>
    <w:p w14:paraId="374DD396" w14:textId="77777777" w:rsidR="00705543" w:rsidRDefault="00705543" w:rsidP="00705543">
      <w:r>
        <w:t xml:space="preserve">1.4 </w:t>
      </w:r>
      <w:r>
        <w:rPr>
          <w:rFonts w:hint="eastAsia"/>
        </w:rPr>
        <w:t>Выводы</w:t>
      </w:r>
      <w:r>
        <w:t xml:space="preserve"> </w:t>
      </w:r>
      <w:r>
        <w:rPr>
          <w:rFonts w:hint="eastAsia"/>
        </w:rPr>
        <w:t>по</w:t>
      </w:r>
      <w:r>
        <w:t xml:space="preserve"> </w:t>
      </w:r>
      <w:r>
        <w:rPr>
          <w:rFonts w:hint="eastAsia"/>
        </w:rPr>
        <w:t>главе</w:t>
      </w:r>
    </w:p>
    <w:p w14:paraId="3FBB043F" w14:textId="77777777" w:rsidR="00705543" w:rsidRDefault="00705543" w:rsidP="00705543"/>
    <w:p w14:paraId="049ECE2A" w14:textId="77777777" w:rsidR="00705543" w:rsidRDefault="00705543" w:rsidP="00705543">
      <w:r>
        <w:rPr>
          <w:rFonts w:hint="eastAsia"/>
        </w:rPr>
        <w:t>ГЛАВА</w:t>
      </w:r>
      <w:r>
        <w:t xml:space="preserve"> 2. </w:t>
      </w:r>
      <w:r>
        <w:rPr>
          <w:rFonts w:hint="eastAsia"/>
        </w:rPr>
        <w:t>АНАЛИЗ</w:t>
      </w:r>
      <w:r>
        <w:t xml:space="preserve"> </w:t>
      </w:r>
      <w:r>
        <w:rPr>
          <w:rFonts w:hint="eastAsia"/>
        </w:rPr>
        <w:t>И</w:t>
      </w:r>
      <w:r>
        <w:t xml:space="preserve"> </w:t>
      </w:r>
      <w:r>
        <w:rPr>
          <w:rFonts w:hint="eastAsia"/>
        </w:rPr>
        <w:t>МОДЕЛИРОВАНИЕ</w:t>
      </w:r>
      <w:r>
        <w:t xml:space="preserve"> </w:t>
      </w:r>
      <w:r>
        <w:rPr>
          <w:rFonts w:hint="eastAsia"/>
        </w:rPr>
        <w:t>ТРАФИКА</w:t>
      </w:r>
      <w:r>
        <w:t xml:space="preserve"> </w:t>
      </w:r>
      <w:r>
        <w:rPr>
          <w:rFonts w:hint="eastAsia"/>
        </w:rPr>
        <w:t>ИНТЕРНЕТА</w:t>
      </w:r>
    </w:p>
    <w:p w14:paraId="5B57DC9A" w14:textId="77777777" w:rsidR="00705543" w:rsidRDefault="00705543" w:rsidP="00705543"/>
    <w:p w14:paraId="54B6D463" w14:textId="77777777" w:rsidR="00705543" w:rsidRDefault="00705543" w:rsidP="00705543">
      <w:r>
        <w:rPr>
          <w:rFonts w:hint="eastAsia"/>
        </w:rPr>
        <w:t>ВЕЩЕЙ</w:t>
      </w:r>
    </w:p>
    <w:p w14:paraId="04FECF02" w14:textId="77777777" w:rsidR="00705543" w:rsidRDefault="00705543" w:rsidP="00705543"/>
    <w:p w14:paraId="3E582890" w14:textId="77777777" w:rsidR="00705543" w:rsidRDefault="00705543" w:rsidP="00705543">
      <w:r>
        <w:t xml:space="preserve">2.1 </w:t>
      </w:r>
      <w:r>
        <w:rPr>
          <w:rFonts w:hint="eastAsia"/>
        </w:rPr>
        <w:t>Предварительные</w:t>
      </w:r>
      <w:r>
        <w:t xml:space="preserve"> </w:t>
      </w:r>
      <w:r>
        <w:rPr>
          <w:rFonts w:hint="eastAsia"/>
        </w:rPr>
        <w:t>замечания</w:t>
      </w:r>
    </w:p>
    <w:p w14:paraId="5718F5ED" w14:textId="77777777" w:rsidR="00705543" w:rsidRDefault="00705543" w:rsidP="00705543"/>
    <w:p w14:paraId="739F683A" w14:textId="77777777" w:rsidR="00705543" w:rsidRDefault="00705543" w:rsidP="00705543">
      <w:r>
        <w:t xml:space="preserve">2.2 </w:t>
      </w:r>
      <w:r>
        <w:rPr>
          <w:rFonts w:hint="eastAsia"/>
        </w:rPr>
        <w:t>Анализ</w:t>
      </w:r>
      <w:r>
        <w:t xml:space="preserve"> </w:t>
      </w:r>
      <w:r>
        <w:rPr>
          <w:rFonts w:hint="eastAsia"/>
        </w:rPr>
        <w:t>моделей</w:t>
      </w:r>
      <w:r>
        <w:t xml:space="preserve"> </w:t>
      </w:r>
      <w:r>
        <w:rPr>
          <w:rFonts w:hint="eastAsia"/>
        </w:rPr>
        <w:t>трафика</w:t>
      </w:r>
    </w:p>
    <w:p w14:paraId="456E5ED3" w14:textId="77777777" w:rsidR="00705543" w:rsidRDefault="00705543" w:rsidP="00705543"/>
    <w:p w14:paraId="363891E8" w14:textId="77777777" w:rsidR="00705543" w:rsidRDefault="00705543" w:rsidP="00705543">
      <w:r>
        <w:t xml:space="preserve">2.2.1 </w:t>
      </w:r>
      <w:r>
        <w:rPr>
          <w:rFonts w:hint="eastAsia"/>
        </w:rPr>
        <w:t>Анализ</w:t>
      </w:r>
      <w:r>
        <w:t xml:space="preserve"> </w:t>
      </w:r>
      <w:r>
        <w:rPr>
          <w:rFonts w:hint="eastAsia"/>
        </w:rPr>
        <w:t>моделей</w:t>
      </w:r>
      <w:r>
        <w:t xml:space="preserve"> </w:t>
      </w:r>
      <w:r>
        <w:rPr>
          <w:rFonts w:hint="eastAsia"/>
        </w:rPr>
        <w:t>трафика</w:t>
      </w:r>
      <w:r>
        <w:t xml:space="preserve"> </w:t>
      </w:r>
      <w:r>
        <w:rPr>
          <w:rFonts w:hint="eastAsia"/>
        </w:rPr>
        <w:t>традиционных</w:t>
      </w:r>
      <w:r>
        <w:t xml:space="preserve"> </w:t>
      </w:r>
      <w:r>
        <w:rPr>
          <w:rFonts w:hint="eastAsia"/>
        </w:rPr>
        <w:t>услуг</w:t>
      </w:r>
    </w:p>
    <w:p w14:paraId="33422F2C" w14:textId="77777777" w:rsidR="00705543" w:rsidRDefault="00705543" w:rsidP="00705543"/>
    <w:p w14:paraId="0D18862D" w14:textId="77777777" w:rsidR="00705543" w:rsidRDefault="00705543" w:rsidP="00705543">
      <w:r>
        <w:t xml:space="preserve">2.2.2 </w:t>
      </w:r>
      <w:r>
        <w:rPr>
          <w:rFonts w:hint="eastAsia"/>
        </w:rPr>
        <w:t>Аналитические</w:t>
      </w:r>
      <w:r>
        <w:t xml:space="preserve"> </w:t>
      </w:r>
      <w:r>
        <w:rPr>
          <w:rFonts w:hint="eastAsia"/>
        </w:rPr>
        <w:t>модели</w:t>
      </w:r>
      <w:r>
        <w:t xml:space="preserve"> </w:t>
      </w:r>
      <w:r>
        <w:rPr>
          <w:rFonts w:hint="eastAsia"/>
        </w:rPr>
        <w:t>потоков</w:t>
      </w:r>
    </w:p>
    <w:p w14:paraId="00E02200" w14:textId="77777777" w:rsidR="00705543" w:rsidRDefault="00705543" w:rsidP="00705543"/>
    <w:p w14:paraId="31850F93" w14:textId="77777777" w:rsidR="00705543" w:rsidRDefault="00705543" w:rsidP="00705543">
      <w:r>
        <w:t xml:space="preserve">2.2.3 </w:t>
      </w:r>
      <w:r>
        <w:rPr>
          <w:rFonts w:hint="eastAsia"/>
        </w:rPr>
        <w:t>Анализ</w:t>
      </w:r>
      <w:r>
        <w:t xml:space="preserve"> </w:t>
      </w:r>
      <w:r>
        <w:rPr>
          <w:rFonts w:hint="eastAsia"/>
        </w:rPr>
        <w:t>характеристики</w:t>
      </w:r>
      <w:r>
        <w:t xml:space="preserve"> </w:t>
      </w:r>
      <w:r>
        <w:rPr>
          <w:rFonts w:hint="eastAsia"/>
        </w:rPr>
        <w:t>трафика</w:t>
      </w:r>
    </w:p>
    <w:p w14:paraId="58B34F5F" w14:textId="77777777" w:rsidR="00705543" w:rsidRDefault="00705543" w:rsidP="00705543"/>
    <w:p w14:paraId="71F8D41A" w14:textId="77777777" w:rsidR="00705543" w:rsidRDefault="00705543" w:rsidP="00705543">
      <w:r>
        <w:t xml:space="preserve">2.2.4 </w:t>
      </w:r>
      <w:r>
        <w:rPr>
          <w:rFonts w:hint="eastAsia"/>
        </w:rPr>
        <w:t>Анализ</w:t>
      </w:r>
      <w:r>
        <w:t xml:space="preserve"> </w:t>
      </w:r>
      <w:r>
        <w:rPr>
          <w:rFonts w:hint="eastAsia"/>
        </w:rPr>
        <w:t>моделей</w:t>
      </w:r>
      <w:r>
        <w:t xml:space="preserve"> </w:t>
      </w:r>
      <w:r>
        <w:rPr>
          <w:rFonts w:hint="eastAsia"/>
        </w:rPr>
        <w:t>обслуживания</w:t>
      </w:r>
      <w:r>
        <w:t xml:space="preserve"> </w:t>
      </w:r>
      <w:r>
        <w:rPr>
          <w:rFonts w:hint="eastAsia"/>
        </w:rPr>
        <w:t>трафика</w:t>
      </w:r>
    </w:p>
    <w:p w14:paraId="71EDD0D8" w14:textId="77777777" w:rsidR="00705543" w:rsidRDefault="00705543" w:rsidP="00705543"/>
    <w:p w14:paraId="4B71E1C8" w14:textId="77777777" w:rsidR="00705543" w:rsidRDefault="00705543" w:rsidP="00705543">
      <w:r>
        <w:t xml:space="preserve">2.3 </w:t>
      </w:r>
      <w:r>
        <w:rPr>
          <w:rFonts w:hint="eastAsia"/>
        </w:rPr>
        <w:t>Анализ</w:t>
      </w:r>
      <w:r>
        <w:t xml:space="preserve"> </w:t>
      </w:r>
      <w:r>
        <w:rPr>
          <w:rFonts w:hint="eastAsia"/>
        </w:rPr>
        <w:t>трафика</w:t>
      </w:r>
      <w:r>
        <w:t xml:space="preserve"> </w:t>
      </w:r>
      <w:r>
        <w:rPr>
          <w:rFonts w:hint="eastAsia"/>
        </w:rPr>
        <w:t>Интернета</w:t>
      </w:r>
      <w:r>
        <w:t xml:space="preserve"> </w:t>
      </w:r>
      <w:r>
        <w:rPr>
          <w:rFonts w:hint="eastAsia"/>
        </w:rPr>
        <w:t>вещей</w:t>
      </w:r>
    </w:p>
    <w:p w14:paraId="6AEFA479" w14:textId="77777777" w:rsidR="00705543" w:rsidRDefault="00705543" w:rsidP="00705543"/>
    <w:p w14:paraId="0685A89A" w14:textId="77777777" w:rsidR="00705543" w:rsidRDefault="00705543" w:rsidP="00705543">
      <w:r>
        <w:t xml:space="preserve">2.3.1 </w:t>
      </w:r>
      <w:r>
        <w:rPr>
          <w:rFonts w:hint="eastAsia"/>
        </w:rPr>
        <w:t>Предварительные</w:t>
      </w:r>
      <w:r>
        <w:t xml:space="preserve"> </w:t>
      </w:r>
      <w:r>
        <w:rPr>
          <w:rFonts w:hint="eastAsia"/>
        </w:rPr>
        <w:t>замечания</w:t>
      </w:r>
    </w:p>
    <w:p w14:paraId="50A1CC20" w14:textId="77777777" w:rsidR="00705543" w:rsidRDefault="00705543" w:rsidP="00705543"/>
    <w:p w14:paraId="6A20B998" w14:textId="77777777" w:rsidR="00705543" w:rsidRDefault="00705543" w:rsidP="00705543">
      <w:r>
        <w:t xml:space="preserve">2.3.2 </w:t>
      </w:r>
      <w:r>
        <w:rPr>
          <w:rFonts w:hint="eastAsia"/>
        </w:rPr>
        <w:t>Типы</w:t>
      </w:r>
      <w:r>
        <w:t xml:space="preserve"> </w:t>
      </w:r>
      <w:r>
        <w:rPr>
          <w:rFonts w:hint="eastAsia"/>
        </w:rPr>
        <w:t>трафика</w:t>
      </w:r>
      <w:r>
        <w:t xml:space="preserve"> </w:t>
      </w:r>
      <w:r>
        <w:rPr>
          <w:rFonts w:hint="eastAsia"/>
        </w:rPr>
        <w:t>ИВ</w:t>
      </w:r>
    </w:p>
    <w:p w14:paraId="047CF17C" w14:textId="77777777" w:rsidR="00705543" w:rsidRDefault="00705543" w:rsidP="00705543"/>
    <w:p w14:paraId="4848DFCA" w14:textId="77777777" w:rsidR="00705543" w:rsidRDefault="00705543" w:rsidP="00705543">
      <w:r>
        <w:t xml:space="preserve">2.3.3 </w:t>
      </w:r>
      <w:r>
        <w:rPr>
          <w:rFonts w:hint="eastAsia"/>
        </w:rPr>
        <w:t>Агрегированный</w:t>
      </w:r>
      <w:r>
        <w:t xml:space="preserve"> </w:t>
      </w:r>
      <w:r>
        <w:rPr>
          <w:rFonts w:hint="eastAsia"/>
        </w:rPr>
        <w:t>трафик</w:t>
      </w:r>
      <w:r>
        <w:t xml:space="preserve"> </w:t>
      </w:r>
      <w:r>
        <w:rPr>
          <w:rFonts w:hint="eastAsia"/>
        </w:rPr>
        <w:t>в</w:t>
      </w:r>
      <w:r>
        <w:t xml:space="preserve"> </w:t>
      </w:r>
      <w:r>
        <w:rPr>
          <w:rFonts w:hint="eastAsia"/>
        </w:rPr>
        <w:t>сети</w:t>
      </w:r>
      <w:r>
        <w:t xml:space="preserve"> </w:t>
      </w:r>
      <w:r>
        <w:rPr>
          <w:rFonts w:hint="eastAsia"/>
        </w:rPr>
        <w:t>ИВ</w:t>
      </w:r>
    </w:p>
    <w:p w14:paraId="2EBE15A3" w14:textId="77777777" w:rsidR="00705543" w:rsidRDefault="00705543" w:rsidP="00705543"/>
    <w:p w14:paraId="4D50CC1B" w14:textId="77777777" w:rsidR="00705543" w:rsidRDefault="00705543" w:rsidP="00705543">
      <w:r>
        <w:t xml:space="preserve">2.4 </w:t>
      </w:r>
      <w:r>
        <w:rPr>
          <w:rFonts w:hint="eastAsia"/>
        </w:rPr>
        <w:t>Анализ</w:t>
      </w:r>
      <w:r>
        <w:t xml:space="preserve"> </w:t>
      </w:r>
      <w:r>
        <w:rPr>
          <w:rFonts w:hint="eastAsia"/>
        </w:rPr>
        <w:t>и</w:t>
      </w:r>
      <w:r>
        <w:t xml:space="preserve"> </w:t>
      </w:r>
      <w:r>
        <w:rPr>
          <w:rFonts w:hint="eastAsia"/>
        </w:rPr>
        <w:t>моделирование</w:t>
      </w:r>
      <w:r>
        <w:t xml:space="preserve"> </w:t>
      </w:r>
      <w:r>
        <w:rPr>
          <w:rFonts w:hint="eastAsia"/>
        </w:rPr>
        <w:t>влияния</w:t>
      </w:r>
      <w:r>
        <w:t xml:space="preserve"> </w:t>
      </w:r>
      <w:r>
        <w:rPr>
          <w:rFonts w:hint="eastAsia"/>
        </w:rPr>
        <w:t>трафика</w:t>
      </w:r>
      <w:r>
        <w:t xml:space="preserve"> </w:t>
      </w:r>
      <w:r>
        <w:rPr>
          <w:rFonts w:hint="eastAsia"/>
        </w:rPr>
        <w:t>ИВ</w:t>
      </w:r>
      <w:r>
        <w:t xml:space="preserve"> </w:t>
      </w:r>
      <w:r>
        <w:rPr>
          <w:rFonts w:hint="eastAsia"/>
        </w:rPr>
        <w:t>на</w:t>
      </w:r>
      <w:r>
        <w:t xml:space="preserve"> </w:t>
      </w:r>
      <w:r>
        <w:rPr>
          <w:rFonts w:hint="eastAsia"/>
        </w:rPr>
        <w:t>качество</w:t>
      </w:r>
      <w:r>
        <w:t xml:space="preserve"> </w:t>
      </w:r>
      <w:r>
        <w:rPr>
          <w:rFonts w:hint="eastAsia"/>
        </w:rPr>
        <w:t>обслуживания</w:t>
      </w:r>
    </w:p>
    <w:p w14:paraId="2FB302FF" w14:textId="77777777" w:rsidR="00705543" w:rsidRDefault="00705543" w:rsidP="00705543"/>
    <w:p w14:paraId="0186CCA7" w14:textId="77777777" w:rsidR="00705543" w:rsidRDefault="00705543" w:rsidP="00705543">
      <w:r>
        <w:t xml:space="preserve">2.4.1 </w:t>
      </w:r>
      <w:r>
        <w:rPr>
          <w:rFonts w:hint="eastAsia"/>
        </w:rPr>
        <w:t>Анализ</w:t>
      </w:r>
      <w:r>
        <w:t xml:space="preserve"> </w:t>
      </w:r>
      <w:r>
        <w:rPr>
          <w:rFonts w:hint="eastAsia"/>
        </w:rPr>
        <w:t>свойств</w:t>
      </w:r>
      <w:r>
        <w:t xml:space="preserve"> </w:t>
      </w:r>
      <w:r>
        <w:rPr>
          <w:rFonts w:hint="eastAsia"/>
        </w:rPr>
        <w:t>трафика</w:t>
      </w:r>
      <w:r>
        <w:t xml:space="preserve"> </w:t>
      </w:r>
      <w:r>
        <w:rPr>
          <w:rFonts w:hint="eastAsia"/>
        </w:rPr>
        <w:t>ИВ</w:t>
      </w:r>
    </w:p>
    <w:p w14:paraId="2B65D83E" w14:textId="77777777" w:rsidR="00705543" w:rsidRDefault="00705543" w:rsidP="00705543"/>
    <w:p w14:paraId="7D25977D" w14:textId="77777777" w:rsidR="00705543" w:rsidRDefault="00705543" w:rsidP="00705543">
      <w:r>
        <w:t xml:space="preserve">2.4.2 </w:t>
      </w:r>
      <w:r>
        <w:rPr>
          <w:rFonts w:hint="eastAsia"/>
        </w:rPr>
        <w:t>Анализ</w:t>
      </w:r>
      <w:r>
        <w:t xml:space="preserve"> </w:t>
      </w:r>
      <w:r>
        <w:rPr>
          <w:rFonts w:hint="eastAsia"/>
        </w:rPr>
        <w:t>публикаций</w:t>
      </w:r>
      <w:r>
        <w:t xml:space="preserve"> </w:t>
      </w:r>
      <w:r>
        <w:rPr>
          <w:rFonts w:hint="eastAsia"/>
        </w:rPr>
        <w:t>по</w:t>
      </w:r>
      <w:r>
        <w:t xml:space="preserve"> </w:t>
      </w:r>
      <w:r>
        <w:rPr>
          <w:rFonts w:hint="eastAsia"/>
        </w:rPr>
        <w:t>рассматриваемой</w:t>
      </w:r>
      <w:r>
        <w:t xml:space="preserve"> </w:t>
      </w:r>
      <w:r>
        <w:rPr>
          <w:rFonts w:hint="eastAsia"/>
        </w:rPr>
        <w:t>тематике</w:t>
      </w:r>
    </w:p>
    <w:p w14:paraId="2631A15E" w14:textId="77777777" w:rsidR="00705543" w:rsidRDefault="00705543" w:rsidP="00705543"/>
    <w:p w14:paraId="59085443" w14:textId="77777777" w:rsidR="00705543" w:rsidRDefault="00705543" w:rsidP="00705543">
      <w:r>
        <w:t xml:space="preserve">2.5 </w:t>
      </w:r>
      <w:r>
        <w:rPr>
          <w:rFonts w:hint="eastAsia"/>
        </w:rPr>
        <w:t>Модель</w:t>
      </w:r>
      <w:r>
        <w:t xml:space="preserve"> </w:t>
      </w:r>
      <w:r>
        <w:rPr>
          <w:rFonts w:hint="eastAsia"/>
        </w:rPr>
        <w:t>трафика</w:t>
      </w:r>
      <w:r>
        <w:t xml:space="preserve"> </w:t>
      </w:r>
      <w:r>
        <w:rPr>
          <w:rFonts w:hint="eastAsia"/>
        </w:rPr>
        <w:t>Интернета</w:t>
      </w:r>
      <w:r>
        <w:t xml:space="preserve"> </w:t>
      </w:r>
      <w:r>
        <w:rPr>
          <w:rFonts w:hint="eastAsia"/>
        </w:rPr>
        <w:t>вещей</w:t>
      </w:r>
    </w:p>
    <w:p w14:paraId="2F956243" w14:textId="77777777" w:rsidR="00705543" w:rsidRDefault="00705543" w:rsidP="00705543"/>
    <w:p w14:paraId="10E7689A" w14:textId="77777777" w:rsidR="00705543" w:rsidRDefault="00705543" w:rsidP="00705543">
      <w:r>
        <w:t xml:space="preserve">2.5.1 </w:t>
      </w:r>
      <w:r>
        <w:rPr>
          <w:rFonts w:hint="eastAsia"/>
        </w:rPr>
        <w:t>Анализ</w:t>
      </w:r>
      <w:r>
        <w:t xml:space="preserve"> </w:t>
      </w:r>
      <w:r>
        <w:rPr>
          <w:rFonts w:hint="eastAsia"/>
        </w:rPr>
        <w:t>и</w:t>
      </w:r>
      <w:r>
        <w:t xml:space="preserve"> </w:t>
      </w:r>
      <w:r>
        <w:rPr>
          <w:rFonts w:hint="eastAsia"/>
        </w:rPr>
        <w:t>постановка</w:t>
      </w:r>
      <w:r>
        <w:t xml:space="preserve"> </w:t>
      </w:r>
      <w:r>
        <w:rPr>
          <w:rFonts w:hint="eastAsia"/>
        </w:rPr>
        <w:t>задачи</w:t>
      </w:r>
    </w:p>
    <w:p w14:paraId="18A4A1A2" w14:textId="77777777" w:rsidR="00705543" w:rsidRDefault="00705543" w:rsidP="00705543"/>
    <w:p w14:paraId="7ED9747A" w14:textId="77777777" w:rsidR="00705543" w:rsidRDefault="00705543" w:rsidP="00705543">
      <w:r>
        <w:t xml:space="preserve">2.5.2 </w:t>
      </w:r>
      <w:r>
        <w:rPr>
          <w:rFonts w:hint="eastAsia"/>
        </w:rPr>
        <w:t>Модель</w:t>
      </w:r>
      <w:r>
        <w:t xml:space="preserve"> </w:t>
      </w:r>
      <w:r>
        <w:rPr>
          <w:rFonts w:hint="eastAsia"/>
        </w:rPr>
        <w:t>системы</w:t>
      </w:r>
      <w:r>
        <w:t xml:space="preserve"> </w:t>
      </w:r>
      <w:r>
        <w:rPr>
          <w:rFonts w:hint="eastAsia"/>
        </w:rPr>
        <w:t>обслуживания</w:t>
      </w:r>
      <w:r>
        <w:t xml:space="preserve"> </w:t>
      </w:r>
      <w:r>
        <w:rPr>
          <w:rFonts w:hint="eastAsia"/>
        </w:rPr>
        <w:t>трафика</w:t>
      </w:r>
      <w:r>
        <w:t xml:space="preserve"> </w:t>
      </w:r>
      <w:r>
        <w:rPr>
          <w:rFonts w:hint="eastAsia"/>
        </w:rPr>
        <w:t>Интернета</w:t>
      </w:r>
      <w:r>
        <w:t xml:space="preserve"> </w:t>
      </w:r>
      <w:r>
        <w:rPr>
          <w:rFonts w:hint="eastAsia"/>
        </w:rPr>
        <w:t>вещей</w:t>
      </w:r>
    </w:p>
    <w:p w14:paraId="77566819" w14:textId="77777777" w:rsidR="00705543" w:rsidRDefault="00705543" w:rsidP="00705543"/>
    <w:p w14:paraId="48E489FB" w14:textId="77777777" w:rsidR="00705543" w:rsidRDefault="00705543" w:rsidP="00705543">
      <w:r>
        <w:t xml:space="preserve">2.5.3 </w:t>
      </w:r>
      <w:r>
        <w:rPr>
          <w:rFonts w:hint="eastAsia"/>
        </w:rPr>
        <w:t>Исследование</w:t>
      </w:r>
      <w:r>
        <w:t xml:space="preserve"> </w:t>
      </w:r>
      <w:r>
        <w:rPr>
          <w:rFonts w:hint="eastAsia"/>
        </w:rPr>
        <w:t>влияния</w:t>
      </w:r>
      <w:r>
        <w:t xml:space="preserve"> </w:t>
      </w:r>
      <w:r>
        <w:rPr>
          <w:rFonts w:hint="eastAsia"/>
        </w:rPr>
        <w:t>трафика</w:t>
      </w:r>
      <w:r>
        <w:t xml:space="preserve"> </w:t>
      </w:r>
      <w:r>
        <w:rPr>
          <w:rFonts w:hint="eastAsia"/>
        </w:rPr>
        <w:t>ИВ</w:t>
      </w:r>
      <w:r>
        <w:t xml:space="preserve"> </w:t>
      </w:r>
      <w:r>
        <w:rPr>
          <w:rFonts w:hint="eastAsia"/>
        </w:rPr>
        <w:t>на</w:t>
      </w:r>
      <w:r>
        <w:t xml:space="preserve"> </w:t>
      </w:r>
      <w:r>
        <w:rPr>
          <w:rFonts w:hint="eastAsia"/>
        </w:rPr>
        <w:t>качество</w:t>
      </w:r>
      <w:r>
        <w:t xml:space="preserve"> </w:t>
      </w:r>
      <w:r>
        <w:rPr>
          <w:rFonts w:hint="eastAsia"/>
        </w:rPr>
        <w:t>обслуживания</w:t>
      </w:r>
    </w:p>
    <w:p w14:paraId="028E489D" w14:textId="77777777" w:rsidR="00705543" w:rsidRDefault="00705543" w:rsidP="00705543"/>
    <w:p w14:paraId="27846E20" w14:textId="77777777" w:rsidR="00705543" w:rsidRDefault="00705543" w:rsidP="00705543">
      <w:r>
        <w:t xml:space="preserve">2.5.4 </w:t>
      </w:r>
      <w:r>
        <w:rPr>
          <w:rFonts w:hint="eastAsia"/>
        </w:rPr>
        <w:t>Анализ</w:t>
      </w:r>
      <w:r>
        <w:t xml:space="preserve"> </w:t>
      </w:r>
      <w:r>
        <w:rPr>
          <w:rFonts w:hint="eastAsia"/>
        </w:rPr>
        <w:t>результатов</w:t>
      </w:r>
      <w:r>
        <w:t xml:space="preserve"> </w:t>
      </w:r>
      <w:r>
        <w:rPr>
          <w:rFonts w:hint="eastAsia"/>
        </w:rPr>
        <w:t>моделирования</w:t>
      </w:r>
    </w:p>
    <w:p w14:paraId="1E819939" w14:textId="77777777" w:rsidR="00705543" w:rsidRDefault="00705543" w:rsidP="00705543"/>
    <w:p w14:paraId="6CDFD0C8" w14:textId="77777777" w:rsidR="00705543" w:rsidRDefault="00705543" w:rsidP="00705543">
      <w:r>
        <w:t xml:space="preserve">2.6 </w:t>
      </w:r>
      <w:r>
        <w:rPr>
          <w:rFonts w:hint="eastAsia"/>
        </w:rPr>
        <w:t>Выводы</w:t>
      </w:r>
      <w:r>
        <w:t xml:space="preserve"> </w:t>
      </w:r>
      <w:r>
        <w:rPr>
          <w:rFonts w:hint="eastAsia"/>
        </w:rPr>
        <w:t>по</w:t>
      </w:r>
      <w:r>
        <w:t xml:space="preserve"> </w:t>
      </w:r>
      <w:r>
        <w:rPr>
          <w:rFonts w:hint="eastAsia"/>
        </w:rPr>
        <w:t>главе</w:t>
      </w:r>
    </w:p>
    <w:p w14:paraId="615987E2" w14:textId="77777777" w:rsidR="00705543" w:rsidRDefault="00705543" w:rsidP="00705543"/>
    <w:p w14:paraId="42BED36D" w14:textId="77777777" w:rsidR="00705543" w:rsidRDefault="00705543" w:rsidP="00705543">
      <w:r>
        <w:rPr>
          <w:rFonts w:hint="eastAsia"/>
        </w:rPr>
        <w:t>ГЛАВА</w:t>
      </w:r>
      <w:r>
        <w:t xml:space="preserve"> 3. </w:t>
      </w:r>
      <w:r>
        <w:rPr>
          <w:rFonts w:hint="eastAsia"/>
        </w:rPr>
        <w:t>РАЗРАБОТКА</w:t>
      </w:r>
      <w:r>
        <w:t xml:space="preserve"> </w:t>
      </w:r>
      <w:r>
        <w:rPr>
          <w:rFonts w:hint="eastAsia"/>
        </w:rPr>
        <w:t>И</w:t>
      </w:r>
      <w:r>
        <w:t xml:space="preserve"> </w:t>
      </w:r>
      <w:r>
        <w:rPr>
          <w:rFonts w:hint="eastAsia"/>
        </w:rPr>
        <w:t>ИССЛЕДОВАНИЕ</w:t>
      </w:r>
      <w:r>
        <w:t xml:space="preserve"> </w:t>
      </w:r>
      <w:r>
        <w:rPr>
          <w:rFonts w:hint="eastAsia"/>
        </w:rPr>
        <w:t>МЕТОДОВ</w:t>
      </w:r>
      <w:r>
        <w:t xml:space="preserve"> </w:t>
      </w:r>
      <w:r>
        <w:rPr>
          <w:rFonts w:hint="eastAsia"/>
        </w:rPr>
        <w:t>ВЫБОРА</w:t>
      </w:r>
    </w:p>
    <w:p w14:paraId="2DC1CCC6" w14:textId="77777777" w:rsidR="00705543" w:rsidRDefault="00705543" w:rsidP="00705543"/>
    <w:p w14:paraId="7ED9890A" w14:textId="77777777" w:rsidR="00705543" w:rsidRDefault="00705543" w:rsidP="00705543">
      <w:r>
        <w:rPr>
          <w:rFonts w:hint="eastAsia"/>
        </w:rPr>
        <w:t>СТРУКТУРЫ</w:t>
      </w:r>
      <w:r>
        <w:t xml:space="preserve"> </w:t>
      </w:r>
      <w:r>
        <w:rPr>
          <w:rFonts w:hint="eastAsia"/>
        </w:rPr>
        <w:t>СЕТИ</w:t>
      </w:r>
      <w:r>
        <w:t xml:space="preserve"> </w:t>
      </w:r>
      <w:r>
        <w:rPr>
          <w:rFonts w:hint="eastAsia"/>
        </w:rPr>
        <w:t>ИНТЕРНЕТА</w:t>
      </w:r>
      <w:r>
        <w:t xml:space="preserve"> </w:t>
      </w:r>
      <w:r>
        <w:rPr>
          <w:rFonts w:hint="eastAsia"/>
        </w:rPr>
        <w:t>ВЕЩЕЙ</w:t>
      </w:r>
    </w:p>
    <w:p w14:paraId="7A6B3EEA" w14:textId="77777777" w:rsidR="00705543" w:rsidRDefault="00705543" w:rsidP="00705543"/>
    <w:p w14:paraId="7F5981A1" w14:textId="77777777" w:rsidR="00705543" w:rsidRDefault="00705543" w:rsidP="00705543">
      <w:r>
        <w:t xml:space="preserve">3.1 </w:t>
      </w:r>
      <w:r>
        <w:rPr>
          <w:rFonts w:hint="eastAsia"/>
        </w:rPr>
        <w:t>Анализ</w:t>
      </w:r>
      <w:r>
        <w:t xml:space="preserve"> </w:t>
      </w:r>
      <w:r>
        <w:rPr>
          <w:rFonts w:hint="eastAsia"/>
        </w:rPr>
        <w:t>специфики</w:t>
      </w:r>
      <w:r>
        <w:t xml:space="preserve"> </w:t>
      </w:r>
      <w:r>
        <w:rPr>
          <w:rFonts w:hint="eastAsia"/>
        </w:rPr>
        <w:t>маршрутизации</w:t>
      </w:r>
      <w:r>
        <w:t xml:space="preserve"> </w:t>
      </w:r>
      <w:r>
        <w:rPr>
          <w:rFonts w:hint="eastAsia"/>
        </w:rPr>
        <w:t>трафика</w:t>
      </w:r>
      <w:r>
        <w:t xml:space="preserve"> </w:t>
      </w:r>
      <w:r>
        <w:rPr>
          <w:rFonts w:hint="eastAsia"/>
        </w:rPr>
        <w:t>в</w:t>
      </w:r>
      <w:r>
        <w:t xml:space="preserve"> </w:t>
      </w:r>
      <w:r>
        <w:rPr>
          <w:rFonts w:hint="eastAsia"/>
        </w:rPr>
        <w:t>сетях</w:t>
      </w:r>
      <w:r>
        <w:t xml:space="preserve"> </w:t>
      </w:r>
      <w:r>
        <w:rPr>
          <w:rFonts w:hint="eastAsia"/>
        </w:rPr>
        <w:t>Интернета</w:t>
      </w:r>
      <w:r>
        <w:t xml:space="preserve"> </w:t>
      </w:r>
      <w:r>
        <w:rPr>
          <w:rFonts w:hint="eastAsia"/>
        </w:rPr>
        <w:t>вещей</w:t>
      </w:r>
      <w:r>
        <w:t xml:space="preserve">, </w:t>
      </w:r>
      <w:r>
        <w:rPr>
          <w:rFonts w:hint="eastAsia"/>
        </w:rPr>
        <w:t>выбор</w:t>
      </w:r>
      <w:r>
        <w:t xml:space="preserve"> </w:t>
      </w:r>
      <w:r>
        <w:rPr>
          <w:rFonts w:hint="eastAsia"/>
        </w:rPr>
        <w:t>расположения</w:t>
      </w:r>
      <w:r>
        <w:t xml:space="preserve"> </w:t>
      </w:r>
      <w:r>
        <w:rPr>
          <w:rFonts w:hint="eastAsia"/>
        </w:rPr>
        <w:t>шлюза</w:t>
      </w:r>
    </w:p>
    <w:p w14:paraId="27CEE99D" w14:textId="77777777" w:rsidR="00705543" w:rsidRDefault="00705543" w:rsidP="00705543"/>
    <w:p w14:paraId="47E4E3B5" w14:textId="77777777" w:rsidR="00705543" w:rsidRDefault="00705543" w:rsidP="00705543">
      <w:r>
        <w:lastRenderedPageBreak/>
        <w:t xml:space="preserve">3.2 </w:t>
      </w:r>
      <w:r>
        <w:rPr>
          <w:rFonts w:hint="eastAsia"/>
        </w:rPr>
        <w:t>Математическая</w:t>
      </w:r>
      <w:r>
        <w:t xml:space="preserve"> </w:t>
      </w:r>
      <w:r>
        <w:rPr>
          <w:rFonts w:hint="eastAsia"/>
        </w:rPr>
        <w:t>модель</w:t>
      </w:r>
      <w:r>
        <w:t xml:space="preserve"> </w:t>
      </w:r>
      <w:r>
        <w:rPr>
          <w:rFonts w:hint="eastAsia"/>
        </w:rPr>
        <w:t>и</w:t>
      </w:r>
      <w:r>
        <w:t xml:space="preserve"> </w:t>
      </w:r>
      <w:r>
        <w:rPr>
          <w:rFonts w:hint="eastAsia"/>
        </w:rPr>
        <w:t>метод</w:t>
      </w:r>
      <w:r>
        <w:t xml:space="preserve"> </w:t>
      </w:r>
      <w:r>
        <w:rPr>
          <w:rFonts w:hint="eastAsia"/>
        </w:rPr>
        <w:t>выбора</w:t>
      </w:r>
      <w:r>
        <w:t xml:space="preserve"> </w:t>
      </w:r>
      <w:r>
        <w:rPr>
          <w:rFonts w:hint="eastAsia"/>
        </w:rPr>
        <w:t>маршрута</w:t>
      </w:r>
    </w:p>
    <w:p w14:paraId="33006F05" w14:textId="77777777" w:rsidR="00705543" w:rsidRDefault="00705543" w:rsidP="00705543"/>
    <w:p w14:paraId="32AFEB9C" w14:textId="77777777" w:rsidR="00705543" w:rsidRDefault="00705543" w:rsidP="00705543">
      <w:r>
        <w:t xml:space="preserve">3.2.1 </w:t>
      </w:r>
      <w:r>
        <w:rPr>
          <w:rFonts w:hint="eastAsia"/>
        </w:rPr>
        <w:t>Модель</w:t>
      </w:r>
      <w:r>
        <w:t xml:space="preserve"> </w:t>
      </w:r>
      <w:r>
        <w:rPr>
          <w:rFonts w:hint="eastAsia"/>
        </w:rPr>
        <w:t>выбора</w:t>
      </w:r>
      <w:r>
        <w:t xml:space="preserve"> </w:t>
      </w:r>
      <w:r>
        <w:rPr>
          <w:rFonts w:hint="eastAsia"/>
        </w:rPr>
        <w:t>маршрута</w:t>
      </w:r>
    </w:p>
    <w:p w14:paraId="21EE7C84" w14:textId="77777777" w:rsidR="00705543" w:rsidRDefault="00705543" w:rsidP="00705543"/>
    <w:p w14:paraId="552B9A4F" w14:textId="77777777" w:rsidR="00705543" w:rsidRDefault="00705543" w:rsidP="00705543">
      <w:r>
        <w:t xml:space="preserve">3.2.2 </w:t>
      </w:r>
      <w:r>
        <w:rPr>
          <w:rFonts w:hint="eastAsia"/>
        </w:rPr>
        <w:t>Метод</w:t>
      </w:r>
      <w:r>
        <w:t xml:space="preserve"> </w:t>
      </w:r>
      <w:r>
        <w:rPr>
          <w:rFonts w:hint="eastAsia"/>
        </w:rPr>
        <w:t>выбора</w:t>
      </w:r>
      <w:r>
        <w:t xml:space="preserve"> </w:t>
      </w:r>
      <w:r>
        <w:rPr>
          <w:rFonts w:hint="eastAsia"/>
        </w:rPr>
        <w:t>маршрута</w:t>
      </w:r>
    </w:p>
    <w:p w14:paraId="04CBB80C" w14:textId="77777777" w:rsidR="00705543" w:rsidRDefault="00705543" w:rsidP="00705543"/>
    <w:p w14:paraId="166054B1" w14:textId="77777777" w:rsidR="00705543" w:rsidRDefault="00705543" w:rsidP="00705543">
      <w:r>
        <w:t xml:space="preserve">3.2.3 </w:t>
      </w:r>
      <w:r>
        <w:rPr>
          <w:rFonts w:hint="eastAsia"/>
        </w:rPr>
        <w:t>Метод</w:t>
      </w:r>
      <w:r>
        <w:t xml:space="preserve"> </w:t>
      </w:r>
      <w:r>
        <w:rPr>
          <w:rFonts w:hint="eastAsia"/>
        </w:rPr>
        <w:t>поиска</w:t>
      </w:r>
      <w:r>
        <w:t xml:space="preserve"> </w:t>
      </w:r>
      <w:r>
        <w:rPr>
          <w:rFonts w:hint="eastAsia"/>
        </w:rPr>
        <w:t>центра</w:t>
      </w:r>
      <w:r>
        <w:t xml:space="preserve"> </w:t>
      </w:r>
      <w:r>
        <w:rPr>
          <w:rFonts w:hint="eastAsia"/>
        </w:rPr>
        <w:t>графа</w:t>
      </w:r>
    </w:p>
    <w:p w14:paraId="089DC3D9" w14:textId="77777777" w:rsidR="00705543" w:rsidRDefault="00705543" w:rsidP="00705543"/>
    <w:p w14:paraId="276F227E" w14:textId="77777777" w:rsidR="00705543" w:rsidRDefault="00705543" w:rsidP="00705543">
      <w:r>
        <w:t xml:space="preserve">3.3 </w:t>
      </w:r>
      <w:r>
        <w:rPr>
          <w:rFonts w:hint="eastAsia"/>
        </w:rPr>
        <w:t>Выбор</w:t>
      </w:r>
      <w:r>
        <w:t xml:space="preserve"> </w:t>
      </w:r>
      <w:r>
        <w:rPr>
          <w:rFonts w:hint="eastAsia"/>
        </w:rPr>
        <w:t>структурных</w:t>
      </w:r>
      <w:r>
        <w:t xml:space="preserve"> </w:t>
      </w:r>
      <w:r>
        <w:rPr>
          <w:rFonts w:hint="eastAsia"/>
        </w:rPr>
        <w:t>параметров</w:t>
      </w:r>
      <w:r>
        <w:t xml:space="preserve"> </w:t>
      </w:r>
      <w:r>
        <w:rPr>
          <w:rFonts w:hint="eastAsia"/>
        </w:rPr>
        <w:t>сети</w:t>
      </w:r>
      <w:r>
        <w:t xml:space="preserve"> </w:t>
      </w:r>
      <w:r>
        <w:rPr>
          <w:rFonts w:hint="eastAsia"/>
        </w:rPr>
        <w:t>ИВ</w:t>
      </w:r>
    </w:p>
    <w:p w14:paraId="6D8AFA43" w14:textId="77777777" w:rsidR="00705543" w:rsidRDefault="00705543" w:rsidP="00705543"/>
    <w:p w14:paraId="07AFC8EA" w14:textId="77777777" w:rsidR="00705543" w:rsidRDefault="00705543" w:rsidP="00705543">
      <w:r>
        <w:t xml:space="preserve">3.3.1 </w:t>
      </w:r>
      <w:r>
        <w:rPr>
          <w:rFonts w:hint="eastAsia"/>
        </w:rPr>
        <w:t>Предварительные</w:t>
      </w:r>
      <w:r>
        <w:t xml:space="preserve"> </w:t>
      </w:r>
      <w:r>
        <w:rPr>
          <w:rFonts w:hint="eastAsia"/>
        </w:rPr>
        <w:t>замечания</w:t>
      </w:r>
    </w:p>
    <w:p w14:paraId="7DBB741F" w14:textId="77777777" w:rsidR="00705543" w:rsidRDefault="00705543" w:rsidP="00705543"/>
    <w:p w14:paraId="1B62D588" w14:textId="77777777" w:rsidR="00705543" w:rsidRDefault="00705543" w:rsidP="00705543">
      <w:r>
        <w:t xml:space="preserve">3.3.2 </w:t>
      </w:r>
      <w:r>
        <w:rPr>
          <w:rFonts w:hint="eastAsia"/>
        </w:rPr>
        <w:t>Анализ</w:t>
      </w:r>
      <w:r>
        <w:t xml:space="preserve"> </w:t>
      </w:r>
      <w:r>
        <w:rPr>
          <w:rFonts w:hint="eastAsia"/>
        </w:rPr>
        <w:t>методов</w:t>
      </w:r>
      <w:r>
        <w:t xml:space="preserve"> </w:t>
      </w:r>
      <w:r>
        <w:rPr>
          <w:rFonts w:hint="eastAsia"/>
        </w:rPr>
        <w:t>выбора</w:t>
      </w:r>
      <w:r>
        <w:t xml:space="preserve"> </w:t>
      </w:r>
      <w:r>
        <w:rPr>
          <w:rFonts w:hint="eastAsia"/>
        </w:rPr>
        <w:t>маршрута</w:t>
      </w:r>
      <w:r>
        <w:t xml:space="preserve"> </w:t>
      </w:r>
      <w:r>
        <w:rPr>
          <w:rFonts w:hint="eastAsia"/>
        </w:rPr>
        <w:t>с</w:t>
      </w:r>
      <w:r>
        <w:t xml:space="preserve"> </w:t>
      </w:r>
      <w:r>
        <w:rPr>
          <w:rFonts w:hint="eastAsia"/>
        </w:rPr>
        <w:t>учетом</w:t>
      </w:r>
      <w:r>
        <w:t xml:space="preserve"> </w:t>
      </w:r>
      <w:r>
        <w:rPr>
          <w:rFonts w:hint="eastAsia"/>
        </w:rPr>
        <w:t>качества</w:t>
      </w:r>
      <w:r>
        <w:t xml:space="preserve"> </w:t>
      </w:r>
      <w:r>
        <w:rPr>
          <w:rFonts w:hint="eastAsia"/>
        </w:rPr>
        <w:t>обслуживания</w:t>
      </w:r>
    </w:p>
    <w:p w14:paraId="39A67715" w14:textId="77777777" w:rsidR="00705543" w:rsidRDefault="00705543" w:rsidP="00705543"/>
    <w:p w14:paraId="42332EB4" w14:textId="77777777" w:rsidR="00705543" w:rsidRDefault="00705543" w:rsidP="00705543">
      <w:r>
        <w:t xml:space="preserve">3.3.3 </w:t>
      </w:r>
      <w:r>
        <w:rPr>
          <w:rFonts w:hint="eastAsia"/>
        </w:rPr>
        <w:t>Модель</w:t>
      </w:r>
      <w:r>
        <w:t xml:space="preserve"> </w:t>
      </w:r>
      <w:r>
        <w:rPr>
          <w:rFonts w:hint="eastAsia"/>
        </w:rPr>
        <w:t>и</w:t>
      </w:r>
      <w:r>
        <w:t xml:space="preserve"> </w:t>
      </w:r>
      <w:r>
        <w:rPr>
          <w:rFonts w:hint="eastAsia"/>
        </w:rPr>
        <w:t>метод</w:t>
      </w:r>
      <w:r>
        <w:t xml:space="preserve"> </w:t>
      </w:r>
      <w:r>
        <w:rPr>
          <w:rFonts w:hint="eastAsia"/>
        </w:rPr>
        <w:t>выбора</w:t>
      </w:r>
      <w:r>
        <w:t xml:space="preserve"> </w:t>
      </w:r>
      <w:r>
        <w:rPr>
          <w:rFonts w:hint="eastAsia"/>
        </w:rPr>
        <w:t>структурных</w:t>
      </w:r>
      <w:r>
        <w:t xml:space="preserve"> </w:t>
      </w:r>
      <w:r>
        <w:rPr>
          <w:rFonts w:hint="eastAsia"/>
        </w:rPr>
        <w:t>параметров</w:t>
      </w:r>
      <w:r>
        <w:t xml:space="preserve"> </w:t>
      </w:r>
      <w:r>
        <w:rPr>
          <w:rFonts w:hint="eastAsia"/>
        </w:rPr>
        <w:t>сети</w:t>
      </w:r>
      <w:r>
        <w:t xml:space="preserve"> </w:t>
      </w:r>
      <w:r>
        <w:rPr>
          <w:rFonts w:hint="eastAsia"/>
        </w:rPr>
        <w:t>Интернета</w:t>
      </w:r>
      <w:r>
        <w:t xml:space="preserve"> </w:t>
      </w:r>
      <w:r>
        <w:rPr>
          <w:rFonts w:hint="eastAsia"/>
        </w:rPr>
        <w:t>вещей</w:t>
      </w:r>
    </w:p>
    <w:p w14:paraId="40939392" w14:textId="77777777" w:rsidR="00705543" w:rsidRDefault="00705543" w:rsidP="00705543"/>
    <w:p w14:paraId="78911C41" w14:textId="77777777" w:rsidR="00705543" w:rsidRDefault="00705543" w:rsidP="00705543">
      <w:r>
        <w:t xml:space="preserve">3.4 </w:t>
      </w:r>
      <w:r>
        <w:rPr>
          <w:rFonts w:hint="eastAsia"/>
        </w:rPr>
        <w:t>Анализ</w:t>
      </w:r>
      <w:r>
        <w:t xml:space="preserve"> </w:t>
      </w:r>
      <w:r>
        <w:rPr>
          <w:rFonts w:hint="eastAsia"/>
        </w:rPr>
        <w:t>результатов</w:t>
      </w:r>
      <w:r>
        <w:t xml:space="preserve"> </w:t>
      </w:r>
      <w:r>
        <w:rPr>
          <w:rFonts w:hint="eastAsia"/>
        </w:rPr>
        <w:t>моделирования</w:t>
      </w:r>
    </w:p>
    <w:p w14:paraId="71F5F01B" w14:textId="77777777" w:rsidR="00705543" w:rsidRDefault="00705543" w:rsidP="00705543"/>
    <w:p w14:paraId="03093DD0" w14:textId="77777777" w:rsidR="00705543" w:rsidRDefault="00705543" w:rsidP="00705543">
      <w:r>
        <w:t xml:space="preserve">3.5 </w:t>
      </w:r>
      <w:r>
        <w:rPr>
          <w:rFonts w:hint="eastAsia"/>
        </w:rPr>
        <w:t>Выводы</w:t>
      </w:r>
      <w:r>
        <w:t xml:space="preserve"> </w:t>
      </w:r>
      <w:r>
        <w:rPr>
          <w:rFonts w:hint="eastAsia"/>
        </w:rPr>
        <w:t>по</w:t>
      </w:r>
      <w:r>
        <w:t xml:space="preserve"> </w:t>
      </w:r>
      <w:r>
        <w:rPr>
          <w:rFonts w:hint="eastAsia"/>
        </w:rPr>
        <w:t>главе</w:t>
      </w:r>
    </w:p>
    <w:p w14:paraId="14950DBC" w14:textId="77777777" w:rsidR="00705543" w:rsidRDefault="00705543" w:rsidP="00705543"/>
    <w:p w14:paraId="353CAF7B" w14:textId="77777777" w:rsidR="00705543" w:rsidRDefault="00705543" w:rsidP="00705543">
      <w:r>
        <w:rPr>
          <w:rFonts w:hint="eastAsia"/>
        </w:rPr>
        <w:t>ГЛАВА</w:t>
      </w:r>
      <w:r>
        <w:t xml:space="preserve"> 4. </w:t>
      </w:r>
      <w:r>
        <w:rPr>
          <w:rFonts w:hint="eastAsia"/>
        </w:rPr>
        <w:t>ИССЛЕДОВАНИЕ</w:t>
      </w:r>
      <w:r>
        <w:t xml:space="preserve"> </w:t>
      </w:r>
      <w:r>
        <w:rPr>
          <w:rFonts w:hint="eastAsia"/>
        </w:rPr>
        <w:t>СЕТИ</w:t>
      </w:r>
      <w:r>
        <w:t xml:space="preserve"> </w:t>
      </w:r>
      <w:r>
        <w:rPr>
          <w:rFonts w:hint="eastAsia"/>
        </w:rPr>
        <w:t>ИТНЕРНЕТА</w:t>
      </w:r>
      <w:r>
        <w:t xml:space="preserve"> </w:t>
      </w:r>
      <w:r>
        <w:rPr>
          <w:rFonts w:hint="eastAsia"/>
        </w:rPr>
        <w:t>ВЕЩЕЙ</w:t>
      </w:r>
      <w:r>
        <w:t xml:space="preserve"> </w:t>
      </w:r>
      <w:r>
        <w:rPr>
          <w:rFonts w:hint="eastAsia"/>
        </w:rPr>
        <w:t>КАК</w:t>
      </w:r>
      <w:r>
        <w:t xml:space="preserve"> </w:t>
      </w:r>
      <w:r>
        <w:rPr>
          <w:rFonts w:hint="eastAsia"/>
        </w:rPr>
        <w:t>СЕТИ</w:t>
      </w:r>
    </w:p>
    <w:p w14:paraId="7424C56A" w14:textId="77777777" w:rsidR="00705543" w:rsidRDefault="00705543" w:rsidP="00705543"/>
    <w:p w14:paraId="41B67B81" w14:textId="77777777" w:rsidR="00705543" w:rsidRDefault="00705543" w:rsidP="00705543">
      <w:r>
        <w:rPr>
          <w:rFonts w:hint="eastAsia"/>
        </w:rPr>
        <w:t>ТОЛЕРАНТННОЙ</w:t>
      </w:r>
      <w:r>
        <w:t xml:space="preserve"> </w:t>
      </w:r>
      <w:r>
        <w:rPr>
          <w:rFonts w:hint="eastAsia"/>
        </w:rPr>
        <w:t>К</w:t>
      </w:r>
      <w:r>
        <w:t xml:space="preserve"> </w:t>
      </w:r>
      <w:r>
        <w:rPr>
          <w:rFonts w:hint="eastAsia"/>
        </w:rPr>
        <w:t>ЗАДЕРЖКАМ</w:t>
      </w:r>
    </w:p>
    <w:p w14:paraId="10ACD16B" w14:textId="77777777" w:rsidR="00705543" w:rsidRDefault="00705543" w:rsidP="00705543"/>
    <w:p w14:paraId="50EAA945" w14:textId="77777777" w:rsidR="00705543" w:rsidRDefault="00705543" w:rsidP="00705543">
      <w:r>
        <w:t xml:space="preserve">4.1 </w:t>
      </w:r>
      <w:r>
        <w:rPr>
          <w:rFonts w:hint="eastAsia"/>
        </w:rPr>
        <w:t>Моделирование</w:t>
      </w:r>
      <w:r>
        <w:t xml:space="preserve"> </w:t>
      </w:r>
      <w:r>
        <w:rPr>
          <w:rFonts w:hint="eastAsia"/>
        </w:rPr>
        <w:t>сети</w:t>
      </w:r>
      <w:r>
        <w:t xml:space="preserve"> </w:t>
      </w:r>
      <w:r>
        <w:rPr>
          <w:rFonts w:hint="eastAsia"/>
        </w:rPr>
        <w:t>ИВ</w:t>
      </w:r>
      <w:r>
        <w:t xml:space="preserve"> </w:t>
      </w:r>
      <w:r>
        <w:rPr>
          <w:rFonts w:hint="eastAsia"/>
        </w:rPr>
        <w:t>как</w:t>
      </w:r>
      <w:r>
        <w:t xml:space="preserve"> </w:t>
      </w:r>
      <w:r>
        <w:rPr>
          <w:rFonts w:hint="eastAsia"/>
        </w:rPr>
        <w:t>случайного</w:t>
      </w:r>
      <w:r>
        <w:t xml:space="preserve"> </w:t>
      </w:r>
      <w:r>
        <w:rPr>
          <w:rFonts w:hint="eastAsia"/>
        </w:rPr>
        <w:t>графа</w:t>
      </w:r>
    </w:p>
    <w:p w14:paraId="556CAD22" w14:textId="77777777" w:rsidR="00705543" w:rsidRDefault="00705543" w:rsidP="00705543"/>
    <w:p w14:paraId="453ACEDD" w14:textId="77777777" w:rsidR="00705543" w:rsidRDefault="00705543" w:rsidP="00705543">
      <w:r>
        <w:t xml:space="preserve">4.1.1 </w:t>
      </w:r>
      <w:r>
        <w:rPr>
          <w:rFonts w:hint="eastAsia"/>
        </w:rPr>
        <w:t>Предварительные</w:t>
      </w:r>
      <w:r>
        <w:t xml:space="preserve"> </w:t>
      </w:r>
      <w:r>
        <w:rPr>
          <w:rFonts w:hint="eastAsia"/>
        </w:rPr>
        <w:t>замечания</w:t>
      </w:r>
    </w:p>
    <w:p w14:paraId="7C1EC222" w14:textId="77777777" w:rsidR="00705543" w:rsidRDefault="00705543" w:rsidP="00705543"/>
    <w:p w14:paraId="430A87FD" w14:textId="77777777" w:rsidR="00705543" w:rsidRDefault="00705543" w:rsidP="00705543">
      <w:r>
        <w:t xml:space="preserve">4.1.2 </w:t>
      </w:r>
      <w:r>
        <w:rPr>
          <w:rFonts w:hint="eastAsia"/>
        </w:rPr>
        <w:t>Анализ</w:t>
      </w:r>
      <w:r>
        <w:t xml:space="preserve"> </w:t>
      </w:r>
      <w:r>
        <w:rPr>
          <w:rFonts w:hint="eastAsia"/>
        </w:rPr>
        <w:t>применения</w:t>
      </w:r>
      <w:r>
        <w:t xml:space="preserve"> </w:t>
      </w:r>
      <w:r>
        <w:rPr>
          <w:rFonts w:hint="eastAsia"/>
        </w:rPr>
        <w:t>модели</w:t>
      </w:r>
      <w:r>
        <w:t xml:space="preserve"> </w:t>
      </w:r>
      <w:r>
        <w:rPr>
          <w:rFonts w:hint="eastAsia"/>
        </w:rPr>
        <w:t>Эрдёша</w:t>
      </w:r>
      <w:r>
        <w:t>-</w:t>
      </w:r>
      <w:r>
        <w:rPr>
          <w:rFonts w:hint="eastAsia"/>
        </w:rPr>
        <w:t>Реньи</w:t>
      </w:r>
      <w:r>
        <w:t xml:space="preserve"> </w:t>
      </w:r>
      <w:r>
        <w:rPr>
          <w:rFonts w:hint="eastAsia"/>
        </w:rPr>
        <w:t>для</w:t>
      </w:r>
      <w:r>
        <w:t xml:space="preserve"> </w:t>
      </w:r>
      <w:r>
        <w:rPr>
          <w:rFonts w:hint="eastAsia"/>
        </w:rPr>
        <w:t>сет</w:t>
      </w:r>
      <w:r>
        <w:rPr>
          <w:rFonts w:hint="eastAsia"/>
        </w:rPr>
        <w:lastRenderedPageBreak/>
        <w:t>и</w:t>
      </w:r>
      <w:r>
        <w:t xml:space="preserve"> </w:t>
      </w:r>
      <w:r>
        <w:rPr>
          <w:rFonts w:hint="eastAsia"/>
        </w:rPr>
        <w:t>ИВ</w:t>
      </w:r>
    </w:p>
    <w:p w14:paraId="060FD5A5" w14:textId="77777777" w:rsidR="00705543" w:rsidRDefault="00705543" w:rsidP="00705543"/>
    <w:p w14:paraId="2883E187" w14:textId="77777777" w:rsidR="00705543" w:rsidRDefault="00705543" w:rsidP="00705543">
      <w:r>
        <w:t xml:space="preserve">4.1.3 </w:t>
      </w:r>
      <w:r>
        <w:rPr>
          <w:rFonts w:hint="eastAsia"/>
        </w:rPr>
        <w:t>Связность</w:t>
      </w:r>
      <w:r>
        <w:t xml:space="preserve"> </w:t>
      </w:r>
      <w:r>
        <w:rPr>
          <w:rFonts w:hint="eastAsia"/>
        </w:rPr>
        <w:t>случайного</w:t>
      </w:r>
      <w:r>
        <w:t xml:space="preserve"> </w:t>
      </w:r>
      <w:r>
        <w:rPr>
          <w:rFonts w:hint="eastAsia"/>
        </w:rPr>
        <w:t>графа</w:t>
      </w:r>
    </w:p>
    <w:p w14:paraId="666FAF90" w14:textId="77777777" w:rsidR="00705543" w:rsidRDefault="00705543" w:rsidP="00705543"/>
    <w:p w14:paraId="65AF1801" w14:textId="77777777" w:rsidR="00705543" w:rsidRDefault="00705543" w:rsidP="00705543">
      <w:r>
        <w:t xml:space="preserve">4.1.4 </w:t>
      </w:r>
      <w:r>
        <w:rPr>
          <w:rFonts w:hint="eastAsia"/>
        </w:rPr>
        <w:t>Анализ</w:t>
      </w:r>
      <w:r>
        <w:t xml:space="preserve"> </w:t>
      </w:r>
      <w:r>
        <w:rPr>
          <w:rFonts w:hint="eastAsia"/>
        </w:rPr>
        <w:t>применения</w:t>
      </w:r>
      <w:r>
        <w:t xml:space="preserve"> </w:t>
      </w:r>
      <w:r>
        <w:rPr>
          <w:rFonts w:hint="eastAsia"/>
        </w:rPr>
        <w:t>модели</w:t>
      </w:r>
      <w:r>
        <w:t xml:space="preserve"> </w:t>
      </w:r>
      <w:r>
        <w:rPr>
          <w:rFonts w:hint="eastAsia"/>
        </w:rPr>
        <w:t>Боллобаша</w:t>
      </w:r>
      <w:r>
        <w:t>-</w:t>
      </w:r>
      <w:r>
        <w:rPr>
          <w:rFonts w:hint="eastAsia"/>
        </w:rPr>
        <w:t>Риордана</w:t>
      </w:r>
      <w:r>
        <w:t xml:space="preserve"> </w:t>
      </w:r>
      <w:r>
        <w:rPr>
          <w:rFonts w:hint="eastAsia"/>
        </w:rPr>
        <w:t>для</w:t>
      </w:r>
      <w:r>
        <w:t xml:space="preserve"> </w:t>
      </w:r>
      <w:r>
        <w:rPr>
          <w:rFonts w:hint="eastAsia"/>
        </w:rPr>
        <w:t>сети</w:t>
      </w:r>
      <w:r>
        <w:t xml:space="preserve"> </w:t>
      </w:r>
      <w:r>
        <w:rPr>
          <w:rFonts w:hint="eastAsia"/>
        </w:rPr>
        <w:t>ИВ</w:t>
      </w:r>
    </w:p>
    <w:p w14:paraId="0938BF66" w14:textId="77777777" w:rsidR="00705543" w:rsidRDefault="00705543" w:rsidP="00705543"/>
    <w:p w14:paraId="61136825" w14:textId="77777777" w:rsidR="00705543" w:rsidRDefault="00705543" w:rsidP="00705543">
      <w:r>
        <w:t xml:space="preserve">4.2 </w:t>
      </w:r>
      <w:r>
        <w:rPr>
          <w:rFonts w:hint="eastAsia"/>
        </w:rPr>
        <w:t>Модель</w:t>
      </w:r>
      <w:r>
        <w:t xml:space="preserve"> </w:t>
      </w:r>
      <w:r>
        <w:rPr>
          <w:rFonts w:hint="eastAsia"/>
        </w:rPr>
        <w:t>сети</w:t>
      </w:r>
      <w:r>
        <w:t xml:space="preserve"> </w:t>
      </w:r>
      <w:r>
        <w:rPr>
          <w:rFonts w:hint="eastAsia"/>
        </w:rPr>
        <w:t>Интернета</w:t>
      </w:r>
      <w:r>
        <w:t xml:space="preserve"> </w:t>
      </w:r>
      <w:r>
        <w:rPr>
          <w:rFonts w:hint="eastAsia"/>
        </w:rPr>
        <w:t>вещей</w:t>
      </w:r>
      <w:r>
        <w:t xml:space="preserve"> </w:t>
      </w:r>
      <w:r>
        <w:rPr>
          <w:rFonts w:hint="eastAsia"/>
        </w:rPr>
        <w:t>как</w:t>
      </w:r>
      <w:r>
        <w:t xml:space="preserve"> </w:t>
      </w:r>
      <w:r>
        <w:rPr>
          <w:rFonts w:hint="eastAsia"/>
        </w:rPr>
        <w:t>сети</w:t>
      </w:r>
      <w:r>
        <w:t xml:space="preserve"> </w:t>
      </w:r>
      <w:r>
        <w:rPr>
          <w:rFonts w:hint="eastAsia"/>
        </w:rPr>
        <w:t>толерантной</w:t>
      </w:r>
      <w:r>
        <w:t xml:space="preserve"> </w:t>
      </w:r>
      <w:r>
        <w:rPr>
          <w:rFonts w:hint="eastAsia"/>
        </w:rPr>
        <w:t>к</w:t>
      </w:r>
      <w:r>
        <w:t xml:space="preserve"> </w:t>
      </w:r>
      <w:r>
        <w:rPr>
          <w:rFonts w:hint="eastAsia"/>
        </w:rPr>
        <w:t>задержкам</w:t>
      </w:r>
    </w:p>
    <w:p w14:paraId="408F4735" w14:textId="77777777" w:rsidR="00705543" w:rsidRDefault="00705543" w:rsidP="00705543"/>
    <w:p w14:paraId="53AB8815" w14:textId="77777777" w:rsidR="00705543" w:rsidRDefault="00705543" w:rsidP="00705543">
      <w:r>
        <w:t xml:space="preserve">4.2.1 </w:t>
      </w:r>
      <w:r>
        <w:rPr>
          <w:rFonts w:hint="eastAsia"/>
        </w:rPr>
        <w:t>Анализ</w:t>
      </w:r>
      <w:r>
        <w:t xml:space="preserve"> </w:t>
      </w:r>
      <w:r>
        <w:rPr>
          <w:rFonts w:hint="eastAsia"/>
        </w:rPr>
        <w:t>особенностей</w:t>
      </w:r>
      <w:r>
        <w:t xml:space="preserve"> </w:t>
      </w:r>
      <w:r>
        <w:rPr>
          <w:rFonts w:hint="eastAsia"/>
        </w:rPr>
        <w:t>и</w:t>
      </w:r>
      <w:r>
        <w:t xml:space="preserve"> </w:t>
      </w:r>
      <w:r>
        <w:rPr>
          <w:rFonts w:hint="eastAsia"/>
        </w:rPr>
        <w:t>моделирование</w:t>
      </w:r>
      <w:r>
        <w:t xml:space="preserve"> </w:t>
      </w:r>
      <w:r>
        <w:rPr>
          <w:rFonts w:hint="eastAsia"/>
        </w:rPr>
        <w:t>сети</w:t>
      </w:r>
      <w:r>
        <w:t xml:space="preserve"> </w:t>
      </w:r>
      <w:r>
        <w:rPr>
          <w:rFonts w:hint="eastAsia"/>
        </w:rPr>
        <w:t>ИВ</w:t>
      </w:r>
    </w:p>
    <w:p w14:paraId="76906092" w14:textId="77777777" w:rsidR="00705543" w:rsidRDefault="00705543" w:rsidP="00705543"/>
    <w:p w14:paraId="1BD5C42B" w14:textId="77777777" w:rsidR="00705543" w:rsidRDefault="00705543" w:rsidP="00705543">
      <w:r>
        <w:t xml:space="preserve">4.2.2 </w:t>
      </w:r>
      <w:r>
        <w:rPr>
          <w:rFonts w:hint="eastAsia"/>
        </w:rPr>
        <w:t>Анализ</w:t>
      </w:r>
      <w:r>
        <w:t xml:space="preserve"> </w:t>
      </w:r>
      <w:r>
        <w:rPr>
          <w:rFonts w:hint="eastAsia"/>
        </w:rPr>
        <w:t>процесса</w:t>
      </w:r>
      <w:r>
        <w:t xml:space="preserve"> </w:t>
      </w:r>
      <w:r>
        <w:rPr>
          <w:rFonts w:hint="eastAsia"/>
        </w:rPr>
        <w:t>доставки</w:t>
      </w:r>
      <w:r>
        <w:t xml:space="preserve"> </w:t>
      </w:r>
      <w:r>
        <w:rPr>
          <w:rFonts w:hint="eastAsia"/>
        </w:rPr>
        <w:t>данных</w:t>
      </w:r>
      <w:r>
        <w:t xml:space="preserve"> </w:t>
      </w:r>
      <w:r>
        <w:rPr>
          <w:rFonts w:hint="eastAsia"/>
        </w:rPr>
        <w:t>в</w:t>
      </w:r>
      <w:r>
        <w:t xml:space="preserve"> </w:t>
      </w:r>
      <w:r>
        <w:rPr>
          <w:rFonts w:hint="eastAsia"/>
        </w:rPr>
        <w:t>сети</w:t>
      </w:r>
      <w:r>
        <w:t xml:space="preserve"> </w:t>
      </w:r>
      <w:r>
        <w:rPr>
          <w:rFonts w:hint="eastAsia"/>
        </w:rPr>
        <w:t>толерантной</w:t>
      </w:r>
    </w:p>
    <w:p w14:paraId="72D3544C" w14:textId="77777777" w:rsidR="00705543" w:rsidRDefault="00705543" w:rsidP="00705543"/>
    <w:p w14:paraId="3055EE08" w14:textId="77777777" w:rsidR="00705543" w:rsidRDefault="00705543" w:rsidP="00705543">
      <w:r>
        <w:rPr>
          <w:rFonts w:hint="eastAsia"/>
        </w:rPr>
        <w:t>к</w:t>
      </w:r>
      <w:r>
        <w:t xml:space="preserve"> </w:t>
      </w:r>
      <w:r>
        <w:rPr>
          <w:rFonts w:hint="eastAsia"/>
        </w:rPr>
        <w:t>задержкам</w:t>
      </w:r>
    </w:p>
    <w:p w14:paraId="6B997DA6" w14:textId="77777777" w:rsidR="00705543" w:rsidRDefault="00705543" w:rsidP="00705543"/>
    <w:p w14:paraId="7A7633D9" w14:textId="77777777" w:rsidR="00705543" w:rsidRDefault="00705543" w:rsidP="00705543">
      <w:r>
        <w:t xml:space="preserve">4.2.3 </w:t>
      </w:r>
      <w:r>
        <w:rPr>
          <w:rFonts w:hint="eastAsia"/>
        </w:rPr>
        <w:t>Метод</w:t>
      </w:r>
      <w:r>
        <w:t xml:space="preserve"> </w:t>
      </w:r>
      <w:r>
        <w:rPr>
          <w:rFonts w:hint="eastAsia"/>
        </w:rPr>
        <w:t>доставки</w:t>
      </w:r>
      <w:r>
        <w:t xml:space="preserve"> </w:t>
      </w:r>
      <w:r>
        <w:rPr>
          <w:rFonts w:hint="eastAsia"/>
        </w:rPr>
        <w:t>данных</w:t>
      </w:r>
      <w:r>
        <w:t xml:space="preserve"> </w:t>
      </w:r>
      <w:r>
        <w:rPr>
          <w:rFonts w:hint="eastAsia"/>
        </w:rPr>
        <w:t>в</w:t>
      </w:r>
      <w:r>
        <w:t xml:space="preserve"> </w:t>
      </w:r>
      <w:r>
        <w:rPr>
          <w:rFonts w:hint="eastAsia"/>
        </w:rPr>
        <w:t>сети</w:t>
      </w:r>
      <w:r>
        <w:t xml:space="preserve"> </w:t>
      </w:r>
      <w:r>
        <w:rPr>
          <w:rFonts w:hint="eastAsia"/>
        </w:rPr>
        <w:t>толерантной</w:t>
      </w:r>
      <w:r>
        <w:t xml:space="preserve"> </w:t>
      </w:r>
      <w:r>
        <w:rPr>
          <w:rFonts w:hint="eastAsia"/>
        </w:rPr>
        <w:t>к</w:t>
      </w:r>
      <w:r>
        <w:t xml:space="preserve"> </w:t>
      </w:r>
      <w:r>
        <w:rPr>
          <w:rFonts w:hint="eastAsia"/>
        </w:rPr>
        <w:t>задержкам</w:t>
      </w:r>
    </w:p>
    <w:p w14:paraId="23B0176D" w14:textId="77777777" w:rsidR="00705543" w:rsidRDefault="00705543" w:rsidP="00705543"/>
    <w:p w14:paraId="357F735C" w14:textId="77777777" w:rsidR="00705543" w:rsidRDefault="00705543" w:rsidP="00705543">
      <w:r>
        <w:t xml:space="preserve">4.2.4 </w:t>
      </w:r>
      <w:r>
        <w:rPr>
          <w:rFonts w:hint="eastAsia"/>
        </w:rPr>
        <w:t>Метод</w:t>
      </w:r>
      <w:r>
        <w:t xml:space="preserve"> </w:t>
      </w:r>
      <w:r>
        <w:rPr>
          <w:rFonts w:hint="eastAsia"/>
        </w:rPr>
        <w:t>управления</w:t>
      </w:r>
      <w:r>
        <w:t xml:space="preserve"> </w:t>
      </w:r>
      <w:r>
        <w:rPr>
          <w:rFonts w:hint="eastAsia"/>
        </w:rPr>
        <w:t>доставкой</w:t>
      </w:r>
    </w:p>
    <w:p w14:paraId="75796430" w14:textId="77777777" w:rsidR="00705543" w:rsidRDefault="00705543" w:rsidP="00705543"/>
    <w:p w14:paraId="4D05887D" w14:textId="77777777" w:rsidR="00705543" w:rsidRDefault="00705543" w:rsidP="00705543">
      <w:r>
        <w:t xml:space="preserve">4.3 </w:t>
      </w:r>
      <w:r>
        <w:rPr>
          <w:rFonts w:hint="eastAsia"/>
        </w:rPr>
        <w:t>Выводы</w:t>
      </w:r>
      <w:r>
        <w:t xml:space="preserve"> </w:t>
      </w:r>
      <w:r>
        <w:rPr>
          <w:rFonts w:hint="eastAsia"/>
        </w:rPr>
        <w:t>по</w:t>
      </w:r>
      <w:r>
        <w:t xml:space="preserve"> </w:t>
      </w:r>
      <w:r>
        <w:rPr>
          <w:rFonts w:hint="eastAsia"/>
        </w:rPr>
        <w:t>главе</w:t>
      </w:r>
    </w:p>
    <w:p w14:paraId="6851F169" w14:textId="77777777" w:rsidR="00705543" w:rsidRDefault="00705543" w:rsidP="00705543"/>
    <w:p w14:paraId="2AA7265B" w14:textId="77777777" w:rsidR="00705543" w:rsidRDefault="00705543" w:rsidP="00705543">
      <w:r>
        <w:rPr>
          <w:rFonts w:hint="eastAsia"/>
        </w:rPr>
        <w:t>ЗАКЛЮЧЕНИЕ</w:t>
      </w:r>
    </w:p>
    <w:p w14:paraId="69774966" w14:textId="77777777" w:rsidR="00705543" w:rsidRDefault="00705543" w:rsidP="00705543"/>
    <w:p w14:paraId="2047ADD1" w14:textId="77777777" w:rsidR="00705543" w:rsidRDefault="00705543" w:rsidP="00705543">
      <w:r>
        <w:rPr>
          <w:rFonts w:hint="eastAsia"/>
        </w:rPr>
        <w:t>СПИСОК</w:t>
      </w:r>
      <w:r>
        <w:t xml:space="preserve"> </w:t>
      </w:r>
      <w:r>
        <w:rPr>
          <w:rFonts w:hint="eastAsia"/>
        </w:rPr>
        <w:t>СОКРАЩЕНИЙ</w:t>
      </w:r>
    </w:p>
    <w:p w14:paraId="78E3E3A5" w14:textId="77777777" w:rsidR="00705543" w:rsidRDefault="00705543" w:rsidP="00705543"/>
    <w:p w14:paraId="59A11E09" w14:textId="77777777" w:rsidR="00705543" w:rsidRDefault="00705543" w:rsidP="00705543">
      <w:r>
        <w:rPr>
          <w:rFonts w:hint="eastAsia"/>
        </w:rPr>
        <w:t>СПИСОК</w:t>
      </w:r>
      <w:r>
        <w:t xml:space="preserve"> </w:t>
      </w:r>
      <w:r>
        <w:rPr>
          <w:rFonts w:hint="eastAsia"/>
        </w:rPr>
        <w:t>ЛИТЕРАТУРЫ</w:t>
      </w:r>
    </w:p>
    <w:p w14:paraId="150A2B18" w14:textId="77777777" w:rsidR="00705543" w:rsidRDefault="00705543" w:rsidP="00705543"/>
    <w:p w14:paraId="4223F9CE" w14:textId="77777777" w:rsidR="00705543" w:rsidRDefault="00705543" w:rsidP="00705543">
      <w:r>
        <w:rPr>
          <w:rFonts w:hint="eastAsia"/>
        </w:rPr>
        <w:t>ПРИЛОЖЕНИЕ</w:t>
      </w:r>
      <w:r>
        <w:t xml:space="preserve"> </w:t>
      </w:r>
      <w:r>
        <w:rPr>
          <w:rFonts w:hint="eastAsia"/>
        </w:rPr>
        <w:t>А</w:t>
      </w:r>
      <w:r>
        <w:t xml:space="preserve">. </w:t>
      </w:r>
      <w:r>
        <w:rPr>
          <w:rFonts w:hint="eastAsia"/>
        </w:rPr>
        <w:t>ИМИТАЦИОННЫЕ</w:t>
      </w:r>
      <w:r>
        <w:t xml:space="preserve"> </w:t>
      </w:r>
      <w:r>
        <w:rPr>
          <w:rFonts w:hint="eastAsia"/>
        </w:rPr>
        <w:t>МОДЕЛИ</w:t>
      </w:r>
    </w:p>
    <w:p w14:paraId="7933359D" w14:textId="77777777" w:rsidR="00705543" w:rsidRDefault="00705543" w:rsidP="00705543"/>
    <w:p w14:paraId="3C9CC9D0" w14:textId="77777777" w:rsidR="00705543" w:rsidRDefault="00705543" w:rsidP="00705543">
      <w:r>
        <w:rPr>
          <w:rFonts w:hint="eastAsia"/>
        </w:rPr>
        <w:lastRenderedPageBreak/>
        <w:t>ПРИЛОЖЕНИЕ</w:t>
      </w:r>
      <w:r>
        <w:t xml:space="preserve"> </w:t>
      </w:r>
      <w:r>
        <w:rPr>
          <w:rFonts w:hint="eastAsia"/>
        </w:rPr>
        <w:t>Б</w:t>
      </w:r>
      <w:r>
        <w:t xml:space="preserve">. </w:t>
      </w:r>
      <w:r>
        <w:rPr>
          <w:rFonts w:hint="eastAsia"/>
        </w:rPr>
        <w:t>АКТ</w:t>
      </w:r>
      <w:r>
        <w:t xml:space="preserve"> </w:t>
      </w:r>
      <w:r>
        <w:rPr>
          <w:rFonts w:hint="eastAsia"/>
        </w:rPr>
        <w:t>ВНЕДРЕНИЯ</w:t>
      </w:r>
      <w:r>
        <w:t xml:space="preserve"> </w:t>
      </w:r>
      <w:r>
        <w:rPr>
          <w:rFonts w:hint="eastAsia"/>
        </w:rPr>
        <w:t>РЕЗУЛЬТАТОВ</w:t>
      </w:r>
    </w:p>
    <w:p w14:paraId="65F6FB1D" w14:textId="77777777" w:rsidR="00705543" w:rsidRDefault="00705543" w:rsidP="00705543"/>
    <w:p w14:paraId="5E2CA327" w14:textId="4F0C7D79" w:rsidR="00705543" w:rsidRPr="00705543" w:rsidRDefault="00705543" w:rsidP="00705543">
      <w:r>
        <w:rPr>
          <w:rFonts w:hint="eastAsia"/>
        </w:rPr>
        <w:t>ДИССЕРТАЦИОННОГО</w:t>
      </w:r>
      <w:r>
        <w:t xml:space="preserve"> </w:t>
      </w:r>
      <w:r>
        <w:rPr>
          <w:rFonts w:hint="eastAsia"/>
        </w:rPr>
        <w:t>ИССЛЕДОВАНИЯ</w:t>
      </w:r>
    </w:p>
    <w:sectPr w:rsidR="00705543" w:rsidRPr="00705543" w:rsidSect="0077303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BAA5" w14:textId="77777777" w:rsidR="00773036" w:rsidRDefault="00773036">
      <w:pPr>
        <w:spacing w:after="0" w:line="240" w:lineRule="auto"/>
      </w:pPr>
      <w:r>
        <w:separator/>
      </w:r>
    </w:p>
  </w:endnote>
  <w:endnote w:type="continuationSeparator" w:id="0">
    <w:p w14:paraId="2B4AB49B" w14:textId="77777777" w:rsidR="00773036" w:rsidRDefault="0077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4A7E" w14:textId="77777777" w:rsidR="00773036" w:rsidRDefault="00773036"/>
    <w:p w14:paraId="40EFA541" w14:textId="77777777" w:rsidR="00773036" w:rsidRDefault="00773036"/>
    <w:p w14:paraId="44A39484" w14:textId="77777777" w:rsidR="00773036" w:rsidRDefault="00773036"/>
    <w:p w14:paraId="528566FD" w14:textId="77777777" w:rsidR="00773036" w:rsidRDefault="00773036"/>
    <w:p w14:paraId="62CCEC59" w14:textId="77777777" w:rsidR="00773036" w:rsidRDefault="00773036"/>
    <w:p w14:paraId="6A93F682" w14:textId="77777777" w:rsidR="00773036" w:rsidRDefault="00773036"/>
    <w:p w14:paraId="4964D3CF" w14:textId="77777777" w:rsidR="00773036" w:rsidRDefault="007730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E02756" wp14:editId="1B5202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9A254" w14:textId="77777777" w:rsidR="00773036" w:rsidRDefault="007730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027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E9A254" w14:textId="77777777" w:rsidR="00773036" w:rsidRDefault="007730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1E8C55" w14:textId="77777777" w:rsidR="00773036" w:rsidRDefault="00773036"/>
    <w:p w14:paraId="7AFA7470" w14:textId="77777777" w:rsidR="00773036" w:rsidRDefault="00773036"/>
    <w:p w14:paraId="7551EB8A" w14:textId="77777777" w:rsidR="00773036" w:rsidRDefault="007730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23D2A1" wp14:editId="5D5444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99C2A" w14:textId="77777777" w:rsidR="00773036" w:rsidRDefault="00773036"/>
                          <w:p w14:paraId="4338BDEA" w14:textId="77777777" w:rsidR="00773036" w:rsidRDefault="007730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23D2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899C2A" w14:textId="77777777" w:rsidR="00773036" w:rsidRDefault="00773036"/>
                    <w:p w14:paraId="4338BDEA" w14:textId="77777777" w:rsidR="00773036" w:rsidRDefault="007730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C5FAE7" w14:textId="77777777" w:rsidR="00773036" w:rsidRDefault="00773036"/>
    <w:p w14:paraId="60374DCD" w14:textId="77777777" w:rsidR="00773036" w:rsidRDefault="00773036">
      <w:pPr>
        <w:rPr>
          <w:sz w:val="2"/>
          <w:szCs w:val="2"/>
        </w:rPr>
      </w:pPr>
    </w:p>
    <w:p w14:paraId="44B0A22A" w14:textId="77777777" w:rsidR="00773036" w:rsidRDefault="00773036"/>
    <w:p w14:paraId="474A064A" w14:textId="77777777" w:rsidR="00773036" w:rsidRDefault="00773036">
      <w:pPr>
        <w:spacing w:after="0" w:line="240" w:lineRule="auto"/>
      </w:pPr>
    </w:p>
  </w:footnote>
  <w:footnote w:type="continuationSeparator" w:id="0">
    <w:p w14:paraId="6062A0B7" w14:textId="77777777" w:rsidR="00773036" w:rsidRDefault="00773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36"/>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18918</TotalTime>
  <Pages>6</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2422</cp:revision>
  <cp:lastPrinted>2009-02-06T05:36:00Z</cp:lastPrinted>
  <dcterms:created xsi:type="dcterms:W3CDTF">2024-01-07T13:43:00Z</dcterms:created>
  <dcterms:modified xsi:type="dcterms:W3CDTF">2024-02-08T20:17:00Z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