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3D46"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hint="eastAsia"/>
          <w:b/>
          <w:bCs/>
          <w:color w:val="222222"/>
          <w:sz w:val="21"/>
          <w:szCs w:val="21"/>
        </w:rPr>
        <w:t>Ханданян</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Ашот</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Жораевич</w:t>
      </w:r>
      <w:r w:rsidRPr="00570CDF">
        <w:rPr>
          <w:rFonts w:ascii="Helvetica" w:hAnsi="Helvetica" w:cs="Helvetica"/>
          <w:b/>
          <w:bCs/>
          <w:color w:val="222222"/>
          <w:sz w:val="21"/>
          <w:szCs w:val="21"/>
        </w:rPr>
        <w:t>.</w:t>
      </w:r>
    </w:p>
    <w:p w14:paraId="059D8B96"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hint="eastAsia"/>
          <w:b/>
          <w:bCs/>
          <w:color w:val="222222"/>
          <w:sz w:val="21"/>
          <w:szCs w:val="21"/>
        </w:rPr>
        <w:t>Структурно</w:t>
      </w:r>
      <w:r w:rsidRPr="00570CDF">
        <w:rPr>
          <w:rFonts w:ascii="Helvetica" w:hAnsi="Helvetica" w:cs="Helvetica"/>
          <w:b/>
          <w:bCs/>
          <w:color w:val="222222"/>
          <w:sz w:val="21"/>
          <w:szCs w:val="21"/>
        </w:rPr>
        <w:t>-</w:t>
      </w:r>
      <w:r w:rsidRPr="00570CDF">
        <w:rPr>
          <w:rFonts w:ascii="Helvetica" w:hAnsi="Helvetica" w:cs="Helvetica" w:hint="eastAsia"/>
          <w:b/>
          <w:bCs/>
          <w:color w:val="222222"/>
          <w:sz w:val="21"/>
          <w:szCs w:val="21"/>
        </w:rPr>
        <w:t>функциональные</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особенности</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рибонуклеазы</w:t>
      </w:r>
      <w:r w:rsidRPr="00570CDF">
        <w:rPr>
          <w:rFonts w:ascii="Helvetica" w:hAnsi="Helvetica" w:cs="Helvetica"/>
          <w:b/>
          <w:bCs/>
          <w:color w:val="222222"/>
          <w:sz w:val="21"/>
          <w:szCs w:val="21"/>
        </w:rPr>
        <w:t xml:space="preserve"> Bacillus intermedius 7P : </w:t>
      </w:r>
      <w:r w:rsidRPr="00570CDF">
        <w:rPr>
          <w:rFonts w:ascii="Helvetica" w:hAnsi="Helvetica" w:cs="Helvetica" w:hint="eastAsia"/>
          <w:b/>
          <w:bCs/>
          <w:color w:val="222222"/>
          <w:sz w:val="21"/>
          <w:szCs w:val="21"/>
        </w:rPr>
        <w:t>диссертация</w:t>
      </w:r>
      <w:r w:rsidRPr="00570CDF">
        <w:rPr>
          <w:rFonts w:ascii="Helvetica" w:hAnsi="Helvetica" w:cs="Helvetica"/>
          <w:b/>
          <w:bCs/>
          <w:color w:val="222222"/>
          <w:sz w:val="21"/>
          <w:szCs w:val="21"/>
        </w:rPr>
        <w:t xml:space="preserve"> ... </w:t>
      </w:r>
      <w:r w:rsidRPr="00570CDF">
        <w:rPr>
          <w:rFonts w:ascii="Helvetica" w:hAnsi="Helvetica" w:cs="Helvetica" w:hint="eastAsia"/>
          <w:b/>
          <w:bCs/>
          <w:color w:val="222222"/>
          <w:sz w:val="21"/>
          <w:szCs w:val="21"/>
        </w:rPr>
        <w:t>кандидата</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химических</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наук</w:t>
      </w:r>
      <w:r w:rsidRPr="00570CDF">
        <w:rPr>
          <w:rFonts w:ascii="Helvetica" w:hAnsi="Helvetica" w:cs="Helvetica"/>
          <w:b/>
          <w:bCs/>
          <w:color w:val="222222"/>
          <w:sz w:val="21"/>
          <w:szCs w:val="21"/>
        </w:rPr>
        <w:t xml:space="preserve"> : 03.00.03. - </w:t>
      </w:r>
      <w:r w:rsidRPr="00570CDF">
        <w:rPr>
          <w:rFonts w:ascii="Helvetica" w:hAnsi="Helvetica" w:cs="Helvetica" w:hint="eastAsia"/>
          <w:b/>
          <w:bCs/>
          <w:color w:val="222222"/>
          <w:sz w:val="21"/>
          <w:szCs w:val="21"/>
        </w:rPr>
        <w:t>Москва</w:t>
      </w:r>
      <w:r w:rsidRPr="00570CDF">
        <w:rPr>
          <w:rFonts w:ascii="Helvetica" w:hAnsi="Helvetica" w:cs="Helvetica"/>
          <w:b/>
          <w:bCs/>
          <w:color w:val="222222"/>
          <w:sz w:val="21"/>
          <w:szCs w:val="21"/>
        </w:rPr>
        <w:t xml:space="preserve">, 1984. - 124 </w:t>
      </w:r>
      <w:r w:rsidRPr="00570CDF">
        <w:rPr>
          <w:rFonts w:ascii="Helvetica" w:hAnsi="Helvetica" w:cs="Helvetica" w:hint="eastAsia"/>
          <w:b/>
          <w:bCs/>
          <w:color w:val="222222"/>
          <w:sz w:val="21"/>
          <w:szCs w:val="21"/>
        </w:rPr>
        <w:t>с</w:t>
      </w:r>
      <w:r w:rsidRPr="00570CDF">
        <w:rPr>
          <w:rFonts w:ascii="Helvetica" w:hAnsi="Helvetica" w:cs="Helvetica"/>
          <w:b/>
          <w:bCs/>
          <w:color w:val="222222"/>
          <w:sz w:val="21"/>
          <w:szCs w:val="21"/>
        </w:rPr>
        <w:t xml:space="preserve">. : </w:t>
      </w:r>
      <w:r w:rsidRPr="00570CDF">
        <w:rPr>
          <w:rFonts w:ascii="Helvetica" w:hAnsi="Helvetica" w:cs="Helvetica" w:hint="eastAsia"/>
          <w:b/>
          <w:bCs/>
          <w:color w:val="222222"/>
          <w:sz w:val="21"/>
          <w:szCs w:val="21"/>
        </w:rPr>
        <w:t>ил</w:t>
      </w:r>
      <w:r w:rsidRPr="00570CDF">
        <w:rPr>
          <w:rFonts w:ascii="Helvetica" w:hAnsi="Helvetica" w:cs="Helvetica"/>
          <w:b/>
          <w:bCs/>
          <w:color w:val="222222"/>
          <w:sz w:val="21"/>
          <w:szCs w:val="21"/>
        </w:rPr>
        <w:t>.</w:t>
      </w:r>
    </w:p>
    <w:p w14:paraId="0800B537"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hint="eastAsia"/>
          <w:b/>
          <w:bCs/>
          <w:color w:val="222222"/>
          <w:sz w:val="21"/>
          <w:szCs w:val="21"/>
        </w:rPr>
        <w:t>больше</w:t>
      </w:r>
    </w:p>
    <w:p w14:paraId="1E34A98B"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hint="eastAsia"/>
          <w:b/>
          <w:bCs/>
          <w:color w:val="222222"/>
          <w:sz w:val="21"/>
          <w:szCs w:val="21"/>
        </w:rPr>
        <w:t>Цитаты</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из</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текста</w:t>
      </w:r>
      <w:r w:rsidRPr="00570CDF">
        <w:rPr>
          <w:rFonts w:ascii="Helvetica" w:hAnsi="Helvetica" w:cs="Helvetica"/>
          <w:b/>
          <w:bCs/>
          <w:color w:val="222222"/>
          <w:sz w:val="21"/>
          <w:szCs w:val="21"/>
        </w:rPr>
        <w:t>:</w:t>
      </w:r>
    </w:p>
    <w:p w14:paraId="6558F390"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hint="eastAsia"/>
          <w:b/>
          <w:bCs/>
          <w:color w:val="222222"/>
          <w:sz w:val="21"/>
          <w:szCs w:val="21"/>
        </w:rPr>
        <w:t>стр</w:t>
      </w:r>
      <w:r w:rsidRPr="00570CDF">
        <w:rPr>
          <w:rFonts w:ascii="Helvetica" w:hAnsi="Helvetica" w:cs="Helvetica"/>
          <w:b/>
          <w:bCs/>
          <w:color w:val="222222"/>
          <w:sz w:val="21"/>
          <w:szCs w:val="21"/>
        </w:rPr>
        <w:t>. 1</w:t>
      </w:r>
    </w:p>
    <w:p w14:paraId="2084D2C0"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hint="eastAsia"/>
          <w:b/>
          <w:bCs/>
          <w:color w:val="222222"/>
          <w:sz w:val="21"/>
          <w:szCs w:val="21"/>
        </w:rPr>
        <w:t>ИНСТИТУТ</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МОЛЕКУЛЯРНОЙ</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БИОЛОГИИ</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АКАДИ</w:t>
      </w:r>
      <w:r w:rsidRPr="00570CDF">
        <w:rPr>
          <w:rFonts w:ascii="Helvetica" w:hAnsi="Helvetica" w:cs="Helvetica"/>
          <w:b/>
          <w:bCs/>
          <w:color w:val="222222"/>
          <w:sz w:val="21"/>
          <w:szCs w:val="21"/>
        </w:rPr>
        <w:t>^</w:t>
      </w:r>
      <w:r w:rsidRPr="00570CDF">
        <w:rPr>
          <w:rFonts w:ascii="Helvetica" w:hAnsi="Helvetica" w:cs="Helvetica" w:hint="eastAsia"/>
          <w:b/>
          <w:bCs/>
          <w:color w:val="222222"/>
          <w:sz w:val="21"/>
          <w:szCs w:val="21"/>
        </w:rPr>
        <w:t>ШИ</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НАУК</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СССР</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На</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правах</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рукописи</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ХАНДАНЯН</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А</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О</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ЖОРАЕИН</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ШГ</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УДК</w:t>
      </w:r>
      <w:r w:rsidRPr="00570CDF">
        <w:rPr>
          <w:rFonts w:ascii="Helvetica" w:hAnsi="Helvetica" w:cs="Helvetica"/>
          <w:b/>
          <w:bCs/>
          <w:color w:val="222222"/>
          <w:sz w:val="21"/>
          <w:szCs w:val="21"/>
        </w:rPr>
        <w:t xml:space="preserve"> 54I*6+004.I2+577.I55.2 </w:t>
      </w:r>
      <w:r w:rsidRPr="00570CDF">
        <w:rPr>
          <w:rFonts w:ascii="Helvetica" w:hAnsi="Helvetica" w:cs="Helvetica" w:hint="eastAsia"/>
          <w:b/>
          <w:bCs/>
          <w:color w:val="222222"/>
          <w:sz w:val="21"/>
          <w:szCs w:val="21"/>
        </w:rPr>
        <w:t>СТРУКТУРНО</w:t>
      </w:r>
      <w:r w:rsidRPr="00570CDF">
        <w:rPr>
          <w:rFonts w:ascii="Helvetica" w:hAnsi="Helvetica" w:cs="Helvetica"/>
          <w:b/>
          <w:bCs/>
          <w:color w:val="222222"/>
          <w:sz w:val="21"/>
          <w:szCs w:val="21"/>
        </w:rPr>
        <w:t>^</w:t>
      </w:r>
      <w:r w:rsidRPr="00570CDF">
        <w:rPr>
          <w:rFonts w:ascii="Helvetica" w:hAnsi="Helvetica" w:cs="Helvetica" w:hint="eastAsia"/>
          <w:b/>
          <w:bCs/>
          <w:color w:val="222222"/>
          <w:sz w:val="21"/>
          <w:szCs w:val="21"/>
        </w:rPr>
        <w:t>УНКЩОНАЛЬНЫЕ</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ОСОБЕННОСТИ</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РИБОНУКЛЕАЗЫ</w:t>
      </w:r>
      <w:r w:rsidRPr="00570CDF">
        <w:rPr>
          <w:rFonts w:ascii="Helvetica" w:hAnsi="Helvetica" w:cs="Helvetica"/>
          <w:b/>
          <w:bCs/>
          <w:color w:val="222222"/>
          <w:sz w:val="21"/>
          <w:szCs w:val="21"/>
        </w:rPr>
        <w:t xml:space="preserve"> BACILLUS INTERMEDIUS 7</w:t>
      </w:r>
      <w:r w:rsidRPr="00570CDF">
        <w:rPr>
          <w:rFonts w:ascii="Helvetica" w:hAnsi="Helvetica" w:cs="Helvetica" w:hint="eastAsia"/>
          <w:b/>
          <w:bCs/>
          <w:color w:val="222222"/>
          <w:sz w:val="21"/>
          <w:szCs w:val="21"/>
        </w:rPr>
        <w:t>Р</w:t>
      </w:r>
      <w:r w:rsidRPr="00570CDF">
        <w:rPr>
          <w:rFonts w:ascii="Helvetica" w:hAnsi="Helvetica" w:cs="Helvetica"/>
          <w:b/>
          <w:bCs/>
          <w:color w:val="222222"/>
          <w:sz w:val="21"/>
          <w:szCs w:val="21"/>
        </w:rPr>
        <w:t xml:space="preserve"> 0 3 . 0 0 . 0 3 . - </w:t>
      </w:r>
      <w:r w:rsidRPr="00570CDF">
        <w:rPr>
          <w:rFonts w:ascii="Helvetica" w:hAnsi="Helvetica" w:cs="Helvetica" w:hint="eastAsia"/>
          <w:b/>
          <w:bCs/>
          <w:color w:val="222222"/>
          <w:sz w:val="21"/>
          <w:szCs w:val="21"/>
        </w:rPr>
        <w:t>молекулярная</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биолопжя</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Диссертация</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на</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соискание</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ученой</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степени</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кандидата</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химических</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наук</w:t>
      </w:r>
    </w:p>
    <w:p w14:paraId="2295D7C2"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hint="eastAsia"/>
          <w:b/>
          <w:bCs/>
          <w:color w:val="222222"/>
          <w:sz w:val="21"/>
          <w:szCs w:val="21"/>
        </w:rPr>
        <w:t>стр</w:t>
      </w:r>
      <w:r w:rsidRPr="00570CDF">
        <w:rPr>
          <w:rFonts w:ascii="Helvetica" w:hAnsi="Helvetica" w:cs="Helvetica"/>
          <w:b/>
          <w:bCs/>
          <w:color w:val="222222"/>
          <w:sz w:val="21"/>
          <w:szCs w:val="21"/>
        </w:rPr>
        <w:t>. 2</w:t>
      </w:r>
    </w:p>
    <w:p w14:paraId="6982F64E"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hint="eastAsia"/>
          <w:b/>
          <w:bCs/>
          <w:color w:val="222222"/>
          <w:sz w:val="21"/>
          <w:szCs w:val="21"/>
        </w:rPr>
        <w:t>связывание</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с</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РНКазой</w:t>
      </w:r>
      <w:r w:rsidRPr="00570CDF">
        <w:rPr>
          <w:rFonts w:ascii="Helvetica" w:hAnsi="Helvetica" w:cs="Helvetica"/>
          <w:b/>
          <w:bCs/>
          <w:color w:val="222222"/>
          <w:sz w:val="21"/>
          <w:szCs w:val="21"/>
        </w:rPr>
        <w:t xml:space="preserve"> Tj </w:t>
      </w:r>
      <w:r w:rsidRPr="00570CDF">
        <w:rPr>
          <w:rFonts w:ascii="Helvetica" w:hAnsi="Helvetica" w:cs="Helvetica" w:hint="eastAsia"/>
          <w:b/>
          <w:bCs/>
          <w:color w:val="222222"/>
          <w:sz w:val="21"/>
          <w:szCs w:val="21"/>
        </w:rPr>
        <w:t>Т</w:t>
      </w:r>
      <w:r w:rsidRPr="00570CDF">
        <w:rPr>
          <w:rFonts w:ascii="Helvetica" w:hAnsi="Helvetica" w:cs="Helvetica"/>
          <w:b/>
          <w:bCs/>
          <w:color w:val="222222"/>
          <w:sz w:val="21"/>
          <w:szCs w:val="21"/>
        </w:rPr>
        <w:t>.</w:t>
      </w:r>
      <w:r w:rsidRPr="00570CDF">
        <w:rPr>
          <w:rFonts w:ascii="Helvetica" w:hAnsi="Helvetica" w:cs="Helvetica" w:hint="eastAsia"/>
          <w:b/>
          <w:bCs/>
          <w:color w:val="222222"/>
          <w:sz w:val="21"/>
          <w:szCs w:val="21"/>
        </w:rPr>
        <w:t>Ю</w:t>
      </w:r>
      <w:r w:rsidRPr="00570CDF">
        <w:rPr>
          <w:rFonts w:ascii="Helvetica" w:hAnsi="Helvetica" w:cs="Helvetica"/>
          <w:b/>
          <w:bCs/>
          <w:color w:val="222222"/>
          <w:sz w:val="21"/>
          <w:szCs w:val="21"/>
        </w:rPr>
        <w:t>.</w:t>
      </w:r>
      <w:r w:rsidRPr="00570CDF">
        <w:rPr>
          <w:rFonts w:ascii="Helvetica" w:hAnsi="Helvetica" w:cs="Helvetica" w:hint="eastAsia"/>
          <w:b/>
          <w:bCs/>
          <w:color w:val="222222"/>
          <w:sz w:val="21"/>
          <w:szCs w:val="21"/>
        </w:rPr>
        <w:t>Рибонуклеаза</w:t>
      </w:r>
      <w:r w:rsidRPr="00570CDF">
        <w:rPr>
          <w:rFonts w:ascii="Helvetica" w:hAnsi="Helvetica" w:cs="Helvetica"/>
          <w:b/>
          <w:bCs/>
          <w:color w:val="222222"/>
          <w:sz w:val="21"/>
          <w:szCs w:val="21"/>
        </w:rPr>
        <w:t xml:space="preserve"> Bacillus intermedius 7</w:t>
      </w:r>
      <w:r w:rsidRPr="00570CDF">
        <w:rPr>
          <w:rFonts w:ascii="Helvetica" w:hAnsi="Helvetica" w:cs="Helvetica" w:hint="eastAsia"/>
          <w:b/>
          <w:bCs/>
          <w:color w:val="222222"/>
          <w:sz w:val="21"/>
          <w:szCs w:val="21"/>
        </w:rPr>
        <w:t>Р</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ГЛАВА</w:t>
      </w:r>
      <w:r w:rsidRPr="00570CDF">
        <w:rPr>
          <w:rFonts w:ascii="Helvetica" w:hAnsi="Helvetica" w:cs="Helvetica"/>
          <w:b/>
          <w:bCs/>
          <w:color w:val="222222"/>
          <w:sz w:val="21"/>
          <w:szCs w:val="21"/>
        </w:rPr>
        <w:t xml:space="preserve"> 2. </w:t>
      </w:r>
      <w:r w:rsidRPr="00570CDF">
        <w:rPr>
          <w:rFonts w:ascii="Helvetica" w:hAnsi="Helvetica" w:cs="Helvetica" w:hint="eastAsia"/>
          <w:b/>
          <w:bCs/>
          <w:color w:val="222222"/>
          <w:sz w:val="21"/>
          <w:szCs w:val="21"/>
        </w:rPr>
        <w:t>ИЗУЧЕНИЕ</w:t>
      </w:r>
      <w:r w:rsidRPr="00570CDF">
        <w:rPr>
          <w:rFonts w:ascii="Helvetica" w:hAnsi="Helvetica" w:cs="Helvetica"/>
          <w:b/>
          <w:bCs/>
          <w:color w:val="222222"/>
          <w:sz w:val="21"/>
          <w:szCs w:val="21"/>
        </w:rPr>
        <w:t xml:space="preserve"> I f i A H M </w:t>
      </w:r>
      <w:r w:rsidRPr="00570CDF">
        <w:rPr>
          <w:rFonts w:ascii="Helvetica" w:hAnsi="Helvetica" w:cs="Helvetica" w:hint="eastAsia"/>
          <w:b/>
          <w:bCs/>
          <w:color w:val="222222"/>
          <w:sz w:val="21"/>
          <w:szCs w:val="21"/>
        </w:rPr>
        <w:t>ДЕЙСТВИЯ</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РНКазы</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в</w:t>
      </w:r>
      <w:r w:rsidRPr="00570CDF">
        <w:rPr>
          <w:rFonts w:ascii="Helvetica" w:hAnsi="Helvetica" w:cs="Helvetica"/>
          <w:b/>
          <w:bCs/>
          <w:color w:val="222222"/>
          <w:sz w:val="21"/>
          <w:szCs w:val="21"/>
        </w:rPr>
        <w:t>.INTERMEDIUS ^fXHSA 7</w:t>
      </w:r>
      <w:r w:rsidRPr="00570CDF">
        <w:rPr>
          <w:rFonts w:ascii="Helvetica" w:hAnsi="Helvetica" w:cs="Helvetica" w:hint="eastAsia"/>
          <w:b/>
          <w:bCs/>
          <w:color w:val="222222"/>
          <w:sz w:val="21"/>
          <w:szCs w:val="21"/>
        </w:rPr>
        <w:t>Р</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результаты</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исследований</w:t>
      </w:r>
    </w:p>
    <w:p w14:paraId="602FFD74"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hint="eastAsia"/>
          <w:b/>
          <w:bCs/>
          <w:color w:val="222222"/>
          <w:sz w:val="21"/>
          <w:szCs w:val="21"/>
        </w:rPr>
        <w:t>стр</w:t>
      </w:r>
      <w:r w:rsidRPr="00570CDF">
        <w:rPr>
          <w:rFonts w:ascii="Helvetica" w:hAnsi="Helvetica" w:cs="Helvetica"/>
          <w:b/>
          <w:bCs/>
          <w:color w:val="222222"/>
          <w:sz w:val="21"/>
          <w:szCs w:val="21"/>
        </w:rPr>
        <w:t>. 41</w:t>
      </w:r>
    </w:p>
    <w:p w14:paraId="2C1B334B"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hint="eastAsia"/>
          <w:b/>
          <w:bCs/>
          <w:color w:val="222222"/>
          <w:sz w:val="21"/>
          <w:szCs w:val="21"/>
        </w:rPr>
        <w:t>катализируемой</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РШазой</w:t>
      </w:r>
      <w:r w:rsidRPr="00570CDF">
        <w:rPr>
          <w:rFonts w:ascii="Helvetica" w:hAnsi="Helvetica" w:cs="Helvetica"/>
          <w:b/>
          <w:bCs/>
          <w:color w:val="222222"/>
          <w:sz w:val="21"/>
          <w:szCs w:val="21"/>
        </w:rPr>
        <w:t xml:space="preserve"> Tj[84] . - 42 I.10. </w:t>
      </w:r>
      <w:r w:rsidRPr="00570CDF">
        <w:rPr>
          <w:rFonts w:ascii="Helvetica" w:hAnsi="Helvetica" w:cs="Helvetica" w:hint="eastAsia"/>
          <w:b/>
          <w:bCs/>
          <w:color w:val="222222"/>
          <w:sz w:val="21"/>
          <w:szCs w:val="21"/>
        </w:rPr>
        <w:t>Рибонуклеаза</w:t>
      </w:r>
      <w:r w:rsidRPr="00570CDF">
        <w:rPr>
          <w:rFonts w:ascii="Helvetica" w:hAnsi="Helvetica" w:cs="Helvetica"/>
          <w:b/>
          <w:bCs/>
          <w:color w:val="222222"/>
          <w:sz w:val="21"/>
          <w:szCs w:val="21"/>
        </w:rPr>
        <w:t xml:space="preserve"> Bacillus intermedius </w:t>
      </w:r>
      <w:r w:rsidRPr="00570CDF">
        <w:rPr>
          <w:rFonts w:ascii="Helvetica" w:hAnsi="Helvetica" w:cs="Helvetica" w:hint="eastAsia"/>
          <w:b/>
          <w:bCs/>
          <w:color w:val="222222"/>
          <w:sz w:val="21"/>
          <w:szCs w:val="21"/>
        </w:rPr>
        <w:t>УР</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Сравнительно</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недавно</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сотрудниками</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Казанского</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университета</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был</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вьщелен</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из</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почвы</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штамм</w:t>
      </w:r>
      <w:r w:rsidRPr="00570CDF">
        <w:rPr>
          <w:rFonts w:ascii="Helvetica" w:hAnsi="Helvetica" w:cs="Helvetica"/>
          <w:b/>
          <w:bCs/>
          <w:color w:val="222222"/>
          <w:sz w:val="21"/>
          <w:szCs w:val="21"/>
        </w:rPr>
        <w:t xml:space="preserve"> Bacillus intermedius 7? , </w:t>
      </w:r>
      <w:r w:rsidRPr="00570CDF">
        <w:rPr>
          <w:rFonts w:ascii="Helvetica" w:hAnsi="Helvetica" w:cs="Helvetica" w:hint="eastAsia"/>
          <w:b/>
          <w:bCs/>
          <w:color w:val="222222"/>
          <w:sz w:val="21"/>
          <w:szCs w:val="21"/>
        </w:rPr>
        <w:t>являющийся</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активным</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продуцентом</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внеклеточной</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РНКазы</w:t>
      </w:r>
      <w:r w:rsidRPr="00570CDF">
        <w:rPr>
          <w:rFonts w:ascii="Helvetica" w:hAnsi="Helvetica" w:cs="Helvetica"/>
          <w:b/>
          <w:bCs/>
          <w:color w:val="222222"/>
          <w:sz w:val="21"/>
          <w:szCs w:val="21"/>
        </w:rPr>
        <w:t xml:space="preserve"> [18]. </w:t>
      </w:r>
      <w:r w:rsidRPr="00570CDF">
        <w:rPr>
          <w:rFonts w:ascii="Helvetica" w:hAnsi="Helvetica" w:cs="Helvetica" w:hint="eastAsia"/>
          <w:b/>
          <w:bCs/>
          <w:color w:val="222222"/>
          <w:sz w:val="21"/>
          <w:szCs w:val="21"/>
        </w:rPr>
        <w:t>РНКаза</w:t>
      </w:r>
      <w:r w:rsidRPr="00570CDF">
        <w:rPr>
          <w:rFonts w:ascii="Helvetica" w:hAnsi="Helvetica" w:cs="Helvetica"/>
          <w:b/>
          <w:bCs/>
          <w:color w:val="222222"/>
          <w:sz w:val="21"/>
          <w:szCs w:val="21"/>
        </w:rPr>
        <w:t xml:space="preserve"> Bacillus intermedius 7</w:t>
      </w:r>
      <w:r w:rsidRPr="00570CDF">
        <w:rPr>
          <w:rFonts w:ascii="Helvetica" w:hAnsi="Helvetica" w:cs="Helvetica" w:hint="eastAsia"/>
          <w:b/>
          <w:bCs/>
          <w:color w:val="222222"/>
          <w:sz w:val="21"/>
          <w:szCs w:val="21"/>
        </w:rPr>
        <w:t>Р</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проявляла</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максимальную</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ак­</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тивность</w:t>
      </w:r>
    </w:p>
    <w:p w14:paraId="2A8B8A28" w14:textId="77777777" w:rsidR="00570CDF" w:rsidRPr="00570CDF" w:rsidRDefault="00570CDF" w:rsidP="00570CDF">
      <w:pPr>
        <w:rPr>
          <w:rFonts w:ascii="Helvetica" w:hAnsi="Helvetica" w:cs="Helvetica"/>
          <w:b/>
          <w:bCs/>
          <w:color w:val="222222"/>
          <w:sz w:val="21"/>
          <w:szCs w:val="21"/>
        </w:rPr>
      </w:pPr>
    </w:p>
    <w:p w14:paraId="463FE611"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hint="eastAsia"/>
          <w:b/>
          <w:bCs/>
          <w:color w:val="222222"/>
          <w:sz w:val="21"/>
          <w:szCs w:val="21"/>
        </w:rPr>
        <w:t>Оглавление</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диссертации</w:t>
      </w:r>
    </w:p>
    <w:p w14:paraId="1C69E33C"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hint="eastAsia"/>
          <w:b/>
          <w:bCs/>
          <w:color w:val="222222"/>
          <w:sz w:val="21"/>
          <w:szCs w:val="21"/>
        </w:rPr>
        <w:t>кандидат</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химических</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наук</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Ханданян</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Ашот</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Жораевич</w:t>
      </w:r>
    </w:p>
    <w:p w14:paraId="253F2C19"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hint="eastAsia"/>
          <w:b/>
          <w:bCs/>
          <w:color w:val="222222"/>
          <w:sz w:val="21"/>
          <w:szCs w:val="21"/>
        </w:rPr>
        <w:t>ВВЕДЕНИЕ</w:t>
      </w:r>
      <w:r w:rsidRPr="00570CDF">
        <w:rPr>
          <w:rFonts w:ascii="Helvetica" w:hAnsi="Helvetica" w:cs="Helvetica"/>
          <w:b/>
          <w:bCs/>
          <w:color w:val="222222"/>
          <w:sz w:val="21"/>
          <w:szCs w:val="21"/>
        </w:rPr>
        <w:t>.</w:t>
      </w:r>
    </w:p>
    <w:p w14:paraId="038B7083" w14:textId="77777777" w:rsidR="00570CDF" w:rsidRPr="00570CDF" w:rsidRDefault="00570CDF" w:rsidP="00570CDF">
      <w:pPr>
        <w:rPr>
          <w:rFonts w:ascii="Helvetica" w:hAnsi="Helvetica" w:cs="Helvetica"/>
          <w:b/>
          <w:bCs/>
          <w:color w:val="222222"/>
          <w:sz w:val="21"/>
          <w:szCs w:val="21"/>
        </w:rPr>
      </w:pPr>
    </w:p>
    <w:p w14:paraId="1767F243"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hint="eastAsia"/>
          <w:b/>
          <w:bCs/>
          <w:color w:val="222222"/>
          <w:sz w:val="21"/>
          <w:szCs w:val="21"/>
        </w:rPr>
        <w:t>ГЛАВА</w:t>
      </w:r>
      <w:r w:rsidRPr="00570CDF">
        <w:rPr>
          <w:rFonts w:ascii="Helvetica" w:hAnsi="Helvetica" w:cs="Helvetica"/>
          <w:b/>
          <w:bCs/>
          <w:color w:val="222222"/>
          <w:sz w:val="21"/>
          <w:szCs w:val="21"/>
        </w:rPr>
        <w:t xml:space="preserve"> I. </w:t>
      </w:r>
      <w:r w:rsidRPr="00570CDF">
        <w:rPr>
          <w:rFonts w:ascii="Helvetica" w:hAnsi="Helvetica" w:cs="Helvetica" w:hint="eastAsia"/>
          <w:b/>
          <w:bCs/>
          <w:color w:val="222222"/>
          <w:sz w:val="21"/>
          <w:szCs w:val="21"/>
        </w:rPr>
        <w:t>СТЕШУРНО</w:t>
      </w:r>
      <w:r w:rsidRPr="00570CDF">
        <w:rPr>
          <w:rFonts w:ascii="Helvetica" w:hAnsi="Helvetica" w:cs="Helvetica"/>
          <w:b/>
          <w:bCs/>
          <w:color w:val="222222"/>
          <w:sz w:val="21"/>
          <w:szCs w:val="21"/>
        </w:rPr>
        <w:t>-</w:t>
      </w:r>
      <w:r w:rsidRPr="00570CDF">
        <w:rPr>
          <w:rFonts w:ascii="Helvetica" w:hAnsi="Helvetica" w:cs="Helvetica" w:hint="eastAsia"/>
          <w:b/>
          <w:bCs/>
          <w:color w:val="222222"/>
          <w:sz w:val="21"/>
          <w:szCs w:val="21"/>
        </w:rPr>
        <w:t>ФУБКЦИОНАЛЬНЫЕ</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ОСОБЕННОСТИ</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ГУАНИЛСПЕ</w:t>
      </w:r>
    </w:p>
    <w:p w14:paraId="09C5AF50" w14:textId="77777777" w:rsidR="00570CDF" w:rsidRPr="00570CDF" w:rsidRDefault="00570CDF" w:rsidP="00570CDF">
      <w:pPr>
        <w:rPr>
          <w:rFonts w:ascii="Helvetica" w:hAnsi="Helvetica" w:cs="Helvetica"/>
          <w:b/>
          <w:bCs/>
          <w:color w:val="222222"/>
          <w:sz w:val="21"/>
          <w:szCs w:val="21"/>
        </w:rPr>
      </w:pPr>
    </w:p>
    <w:p w14:paraId="7FE341A9"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hint="eastAsia"/>
          <w:b/>
          <w:bCs/>
          <w:color w:val="222222"/>
          <w:sz w:val="21"/>
          <w:szCs w:val="21"/>
        </w:rPr>
        <w:lastRenderedPageBreak/>
        <w:t>ЦИФШНЫХ</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РИБОНУКЛЕАЗ</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обзор</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литературы</w:t>
      </w:r>
      <w:r w:rsidRPr="00570CDF">
        <w:rPr>
          <w:rFonts w:ascii="Helvetica" w:hAnsi="Helvetica" w:cs="Helvetica"/>
          <w:b/>
          <w:bCs/>
          <w:color w:val="222222"/>
          <w:sz w:val="21"/>
          <w:szCs w:val="21"/>
        </w:rPr>
        <w:t>)</w:t>
      </w:r>
    </w:p>
    <w:p w14:paraId="4C5AFA0A" w14:textId="77777777" w:rsidR="00570CDF" w:rsidRPr="00570CDF" w:rsidRDefault="00570CDF" w:rsidP="00570CDF">
      <w:pPr>
        <w:rPr>
          <w:rFonts w:ascii="Helvetica" w:hAnsi="Helvetica" w:cs="Helvetica"/>
          <w:b/>
          <w:bCs/>
          <w:color w:val="222222"/>
          <w:sz w:val="21"/>
          <w:szCs w:val="21"/>
        </w:rPr>
      </w:pPr>
    </w:p>
    <w:p w14:paraId="59371F08"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b/>
          <w:bCs/>
          <w:color w:val="222222"/>
          <w:sz w:val="21"/>
          <w:szCs w:val="21"/>
        </w:rPr>
        <w:t xml:space="preserve">1.1. </w:t>
      </w:r>
      <w:r w:rsidRPr="00570CDF">
        <w:rPr>
          <w:rFonts w:ascii="Helvetica" w:hAnsi="Helvetica" w:cs="Helvetica" w:hint="eastAsia"/>
          <w:b/>
          <w:bCs/>
          <w:color w:val="222222"/>
          <w:sz w:val="21"/>
          <w:szCs w:val="21"/>
        </w:rPr>
        <w:t>Классификация</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рибонуклеаз</w:t>
      </w:r>
      <w:r w:rsidRPr="00570CDF">
        <w:rPr>
          <w:rFonts w:ascii="Helvetica" w:hAnsi="Helvetica" w:cs="Helvetica"/>
          <w:b/>
          <w:bCs/>
          <w:color w:val="222222"/>
          <w:sz w:val="21"/>
          <w:szCs w:val="21"/>
        </w:rPr>
        <w:t>.</w:t>
      </w:r>
    </w:p>
    <w:p w14:paraId="32AE6819" w14:textId="77777777" w:rsidR="00570CDF" w:rsidRPr="00570CDF" w:rsidRDefault="00570CDF" w:rsidP="00570CDF">
      <w:pPr>
        <w:rPr>
          <w:rFonts w:ascii="Helvetica" w:hAnsi="Helvetica" w:cs="Helvetica"/>
          <w:b/>
          <w:bCs/>
          <w:color w:val="222222"/>
          <w:sz w:val="21"/>
          <w:szCs w:val="21"/>
        </w:rPr>
      </w:pPr>
    </w:p>
    <w:p w14:paraId="67DC5A07"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b/>
          <w:bCs/>
          <w:color w:val="222222"/>
          <w:sz w:val="21"/>
          <w:szCs w:val="21"/>
        </w:rPr>
        <w:t xml:space="preserve">1.2. </w:t>
      </w:r>
      <w:r w:rsidRPr="00570CDF">
        <w:rPr>
          <w:rFonts w:ascii="Helvetica" w:hAnsi="Helvetica" w:cs="Helvetica" w:hint="eastAsia"/>
          <w:b/>
          <w:bCs/>
          <w:color w:val="222222"/>
          <w:sz w:val="21"/>
          <w:szCs w:val="21"/>
        </w:rPr>
        <w:t>Основные</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физико</w:t>
      </w:r>
      <w:r w:rsidRPr="00570CDF">
        <w:rPr>
          <w:rFonts w:ascii="Helvetica" w:hAnsi="Helvetica" w:cs="Helvetica"/>
          <w:b/>
          <w:bCs/>
          <w:color w:val="222222"/>
          <w:sz w:val="21"/>
          <w:szCs w:val="21"/>
        </w:rPr>
        <w:t>-</w:t>
      </w:r>
      <w:r w:rsidRPr="00570CDF">
        <w:rPr>
          <w:rFonts w:ascii="Helvetica" w:hAnsi="Helvetica" w:cs="Helvetica" w:hint="eastAsia"/>
          <w:b/>
          <w:bCs/>
          <w:color w:val="222222"/>
          <w:sz w:val="21"/>
          <w:szCs w:val="21"/>
        </w:rPr>
        <w:t>химические</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свойства</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и</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первичная</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структура</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гуанилспевдфичных</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РНКаз</w:t>
      </w:r>
      <w:r w:rsidRPr="00570CDF">
        <w:rPr>
          <w:rFonts w:ascii="Helvetica" w:hAnsi="Helvetica" w:cs="Helvetica"/>
          <w:b/>
          <w:bCs/>
          <w:color w:val="222222"/>
          <w:sz w:val="21"/>
          <w:szCs w:val="21"/>
        </w:rPr>
        <w:t>.</w:t>
      </w:r>
    </w:p>
    <w:p w14:paraId="0B769B4F" w14:textId="77777777" w:rsidR="00570CDF" w:rsidRPr="00570CDF" w:rsidRDefault="00570CDF" w:rsidP="00570CDF">
      <w:pPr>
        <w:rPr>
          <w:rFonts w:ascii="Helvetica" w:hAnsi="Helvetica" w:cs="Helvetica"/>
          <w:b/>
          <w:bCs/>
          <w:color w:val="222222"/>
          <w:sz w:val="21"/>
          <w:szCs w:val="21"/>
        </w:rPr>
      </w:pPr>
    </w:p>
    <w:p w14:paraId="6030D43A"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b/>
          <w:bCs/>
          <w:color w:val="222222"/>
          <w:sz w:val="21"/>
          <w:szCs w:val="21"/>
        </w:rPr>
        <w:t xml:space="preserve">1.3. </w:t>
      </w:r>
      <w:r w:rsidRPr="00570CDF">
        <w:rPr>
          <w:rFonts w:ascii="Helvetica" w:hAnsi="Helvetica" w:cs="Helvetica" w:hint="eastAsia"/>
          <w:b/>
          <w:bCs/>
          <w:color w:val="222222"/>
          <w:sz w:val="21"/>
          <w:szCs w:val="21"/>
        </w:rPr>
        <w:t>Вторичная</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структура</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РНКазы</w:t>
      </w:r>
      <w:r w:rsidRPr="00570CDF">
        <w:rPr>
          <w:rFonts w:ascii="Helvetica" w:hAnsi="Helvetica" w:cs="Helvetica"/>
          <w:b/>
          <w:bCs/>
          <w:color w:val="222222"/>
          <w:sz w:val="21"/>
          <w:szCs w:val="21"/>
        </w:rPr>
        <w:t xml:space="preserve"> Tj.</w:t>
      </w:r>
    </w:p>
    <w:p w14:paraId="4C4AAD8E" w14:textId="77777777" w:rsidR="00570CDF" w:rsidRPr="00570CDF" w:rsidRDefault="00570CDF" w:rsidP="00570CDF">
      <w:pPr>
        <w:rPr>
          <w:rFonts w:ascii="Helvetica" w:hAnsi="Helvetica" w:cs="Helvetica"/>
          <w:b/>
          <w:bCs/>
          <w:color w:val="222222"/>
          <w:sz w:val="21"/>
          <w:szCs w:val="21"/>
        </w:rPr>
      </w:pPr>
    </w:p>
    <w:p w14:paraId="67F0FD6C"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b/>
          <w:bCs/>
          <w:color w:val="222222"/>
          <w:sz w:val="21"/>
          <w:szCs w:val="21"/>
        </w:rPr>
        <w:t xml:space="preserve">1.4. </w:t>
      </w:r>
      <w:r w:rsidRPr="00570CDF">
        <w:rPr>
          <w:rFonts w:ascii="Helvetica" w:hAnsi="Helvetica" w:cs="Helvetica" w:hint="eastAsia"/>
          <w:b/>
          <w:bCs/>
          <w:color w:val="222222"/>
          <w:sz w:val="21"/>
          <w:szCs w:val="21"/>
        </w:rPr>
        <w:t>Состояние</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ароматических</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аминокислотных</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остатков</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га</w:t>
      </w:r>
      <w:r w:rsidRPr="00570CDF">
        <w:rPr>
          <w:rFonts w:ascii="Helvetica" w:hAnsi="Helvetica" w:cs="Helvetica"/>
          <w:b/>
          <w:bCs/>
          <w:color w:val="222222"/>
          <w:sz w:val="21"/>
          <w:szCs w:val="21"/>
        </w:rPr>
        <w:t>^3* Ti.</w:t>
      </w:r>
    </w:p>
    <w:p w14:paraId="2336F419" w14:textId="77777777" w:rsidR="00570CDF" w:rsidRPr="00570CDF" w:rsidRDefault="00570CDF" w:rsidP="00570CDF">
      <w:pPr>
        <w:rPr>
          <w:rFonts w:ascii="Helvetica" w:hAnsi="Helvetica" w:cs="Helvetica"/>
          <w:b/>
          <w:bCs/>
          <w:color w:val="222222"/>
          <w:sz w:val="21"/>
          <w:szCs w:val="21"/>
        </w:rPr>
      </w:pPr>
    </w:p>
    <w:p w14:paraId="0E3F3116"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b/>
          <w:bCs/>
          <w:color w:val="222222"/>
          <w:sz w:val="21"/>
          <w:szCs w:val="21"/>
        </w:rPr>
        <w:t xml:space="preserve">1.5. </w:t>
      </w:r>
      <w:r w:rsidRPr="00570CDF">
        <w:rPr>
          <w:rFonts w:ascii="Helvetica" w:hAnsi="Helvetica" w:cs="Helvetica" w:hint="eastAsia"/>
          <w:b/>
          <w:bCs/>
          <w:color w:val="222222"/>
          <w:sz w:val="21"/>
          <w:szCs w:val="21"/>
        </w:rPr>
        <w:t>Состояние</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имидазольных</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групп</w:t>
      </w:r>
      <w:r w:rsidRPr="00570CDF">
        <w:rPr>
          <w:rFonts w:ascii="Helvetica" w:hAnsi="Helvetica" w:cs="Helvetica"/>
          <w:b/>
          <w:bCs/>
          <w:color w:val="222222"/>
          <w:sz w:val="21"/>
          <w:szCs w:val="21"/>
        </w:rPr>
        <w:t>.</w:t>
      </w:r>
    </w:p>
    <w:p w14:paraId="294ACFD7" w14:textId="77777777" w:rsidR="00570CDF" w:rsidRPr="00570CDF" w:rsidRDefault="00570CDF" w:rsidP="00570CDF">
      <w:pPr>
        <w:rPr>
          <w:rFonts w:ascii="Helvetica" w:hAnsi="Helvetica" w:cs="Helvetica"/>
          <w:b/>
          <w:bCs/>
          <w:color w:val="222222"/>
          <w:sz w:val="21"/>
          <w:szCs w:val="21"/>
        </w:rPr>
      </w:pPr>
    </w:p>
    <w:p w14:paraId="36144372"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b/>
          <w:bCs/>
          <w:color w:val="222222"/>
          <w:sz w:val="21"/>
          <w:szCs w:val="21"/>
        </w:rPr>
        <w:t xml:space="preserve">1.6. </w:t>
      </w:r>
      <w:r w:rsidRPr="00570CDF">
        <w:rPr>
          <w:rFonts w:ascii="Helvetica" w:hAnsi="Helvetica" w:cs="Helvetica" w:hint="eastAsia"/>
          <w:b/>
          <w:bCs/>
          <w:color w:val="222222"/>
          <w:sz w:val="21"/>
          <w:szCs w:val="21"/>
        </w:rPr>
        <w:t>Исследование</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комплексов</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ЕНКазы</w:t>
      </w:r>
      <w:r w:rsidRPr="00570CDF">
        <w:rPr>
          <w:rFonts w:ascii="Helvetica" w:hAnsi="Helvetica" w:cs="Helvetica"/>
          <w:b/>
          <w:bCs/>
          <w:color w:val="222222"/>
          <w:sz w:val="21"/>
          <w:szCs w:val="21"/>
        </w:rPr>
        <w:t xml:space="preserve"> Tj </w:t>
      </w:r>
      <w:r w:rsidRPr="00570CDF">
        <w:rPr>
          <w:rFonts w:ascii="Helvetica" w:hAnsi="Helvetica" w:cs="Helvetica" w:hint="eastAsia"/>
          <w:b/>
          <w:bCs/>
          <w:color w:val="222222"/>
          <w:sz w:val="21"/>
          <w:szCs w:val="21"/>
        </w:rPr>
        <w:t>с</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аналогами</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субстрата</w:t>
      </w:r>
    </w:p>
    <w:p w14:paraId="426C4C2C" w14:textId="77777777" w:rsidR="00570CDF" w:rsidRPr="00570CDF" w:rsidRDefault="00570CDF" w:rsidP="00570CDF">
      <w:pPr>
        <w:rPr>
          <w:rFonts w:ascii="Helvetica" w:hAnsi="Helvetica" w:cs="Helvetica"/>
          <w:b/>
          <w:bCs/>
          <w:color w:val="222222"/>
          <w:sz w:val="21"/>
          <w:szCs w:val="21"/>
        </w:rPr>
      </w:pPr>
    </w:p>
    <w:p w14:paraId="4FB31311"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b/>
          <w:bCs/>
          <w:color w:val="222222"/>
          <w:sz w:val="21"/>
          <w:szCs w:val="21"/>
        </w:rPr>
        <w:t xml:space="preserve">1.7. </w:t>
      </w:r>
      <w:r w:rsidRPr="00570CDF">
        <w:rPr>
          <w:rFonts w:ascii="Helvetica" w:hAnsi="Helvetica" w:cs="Helvetica" w:hint="eastAsia"/>
          <w:b/>
          <w:bCs/>
          <w:color w:val="222222"/>
          <w:sz w:val="21"/>
          <w:szCs w:val="21"/>
        </w:rPr>
        <w:t>Функциональные</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группы</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активного</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центра</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РНКазы</w:t>
      </w:r>
      <w:r w:rsidRPr="00570CDF">
        <w:rPr>
          <w:rFonts w:ascii="Helvetica" w:hAnsi="Helvetica" w:cs="Helvetica"/>
          <w:b/>
          <w:bCs/>
          <w:color w:val="222222"/>
          <w:sz w:val="21"/>
          <w:szCs w:val="21"/>
        </w:rPr>
        <w:t xml:space="preserve"> Tj</w:t>
      </w:r>
    </w:p>
    <w:p w14:paraId="23EF6046" w14:textId="77777777" w:rsidR="00570CDF" w:rsidRPr="00570CDF" w:rsidRDefault="00570CDF" w:rsidP="00570CDF">
      <w:pPr>
        <w:rPr>
          <w:rFonts w:ascii="Helvetica" w:hAnsi="Helvetica" w:cs="Helvetica"/>
          <w:b/>
          <w:bCs/>
          <w:color w:val="222222"/>
          <w:sz w:val="21"/>
          <w:szCs w:val="21"/>
        </w:rPr>
      </w:pPr>
    </w:p>
    <w:p w14:paraId="314D22E4"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b/>
          <w:bCs/>
          <w:color w:val="222222"/>
          <w:sz w:val="21"/>
          <w:szCs w:val="21"/>
        </w:rPr>
        <w:t xml:space="preserve">1.8. </w:t>
      </w:r>
      <w:r w:rsidRPr="00570CDF">
        <w:rPr>
          <w:rFonts w:ascii="Helvetica" w:hAnsi="Helvetica" w:cs="Helvetica" w:hint="eastAsia"/>
          <w:b/>
          <w:bCs/>
          <w:color w:val="222222"/>
          <w:sz w:val="21"/>
          <w:szCs w:val="21"/>
        </w:rPr>
        <w:t>Структура</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комплекса</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РНКазы</w:t>
      </w:r>
      <w:r w:rsidRPr="00570CDF">
        <w:rPr>
          <w:rFonts w:ascii="Helvetica" w:hAnsi="Helvetica" w:cs="Helvetica"/>
          <w:b/>
          <w:bCs/>
          <w:color w:val="222222"/>
          <w:sz w:val="21"/>
          <w:szCs w:val="21"/>
        </w:rPr>
        <w:t xml:space="preserve"> Tj </w:t>
      </w:r>
      <w:r w:rsidRPr="00570CDF">
        <w:rPr>
          <w:rFonts w:ascii="Helvetica" w:hAnsi="Helvetica" w:cs="Helvetica" w:hint="eastAsia"/>
          <w:b/>
          <w:bCs/>
          <w:color w:val="222222"/>
          <w:sz w:val="21"/>
          <w:szCs w:val="21"/>
        </w:rPr>
        <w:t>с</w:t>
      </w:r>
      <w:r w:rsidRPr="00570CDF">
        <w:rPr>
          <w:rFonts w:ascii="Helvetica" w:hAnsi="Helvetica" w:cs="Helvetica"/>
          <w:b/>
          <w:bCs/>
          <w:color w:val="222222"/>
          <w:sz w:val="21"/>
          <w:szCs w:val="21"/>
        </w:rPr>
        <w:t xml:space="preserve"> 2-GMP </w:t>
      </w:r>
      <w:r w:rsidRPr="00570CDF">
        <w:rPr>
          <w:rFonts w:ascii="Helvetica" w:hAnsi="Helvetica" w:cs="Helvetica" w:hint="eastAsia"/>
          <w:b/>
          <w:bCs/>
          <w:color w:val="222222"/>
          <w:sz w:val="21"/>
          <w:szCs w:val="21"/>
        </w:rPr>
        <w:t>в</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кристалле</w:t>
      </w:r>
    </w:p>
    <w:p w14:paraId="774046E9" w14:textId="77777777" w:rsidR="00570CDF" w:rsidRPr="00570CDF" w:rsidRDefault="00570CDF" w:rsidP="00570CDF">
      <w:pPr>
        <w:rPr>
          <w:rFonts w:ascii="Helvetica" w:hAnsi="Helvetica" w:cs="Helvetica"/>
          <w:b/>
          <w:bCs/>
          <w:color w:val="222222"/>
          <w:sz w:val="21"/>
          <w:szCs w:val="21"/>
        </w:rPr>
      </w:pPr>
    </w:p>
    <w:p w14:paraId="77ED60C9"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b/>
          <w:bCs/>
          <w:color w:val="222222"/>
          <w:sz w:val="21"/>
          <w:szCs w:val="21"/>
        </w:rPr>
        <w:t xml:space="preserve">1.9. </w:t>
      </w:r>
      <w:r w:rsidRPr="00570CDF">
        <w:rPr>
          <w:rFonts w:ascii="Helvetica" w:hAnsi="Helvetica" w:cs="Helvetica" w:hint="eastAsia"/>
          <w:b/>
          <w:bCs/>
          <w:color w:val="222222"/>
          <w:sz w:val="21"/>
          <w:szCs w:val="21"/>
        </w:rPr>
        <w:t>Влияние</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отдельных</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фрагментов</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субстрата</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на</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специфическое</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связывание</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с</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РНКазой</w:t>
      </w:r>
      <w:r w:rsidRPr="00570CDF">
        <w:rPr>
          <w:rFonts w:ascii="Helvetica" w:hAnsi="Helvetica" w:cs="Helvetica"/>
          <w:b/>
          <w:bCs/>
          <w:color w:val="222222"/>
          <w:sz w:val="21"/>
          <w:szCs w:val="21"/>
        </w:rPr>
        <w:t xml:space="preserve"> Tj.</w:t>
      </w:r>
    </w:p>
    <w:p w14:paraId="68A700DE" w14:textId="77777777" w:rsidR="00570CDF" w:rsidRPr="00570CDF" w:rsidRDefault="00570CDF" w:rsidP="00570CDF">
      <w:pPr>
        <w:rPr>
          <w:rFonts w:ascii="Helvetica" w:hAnsi="Helvetica" w:cs="Helvetica"/>
          <w:b/>
          <w:bCs/>
          <w:color w:val="222222"/>
          <w:sz w:val="21"/>
          <w:szCs w:val="21"/>
        </w:rPr>
      </w:pPr>
    </w:p>
    <w:p w14:paraId="69D93C9B"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b/>
          <w:bCs/>
          <w:color w:val="222222"/>
          <w:sz w:val="21"/>
          <w:szCs w:val="21"/>
        </w:rPr>
        <w:t>1.10.</w:t>
      </w:r>
      <w:r w:rsidRPr="00570CDF">
        <w:rPr>
          <w:rFonts w:ascii="Helvetica" w:hAnsi="Helvetica" w:cs="Helvetica" w:hint="eastAsia"/>
          <w:b/>
          <w:bCs/>
          <w:color w:val="222222"/>
          <w:sz w:val="21"/>
          <w:szCs w:val="21"/>
        </w:rPr>
        <w:t>Рибонуклеаза</w:t>
      </w:r>
      <w:r w:rsidRPr="00570CDF">
        <w:rPr>
          <w:rFonts w:ascii="Helvetica" w:hAnsi="Helvetica" w:cs="Helvetica"/>
          <w:b/>
          <w:bCs/>
          <w:color w:val="222222"/>
          <w:sz w:val="21"/>
          <w:szCs w:val="21"/>
        </w:rPr>
        <w:t xml:space="preserve"> Bacillus intermedials 7</w:t>
      </w:r>
      <w:r w:rsidRPr="00570CDF">
        <w:rPr>
          <w:rFonts w:ascii="Helvetica" w:hAnsi="Helvetica" w:cs="Helvetica" w:hint="eastAsia"/>
          <w:b/>
          <w:bCs/>
          <w:color w:val="222222"/>
          <w:sz w:val="21"/>
          <w:szCs w:val="21"/>
        </w:rPr>
        <w:t>Р</w:t>
      </w:r>
      <w:r w:rsidRPr="00570CDF">
        <w:rPr>
          <w:rFonts w:ascii="Helvetica" w:hAnsi="Helvetica" w:cs="Helvetica"/>
          <w:b/>
          <w:bCs/>
          <w:color w:val="222222"/>
          <w:sz w:val="21"/>
          <w:szCs w:val="21"/>
        </w:rPr>
        <w:t>.</w:t>
      </w:r>
    </w:p>
    <w:p w14:paraId="4DF6FF18" w14:textId="77777777" w:rsidR="00570CDF" w:rsidRPr="00570CDF" w:rsidRDefault="00570CDF" w:rsidP="00570CDF">
      <w:pPr>
        <w:rPr>
          <w:rFonts w:ascii="Helvetica" w:hAnsi="Helvetica" w:cs="Helvetica"/>
          <w:b/>
          <w:bCs/>
          <w:color w:val="222222"/>
          <w:sz w:val="21"/>
          <w:szCs w:val="21"/>
        </w:rPr>
      </w:pPr>
    </w:p>
    <w:p w14:paraId="17A50E11"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hint="eastAsia"/>
          <w:b/>
          <w:bCs/>
          <w:color w:val="222222"/>
          <w:sz w:val="21"/>
          <w:szCs w:val="21"/>
        </w:rPr>
        <w:t>ГЛАВА</w:t>
      </w:r>
      <w:r w:rsidRPr="00570CDF">
        <w:rPr>
          <w:rFonts w:ascii="Helvetica" w:hAnsi="Helvetica" w:cs="Helvetica"/>
          <w:b/>
          <w:bCs/>
          <w:color w:val="222222"/>
          <w:sz w:val="21"/>
          <w:szCs w:val="21"/>
        </w:rPr>
        <w:t xml:space="preserve"> 2. </w:t>
      </w:r>
      <w:r w:rsidRPr="00570CDF">
        <w:rPr>
          <w:rFonts w:ascii="Helvetica" w:hAnsi="Helvetica" w:cs="Helvetica" w:hint="eastAsia"/>
          <w:b/>
          <w:bCs/>
          <w:color w:val="222222"/>
          <w:sz w:val="21"/>
          <w:szCs w:val="21"/>
        </w:rPr>
        <w:t>ИЗУЧЕНИЕ</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МЕХАНИЗМА</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ДЕЙСТВИЯ</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ЕНКазы</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в</w:t>
      </w:r>
      <w:r w:rsidRPr="00570CDF">
        <w:rPr>
          <w:rFonts w:ascii="Helvetica" w:hAnsi="Helvetica" w:cs="Helvetica"/>
          <w:b/>
          <w:bCs/>
          <w:color w:val="222222"/>
          <w:sz w:val="21"/>
          <w:szCs w:val="21"/>
        </w:rPr>
        <w:t>. INTERMEDIUS</w:t>
      </w:r>
    </w:p>
    <w:p w14:paraId="32196D8E" w14:textId="77777777" w:rsidR="00570CDF" w:rsidRPr="00570CDF" w:rsidRDefault="00570CDF" w:rsidP="00570CDF">
      <w:pPr>
        <w:rPr>
          <w:rFonts w:ascii="Helvetica" w:hAnsi="Helvetica" w:cs="Helvetica"/>
          <w:b/>
          <w:bCs/>
          <w:color w:val="222222"/>
          <w:sz w:val="21"/>
          <w:szCs w:val="21"/>
        </w:rPr>
      </w:pPr>
    </w:p>
    <w:p w14:paraId="148CB016"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b/>
          <w:bCs/>
          <w:color w:val="222222"/>
          <w:sz w:val="21"/>
          <w:szCs w:val="21"/>
        </w:rPr>
        <w:lastRenderedPageBreak/>
        <w:t>7</w:t>
      </w:r>
      <w:r w:rsidRPr="00570CDF">
        <w:rPr>
          <w:rFonts w:ascii="Helvetica" w:hAnsi="Helvetica" w:cs="Helvetica" w:hint="eastAsia"/>
          <w:b/>
          <w:bCs/>
          <w:color w:val="222222"/>
          <w:sz w:val="21"/>
          <w:szCs w:val="21"/>
        </w:rPr>
        <w:t>Р</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результаты</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исследований</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и</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их</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обсуждение</w:t>
      </w:r>
      <w:r w:rsidRPr="00570CDF">
        <w:rPr>
          <w:rFonts w:ascii="Helvetica" w:hAnsi="Helvetica" w:cs="Helvetica"/>
          <w:b/>
          <w:bCs/>
          <w:color w:val="222222"/>
          <w:sz w:val="21"/>
          <w:szCs w:val="21"/>
        </w:rPr>
        <w:t>)</w:t>
      </w:r>
    </w:p>
    <w:p w14:paraId="744C0B1D" w14:textId="77777777" w:rsidR="00570CDF" w:rsidRPr="00570CDF" w:rsidRDefault="00570CDF" w:rsidP="00570CDF">
      <w:pPr>
        <w:rPr>
          <w:rFonts w:ascii="Helvetica" w:hAnsi="Helvetica" w:cs="Helvetica"/>
          <w:b/>
          <w:bCs/>
          <w:color w:val="222222"/>
          <w:sz w:val="21"/>
          <w:szCs w:val="21"/>
        </w:rPr>
      </w:pPr>
    </w:p>
    <w:p w14:paraId="2453508C"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b/>
          <w:bCs/>
          <w:color w:val="222222"/>
          <w:sz w:val="21"/>
          <w:szCs w:val="21"/>
        </w:rPr>
        <w:t xml:space="preserve">2.1. </w:t>
      </w:r>
      <w:r w:rsidRPr="00570CDF">
        <w:rPr>
          <w:rFonts w:ascii="Helvetica" w:hAnsi="Helvetica" w:cs="Helvetica" w:hint="eastAsia"/>
          <w:b/>
          <w:bCs/>
          <w:color w:val="222222"/>
          <w:sz w:val="21"/>
          <w:szCs w:val="21"/>
        </w:rPr>
        <w:t>Ионогенные</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группы</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активного</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центра</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РНКазы</w:t>
      </w:r>
    </w:p>
    <w:p w14:paraId="2B45CBD3" w14:textId="77777777" w:rsidR="00570CDF" w:rsidRPr="00570CDF" w:rsidRDefault="00570CDF" w:rsidP="00570CDF">
      <w:pPr>
        <w:rPr>
          <w:rFonts w:ascii="Helvetica" w:hAnsi="Helvetica" w:cs="Helvetica"/>
          <w:b/>
          <w:bCs/>
          <w:color w:val="222222"/>
          <w:sz w:val="21"/>
          <w:szCs w:val="21"/>
        </w:rPr>
      </w:pPr>
    </w:p>
    <w:p w14:paraId="2FA923A3"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b/>
          <w:bCs/>
          <w:color w:val="222222"/>
          <w:sz w:val="21"/>
          <w:szCs w:val="21"/>
        </w:rPr>
        <w:t>Bacillus intermedius 7</w:t>
      </w:r>
      <w:r w:rsidRPr="00570CDF">
        <w:rPr>
          <w:rFonts w:ascii="Helvetica" w:hAnsi="Helvetica" w:cs="Helvetica" w:hint="eastAsia"/>
          <w:b/>
          <w:bCs/>
          <w:color w:val="222222"/>
          <w:sz w:val="21"/>
          <w:szCs w:val="21"/>
        </w:rPr>
        <w:t>Р</w:t>
      </w:r>
      <w:r w:rsidRPr="00570CDF">
        <w:rPr>
          <w:rFonts w:ascii="Helvetica" w:hAnsi="Helvetica" w:cs="Helvetica"/>
          <w:b/>
          <w:bCs/>
          <w:color w:val="222222"/>
          <w:sz w:val="21"/>
          <w:szCs w:val="21"/>
        </w:rPr>
        <w:t>.</w:t>
      </w:r>
    </w:p>
    <w:p w14:paraId="06C8F0B8" w14:textId="77777777" w:rsidR="00570CDF" w:rsidRPr="00570CDF" w:rsidRDefault="00570CDF" w:rsidP="00570CDF">
      <w:pPr>
        <w:rPr>
          <w:rFonts w:ascii="Helvetica" w:hAnsi="Helvetica" w:cs="Helvetica"/>
          <w:b/>
          <w:bCs/>
          <w:color w:val="222222"/>
          <w:sz w:val="21"/>
          <w:szCs w:val="21"/>
        </w:rPr>
      </w:pPr>
    </w:p>
    <w:p w14:paraId="65C787C7"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b/>
          <w:bCs/>
          <w:color w:val="222222"/>
          <w:sz w:val="21"/>
          <w:szCs w:val="21"/>
        </w:rPr>
        <w:t xml:space="preserve">2.2. </w:t>
      </w:r>
      <w:r w:rsidRPr="00570CDF">
        <w:rPr>
          <w:rFonts w:ascii="Helvetica" w:hAnsi="Helvetica" w:cs="Helvetica" w:hint="eastAsia"/>
          <w:b/>
          <w:bCs/>
          <w:color w:val="222222"/>
          <w:sz w:val="21"/>
          <w:szCs w:val="21"/>
        </w:rPr>
        <w:t>Взаимодействие</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РНКазы</w:t>
      </w:r>
      <w:r w:rsidRPr="00570CDF">
        <w:rPr>
          <w:rFonts w:ascii="Helvetica" w:hAnsi="Helvetica" w:cs="Helvetica"/>
          <w:b/>
          <w:bCs/>
          <w:color w:val="222222"/>
          <w:sz w:val="21"/>
          <w:szCs w:val="21"/>
        </w:rPr>
        <w:t xml:space="preserve"> Bacillus intermedius 7</w:t>
      </w:r>
      <w:r w:rsidRPr="00570CDF">
        <w:rPr>
          <w:rFonts w:ascii="Helvetica" w:hAnsi="Helvetica" w:cs="Helvetica" w:hint="eastAsia"/>
          <w:b/>
          <w:bCs/>
          <w:color w:val="222222"/>
          <w:sz w:val="21"/>
          <w:szCs w:val="21"/>
        </w:rPr>
        <w:t>Р</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с</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мононуклеотидами</w:t>
      </w:r>
      <w:r w:rsidRPr="00570CDF">
        <w:rPr>
          <w:rFonts w:ascii="Helvetica" w:hAnsi="Helvetica" w:cs="Helvetica"/>
          <w:b/>
          <w:bCs/>
          <w:color w:val="222222"/>
          <w:sz w:val="21"/>
          <w:szCs w:val="21"/>
        </w:rPr>
        <w:t>.</w:t>
      </w:r>
    </w:p>
    <w:p w14:paraId="32B0BB54" w14:textId="77777777" w:rsidR="00570CDF" w:rsidRPr="00570CDF" w:rsidRDefault="00570CDF" w:rsidP="00570CDF">
      <w:pPr>
        <w:rPr>
          <w:rFonts w:ascii="Helvetica" w:hAnsi="Helvetica" w:cs="Helvetica"/>
          <w:b/>
          <w:bCs/>
          <w:color w:val="222222"/>
          <w:sz w:val="21"/>
          <w:szCs w:val="21"/>
        </w:rPr>
      </w:pPr>
    </w:p>
    <w:p w14:paraId="410F5DC8"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hint="eastAsia"/>
          <w:b/>
          <w:bCs/>
          <w:color w:val="222222"/>
          <w:sz w:val="21"/>
          <w:szCs w:val="21"/>
        </w:rPr>
        <w:t>ГЛАВА</w:t>
      </w:r>
      <w:r w:rsidRPr="00570CDF">
        <w:rPr>
          <w:rFonts w:ascii="Helvetica" w:hAnsi="Helvetica" w:cs="Helvetica"/>
          <w:b/>
          <w:bCs/>
          <w:color w:val="222222"/>
          <w:sz w:val="21"/>
          <w:szCs w:val="21"/>
        </w:rPr>
        <w:t xml:space="preserve"> 3. </w:t>
      </w:r>
      <w:r w:rsidRPr="00570CDF">
        <w:rPr>
          <w:rFonts w:ascii="Helvetica" w:hAnsi="Helvetica" w:cs="Helvetica" w:hint="eastAsia"/>
          <w:b/>
          <w:bCs/>
          <w:color w:val="222222"/>
          <w:sz w:val="21"/>
          <w:szCs w:val="21"/>
        </w:rPr>
        <w:t>ИЗУЧЕНИЕ</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СТРУКТУРЫ</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РНКазы</w:t>
      </w:r>
      <w:r w:rsidRPr="00570CDF">
        <w:rPr>
          <w:rFonts w:ascii="Helvetica" w:hAnsi="Helvetica" w:cs="Helvetica"/>
          <w:b/>
          <w:bCs/>
          <w:color w:val="222222"/>
          <w:sz w:val="21"/>
          <w:szCs w:val="21"/>
        </w:rPr>
        <w:t xml:space="preserve"> BACILLUS INTERMEDIUS TP </w:t>
      </w:r>
      <w:r w:rsidRPr="00570CDF">
        <w:rPr>
          <w:rFonts w:ascii="Helvetica" w:hAnsi="Helvetica" w:cs="Helvetica" w:hint="eastAsia"/>
          <w:b/>
          <w:bCs/>
          <w:color w:val="222222"/>
          <w:sz w:val="21"/>
          <w:szCs w:val="21"/>
        </w:rPr>
        <w:t>ОПТИЧЕСКИМИ</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МЕТОДАМИ</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результаты</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исследовании</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и</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их</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обсуждение</w:t>
      </w:r>
      <w:r w:rsidRPr="00570CDF">
        <w:rPr>
          <w:rFonts w:ascii="Helvetica" w:hAnsi="Helvetica" w:cs="Helvetica"/>
          <w:b/>
          <w:bCs/>
          <w:color w:val="222222"/>
          <w:sz w:val="21"/>
          <w:szCs w:val="21"/>
        </w:rPr>
        <w:t>).</w:t>
      </w:r>
    </w:p>
    <w:p w14:paraId="058D9A73" w14:textId="77777777" w:rsidR="00570CDF" w:rsidRPr="00570CDF" w:rsidRDefault="00570CDF" w:rsidP="00570CDF">
      <w:pPr>
        <w:rPr>
          <w:rFonts w:ascii="Helvetica" w:hAnsi="Helvetica" w:cs="Helvetica"/>
          <w:b/>
          <w:bCs/>
          <w:color w:val="222222"/>
          <w:sz w:val="21"/>
          <w:szCs w:val="21"/>
        </w:rPr>
      </w:pPr>
    </w:p>
    <w:p w14:paraId="246AEA9F"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b/>
          <w:bCs/>
          <w:color w:val="222222"/>
          <w:sz w:val="21"/>
          <w:szCs w:val="21"/>
        </w:rPr>
        <w:t xml:space="preserve">3.1. </w:t>
      </w:r>
      <w:r w:rsidRPr="00570CDF">
        <w:rPr>
          <w:rFonts w:ascii="Helvetica" w:hAnsi="Helvetica" w:cs="Helvetica" w:hint="eastAsia"/>
          <w:b/>
          <w:bCs/>
          <w:color w:val="222222"/>
          <w:sz w:val="21"/>
          <w:szCs w:val="21"/>
        </w:rPr>
        <w:t>Вторичная</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структура</w:t>
      </w:r>
    </w:p>
    <w:p w14:paraId="34B79C1F" w14:textId="77777777" w:rsidR="00570CDF" w:rsidRPr="00570CDF" w:rsidRDefault="00570CDF" w:rsidP="00570CDF">
      <w:pPr>
        <w:rPr>
          <w:rFonts w:ascii="Helvetica" w:hAnsi="Helvetica" w:cs="Helvetica"/>
          <w:b/>
          <w:bCs/>
          <w:color w:val="222222"/>
          <w:sz w:val="21"/>
          <w:szCs w:val="21"/>
        </w:rPr>
      </w:pPr>
    </w:p>
    <w:p w14:paraId="02ED1A3F"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b/>
          <w:bCs/>
          <w:color w:val="222222"/>
          <w:sz w:val="21"/>
          <w:szCs w:val="21"/>
        </w:rPr>
        <w:t xml:space="preserve">3.2. </w:t>
      </w:r>
      <w:r w:rsidRPr="00570CDF">
        <w:rPr>
          <w:rFonts w:ascii="Helvetica" w:hAnsi="Helvetica" w:cs="Helvetica" w:hint="eastAsia"/>
          <w:b/>
          <w:bCs/>
          <w:color w:val="222222"/>
          <w:sz w:val="21"/>
          <w:szCs w:val="21"/>
        </w:rPr>
        <w:t>Пертурбация</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растворителями</w:t>
      </w:r>
    </w:p>
    <w:p w14:paraId="5D149337" w14:textId="77777777" w:rsidR="00570CDF" w:rsidRPr="00570CDF" w:rsidRDefault="00570CDF" w:rsidP="00570CDF">
      <w:pPr>
        <w:rPr>
          <w:rFonts w:ascii="Helvetica" w:hAnsi="Helvetica" w:cs="Helvetica"/>
          <w:b/>
          <w:bCs/>
          <w:color w:val="222222"/>
          <w:sz w:val="21"/>
          <w:szCs w:val="21"/>
        </w:rPr>
      </w:pPr>
    </w:p>
    <w:p w14:paraId="796084E3"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b/>
          <w:bCs/>
          <w:color w:val="222222"/>
          <w:sz w:val="21"/>
          <w:szCs w:val="21"/>
        </w:rPr>
        <w:t xml:space="preserve">3.3. </w:t>
      </w:r>
      <w:r w:rsidRPr="00570CDF">
        <w:rPr>
          <w:rFonts w:ascii="Helvetica" w:hAnsi="Helvetica" w:cs="Helvetica" w:hint="eastAsia"/>
          <w:b/>
          <w:bCs/>
          <w:color w:val="222222"/>
          <w:sz w:val="21"/>
          <w:szCs w:val="21"/>
        </w:rPr>
        <w:t>Разностные</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спектры</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поглощения</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в</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щелочной</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области</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значений</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рН</w:t>
      </w:r>
      <w:r w:rsidRPr="00570CDF">
        <w:rPr>
          <w:rFonts w:ascii="Helvetica" w:hAnsi="Helvetica" w:cs="Helvetica"/>
          <w:b/>
          <w:bCs/>
          <w:color w:val="222222"/>
          <w:sz w:val="21"/>
          <w:szCs w:val="21"/>
        </w:rPr>
        <w:t>.</w:t>
      </w:r>
    </w:p>
    <w:p w14:paraId="06D6FC7E" w14:textId="77777777" w:rsidR="00570CDF" w:rsidRPr="00570CDF" w:rsidRDefault="00570CDF" w:rsidP="00570CDF">
      <w:pPr>
        <w:rPr>
          <w:rFonts w:ascii="Helvetica" w:hAnsi="Helvetica" w:cs="Helvetica"/>
          <w:b/>
          <w:bCs/>
          <w:color w:val="222222"/>
          <w:sz w:val="21"/>
          <w:szCs w:val="21"/>
        </w:rPr>
      </w:pPr>
    </w:p>
    <w:p w14:paraId="00A1235A"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b/>
          <w:bCs/>
          <w:color w:val="222222"/>
          <w:sz w:val="21"/>
          <w:szCs w:val="21"/>
        </w:rPr>
        <w:t xml:space="preserve">3.4. </w:t>
      </w:r>
      <w:r w:rsidRPr="00570CDF">
        <w:rPr>
          <w:rFonts w:ascii="Helvetica" w:hAnsi="Helvetica" w:cs="Helvetica" w:hint="eastAsia"/>
          <w:b/>
          <w:bCs/>
          <w:color w:val="222222"/>
          <w:sz w:val="21"/>
          <w:szCs w:val="21"/>
        </w:rPr>
        <w:t>Разностные</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спектры</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поглощения</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в</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кислотной</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области</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значений</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рН</w:t>
      </w:r>
      <w:r w:rsidRPr="00570CDF">
        <w:rPr>
          <w:rFonts w:ascii="Helvetica" w:hAnsi="Helvetica" w:cs="Helvetica"/>
          <w:b/>
          <w:bCs/>
          <w:color w:val="222222"/>
          <w:sz w:val="21"/>
          <w:szCs w:val="21"/>
        </w:rPr>
        <w:t>.</w:t>
      </w:r>
    </w:p>
    <w:p w14:paraId="40D5E24D" w14:textId="77777777" w:rsidR="00570CDF" w:rsidRPr="00570CDF" w:rsidRDefault="00570CDF" w:rsidP="00570CDF">
      <w:pPr>
        <w:rPr>
          <w:rFonts w:ascii="Helvetica" w:hAnsi="Helvetica" w:cs="Helvetica"/>
          <w:b/>
          <w:bCs/>
          <w:color w:val="222222"/>
          <w:sz w:val="21"/>
          <w:szCs w:val="21"/>
        </w:rPr>
      </w:pPr>
    </w:p>
    <w:p w14:paraId="68577D10"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hint="eastAsia"/>
          <w:b/>
          <w:bCs/>
          <w:color w:val="222222"/>
          <w:sz w:val="21"/>
          <w:szCs w:val="21"/>
        </w:rPr>
        <w:t>ГЛАВА</w:t>
      </w:r>
      <w:r w:rsidRPr="00570CDF">
        <w:rPr>
          <w:rFonts w:ascii="Helvetica" w:hAnsi="Helvetica" w:cs="Helvetica"/>
          <w:b/>
          <w:bCs/>
          <w:color w:val="222222"/>
          <w:sz w:val="21"/>
          <w:szCs w:val="21"/>
        </w:rPr>
        <w:t xml:space="preserve"> 4. </w:t>
      </w:r>
      <w:r w:rsidRPr="00570CDF">
        <w:rPr>
          <w:rFonts w:ascii="Helvetica" w:hAnsi="Helvetica" w:cs="Helvetica" w:hint="eastAsia"/>
          <w:b/>
          <w:bCs/>
          <w:color w:val="222222"/>
          <w:sz w:val="21"/>
          <w:szCs w:val="21"/>
        </w:rPr>
        <w:t>ЭКСПЕРИМЕНТАЛЬНАЯ</w:t>
      </w:r>
      <w:r w:rsidRPr="00570CDF">
        <w:rPr>
          <w:rFonts w:ascii="Helvetica" w:hAnsi="Helvetica" w:cs="Helvetica"/>
          <w:b/>
          <w:bCs/>
          <w:color w:val="222222"/>
          <w:sz w:val="21"/>
          <w:szCs w:val="21"/>
        </w:rPr>
        <w:t xml:space="preserve"> </w:t>
      </w:r>
      <w:r w:rsidRPr="00570CDF">
        <w:rPr>
          <w:rFonts w:ascii="Helvetica" w:hAnsi="Helvetica" w:cs="Helvetica" w:hint="eastAsia"/>
          <w:b/>
          <w:bCs/>
          <w:color w:val="222222"/>
          <w:sz w:val="21"/>
          <w:szCs w:val="21"/>
        </w:rPr>
        <w:t>ЧАСТЬ</w:t>
      </w:r>
      <w:r w:rsidRPr="00570CDF">
        <w:rPr>
          <w:rFonts w:ascii="Helvetica" w:hAnsi="Helvetica" w:cs="Helvetica"/>
          <w:b/>
          <w:bCs/>
          <w:color w:val="222222"/>
          <w:sz w:val="21"/>
          <w:szCs w:val="21"/>
        </w:rPr>
        <w:t>.</w:t>
      </w:r>
    </w:p>
    <w:p w14:paraId="7F65B2FD" w14:textId="77777777" w:rsidR="00570CDF" w:rsidRPr="00570CDF" w:rsidRDefault="00570CDF" w:rsidP="00570CDF">
      <w:pPr>
        <w:rPr>
          <w:rFonts w:ascii="Helvetica" w:hAnsi="Helvetica" w:cs="Helvetica"/>
          <w:b/>
          <w:bCs/>
          <w:color w:val="222222"/>
          <w:sz w:val="21"/>
          <w:szCs w:val="21"/>
        </w:rPr>
      </w:pPr>
    </w:p>
    <w:p w14:paraId="7B908E7D"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b/>
          <w:bCs/>
          <w:color w:val="222222"/>
          <w:sz w:val="21"/>
          <w:szCs w:val="21"/>
        </w:rPr>
        <w:t xml:space="preserve">4.1. </w:t>
      </w:r>
      <w:r w:rsidRPr="00570CDF">
        <w:rPr>
          <w:rFonts w:ascii="Helvetica" w:hAnsi="Helvetica" w:cs="Helvetica" w:hint="eastAsia"/>
          <w:b/>
          <w:bCs/>
          <w:color w:val="222222"/>
          <w:sz w:val="21"/>
          <w:szCs w:val="21"/>
        </w:rPr>
        <w:t>Материалы</w:t>
      </w:r>
      <w:r w:rsidRPr="00570CDF">
        <w:rPr>
          <w:rFonts w:ascii="Helvetica" w:hAnsi="Helvetica" w:cs="Helvetica"/>
          <w:b/>
          <w:bCs/>
          <w:color w:val="222222"/>
          <w:sz w:val="21"/>
          <w:szCs w:val="21"/>
        </w:rPr>
        <w:t>.</w:t>
      </w:r>
    </w:p>
    <w:p w14:paraId="73B757E7" w14:textId="77777777" w:rsidR="00570CDF" w:rsidRPr="00570CDF" w:rsidRDefault="00570CDF" w:rsidP="00570CDF">
      <w:pPr>
        <w:rPr>
          <w:rFonts w:ascii="Helvetica" w:hAnsi="Helvetica" w:cs="Helvetica"/>
          <w:b/>
          <w:bCs/>
          <w:color w:val="222222"/>
          <w:sz w:val="21"/>
          <w:szCs w:val="21"/>
        </w:rPr>
      </w:pPr>
    </w:p>
    <w:p w14:paraId="5BB43AEB" w14:textId="77777777" w:rsidR="00570CDF" w:rsidRPr="00570CDF" w:rsidRDefault="00570CDF" w:rsidP="00570CDF">
      <w:pPr>
        <w:rPr>
          <w:rFonts w:ascii="Helvetica" w:hAnsi="Helvetica" w:cs="Helvetica"/>
          <w:b/>
          <w:bCs/>
          <w:color w:val="222222"/>
          <w:sz w:val="21"/>
          <w:szCs w:val="21"/>
        </w:rPr>
      </w:pPr>
      <w:r w:rsidRPr="00570CDF">
        <w:rPr>
          <w:rFonts w:ascii="Helvetica" w:hAnsi="Helvetica" w:cs="Helvetica"/>
          <w:b/>
          <w:bCs/>
          <w:color w:val="222222"/>
          <w:sz w:val="21"/>
          <w:szCs w:val="21"/>
        </w:rPr>
        <w:t xml:space="preserve">4.2. </w:t>
      </w:r>
      <w:r w:rsidRPr="00570CDF">
        <w:rPr>
          <w:rFonts w:ascii="Helvetica" w:hAnsi="Helvetica" w:cs="Helvetica" w:hint="eastAsia"/>
          <w:b/>
          <w:bCs/>
          <w:color w:val="222222"/>
          <w:sz w:val="21"/>
          <w:szCs w:val="21"/>
        </w:rPr>
        <w:t>Методы</w:t>
      </w:r>
      <w:r w:rsidRPr="00570CDF">
        <w:rPr>
          <w:rFonts w:ascii="Helvetica" w:hAnsi="Helvetica" w:cs="Helvetica"/>
          <w:b/>
          <w:bCs/>
          <w:color w:val="222222"/>
          <w:sz w:val="21"/>
          <w:szCs w:val="21"/>
        </w:rPr>
        <w:t>.</w:t>
      </w:r>
    </w:p>
    <w:p w14:paraId="2C4528E8" w14:textId="77777777" w:rsidR="00570CDF" w:rsidRPr="00570CDF" w:rsidRDefault="00570CDF" w:rsidP="00570CDF">
      <w:pPr>
        <w:rPr>
          <w:rFonts w:ascii="Helvetica" w:hAnsi="Helvetica" w:cs="Helvetica"/>
          <w:b/>
          <w:bCs/>
          <w:color w:val="222222"/>
          <w:sz w:val="21"/>
          <w:szCs w:val="21"/>
        </w:rPr>
      </w:pPr>
    </w:p>
    <w:p w14:paraId="109CC004" w14:textId="743F1675" w:rsidR="00484EB4" w:rsidRPr="00570CDF" w:rsidRDefault="00570CDF" w:rsidP="00570CDF">
      <w:r w:rsidRPr="00570CDF">
        <w:rPr>
          <w:rFonts w:ascii="Helvetica" w:hAnsi="Helvetica" w:cs="Helvetica" w:hint="eastAsia"/>
          <w:b/>
          <w:bCs/>
          <w:color w:val="222222"/>
          <w:sz w:val="21"/>
          <w:szCs w:val="21"/>
        </w:rPr>
        <w:t>ВЫВОДЫ</w:t>
      </w:r>
      <w:r w:rsidRPr="00570CDF">
        <w:rPr>
          <w:rFonts w:ascii="Helvetica" w:hAnsi="Helvetica" w:cs="Helvetica"/>
          <w:b/>
          <w:bCs/>
          <w:color w:val="222222"/>
          <w:sz w:val="21"/>
          <w:szCs w:val="21"/>
        </w:rPr>
        <w:t>.</w:t>
      </w:r>
    </w:p>
    <w:sectPr w:rsidR="00484EB4" w:rsidRPr="00570CD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24018" w14:textId="77777777" w:rsidR="00645634" w:rsidRDefault="00645634">
      <w:pPr>
        <w:spacing w:after="0" w:line="240" w:lineRule="auto"/>
      </w:pPr>
      <w:r>
        <w:separator/>
      </w:r>
    </w:p>
  </w:endnote>
  <w:endnote w:type="continuationSeparator" w:id="0">
    <w:p w14:paraId="5428153E" w14:textId="77777777" w:rsidR="00645634" w:rsidRDefault="00645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40B66" w14:textId="77777777" w:rsidR="00645634" w:rsidRDefault="00645634"/>
    <w:p w14:paraId="12962844" w14:textId="77777777" w:rsidR="00645634" w:rsidRDefault="00645634"/>
    <w:p w14:paraId="259374DF" w14:textId="77777777" w:rsidR="00645634" w:rsidRDefault="00645634"/>
    <w:p w14:paraId="24F76362" w14:textId="77777777" w:rsidR="00645634" w:rsidRDefault="00645634"/>
    <w:p w14:paraId="41AC6E4F" w14:textId="77777777" w:rsidR="00645634" w:rsidRDefault="00645634"/>
    <w:p w14:paraId="0F10A006" w14:textId="77777777" w:rsidR="00645634" w:rsidRDefault="00645634"/>
    <w:p w14:paraId="0BD7B90F" w14:textId="77777777" w:rsidR="00645634" w:rsidRDefault="006456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435B9B" wp14:editId="091E18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9082C" w14:textId="77777777" w:rsidR="00645634" w:rsidRDefault="006456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435B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E9082C" w14:textId="77777777" w:rsidR="00645634" w:rsidRDefault="006456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E334BC" w14:textId="77777777" w:rsidR="00645634" w:rsidRDefault="00645634"/>
    <w:p w14:paraId="406B0AA8" w14:textId="77777777" w:rsidR="00645634" w:rsidRDefault="00645634"/>
    <w:p w14:paraId="65849A55" w14:textId="77777777" w:rsidR="00645634" w:rsidRDefault="006456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8DCD9D" wp14:editId="7515FB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61A55" w14:textId="77777777" w:rsidR="00645634" w:rsidRDefault="00645634"/>
                          <w:p w14:paraId="6FBD033F" w14:textId="77777777" w:rsidR="00645634" w:rsidRDefault="006456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8DCD9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D61A55" w14:textId="77777777" w:rsidR="00645634" w:rsidRDefault="00645634"/>
                    <w:p w14:paraId="6FBD033F" w14:textId="77777777" w:rsidR="00645634" w:rsidRDefault="006456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219DC6" w14:textId="77777777" w:rsidR="00645634" w:rsidRDefault="00645634"/>
    <w:p w14:paraId="43AE882D" w14:textId="77777777" w:rsidR="00645634" w:rsidRDefault="00645634">
      <w:pPr>
        <w:rPr>
          <w:sz w:val="2"/>
          <w:szCs w:val="2"/>
        </w:rPr>
      </w:pPr>
    </w:p>
    <w:p w14:paraId="19AAF89F" w14:textId="77777777" w:rsidR="00645634" w:rsidRDefault="00645634"/>
    <w:p w14:paraId="4F10B02C" w14:textId="77777777" w:rsidR="00645634" w:rsidRDefault="00645634">
      <w:pPr>
        <w:spacing w:after="0" w:line="240" w:lineRule="auto"/>
      </w:pPr>
    </w:p>
  </w:footnote>
  <w:footnote w:type="continuationSeparator" w:id="0">
    <w:p w14:paraId="64D6C81C" w14:textId="77777777" w:rsidR="00645634" w:rsidRDefault="00645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34"/>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213506</TotalTime>
  <Pages>3</Pages>
  <Words>358</Words>
  <Characters>2044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2308</cp:revision>
  <cp:lastPrinted>2009-02-06T05:36:00Z</cp:lastPrinted>
  <dcterms:created xsi:type="dcterms:W3CDTF">2024-01-07T13:43:00Z</dcterms:created>
  <dcterms:modified xsi:type="dcterms:W3CDTF">2025-11-22T18:27:00Z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