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26CB1" w14:textId="77777777" w:rsidR="00811C0B" w:rsidRDefault="00811C0B" w:rsidP="00811C0B">
      <w:pPr>
        <w:pStyle w:val="afffffffffffffffffffffffffff5"/>
        <w:rPr>
          <w:rFonts w:ascii="Verdana" w:hAnsi="Verdana"/>
          <w:color w:val="000000"/>
          <w:sz w:val="21"/>
          <w:szCs w:val="21"/>
        </w:rPr>
      </w:pPr>
      <w:r>
        <w:rPr>
          <w:rFonts w:ascii="Helvetica" w:hAnsi="Helvetica" w:cs="Helvetica"/>
          <w:b/>
          <w:bCs w:val="0"/>
          <w:color w:val="222222"/>
          <w:sz w:val="21"/>
          <w:szCs w:val="21"/>
        </w:rPr>
        <w:t>Коптев, Александр Викторович.</w:t>
      </w:r>
    </w:p>
    <w:p w14:paraId="5EA0C786" w14:textId="77777777" w:rsidR="00811C0B" w:rsidRDefault="00811C0B" w:rsidP="00811C0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Сопряженное банахово </w:t>
      </w:r>
      <w:proofErr w:type="gramStart"/>
      <w:r>
        <w:rPr>
          <w:rFonts w:ascii="Helvetica" w:hAnsi="Helvetica" w:cs="Helvetica"/>
          <w:caps/>
          <w:color w:val="222222"/>
          <w:sz w:val="21"/>
          <w:szCs w:val="21"/>
        </w:rPr>
        <w:t>расслоение :</w:t>
      </w:r>
      <w:proofErr w:type="gramEnd"/>
      <w:r>
        <w:rPr>
          <w:rFonts w:ascii="Helvetica" w:hAnsi="Helvetica" w:cs="Helvetica"/>
          <w:caps/>
          <w:color w:val="222222"/>
          <w:sz w:val="21"/>
          <w:szCs w:val="21"/>
        </w:rPr>
        <w:t xml:space="preserve"> диссертация ... кандидата физико-математических наук : 01.01.01. - Новосибирск, 1999. - 101 с.</w:t>
      </w:r>
    </w:p>
    <w:p w14:paraId="59133805" w14:textId="77777777" w:rsidR="00811C0B" w:rsidRDefault="00811C0B" w:rsidP="00811C0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Коптев, Александр Викторович</w:t>
      </w:r>
    </w:p>
    <w:p w14:paraId="5158F793" w14:textId="77777777" w:rsidR="00811C0B" w:rsidRDefault="00811C0B" w:rsidP="00811C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Вспомогательные результаты</w:t>
      </w:r>
    </w:p>
    <w:p w14:paraId="5D1EA17C" w14:textId="77777777" w:rsidR="00811C0B" w:rsidRDefault="00811C0B" w:rsidP="00811C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Гомоморфизмы </w:t>
      </w:r>
      <w:proofErr w:type="spellStart"/>
      <w:r>
        <w:rPr>
          <w:rFonts w:ascii="Arial" w:hAnsi="Arial" w:cs="Arial"/>
          <w:color w:val="333333"/>
          <w:sz w:val="21"/>
          <w:szCs w:val="21"/>
        </w:rPr>
        <w:t>банаховых</w:t>
      </w:r>
      <w:proofErr w:type="spellEnd"/>
      <w:r>
        <w:rPr>
          <w:rFonts w:ascii="Arial" w:hAnsi="Arial" w:cs="Arial"/>
          <w:color w:val="333333"/>
          <w:sz w:val="21"/>
          <w:szCs w:val="21"/>
        </w:rPr>
        <w:t xml:space="preserve"> расслоений</w:t>
      </w:r>
    </w:p>
    <w:p w14:paraId="7B25FF24" w14:textId="77777777" w:rsidR="00811C0B" w:rsidRDefault="00811C0B" w:rsidP="00811C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Операторное расслоение</w:t>
      </w:r>
    </w:p>
    <w:p w14:paraId="7BB9F3E6" w14:textId="77777777" w:rsidR="00811C0B" w:rsidRDefault="00811C0B" w:rsidP="00811C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Сопряженное </w:t>
      </w:r>
      <w:proofErr w:type="spellStart"/>
      <w:r>
        <w:rPr>
          <w:rFonts w:ascii="Arial" w:hAnsi="Arial" w:cs="Arial"/>
          <w:color w:val="333333"/>
          <w:sz w:val="21"/>
          <w:szCs w:val="21"/>
        </w:rPr>
        <w:t>банахово</w:t>
      </w:r>
      <w:proofErr w:type="spellEnd"/>
      <w:r>
        <w:rPr>
          <w:rFonts w:ascii="Arial" w:hAnsi="Arial" w:cs="Arial"/>
          <w:color w:val="333333"/>
          <w:sz w:val="21"/>
          <w:szCs w:val="21"/>
        </w:rPr>
        <w:t xml:space="preserve"> расслоение</w:t>
      </w:r>
    </w:p>
    <w:p w14:paraId="27CEA715" w14:textId="77777777" w:rsidR="00811C0B" w:rsidRDefault="00811C0B" w:rsidP="00811C0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Слабо непрерывные сечения</w:t>
      </w:r>
    </w:p>
    <w:p w14:paraId="54F2B699" w14:textId="46451908" w:rsidR="00F505A7" w:rsidRPr="00811C0B" w:rsidRDefault="00F505A7" w:rsidP="00811C0B"/>
    <w:sectPr w:rsidR="00F505A7" w:rsidRPr="00811C0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119D5" w14:textId="77777777" w:rsidR="00AA7EEF" w:rsidRDefault="00AA7EEF">
      <w:pPr>
        <w:spacing w:after="0" w:line="240" w:lineRule="auto"/>
      </w:pPr>
      <w:r>
        <w:separator/>
      </w:r>
    </w:p>
  </w:endnote>
  <w:endnote w:type="continuationSeparator" w:id="0">
    <w:p w14:paraId="19746A08" w14:textId="77777777" w:rsidR="00AA7EEF" w:rsidRDefault="00AA7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06F54" w14:textId="77777777" w:rsidR="00AA7EEF" w:rsidRDefault="00AA7EEF"/>
    <w:p w14:paraId="43BBD078" w14:textId="77777777" w:rsidR="00AA7EEF" w:rsidRDefault="00AA7EEF"/>
    <w:p w14:paraId="17395540" w14:textId="77777777" w:rsidR="00AA7EEF" w:rsidRDefault="00AA7EEF"/>
    <w:p w14:paraId="0D8840EF" w14:textId="77777777" w:rsidR="00AA7EEF" w:rsidRDefault="00AA7EEF"/>
    <w:p w14:paraId="3F2FCBA5" w14:textId="77777777" w:rsidR="00AA7EEF" w:rsidRDefault="00AA7EEF"/>
    <w:p w14:paraId="27A442F9" w14:textId="77777777" w:rsidR="00AA7EEF" w:rsidRDefault="00AA7EEF"/>
    <w:p w14:paraId="63AA0F9D" w14:textId="77777777" w:rsidR="00AA7EEF" w:rsidRDefault="00AA7E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F2D7E4" wp14:editId="575124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6DB92" w14:textId="77777777" w:rsidR="00AA7EEF" w:rsidRDefault="00AA7E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F2D7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66DB92" w14:textId="77777777" w:rsidR="00AA7EEF" w:rsidRDefault="00AA7E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25ECFB" w14:textId="77777777" w:rsidR="00AA7EEF" w:rsidRDefault="00AA7EEF"/>
    <w:p w14:paraId="6000FEB9" w14:textId="77777777" w:rsidR="00AA7EEF" w:rsidRDefault="00AA7EEF"/>
    <w:p w14:paraId="2138D920" w14:textId="77777777" w:rsidR="00AA7EEF" w:rsidRDefault="00AA7E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F0AC84" wp14:editId="521722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65A0D" w14:textId="77777777" w:rsidR="00AA7EEF" w:rsidRDefault="00AA7EEF"/>
                          <w:p w14:paraId="7149715F" w14:textId="77777777" w:rsidR="00AA7EEF" w:rsidRDefault="00AA7E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F0AC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D65A0D" w14:textId="77777777" w:rsidR="00AA7EEF" w:rsidRDefault="00AA7EEF"/>
                    <w:p w14:paraId="7149715F" w14:textId="77777777" w:rsidR="00AA7EEF" w:rsidRDefault="00AA7E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EE52E8" w14:textId="77777777" w:rsidR="00AA7EEF" w:rsidRDefault="00AA7EEF"/>
    <w:p w14:paraId="7DEF3D2F" w14:textId="77777777" w:rsidR="00AA7EEF" w:rsidRDefault="00AA7EEF">
      <w:pPr>
        <w:rPr>
          <w:sz w:val="2"/>
          <w:szCs w:val="2"/>
        </w:rPr>
      </w:pPr>
    </w:p>
    <w:p w14:paraId="5E0B2909" w14:textId="77777777" w:rsidR="00AA7EEF" w:rsidRDefault="00AA7EEF"/>
    <w:p w14:paraId="6D322CF0" w14:textId="77777777" w:rsidR="00AA7EEF" w:rsidRDefault="00AA7EEF">
      <w:pPr>
        <w:spacing w:after="0" w:line="240" w:lineRule="auto"/>
      </w:pPr>
    </w:p>
  </w:footnote>
  <w:footnote w:type="continuationSeparator" w:id="0">
    <w:p w14:paraId="0862CDEC" w14:textId="77777777" w:rsidR="00AA7EEF" w:rsidRDefault="00AA7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EEF"/>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104711</TotalTime>
  <Pages>1</Pages>
  <Words>60</Words>
  <Characters>344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1136</cp:revision>
  <cp:lastPrinted>2009-02-06T05:36:00Z</cp:lastPrinted>
  <dcterms:created xsi:type="dcterms:W3CDTF">2024-01-07T13:43:00Z</dcterms:created>
  <dcterms:modified xsi:type="dcterms:W3CDTF">2025-06-01T12:43:00Z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