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FE3E1" w14:textId="6C40C9BE" w:rsidR="008E03E6" w:rsidRDefault="001145F0" w:rsidP="001145F0">
      <w:pPr>
        <w:rPr>
          <w:lang w:val="en-US"/>
        </w:rPr>
      </w:pPr>
      <w:r w:rsidRPr="001145F0">
        <w:rPr>
          <w:rFonts w:hint="eastAsia"/>
          <w:lang w:val="ru-RU"/>
        </w:rPr>
        <w:t>Региональная</w:t>
      </w:r>
      <w:r w:rsidRPr="001145F0">
        <w:rPr>
          <w:lang w:val="ru-RU"/>
        </w:rPr>
        <w:t xml:space="preserve"> </w:t>
      </w:r>
      <w:r w:rsidRPr="001145F0">
        <w:rPr>
          <w:rFonts w:hint="eastAsia"/>
          <w:lang w:val="ru-RU"/>
        </w:rPr>
        <w:t>модель</w:t>
      </w:r>
      <w:r w:rsidRPr="001145F0">
        <w:rPr>
          <w:lang w:val="ru-RU"/>
        </w:rPr>
        <w:t xml:space="preserve"> </w:t>
      </w:r>
      <w:r w:rsidRPr="001145F0">
        <w:rPr>
          <w:rFonts w:hint="eastAsia"/>
          <w:lang w:val="ru-RU"/>
        </w:rPr>
        <w:t>профилактики</w:t>
      </w:r>
      <w:r w:rsidRPr="001145F0">
        <w:rPr>
          <w:lang w:val="ru-RU"/>
        </w:rPr>
        <w:t xml:space="preserve"> </w:t>
      </w:r>
      <w:r w:rsidRPr="001145F0">
        <w:rPr>
          <w:rFonts w:hint="eastAsia"/>
          <w:lang w:val="ru-RU"/>
        </w:rPr>
        <w:t>перинатальной</w:t>
      </w:r>
      <w:r w:rsidRPr="001145F0">
        <w:rPr>
          <w:lang w:val="ru-RU"/>
        </w:rPr>
        <w:t xml:space="preserve"> </w:t>
      </w:r>
      <w:r w:rsidRPr="001145F0">
        <w:rPr>
          <w:rFonts w:hint="eastAsia"/>
          <w:lang w:val="ru-RU"/>
        </w:rPr>
        <w:t>патологии</w:t>
      </w:r>
      <w:r w:rsidRPr="001145F0">
        <w:rPr>
          <w:lang w:val="ru-RU"/>
        </w:rPr>
        <w:t xml:space="preserve"> </w:t>
      </w:r>
      <w:r w:rsidRPr="001145F0">
        <w:rPr>
          <w:rFonts w:hint="eastAsia"/>
          <w:lang w:val="ru-RU"/>
        </w:rPr>
        <w:t>в</w:t>
      </w:r>
      <w:r w:rsidRPr="001145F0">
        <w:rPr>
          <w:lang w:val="ru-RU"/>
        </w:rPr>
        <w:t xml:space="preserve"> </w:t>
      </w:r>
      <w:r w:rsidRPr="001145F0">
        <w:rPr>
          <w:rFonts w:hint="eastAsia"/>
          <w:lang w:val="ru-RU"/>
        </w:rPr>
        <w:t>субъекте</w:t>
      </w:r>
      <w:r w:rsidRPr="001145F0">
        <w:rPr>
          <w:lang w:val="ru-RU"/>
        </w:rPr>
        <w:t xml:space="preserve"> </w:t>
      </w:r>
      <w:r w:rsidRPr="001145F0">
        <w:rPr>
          <w:rFonts w:hint="eastAsia"/>
          <w:lang w:val="ru-RU"/>
        </w:rPr>
        <w:t>Российской</w:t>
      </w:r>
      <w:r w:rsidRPr="001145F0">
        <w:rPr>
          <w:lang w:val="ru-RU"/>
        </w:rPr>
        <w:t xml:space="preserve"> </w:t>
      </w:r>
      <w:r w:rsidRPr="001145F0">
        <w:rPr>
          <w:rFonts w:hint="eastAsia"/>
          <w:lang w:val="ru-RU"/>
        </w:rPr>
        <w:t>Федерации</w:t>
      </w:r>
      <w:r w:rsidRPr="001145F0">
        <w:rPr>
          <w:lang w:val="ru-RU"/>
        </w:rPr>
        <w:t xml:space="preserve"> </w:t>
      </w:r>
      <w:r w:rsidRPr="001145F0">
        <w:rPr>
          <w:rFonts w:hint="eastAsia"/>
          <w:lang w:val="ru-RU"/>
        </w:rPr>
        <w:t>с</w:t>
      </w:r>
      <w:r w:rsidRPr="001145F0">
        <w:rPr>
          <w:lang w:val="ru-RU"/>
        </w:rPr>
        <w:t xml:space="preserve"> </w:t>
      </w:r>
      <w:r w:rsidRPr="001145F0">
        <w:rPr>
          <w:rFonts w:hint="eastAsia"/>
          <w:lang w:val="ru-RU"/>
        </w:rPr>
        <w:t>низкой</w:t>
      </w:r>
      <w:r w:rsidRPr="001145F0">
        <w:rPr>
          <w:lang w:val="ru-RU"/>
        </w:rPr>
        <w:t xml:space="preserve"> </w:t>
      </w:r>
      <w:r w:rsidRPr="001145F0">
        <w:rPr>
          <w:rFonts w:hint="eastAsia"/>
          <w:lang w:val="ru-RU"/>
        </w:rPr>
        <w:t>плотностью</w:t>
      </w:r>
      <w:r w:rsidRPr="001145F0">
        <w:rPr>
          <w:lang w:val="ru-RU"/>
        </w:rPr>
        <w:t xml:space="preserve"> </w:t>
      </w:r>
      <w:r w:rsidRPr="001145F0">
        <w:rPr>
          <w:rFonts w:hint="eastAsia"/>
          <w:lang w:val="ru-RU"/>
        </w:rPr>
        <w:t>населения</w:t>
      </w:r>
      <w:r w:rsidRPr="001145F0">
        <w:rPr>
          <w:lang w:val="ru-RU"/>
        </w:rPr>
        <w:t xml:space="preserve"> (</w:t>
      </w:r>
      <w:r w:rsidRPr="001145F0">
        <w:rPr>
          <w:rFonts w:hint="eastAsia"/>
          <w:lang w:val="ru-RU"/>
        </w:rPr>
        <w:t>на</w:t>
      </w:r>
      <w:r w:rsidRPr="001145F0">
        <w:rPr>
          <w:lang w:val="ru-RU"/>
        </w:rPr>
        <w:t xml:space="preserve"> </w:t>
      </w:r>
      <w:r w:rsidRPr="001145F0">
        <w:rPr>
          <w:rFonts w:hint="eastAsia"/>
          <w:lang w:val="ru-RU"/>
        </w:rPr>
        <w:t>примере</w:t>
      </w:r>
      <w:r w:rsidRPr="001145F0">
        <w:rPr>
          <w:lang w:val="ru-RU"/>
        </w:rPr>
        <w:t xml:space="preserve"> </w:t>
      </w:r>
      <w:r w:rsidRPr="001145F0">
        <w:rPr>
          <w:rFonts w:hint="eastAsia"/>
          <w:lang w:val="ru-RU"/>
        </w:rPr>
        <w:t>Хабаровского</w:t>
      </w:r>
      <w:r w:rsidRPr="001145F0">
        <w:rPr>
          <w:lang w:val="ru-RU"/>
        </w:rPr>
        <w:t xml:space="preserve"> </w:t>
      </w:r>
      <w:r w:rsidRPr="001145F0">
        <w:rPr>
          <w:rFonts w:hint="eastAsia"/>
          <w:lang w:val="ru-RU"/>
        </w:rPr>
        <w:t>края</w:t>
      </w:r>
      <w:r w:rsidRPr="001145F0">
        <w:rPr>
          <w:lang w:val="ru-RU"/>
        </w:rPr>
        <w:t>)</w:t>
      </w:r>
      <w:r>
        <w:rPr>
          <w:lang w:val="en-US"/>
        </w:rPr>
        <w:t xml:space="preserve"> </w:t>
      </w:r>
      <w:r w:rsidRPr="001145F0">
        <w:rPr>
          <w:rFonts w:hint="eastAsia"/>
          <w:lang w:val="en-US"/>
        </w:rPr>
        <w:t>Ступак</w:t>
      </w:r>
      <w:r w:rsidRPr="001145F0">
        <w:rPr>
          <w:lang w:val="en-US"/>
        </w:rPr>
        <w:t xml:space="preserve">, </w:t>
      </w:r>
      <w:r w:rsidRPr="001145F0">
        <w:rPr>
          <w:rFonts w:hint="eastAsia"/>
          <w:lang w:val="en-US"/>
        </w:rPr>
        <w:t>Валерий</w:t>
      </w:r>
      <w:r w:rsidRPr="001145F0">
        <w:rPr>
          <w:lang w:val="en-US"/>
        </w:rPr>
        <w:t xml:space="preserve"> </w:t>
      </w:r>
      <w:r w:rsidRPr="001145F0">
        <w:rPr>
          <w:rFonts w:hint="eastAsia"/>
          <w:lang w:val="en-US"/>
        </w:rPr>
        <w:t>Семенович</w:t>
      </w:r>
    </w:p>
    <w:p w14:paraId="2737BFCE" w14:textId="77777777" w:rsidR="001145F0" w:rsidRPr="001145F0" w:rsidRDefault="001145F0" w:rsidP="001145F0">
      <w:pPr>
        <w:rPr>
          <w:lang w:val="en-US"/>
        </w:rPr>
      </w:pPr>
      <w:r w:rsidRPr="001145F0">
        <w:rPr>
          <w:rFonts w:hint="eastAsia"/>
          <w:lang w:val="en-US"/>
        </w:rPr>
        <w:t>ОГЛАВЛЕНИЕ</w:t>
      </w:r>
      <w:r w:rsidRPr="001145F0">
        <w:rPr>
          <w:lang w:val="en-US"/>
        </w:rPr>
        <w:t xml:space="preserve"> </w:t>
      </w:r>
      <w:r w:rsidRPr="001145F0">
        <w:rPr>
          <w:rFonts w:hint="eastAsia"/>
          <w:lang w:val="en-US"/>
        </w:rPr>
        <w:t>ДИССЕРТАЦИИ</w:t>
      </w:r>
    </w:p>
    <w:p w14:paraId="20C611C9" w14:textId="77777777" w:rsidR="001145F0" w:rsidRPr="001145F0" w:rsidRDefault="001145F0" w:rsidP="001145F0">
      <w:pPr>
        <w:rPr>
          <w:lang w:val="en-US"/>
        </w:rPr>
      </w:pPr>
      <w:r w:rsidRPr="001145F0">
        <w:rPr>
          <w:rFonts w:hint="eastAsia"/>
          <w:lang w:val="en-US"/>
        </w:rPr>
        <w:t>доктор</w:t>
      </w:r>
      <w:r w:rsidRPr="001145F0">
        <w:rPr>
          <w:lang w:val="en-US"/>
        </w:rPr>
        <w:t xml:space="preserve"> </w:t>
      </w:r>
      <w:r w:rsidRPr="001145F0">
        <w:rPr>
          <w:rFonts w:hint="eastAsia"/>
          <w:lang w:val="en-US"/>
        </w:rPr>
        <w:t>медицинских</w:t>
      </w:r>
      <w:r w:rsidRPr="001145F0">
        <w:rPr>
          <w:lang w:val="en-US"/>
        </w:rPr>
        <w:t xml:space="preserve"> </w:t>
      </w:r>
      <w:r w:rsidRPr="001145F0">
        <w:rPr>
          <w:rFonts w:hint="eastAsia"/>
          <w:lang w:val="en-US"/>
        </w:rPr>
        <w:t>наук</w:t>
      </w:r>
      <w:r w:rsidRPr="001145F0">
        <w:rPr>
          <w:lang w:val="en-US"/>
        </w:rPr>
        <w:t xml:space="preserve"> </w:t>
      </w:r>
      <w:r w:rsidRPr="001145F0">
        <w:rPr>
          <w:rFonts w:hint="eastAsia"/>
          <w:lang w:val="en-US"/>
        </w:rPr>
        <w:t>Ступак</w:t>
      </w:r>
      <w:r w:rsidRPr="001145F0">
        <w:rPr>
          <w:lang w:val="en-US"/>
        </w:rPr>
        <w:t xml:space="preserve">, </w:t>
      </w:r>
      <w:r w:rsidRPr="001145F0">
        <w:rPr>
          <w:rFonts w:hint="eastAsia"/>
          <w:lang w:val="en-US"/>
        </w:rPr>
        <w:t>Валерий</w:t>
      </w:r>
      <w:r w:rsidRPr="001145F0">
        <w:rPr>
          <w:lang w:val="en-US"/>
        </w:rPr>
        <w:t xml:space="preserve"> </w:t>
      </w:r>
      <w:r w:rsidRPr="001145F0">
        <w:rPr>
          <w:rFonts w:hint="eastAsia"/>
          <w:lang w:val="en-US"/>
        </w:rPr>
        <w:t>Семенович</w:t>
      </w:r>
    </w:p>
    <w:p w14:paraId="69A51E97" w14:textId="77777777" w:rsidR="001145F0" w:rsidRPr="001145F0" w:rsidRDefault="001145F0" w:rsidP="001145F0">
      <w:pPr>
        <w:rPr>
          <w:lang w:val="en-US"/>
        </w:rPr>
      </w:pPr>
      <w:r w:rsidRPr="001145F0">
        <w:rPr>
          <w:rFonts w:hint="eastAsia"/>
          <w:lang w:val="en-US"/>
        </w:rPr>
        <w:t>ВВЕДЕНИЕ</w:t>
      </w:r>
      <w:r w:rsidRPr="001145F0">
        <w:rPr>
          <w:lang w:val="en-US"/>
        </w:rPr>
        <w:t>.</w:t>
      </w:r>
    </w:p>
    <w:p w14:paraId="7E936723" w14:textId="77777777" w:rsidR="001145F0" w:rsidRPr="001145F0" w:rsidRDefault="001145F0" w:rsidP="001145F0">
      <w:pPr>
        <w:rPr>
          <w:lang w:val="en-US"/>
        </w:rPr>
      </w:pPr>
    </w:p>
    <w:p w14:paraId="77E89336" w14:textId="77777777" w:rsidR="001145F0" w:rsidRPr="001145F0" w:rsidRDefault="001145F0" w:rsidP="001145F0">
      <w:pPr>
        <w:rPr>
          <w:lang w:val="en-US"/>
        </w:rPr>
      </w:pPr>
      <w:r w:rsidRPr="001145F0">
        <w:rPr>
          <w:rFonts w:hint="eastAsia"/>
          <w:lang w:val="en-US"/>
        </w:rPr>
        <w:t>Глава</w:t>
      </w:r>
      <w:r w:rsidRPr="001145F0">
        <w:rPr>
          <w:lang w:val="en-US"/>
        </w:rPr>
        <w:t xml:space="preserve"> ]. </w:t>
      </w:r>
      <w:r w:rsidRPr="001145F0">
        <w:rPr>
          <w:rFonts w:hint="eastAsia"/>
          <w:lang w:val="en-US"/>
        </w:rPr>
        <w:t>ОРГАНИЗАЦИЯ</w:t>
      </w:r>
      <w:r w:rsidRPr="001145F0">
        <w:rPr>
          <w:lang w:val="en-US"/>
        </w:rPr>
        <w:t xml:space="preserve"> </w:t>
      </w:r>
      <w:r w:rsidRPr="001145F0">
        <w:rPr>
          <w:rFonts w:hint="eastAsia"/>
          <w:lang w:val="en-US"/>
        </w:rPr>
        <w:t>СИСТЕМЫ</w:t>
      </w:r>
      <w:r w:rsidRPr="001145F0">
        <w:rPr>
          <w:lang w:val="en-US"/>
        </w:rPr>
        <w:t xml:space="preserve"> </w:t>
      </w:r>
      <w:r w:rsidRPr="001145F0">
        <w:rPr>
          <w:rFonts w:hint="eastAsia"/>
          <w:lang w:val="en-US"/>
        </w:rPr>
        <w:t>ПРОФИЛАКТИКИ</w:t>
      </w:r>
    </w:p>
    <w:p w14:paraId="3064753B" w14:textId="77777777" w:rsidR="001145F0" w:rsidRPr="001145F0" w:rsidRDefault="001145F0" w:rsidP="001145F0">
      <w:pPr>
        <w:rPr>
          <w:lang w:val="en-US"/>
        </w:rPr>
      </w:pPr>
    </w:p>
    <w:p w14:paraId="18F22098" w14:textId="77777777" w:rsidR="001145F0" w:rsidRPr="001145F0" w:rsidRDefault="001145F0" w:rsidP="001145F0">
      <w:pPr>
        <w:rPr>
          <w:lang w:val="en-US"/>
        </w:rPr>
      </w:pPr>
      <w:r w:rsidRPr="001145F0">
        <w:rPr>
          <w:rFonts w:hint="eastAsia"/>
          <w:lang w:val="en-US"/>
        </w:rPr>
        <w:t>ПЕРИНАТАЛЬНОЙ</w:t>
      </w:r>
      <w:r w:rsidRPr="001145F0">
        <w:rPr>
          <w:lang w:val="en-US"/>
        </w:rPr>
        <w:t xml:space="preserve"> </w:t>
      </w:r>
      <w:r w:rsidRPr="001145F0">
        <w:rPr>
          <w:rFonts w:hint="eastAsia"/>
          <w:lang w:val="en-US"/>
        </w:rPr>
        <w:t>ПАТОЛОГИИ</w:t>
      </w:r>
      <w:r w:rsidRPr="001145F0">
        <w:rPr>
          <w:lang w:val="en-US"/>
        </w:rPr>
        <w:t xml:space="preserve"> </w:t>
      </w:r>
      <w:r w:rsidRPr="001145F0">
        <w:rPr>
          <w:rFonts w:hint="eastAsia"/>
          <w:lang w:val="en-US"/>
        </w:rPr>
        <w:t>НА</w:t>
      </w:r>
      <w:r w:rsidRPr="001145F0">
        <w:rPr>
          <w:lang w:val="en-US"/>
        </w:rPr>
        <w:t xml:space="preserve"> </w:t>
      </w:r>
      <w:r w:rsidRPr="001145F0">
        <w:rPr>
          <w:rFonts w:hint="eastAsia"/>
          <w:lang w:val="en-US"/>
        </w:rPr>
        <w:t>СОВРЕМЕННОМ</w:t>
      </w:r>
      <w:r w:rsidRPr="001145F0">
        <w:rPr>
          <w:lang w:val="en-US"/>
        </w:rPr>
        <w:t xml:space="preserve"> </w:t>
      </w:r>
      <w:r w:rsidRPr="001145F0">
        <w:rPr>
          <w:rFonts w:hint="eastAsia"/>
          <w:lang w:val="en-US"/>
        </w:rPr>
        <w:t>ЭТАПЕ</w:t>
      </w:r>
      <w:r w:rsidRPr="001145F0">
        <w:rPr>
          <w:lang w:val="en-US"/>
        </w:rPr>
        <w:t>.</w:t>
      </w:r>
    </w:p>
    <w:p w14:paraId="1BD917A0" w14:textId="77777777" w:rsidR="001145F0" w:rsidRPr="001145F0" w:rsidRDefault="001145F0" w:rsidP="001145F0">
      <w:pPr>
        <w:rPr>
          <w:lang w:val="en-US"/>
        </w:rPr>
      </w:pPr>
    </w:p>
    <w:p w14:paraId="726C15A3" w14:textId="77777777" w:rsidR="001145F0" w:rsidRPr="001145F0" w:rsidRDefault="001145F0" w:rsidP="001145F0">
      <w:pPr>
        <w:rPr>
          <w:lang w:val="en-US"/>
        </w:rPr>
      </w:pPr>
      <w:r w:rsidRPr="001145F0">
        <w:rPr>
          <w:lang w:val="en-US"/>
        </w:rPr>
        <w:t xml:space="preserve">1.1. </w:t>
      </w:r>
      <w:r w:rsidRPr="001145F0">
        <w:rPr>
          <w:rFonts w:hint="eastAsia"/>
          <w:lang w:val="en-US"/>
        </w:rPr>
        <w:t>Показатели</w:t>
      </w:r>
      <w:r w:rsidRPr="001145F0">
        <w:rPr>
          <w:lang w:val="en-US"/>
        </w:rPr>
        <w:t xml:space="preserve"> </w:t>
      </w:r>
      <w:r w:rsidRPr="001145F0">
        <w:rPr>
          <w:rFonts w:hint="eastAsia"/>
          <w:lang w:val="en-US"/>
        </w:rPr>
        <w:t>здоровья</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их</w:t>
      </w:r>
      <w:r w:rsidRPr="001145F0">
        <w:rPr>
          <w:lang w:val="en-US"/>
        </w:rPr>
        <w:t xml:space="preserve"> </w:t>
      </w:r>
      <w:r w:rsidRPr="001145F0">
        <w:rPr>
          <w:rFonts w:hint="eastAsia"/>
          <w:lang w:val="en-US"/>
        </w:rPr>
        <w:t>динамика</w:t>
      </w:r>
      <w:r w:rsidRPr="001145F0">
        <w:rPr>
          <w:lang w:val="en-US"/>
        </w:rPr>
        <w:t xml:space="preserve"> </w:t>
      </w:r>
      <w:r w:rsidRPr="001145F0">
        <w:rPr>
          <w:rFonts w:hint="eastAsia"/>
          <w:lang w:val="en-US"/>
        </w:rPr>
        <w:t>у</w:t>
      </w:r>
      <w:r w:rsidRPr="001145F0">
        <w:rPr>
          <w:lang w:val="en-US"/>
        </w:rPr>
        <w:t xml:space="preserve"> </w:t>
      </w:r>
      <w:r w:rsidRPr="001145F0">
        <w:rPr>
          <w:rFonts w:hint="eastAsia"/>
          <w:lang w:val="en-US"/>
        </w:rPr>
        <w:t>новорожденных</w:t>
      </w:r>
      <w:r w:rsidRPr="001145F0">
        <w:rPr>
          <w:lang w:val="en-US"/>
        </w:rPr>
        <w:t xml:space="preserve">, </w:t>
      </w:r>
      <w:r w:rsidRPr="001145F0">
        <w:rPr>
          <w:rFonts w:hint="eastAsia"/>
          <w:lang w:val="en-US"/>
        </w:rPr>
        <w:t>детей</w:t>
      </w:r>
      <w:r w:rsidRPr="001145F0">
        <w:rPr>
          <w:lang w:val="en-US"/>
        </w:rPr>
        <w:t xml:space="preserve"> </w:t>
      </w:r>
      <w:r w:rsidRPr="001145F0">
        <w:rPr>
          <w:rFonts w:hint="eastAsia"/>
          <w:lang w:val="en-US"/>
        </w:rPr>
        <w:t>раннего</w:t>
      </w:r>
      <w:r w:rsidRPr="001145F0">
        <w:rPr>
          <w:lang w:val="en-US"/>
        </w:rPr>
        <w:t xml:space="preserve"> </w:t>
      </w:r>
      <w:r w:rsidRPr="001145F0">
        <w:rPr>
          <w:rFonts w:hint="eastAsia"/>
          <w:lang w:val="en-US"/>
        </w:rPr>
        <w:t>возраста</w:t>
      </w:r>
      <w:r w:rsidRPr="001145F0">
        <w:rPr>
          <w:lang w:val="en-US"/>
        </w:rPr>
        <w:t xml:space="preserve"> </w:t>
      </w:r>
      <w:r w:rsidRPr="001145F0">
        <w:rPr>
          <w:rFonts w:hint="eastAsia"/>
          <w:lang w:val="en-US"/>
        </w:rPr>
        <w:t>с</w:t>
      </w:r>
      <w:r w:rsidRPr="001145F0">
        <w:rPr>
          <w:lang w:val="en-US"/>
        </w:rPr>
        <w:t xml:space="preserve"> </w:t>
      </w:r>
      <w:r w:rsidRPr="001145F0">
        <w:rPr>
          <w:rFonts w:hint="eastAsia"/>
          <w:lang w:val="en-US"/>
        </w:rPr>
        <w:t>перинатальной</w:t>
      </w:r>
      <w:r w:rsidRPr="001145F0">
        <w:rPr>
          <w:lang w:val="en-US"/>
        </w:rPr>
        <w:t xml:space="preserve"> </w:t>
      </w:r>
      <w:r w:rsidRPr="001145F0">
        <w:rPr>
          <w:rFonts w:hint="eastAsia"/>
          <w:lang w:val="en-US"/>
        </w:rPr>
        <w:t>патологией</w:t>
      </w:r>
      <w:r w:rsidRPr="001145F0">
        <w:rPr>
          <w:lang w:val="en-US"/>
        </w:rPr>
        <w:t>.</w:t>
      </w:r>
    </w:p>
    <w:p w14:paraId="3786F71E" w14:textId="77777777" w:rsidR="001145F0" w:rsidRPr="001145F0" w:rsidRDefault="001145F0" w:rsidP="001145F0">
      <w:pPr>
        <w:rPr>
          <w:lang w:val="en-US"/>
        </w:rPr>
      </w:pPr>
    </w:p>
    <w:p w14:paraId="4FC2F8C3" w14:textId="77777777" w:rsidR="001145F0" w:rsidRPr="001145F0" w:rsidRDefault="001145F0" w:rsidP="001145F0">
      <w:pPr>
        <w:rPr>
          <w:lang w:val="en-US"/>
        </w:rPr>
      </w:pPr>
      <w:r w:rsidRPr="001145F0">
        <w:rPr>
          <w:lang w:val="en-US"/>
        </w:rPr>
        <w:t xml:space="preserve">1.2. </w:t>
      </w:r>
      <w:r w:rsidRPr="001145F0">
        <w:rPr>
          <w:rFonts w:hint="eastAsia"/>
          <w:lang w:val="en-US"/>
        </w:rPr>
        <w:t>Факторы</w:t>
      </w:r>
      <w:r w:rsidRPr="001145F0">
        <w:rPr>
          <w:lang w:val="en-US"/>
        </w:rPr>
        <w:t xml:space="preserve">, </w:t>
      </w:r>
      <w:r w:rsidRPr="001145F0">
        <w:rPr>
          <w:rFonts w:hint="eastAsia"/>
          <w:lang w:val="en-US"/>
        </w:rPr>
        <w:t>влияющие</w:t>
      </w:r>
      <w:r w:rsidRPr="001145F0">
        <w:rPr>
          <w:lang w:val="en-US"/>
        </w:rPr>
        <w:t xml:space="preserve"> </w:t>
      </w:r>
      <w:r w:rsidRPr="001145F0">
        <w:rPr>
          <w:rFonts w:hint="eastAsia"/>
          <w:lang w:val="en-US"/>
        </w:rPr>
        <w:t>на</w:t>
      </w:r>
      <w:r w:rsidRPr="001145F0">
        <w:rPr>
          <w:lang w:val="en-US"/>
        </w:rPr>
        <w:t xml:space="preserve"> </w:t>
      </w:r>
      <w:r w:rsidRPr="001145F0">
        <w:rPr>
          <w:rFonts w:hint="eastAsia"/>
          <w:lang w:val="en-US"/>
        </w:rPr>
        <w:t>состояние</w:t>
      </w:r>
      <w:r w:rsidRPr="001145F0">
        <w:rPr>
          <w:lang w:val="en-US"/>
        </w:rPr>
        <w:t xml:space="preserve"> </w:t>
      </w:r>
      <w:r w:rsidRPr="001145F0">
        <w:rPr>
          <w:rFonts w:hint="eastAsia"/>
          <w:lang w:val="en-US"/>
        </w:rPr>
        <w:t>здоровья</w:t>
      </w:r>
      <w:r w:rsidRPr="001145F0">
        <w:rPr>
          <w:lang w:val="en-US"/>
        </w:rPr>
        <w:t xml:space="preserve"> </w:t>
      </w:r>
      <w:r w:rsidRPr="001145F0">
        <w:rPr>
          <w:rFonts w:hint="eastAsia"/>
          <w:lang w:val="en-US"/>
        </w:rPr>
        <w:t>плода</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развитие</w:t>
      </w:r>
      <w:r w:rsidRPr="001145F0">
        <w:rPr>
          <w:lang w:val="en-US"/>
        </w:rPr>
        <w:t xml:space="preserve"> </w:t>
      </w:r>
      <w:r w:rsidRPr="001145F0">
        <w:rPr>
          <w:rFonts w:hint="eastAsia"/>
          <w:lang w:val="en-US"/>
        </w:rPr>
        <w:t>перинатальной</w:t>
      </w:r>
      <w:r w:rsidRPr="001145F0">
        <w:rPr>
          <w:lang w:val="en-US"/>
        </w:rPr>
        <w:t xml:space="preserve"> </w:t>
      </w:r>
      <w:r w:rsidRPr="001145F0">
        <w:rPr>
          <w:rFonts w:hint="eastAsia"/>
          <w:lang w:val="en-US"/>
        </w:rPr>
        <w:t>патологии</w:t>
      </w:r>
      <w:r w:rsidRPr="001145F0">
        <w:rPr>
          <w:lang w:val="en-US"/>
        </w:rPr>
        <w:t>.</w:t>
      </w:r>
    </w:p>
    <w:p w14:paraId="05CE39E5" w14:textId="77777777" w:rsidR="001145F0" w:rsidRPr="001145F0" w:rsidRDefault="001145F0" w:rsidP="001145F0">
      <w:pPr>
        <w:rPr>
          <w:lang w:val="en-US"/>
        </w:rPr>
      </w:pPr>
    </w:p>
    <w:p w14:paraId="538FACA1" w14:textId="77777777" w:rsidR="001145F0" w:rsidRPr="001145F0" w:rsidRDefault="001145F0" w:rsidP="001145F0">
      <w:pPr>
        <w:rPr>
          <w:lang w:val="en-US"/>
        </w:rPr>
      </w:pPr>
      <w:r w:rsidRPr="001145F0">
        <w:rPr>
          <w:lang w:val="en-US"/>
        </w:rPr>
        <w:t xml:space="preserve">1.3. </w:t>
      </w:r>
      <w:r w:rsidRPr="001145F0">
        <w:rPr>
          <w:rFonts w:hint="eastAsia"/>
          <w:lang w:val="en-US"/>
        </w:rPr>
        <w:t>Существующие</w:t>
      </w:r>
      <w:r w:rsidRPr="001145F0">
        <w:rPr>
          <w:lang w:val="en-US"/>
        </w:rPr>
        <w:t xml:space="preserve"> </w:t>
      </w:r>
      <w:r w:rsidRPr="001145F0">
        <w:rPr>
          <w:rFonts w:hint="eastAsia"/>
          <w:lang w:val="en-US"/>
        </w:rPr>
        <w:t>системы</w:t>
      </w:r>
      <w:r w:rsidRPr="001145F0">
        <w:rPr>
          <w:lang w:val="en-US"/>
        </w:rPr>
        <w:t xml:space="preserve"> </w:t>
      </w:r>
      <w:r w:rsidRPr="001145F0">
        <w:rPr>
          <w:rFonts w:hint="eastAsia"/>
          <w:lang w:val="en-US"/>
        </w:rPr>
        <w:t>диагностики</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профилактики</w:t>
      </w:r>
      <w:r w:rsidRPr="001145F0">
        <w:rPr>
          <w:lang w:val="en-US"/>
        </w:rPr>
        <w:t xml:space="preserve"> </w:t>
      </w:r>
      <w:r w:rsidRPr="001145F0">
        <w:rPr>
          <w:rFonts w:hint="eastAsia"/>
          <w:lang w:val="en-US"/>
        </w:rPr>
        <w:t>перинатальной</w:t>
      </w:r>
      <w:r w:rsidRPr="001145F0">
        <w:rPr>
          <w:lang w:val="en-US"/>
        </w:rPr>
        <w:t xml:space="preserve">, </w:t>
      </w:r>
      <w:r w:rsidRPr="001145F0">
        <w:rPr>
          <w:rFonts w:hint="eastAsia"/>
          <w:lang w:val="en-US"/>
        </w:rPr>
        <w:t>в</w:t>
      </w:r>
      <w:r w:rsidRPr="001145F0">
        <w:rPr>
          <w:lang w:val="en-US"/>
        </w:rPr>
        <w:t xml:space="preserve"> </w:t>
      </w:r>
      <w:r w:rsidRPr="001145F0">
        <w:rPr>
          <w:rFonts w:hint="eastAsia"/>
          <w:lang w:val="en-US"/>
        </w:rPr>
        <w:t>том</w:t>
      </w:r>
      <w:r w:rsidRPr="001145F0">
        <w:rPr>
          <w:lang w:val="en-US"/>
        </w:rPr>
        <w:t xml:space="preserve"> </w:t>
      </w:r>
      <w:r w:rsidRPr="001145F0">
        <w:rPr>
          <w:rFonts w:hint="eastAsia"/>
          <w:lang w:val="en-US"/>
        </w:rPr>
        <w:t>числе</w:t>
      </w:r>
      <w:r w:rsidRPr="001145F0">
        <w:rPr>
          <w:lang w:val="en-US"/>
        </w:rPr>
        <w:t xml:space="preserve"> </w:t>
      </w:r>
      <w:r w:rsidRPr="001145F0">
        <w:rPr>
          <w:rFonts w:hint="eastAsia"/>
          <w:lang w:val="en-US"/>
        </w:rPr>
        <w:t>неврологической</w:t>
      </w:r>
      <w:r w:rsidRPr="001145F0">
        <w:rPr>
          <w:lang w:val="en-US"/>
        </w:rPr>
        <w:t xml:space="preserve">, </w:t>
      </w:r>
      <w:r w:rsidRPr="001145F0">
        <w:rPr>
          <w:rFonts w:hint="eastAsia"/>
          <w:lang w:val="en-US"/>
        </w:rPr>
        <w:t>патологам</w:t>
      </w:r>
      <w:r w:rsidRPr="001145F0">
        <w:rPr>
          <w:lang w:val="en-US"/>
        </w:rPr>
        <w:t>.</w:t>
      </w:r>
    </w:p>
    <w:p w14:paraId="49DE7D4C" w14:textId="77777777" w:rsidR="001145F0" w:rsidRPr="001145F0" w:rsidRDefault="001145F0" w:rsidP="001145F0">
      <w:pPr>
        <w:rPr>
          <w:lang w:val="en-US"/>
        </w:rPr>
      </w:pPr>
    </w:p>
    <w:p w14:paraId="77799A28" w14:textId="77777777" w:rsidR="001145F0" w:rsidRPr="001145F0" w:rsidRDefault="001145F0" w:rsidP="001145F0">
      <w:pPr>
        <w:rPr>
          <w:lang w:val="en-US"/>
        </w:rPr>
      </w:pPr>
      <w:r w:rsidRPr="001145F0">
        <w:rPr>
          <w:lang w:val="en-US"/>
        </w:rPr>
        <w:t xml:space="preserve">1.4. </w:t>
      </w:r>
      <w:r w:rsidRPr="001145F0">
        <w:rPr>
          <w:rFonts w:hint="eastAsia"/>
          <w:lang w:val="en-US"/>
        </w:rPr>
        <w:t>Управленческие</w:t>
      </w:r>
      <w:r w:rsidRPr="001145F0">
        <w:rPr>
          <w:lang w:val="en-US"/>
        </w:rPr>
        <w:t xml:space="preserve"> </w:t>
      </w:r>
      <w:r w:rsidRPr="001145F0">
        <w:rPr>
          <w:rFonts w:hint="eastAsia"/>
          <w:lang w:val="en-US"/>
        </w:rPr>
        <w:t>решения</w:t>
      </w:r>
      <w:r w:rsidRPr="001145F0">
        <w:rPr>
          <w:lang w:val="en-US"/>
        </w:rPr>
        <w:t xml:space="preserve">, </w:t>
      </w:r>
      <w:r w:rsidRPr="001145F0">
        <w:rPr>
          <w:rFonts w:hint="eastAsia"/>
          <w:lang w:val="en-US"/>
        </w:rPr>
        <w:t>направленные</w:t>
      </w:r>
      <w:r w:rsidRPr="001145F0">
        <w:rPr>
          <w:lang w:val="en-US"/>
        </w:rPr>
        <w:t xml:space="preserve"> </w:t>
      </w:r>
      <w:r w:rsidRPr="001145F0">
        <w:rPr>
          <w:rFonts w:hint="eastAsia"/>
          <w:lang w:val="en-US"/>
        </w:rPr>
        <w:t>на</w:t>
      </w:r>
      <w:r w:rsidRPr="001145F0">
        <w:rPr>
          <w:lang w:val="en-US"/>
        </w:rPr>
        <w:t xml:space="preserve"> </w:t>
      </w:r>
      <w:r w:rsidRPr="001145F0">
        <w:rPr>
          <w:rFonts w:hint="eastAsia"/>
          <w:lang w:val="en-US"/>
        </w:rPr>
        <w:t>снижение</w:t>
      </w:r>
      <w:r w:rsidRPr="001145F0">
        <w:rPr>
          <w:lang w:val="en-US"/>
        </w:rPr>
        <w:t xml:space="preserve"> </w:t>
      </w:r>
      <w:r w:rsidRPr="001145F0">
        <w:rPr>
          <w:rFonts w:hint="eastAsia"/>
          <w:lang w:val="en-US"/>
        </w:rPr>
        <w:t>перинатальных</w:t>
      </w:r>
      <w:r w:rsidRPr="001145F0">
        <w:rPr>
          <w:lang w:val="en-US"/>
        </w:rPr>
        <w:t xml:space="preserve"> </w:t>
      </w:r>
      <w:r w:rsidRPr="001145F0">
        <w:rPr>
          <w:rFonts w:hint="eastAsia"/>
          <w:lang w:val="en-US"/>
        </w:rPr>
        <w:t>повреждений</w:t>
      </w:r>
      <w:r w:rsidRPr="001145F0">
        <w:rPr>
          <w:lang w:val="en-US"/>
        </w:rPr>
        <w:t xml:space="preserve"> </w:t>
      </w:r>
      <w:r w:rsidRPr="001145F0">
        <w:rPr>
          <w:rFonts w:hint="eastAsia"/>
          <w:lang w:val="en-US"/>
        </w:rPr>
        <w:t>у</w:t>
      </w:r>
      <w:r w:rsidRPr="001145F0">
        <w:rPr>
          <w:lang w:val="en-US"/>
        </w:rPr>
        <w:t xml:space="preserve"> </w:t>
      </w:r>
      <w:r w:rsidRPr="001145F0">
        <w:rPr>
          <w:rFonts w:hint="eastAsia"/>
          <w:lang w:val="en-US"/>
        </w:rPr>
        <w:t>потомства</w:t>
      </w:r>
      <w:r w:rsidRPr="001145F0">
        <w:rPr>
          <w:lang w:val="en-US"/>
        </w:rPr>
        <w:t>.</w:t>
      </w:r>
    </w:p>
    <w:p w14:paraId="0F1BF0A9" w14:textId="77777777" w:rsidR="001145F0" w:rsidRPr="001145F0" w:rsidRDefault="001145F0" w:rsidP="001145F0">
      <w:pPr>
        <w:rPr>
          <w:lang w:val="en-US"/>
        </w:rPr>
      </w:pPr>
    </w:p>
    <w:p w14:paraId="3DEC4E40" w14:textId="77777777" w:rsidR="001145F0" w:rsidRPr="001145F0" w:rsidRDefault="001145F0" w:rsidP="001145F0">
      <w:pPr>
        <w:rPr>
          <w:lang w:val="en-US"/>
        </w:rPr>
      </w:pPr>
      <w:r w:rsidRPr="001145F0">
        <w:rPr>
          <w:rFonts w:hint="eastAsia"/>
          <w:lang w:val="en-US"/>
        </w:rPr>
        <w:t>Глава</w:t>
      </w:r>
      <w:r w:rsidRPr="001145F0">
        <w:rPr>
          <w:lang w:val="en-US"/>
        </w:rPr>
        <w:t xml:space="preserve"> 2. </w:t>
      </w:r>
      <w:r w:rsidRPr="001145F0">
        <w:rPr>
          <w:rFonts w:hint="eastAsia"/>
          <w:lang w:val="en-US"/>
        </w:rPr>
        <w:t>ПРОГРАММА</w:t>
      </w:r>
      <w:r w:rsidRPr="001145F0">
        <w:rPr>
          <w:lang w:val="en-US"/>
        </w:rPr>
        <w:t xml:space="preserve"> </w:t>
      </w:r>
      <w:r w:rsidRPr="001145F0">
        <w:rPr>
          <w:rFonts w:hint="eastAsia"/>
          <w:lang w:val="en-US"/>
        </w:rPr>
        <w:t>ИССЛЕДОВАНИЯ</w:t>
      </w:r>
      <w:r w:rsidRPr="001145F0">
        <w:rPr>
          <w:lang w:val="en-US"/>
        </w:rPr>
        <w:t>.</w:t>
      </w:r>
    </w:p>
    <w:p w14:paraId="2D82B256" w14:textId="77777777" w:rsidR="001145F0" w:rsidRPr="001145F0" w:rsidRDefault="001145F0" w:rsidP="001145F0">
      <w:pPr>
        <w:rPr>
          <w:lang w:val="en-US"/>
        </w:rPr>
      </w:pPr>
    </w:p>
    <w:p w14:paraId="0A0052DB" w14:textId="77777777" w:rsidR="001145F0" w:rsidRPr="001145F0" w:rsidRDefault="001145F0" w:rsidP="001145F0">
      <w:pPr>
        <w:rPr>
          <w:lang w:val="en-US"/>
        </w:rPr>
      </w:pPr>
      <w:r w:rsidRPr="001145F0">
        <w:rPr>
          <w:lang w:val="en-US"/>
        </w:rPr>
        <w:t xml:space="preserve">2.1. </w:t>
      </w:r>
      <w:r w:rsidRPr="001145F0">
        <w:rPr>
          <w:rFonts w:hint="eastAsia"/>
          <w:lang w:val="en-US"/>
        </w:rPr>
        <w:t>Методы</w:t>
      </w:r>
      <w:r w:rsidRPr="001145F0">
        <w:rPr>
          <w:lang w:val="en-US"/>
        </w:rPr>
        <w:t xml:space="preserve">, </w:t>
      </w:r>
      <w:r w:rsidRPr="001145F0">
        <w:rPr>
          <w:rFonts w:hint="eastAsia"/>
          <w:lang w:val="en-US"/>
        </w:rPr>
        <w:t>объем</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этапы</w:t>
      </w:r>
      <w:r w:rsidRPr="001145F0">
        <w:rPr>
          <w:lang w:val="en-US"/>
        </w:rPr>
        <w:t xml:space="preserve"> </w:t>
      </w:r>
      <w:r w:rsidRPr="001145F0">
        <w:rPr>
          <w:rFonts w:hint="eastAsia"/>
          <w:lang w:val="en-US"/>
        </w:rPr>
        <w:t>исследования</w:t>
      </w:r>
      <w:r w:rsidRPr="001145F0">
        <w:rPr>
          <w:lang w:val="en-US"/>
        </w:rPr>
        <w:t>.</w:t>
      </w:r>
    </w:p>
    <w:p w14:paraId="49774538" w14:textId="77777777" w:rsidR="001145F0" w:rsidRPr="001145F0" w:rsidRDefault="001145F0" w:rsidP="001145F0">
      <w:pPr>
        <w:rPr>
          <w:lang w:val="en-US"/>
        </w:rPr>
      </w:pPr>
    </w:p>
    <w:p w14:paraId="7FA74EE1" w14:textId="77777777" w:rsidR="001145F0" w:rsidRPr="001145F0" w:rsidRDefault="001145F0" w:rsidP="001145F0">
      <w:pPr>
        <w:rPr>
          <w:lang w:val="en-US"/>
        </w:rPr>
      </w:pPr>
      <w:r w:rsidRPr="001145F0">
        <w:rPr>
          <w:lang w:val="en-US"/>
        </w:rPr>
        <w:t xml:space="preserve">2.2. </w:t>
      </w:r>
      <w:r w:rsidRPr="001145F0">
        <w:rPr>
          <w:rFonts w:hint="eastAsia"/>
          <w:lang w:val="en-US"/>
        </w:rPr>
        <w:t>Характеристика</w:t>
      </w:r>
      <w:r w:rsidRPr="001145F0">
        <w:rPr>
          <w:lang w:val="en-US"/>
        </w:rPr>
        <w:t xml:space="preserve"> </w:t>
      </w:r>
      <w:r w:rsidRPr="001145F0">
        <w:rPr>
          <w:rFonts w:hint="eastAsia"/>
          <w:lang w:val="en-US"/>
        </w:rPr>
        <w:t>базы</w:t>
      </w:r>
      <w:r w:rsidRPr="001145F0">
        <w:rPr>
          <w:lang w:val="en-US"/>
        </w:rPr>
        <w:t xml:space="preserve"> </w:t>
      </w:r>
      <w:r w:rsidRPr="001145F0">
        <w:rPr>
          <w:rFonts w:hint="eastAsia"/>
          <w:lang w:val="en-US"/>
        </w:rPr>
        <w:t>исследования</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ее</w:t>
      </w:r>
      <w:r w:rsidRPr="001145F0">
        <w:rPr>
          <w:lang w:val="en-US"/>
        </w:rPr>
        <w:t xml:space="preserve"> </w:t>
      </w:r>
      <w:r w:rsidRPr="001145F0">
        <w:rPr>
          <w:rFonts w:hint="eastAsia"/>
          <w:lang w:val="en-US"/>
        </w:rPr>
        <w:t>развитие</w:t>
      </w:r>
      <w:r w:rsidRPr="001145F0">
        <w:rPr>
          <w:lang w:val="en-US"/>
        </w:rPr>
        <w:t>.</w:t>
      </w:r>
    </w:p>
    <w:p w14:paraId="508A1043" w14:textId="77777777" w:rsidR="001145F0" w:rsidRPr="001145F0" w:rsidRDefault="001145F0" w:rsidP="001145F0">
      <w:pPr>
        <w:rPr>
          <w:lang w:val="en-US"/>
        </w:rPr>
      </w:pPr>
    </w:p>
    <w:p w14:paraId="5B9EC45D" w14:textId="77777777" w:rsidR="001145F0" w:rsidRPr="001145F0" w:rsidRDefault="001145F0" w:rsidP="001145F0">
      <w:pPr>
        <w:rPr>
          <w:lang w:val="en-US"/>
        </w:rPr>
      </w:pPr>
      <w:r w:rsidRPr="001145F0">
        <w:rPr>
          <w:rFonts w:hint="eastAsia"/>
          <w:lang w:val="en-US"/>
        </w:rPr>
        <w:t>Глава</w:t>
      </w:r>
      <w:r w:rsidRPr="001145F0">
        <w:rPr>
          <w:lang w:val="en-US"/>
        </w:rPr>
        <w:t xml:space="preserve"> 3. </w:t>
      </w:r>
      <w:r w:rsidRPr="001145F0">
        <w:rPr>
          <w:rFonts w:hint="eastAsia"/>
          <w:lang w:val="en-US"/>
        </w:rPr>
        <w:t>ДЕМОГРАФИЧЕСКИЕ</w:t>
      </w:r>
      <w:r w:rsidRPr="001145F0">
        <w:rPr>
          <w:lang w:val="en-US"/>
        </w:rPr>
        <w:t xml:space="preserve"> </w:t>
      </w:r>
      <w:r w:rsidRPr="001145F0">
        <w:rPr>
          <w:rFonts w:hint="eastAsia"/>
          <w:lang w:val="en-US"/>
        </w:rPr>
        <w:t>ПОКАЗАТЕЛИ</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СОСТОЯНИЕ</w:t>
      </w:r>
    </w:p>
    <w:p w14:paraId="74DFFE72" w14:textId="77777777" w:rsidR="001145F0" w:rsidRPr="001145F0" w:rsidRDefault="001145F0" w:rsidP="001145F0">
      <w:pPr>
        <w:rPr>
          <w:lang w:val="en-US"/>
        </w:rPr>
      </w:pPr>
    </w:p>
    <w:p w14:paraId="50315360" w14:textId="77777777" w:rsidR="001145F0" w:rsidRPr="001145F0" w:rsidRDefault="001145F0" w:rsidP="001145F0">
      <w:pPr>
        <w:rPr>
          <w:lang w:val="en-US"/>
        </w:rPr>
      </w:pPr>
      <w:r w:rsidRPr="001145F0">
        <w:rPr>
          <w:rFonts w:hint="eastAsia"/>
          <w:lang w:val="en-US"/>
        </w:rPr>
        <w:t>ЗДОРОВЬЯ</w:t>
      </w:r>
      <w:r w:rsidRPr="001145F0">
        <w:rPr>
          <w:lang w:val="en-US"/>
        </w:rPr>
        <w:t xml:space="preserve"> </w:t>
      </w:r>
      <w:r w:rsidRPr="001145F0">
        <w:rPr>
          <w:rFonts w:hint="eastAsia"/>
          <w:lang w:val="en-US"/>
        </w:rPr>
        <w:t>ЖЕНЩИН</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ДЕТЕЙ</w:t>
      </w:r>
      <w:r w:rsidRPr="001145F0">
        <w:rPr>
          <w:lang w:val="en-US"/>
        </w:rPr>
        <w:t xml:space="preserve"> </w:t>
      </w:r>
      <w:r w:rsidRPr="001145F0">
        <w:rPr>
          <w:rFonts w:hint="eastAsia"/>
          <w:lang w:val="en-US"/>
        </w:rPr>
        <w:t>ПЕРВЫХ</w:t>
      </w:r>
      <w:r w:rsidRPr="001145F0">
        <w:rPr>
          <w:lang w:val="en-US"/>
        </w:rPr>
        <w:t xml:space="preserve"> </w:t>
      </w:r>
      <w:r w:rsidRPr="001145F0">
        <w:rPr>
          <w:rFonts w:hint="eastAsia"/>
          <w:lang w:val="en-US"/>
        </w:rPr>
        <w:t>ТРЕХ</w:t>
      </w:r>
      <w:r w:rsidRPr="001145F0">
        <w:rPr>
          <w:lang w:val="en-US"/>
        </w:rPr>
        <w:t xml:space="preserve"> </w:t>
      </w:r>
      <w:r w:rsidRPr="001145F0">
        <w:rPr>
          <w:rFonts w:hint="eastAsia"/>
          <w:lang w:val="en-US"/>
        </w:rPr>
        <w:t>ЛЕТ</w:t>
      </w:r>
      <w:r w:rsidRPr="001145F0">
        <w:rPr>
          <w:lang w:val="en-US"/>
        </w:rPr>
        <w:t xml:space="preserve"> </w:t>
      </w:r>
      <w:r w:rsidRPr="001145F0">
        <w:rPr>
          <w:rFonts w:hint="eastAsia"/>
          <w:lang w:val="en-US"/>
        </w:rPr>
        <w:t>ЖИЗНИ</w:t>
      </w:r>
      <w:r w:rsidRPr="001145F0">
        <w:rPr>
          <w:lang w:val="en-US"/>
        </w:rPr>
        <w:t xml:space="preserve"> </w:t>
      </w:r>
      <w:r w:rsidRPr="001145F0">
        <w:rPr>
          <w:rFonts w:hint="eastAsia"/>
          <w:lang w:val="en-US"/>
        </w:rPr>
        <w:t>ХАБАРОВСКОГО</w:t>
      </w:r>
      <w:r w:rsidRPr="001145F0">
        <w:rPr>
          <w:lang w:val="en-US"/>
        </w:rPr>
        <w:t xml:space="preserve"> </w:t>
      </w:r>
      <w:r w:rsidRPr="001145F0">
        <w:rPr>
          <w:rFonts w:hint="eastAsia"/>
          <w:lang w:val="en-US"/>
        </w:rPr>
        <w:t>КРАЯ</w:t>
      </w:r>
      <w:r w:rsidRPr="001145F0">
        <w:rPr>
          <w:lang w:val="en-US"/>
        </w:rPr>
        <w:t xml:space="preserve"> </w:t>
      </w:r>
      <w:r w:rsidRPr="001145F0">
        <w:rPr>
          <w:rFonts w:hint="eastAsia"/>
          <w:lang w:val="en-US"/>
        </w:rPr>
        <w:t>ЗА</w:t>
      </w:r>
      <w:r w:rsidRPr="001145F0">
        <w:rPr>
          <w:lang w:val="en-US"/>
        </w:rPr>
        <w:t xml:space="preserve"> </w:t>
      </w:r>
      <w:r w:rsidRPr="001145F0">
        <w:rPr>
          <w:rFonts w:hint="eastAsia"/>
          <w:lang w:val="en-US"/>
        </w:rPr>
        <w:t>ПЕРИОД</w:t>
      </w:r>
      <w:r w:rsidRPr="001145F0">
        <w:rPr>
          <w:lang w:val="en-US"/>
        </w:rPr>
        <w:t xml:space="preserve"> 2000-2009 </w:t>
      </w:r>
      <w:r w:rsidRPr="001145F0">
        <w:rPr>
          <w:rFonts w:hint="eastAsia"/>
          <w:lang w:val="en-US"/>
        </w:rPr>
        <w:t>гг</w:t>
      </w:r>
      <w:r w:rsidRPr="001145F0">
        <w:rPr>
          <w:lang w:val="en-US"/>
        </w:rPr>
        <w:t>.</w:t>
      </w:r>
    </w:p>
    <w:p w14:paraId="0F585C60" w14:textId="77777777" w:rsidR="001145F0" w:rsidRPr="001145F0" w:rsidRDefault="001145F0" w:rsidP="001145F0">
      <w:pPr>
        <w:rPr>
          <w:lang w:val="en-US"/>
        </w:rPr>
      </w:pPr>
    </w:p>
    <w:p w14:paraId="4BDC81D3" w14:textId="77777777" w:rsidR="001145F0" w:rsidRPr="001145F0" w:rsidRDefault="001145F0" w:rsidP="001145F0">
      <w:pPr>
        <w:rPr>
          <w:lang w:val="en-US"/>
        </w:rPr>
      </w:pPr>
      <w:r w:rsidRPr="001145F0">
        <w:rPr>
          <w:lang w:val="en-US"/>
        </w:rPr>
        <w:t xml:space="preserve">3.1. </w:t>
      </w:r>
      <w:r w:rsidRPr="001145F0">
        <w:rPr>
          <w:rFonts w:hint="eastAsia"/>
          <w:lang w:val="en-US"/>
        </w:rPr>
        <w:t>Демографические</w:t>
      </w:r>
      <w:r w:rsidRPr="001145F0">
        <w:rPr>
          <w:lang w:val="en-US"/>
        </w:rPr>
        <w:t xml:space="preserve"> </w:t>
      </w:r>
      <w:r w:rsidRPr="001145F0">
        <w:rPr>
          <w:rFonts w:hint="eastAsia"/>
          <w:lang w:val="en-US"/>
        </w:rPr>
        <w:t>показатели</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показатели</w:t>
      </w:r>
      <w:r w:rsidRPr="001145F0">
        <w:rPr>
          <w:lang w:val="en-US"/>
        </w:rPr>
        <w:t xml:space="preserve"> </w:t>
      </w:r>
      <w:r w:rsidRPr="001145F0">
        <w:rPr>
          <w:rFonts w:hint="eastAsia"/>
          <w:lang w:val="en-US"/>
        </w:rPr>
        <w:t>родовспоможения</w:t>
      </w:r>
      <w:r w:rsidRPr="001145F0">
        <w:rPr>
          <w:lang w:val="en-US"/>
        </w:rPr>
        <w:t xml:space="preserve"> </w:t>
      </w:r>
      <w:r w:rsidRPr="001145F0">
        <w:rPr>
          <w:rFonts w:hint="eastAsia"/>
          <w:lang w:val="en-US"/>
        </w:rPr>
        <w:t>в</w:t>
      </w:r>
      <w:r w:rsidRPr="001145F0">
        <w:rPr>
          <w:lang w:val="en-US"/>
        </w:rPr>
        <w:t xml:space="preserve"> </w:t>
      </w:r>
      <w:r w:rsidRPr="001145F0">
        <w:rPr>
          <w:rFonts w:hint="eastAsia"/>
          <w:lang w:val="en-US"/>
        </w:rPr>
        <w:t>Хабаровском</w:t>
      </w:r>
      <w:r w:rsidRPr="001145F0">
        <w:rPr>
          <w:lang w:val="en-US"/>
        </w:rPr>
        <w:t xml:space="preserve"> </w:t>
      </w:r>
      <w:r w:rsidRPr="001145F0">
        <w:rPr>
          <w:rFonts w:hint="eastAsia"/>
          <w:lang w:val="en-US"/>
        </w:rPr>
        <w:t>крае</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Российской</w:t>
      </w:r>
      <w:r w:rsidRPr="001145F0">
        <w:rPr>
          <w:lang w:val="en-US"/>
        </w:rPr>
        <w:t xml:space="preserve"> </w:t>
      </w:r>
      <w:r w:rsidRPr="001145F0">
        <w:rPr>
          <w:rFonts w:hint="eastAsia"/>
          <w:lang w:val="en-US"/>
        </w:rPr>
        <w:t>Федерации</w:t>
      </w:r>
      <w:r w:rsidRPr="001145F0">
        <w:rPr>
          <w:lang w:val="en-US"/>
        </w:rPr>
        <w:t xml:space="preserve"> </w:t>
      </w:r>
      <w:r w:rsidRPr="001145F0">
        <w:rPr>
          <w:rFonts w:hint="eastAsia"/>
          <w:lang w:val="en-US"/>
        </w:rPr>
        <w:t>за</w:t>
      </w:r>
      <w:r w:rsidRPr="001145F0">
        <w:rPr>
          <w:lang w:val="en-US"/>
        </w:rPr>
        <w:t xml:space="preserve"> 2000-2009 </w:t>
      </w:r>
      <w:r w:rsidRPr="001145F0">
        <w:rPr>
          <w:rFonts w:hint="eastAsia"/>
          <w:lang w:val="en-US"/>
        </w:rPr>
        <w:t>гг</w:t>
      </w:r>
      <w:r w:rsidRPr="001145F0">
        <w:rPr>
          <w:lang w:val="en-US"/>
        </w:rPr>
        <w:t>.</w:t>
      </w:r>
    </w:p>
    <w:p w14:paraId="656D6945" w14:textId="77777777" w:rsidR="001145F0" w:rsidRPr="001145F0" w:rsidRDefault="001145F0" w:rsidP="001145F0">
      <w:pPr>
        <w:rPr>
          <w:lang w:val="en-US"/>
        </w:rPr>
      </w:pPr>
    </w:p>
    <w:p w14:paraId="316C724E" w14:textId="77777777" w:rsidR="001145F0" w:rsidRPr="001145F0" w:rsidRDefault="001145F0" w:rsidP="001145F0">
      <w:pPr>
        <w:rPr>
          <w:lang w:val="en-US"/>
        </w:rPr>
      </w:pPr>
      <w:r w:rsidRPr="001145F0">
        <w:rPr>
          <w:lang w:val="en-US"/>
        </w:rPr>
        <w:t xml:space="preserve">3.2. </w:t>
      </w:r>
      <w:r w:rsidRPr="001145F0">
        <w:rPr>
          <w:rFonts w:hint="eastAsia"/>
          <w:lang w:val="en-US"/>
        </w:rPr>
        <w:t>Состояние</w:t>
      </w:r>
      <w:r w:rsidRPr="001145F0">
        <w:rPr>
          <w:lang w:val="en-US"/>
        </w:rPr>
        <w:t xml:space="preserve"> </w:t>
      </w:r>
      <w:r w:rsidRPr="001145F0">
        <w:rPr>
          <w:rFonts w:hint="eastAsia"/>
          <w:lang w:val="en-US"/>
        </w:rPr>
        <w:t>здоровья</w:t>
      </w:r>
      <w:r w:rsidRPr="001145F0">
        <w:rPr>
          <w:lang w:val="en-US"/>
        </w:rPr>
        <w:t xml:space="preserve"> </w:t>
      </w:r>
      <w:r w:rsidRPr="001145F0">
        <w:rPr>
          <w:rFonts w:hint="eastAsia"/>
          <w:lang w:val="en-US"/>
        </w:rPr>
        <w:t>женщин</w:t>
      </w:r>
      <w:r w:rsidRPr="001145F0">
        <w:rPr>
          <w:lang w:val="en-US"/>
        </w:rPr>
        <w:t xml:space="preserve"> </w:t>
      </w:r>
      <w:r w:rsidRPr="001145F0">
        <w:rPr>
          <w:rFonts w:hint="eastAsia"/>
          <w:lang w:val="en-US"/>
        </w:rPr>
        <w:t>Хабаровского</w:t>
      </w:r>
      <w:r w:rsidRPr="001145F0">
        <w:rPr>
          <w:lang w:val="en-US"/>
        </w:rPr>
        <w:t xml:space="preserve"> </w:t>
      </w:r>
      <w:r w:rsidRPr="001145F0">
        <w:rPr>
          <w:rFonts w:hint="eastAsia"/>
          <w:lang w:val="en-US"/>
        </w:rPr>
        <w:t>края</w:t>
      </w:r>
      <w:r w:rsidRPr="001145F0">
        <w:rPr>
          <w:lang w:val="en-US"/>
        </w:rPr>
        <w:t xml:space="preserve"> </w:t>
      </w:r>
      <w:r w:rsidRPr="001145F0">
        <w:rPr>
          <w:rFonts w:hint="eastAsia"/>
          <w:lang w:val="en-US"/>
        </w:rPr>
        <w:t>в</w:t>
      </w:r>
      <w:r w:rsidRPr="001145F0">
        <w:rPr>
          <w:lang w:val="en-US"/>
        </w:rPr>
        <w:t xml:space="preserve"> </w:t>
      </w:r>
      <w:r w:rsidRPr="001145F0">
        <w:rPr>
          <w:rFonts w:hint="eastAsia"/>
          <w:lang w:val="en-US"/>
        </w:rPr>
        <w:t>процессе</w:t>
      </w:r>
      <w:r w:rsidRPr="001145F0">
        <w:rPr>
          <w:lang w:val="en-US"/>
        </w:rPr>
        <w:t xml:space="preserve"> </w:t>
      </w:r>
      <w:r w:rsidRPr="001145F0">
        <w:rPr>
          <w:rFonts w:hint="eastAsia"/>
          <w:lang w:val="en-US"/>
        </w:rPr>
        <w:t>реализации</w:t>
      </w:r>
      <w:r w:rsidRPr="001145F0">
        <w:rPr>
          <w:lang w:val="en-US"/>
        </w:rPr>
        <w:t xml:space="preserve"> </w:t>
      </w:r>
      <w:r w:rsidRPr="001145F0">
        <w:rPr>
          <w:rFonts w:hint="eastAsia"/>
          <w:lang w:val="en-US"/>
        </w:rPr>
        <w:t>функции</w:t>
      </w:r>
      <w:r w:rsidRPr="001145F0">
        <w:rPr>
          <w:lang w:val="en-US"/>
        </w:rPr>
        <w:t xml:space="preserve"> </w:t>
      </w:r>
      <w:r w:rsidRPr="001145F0">
        <w:rPr>
          <w:rFonts w:hint="eastAsia"/>
          <w:lang w:val="en-US"/>
        </w:rPr>
        <w:t>воспроизводства</w:t>
      </w:r>
      <w:r w:rsidRPr="001145F0">
        <w:rPr>
          <w:lang w:val="en-US"/>
        </w:rPr>
        <w:t xml:space="preserve"> </w:t>
      </w:r>
      <w:r w:rsidRPr="001145F0">
        <w:rPr>
          <w:rFonts w:hint="eastAsia"/>
          <w:lang w:val="en-US"/>
        </w:rPr>
        <w:t>за</w:t>
      </w:r>
      <w:r w:rsidRPr="001145F0">
        <w:rPr>
          <w:lang w:val="en-US"/>
        </w:rPr>
        <w:t xml:space="preserve"> </w:t>
      </w:r>
      <w:r w:rsidRPr="001145F0">
        <w:rPr>
          <w:rFonts w:hint="eastAsia"/>
          <w:lang w:val="en-US"/>
        </w:rPr>
        <w:t>период</w:t>
      </w:r>
      <w:r w:rsidRPr="001145F0">
        <w:rPr>
          <w:lang w:val="en-US"/>
        </w:rPr>
        <w:t xml:space="preserve"> 2000-2009 </w:t>
      </w:r>
      <w:r w:rsidRPr="001145F0">
        <w:rPr>
          <w:rFonts w:hint="eastAsia"/>
          <w:lang w:val="en-US"/>
        </w:rPr>
        <w:t>гг</w:t>
      </w:r>
      <w:r w:rsidRPr="001145F0">
        <w:rPr>
          <w:lang w:val="en-US"/>
        </w:rPr>
        <w:t>.</w:t>
      </w:r>
    </w:p>
    <w:p w14:paraId="2869E5F1" w14:textId="77777777" w:rsidR="001145F0" w:rsidRPr="001145F0" w:rsidRDefault="001145F0" w:rsidP="001145F0">
      <w:pPr>
        <w:rPr>
          <w:lang w:val="en-US"/>
        </w:rPr>
      </w:pPr>
    </w:p>
    <w:p w14:paraId="01A70C98" w14:textId="77777777" w:rsidR="001145F0" w:rsidRPr="001145F0" w:rsidRDefault="001145F0" w:rsidP="001145F0">
      <w:pPr>
        <w:rPr>
          <w:lang w:val="en-US"/>
        </w:rPr>
      </w:pPr>
      <w:r w:rsidRPr="001145F0">
        <w:rPr>
          <w:lang w:val="en-US"/>
        </w:rPr>
        <w:t xml:space="preserve">3.3. </w:t>
      </w:r>
      <w:r w:rsidRPr="001145F0">
        <w:rPr>
          <w:rFonts w:hint="eastAsia"/>
          <w:lang w:val="en-US"/>
        </w:rPr>
        <w:t>Состояние</w:t>
      </w:r>
      <w:r w:rsidRPr="001145F0">
        <w:rPr>
          <w:lang w:val="en-US"/>
        </w:rPr>
        <w:t xml:space="preserve"> </w:t>
      </w:r>
      <w:r w:rsidRPr="001145F0">
        <w:rPr>
          <w:rFonts w:hint="eastAsia"/>
          <w:lang w:val="en-US"/>
        </w:rPr>
        <w:t>здоровья</w:t>
      </w:r>
      <w:r w:rsidRPr="001145F0">
        <w:rPr>
          <w:lang w:val="en-US"/>
        </w:rPr>
        <w:t xml:space="preserve"> </w:t>
      </w:r>
      <w:r w:rsidRPr="001145F0">
        <w:rPr>
          <w:rFonts w:hint="eastAsia"/>
          <w:lang w:val="en-US"/>
        </w:rPr>
        <w:t>потомства</w:t>
      </w:r>
      <w:r w:rsidRPr="001145F0">
        <w:rPr>
          <w:lang w:val="en-US"/>
        </w:rPr>
        <w:t xml:space="preserve">, </w:t>
      </w:r>
      <w:r w:rsidRPr="001145F0">
        <w:rPr>
          <w:rFonts w:hint="eastAsia"/>
          <w:lang w:val="en-US"/>
        </w:rPr>
        <w:t>рожденного</w:t>
      </w:r>
      <w:r w:rsidRPr="001145F0">
        <w:rPr>
          <w:lang w:val="en-US"/>
        </w:rPr>
        <w:t xml:space="preserve"> </w:t>
      </w:r>
      <w:r w:rsidRPr="001145F0">
        <w:rPr>
          <w:rFonts w:hint="eastAsia"/>
          <w:lang w:val="en-US"/>
        </w:rPr>
        <w:t>в</w:t>
      </w:r>
      <w:r w:rsidRPr="001145F0">
        <w:rPr>
          <w:lang w:val="en-US"/>
        </w:rPr>
        <w:t xml:space="preserve"> </w:t>
      </w:r>
      <w:r w:rsidRPr="001145F0">
        <w:rPr>
          <w:rFonts w:hint="eastAsia"/>
          <w:lang w:val="en-US"/>
        </w:rPr>
        <w:t>Хабаровском</w:t>
      </w:r>
      <w:r w:rsidRPr="001145F0">
        <w:rPr>
          <w:lang w:val="en-US"/>
        </w:rPr>
        <w:t xml:space="preserve"> </w:t>
      </w:r>
      <w:r w:rsidRPr="001145F0">
        <w:rPr>
          <w:rFonts w:hint="eastAsia"/>
          <w:lang w:val="en-US"/>
        </w:rPr>
        <w:t>крае</w:t>
      </w:r>
      <w:r w:rsidRPr="001145F0">
        <w:rPr>
          <w:lang w:val="en-US"/>
        </w:rPr>
        <w:t xml:space="preserve"> </w:t>
      </w:r>
      <w:r w:rsidRPr="001145F0">
        <w:rPr>
          <w:rFonts w:hint="eastAsia"/>
          <w:lang w:val="en-US"/>
        </w:rPr>
        <w:t>в</w:t>
      </w:r>
      <w:r w:rsidRPr="001145F0">
        <w:rPr>
          <w:lang w:val="en-US"/>
        </w:rPr>
        <w:t xml:space="preserve"> 2000-2009 </w:t>
      </w:r>
      <w:r w:rsidRPr="001145F0">
        <w:rPr>
          <w:rFonts w:hint="eastAsia"/>
          <w:lang w:val="en-US"/>
        </w:rPr>
        <w:t>гг</w:t>
      </w:r>
      <w:r w:rsidRPr="001145F0">
        <w:rPr>
          <w:lang w:val="en-US"/>
        </w:rPr>
        <w:t>.</w:t>
      </w:r>
    </w:p>
    <w:p w14:paraId="009AE5FC" w14:textId="77777777" w:rsidR="001145F0" w:rsidRPr="001145F0" w:rsidRDefault="001145F0" w:rsidP="001145F0">
      <w:pPr>
        <w:rPr>
          <w:lang w:val="en-US"/>
        </w:rPr>
      </w:pPr>
    </w:p>
    <w:p w14:paraId="5175A1F4" w14:textId="77777777" w:rsidR="001145F0" w:rsidRPr="001145F0" w:rsidRDefault="001145F0" w:rsidP="001145F0">
      <w:pPr>
        <w:rPr>
          <w:lang w:val="en-US"/>
        </w:rPr>
      </w:pPr>
      <w:r w:rsidRPr="001145F0">
        <w:rPr>
          <w:lang w:val="en-US"/>
        </w:rPr>
        <w:t xml:space="preserve">3.4. </w:t>
      </w:r>
      <w:r w:rsidRPr="001145F0">
        <w:rPr>
          <w:rFonts w:hint="eastAsia"/>
          <w:lang w:val="en-US"/>
        </w:rPr>
        <w:t>Научное</w:t>
      </w:r>
      <w:r w:rsidRPr="001145F0">
        <w:rPr>
          <w:lang w:val="en-US"/>
        </w:rPr>
        <w:t xml:space="preserve"> </w:t>
      </w:r>
      <w:r w:rsidRPr="001145F0">
        <w:rPr>
          <w:rFonts w:hint="eastAsia"/>
          <w:lang w:val="en-US"/>
        </w:rPr>
        <w:t>обоснование</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определение</w:t>
      </w:r>
      <w:r w:rsidRPr="001145F0">
        <w:rPr>
          <w:lang w:val="en-US"/>
        </w:rPr>
        <w:t xml:space="preserve"> </w:t>
      </w:r>
      <w:r w:rsidRPr="001145F0">
        <w:rPr>
          <w:rFonts w:hint="eastAsia"/>
          <w:lang w:val="en-US"/>
        </w:rPr>
        <w:t>направлений</w:t>
      </w:r>
      <w:r w:rsidRPr="001145F0">
        <w:rPr>
          <w:lang w:val="en-US"/>
        </w:rPr>
        <w:t xml:space="preserve"> </w:t>
      </w:r>
      <w:r w:rsidRPr="001145F0">
        <w:rPr>
          <w:rFonts w:hint="eastAsia"/>
          <w:lang w:val="en-US"/>
        </w:rPr>
        <w:t>оптимизации</w:t>
      </w:r>
      <w:r w:rsidRPr="001145F0">
        <w:rPr>
          <w:lang w:val="en-US"/>
        </w:rPr>
        <w:t xml:space="preserve"> </w:t>
      </w:r>
      <w:r w:rsidRPr="001145F0">
        <w:rPr>
          <w:rFonts w:hint="eastAsia"/>
          <w:lang w:val="en-US"/>
        </w:rPr>
        <w:t>профилактической</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коррекционной</w:t>
      </w:r>
      <w:r w:rsidRPr="001145F0">
        <w:rPr>
          <w:lang w:val="en-US"/>
        </w:rPr>
        <w:t xml:space="preserve"> </w:t>
      </w:r>
      <w:r w:rsidRPr="001145F0">
        <w:rPr>
          <w:rFonts w:hint="eastAsia"/>
          <w:lang w:val="en-US"/>
        </w:rPr>
        <w:t>деятельности</w:t>
      </w:r>
      <w:r w:rsidRPr="001145F0">
        <w:rPr>
          <w:lang w:val="en-US"/>
        </w:rPr>
        <w:t xml:space="preserve"> </w:t>
      </w:r>
      <w:r w:rsidRPr="001145F0">
        <w:rPr>
          <w:rFonts w:hint="eastAsia"/>
          <w:lang w:val="en-US"/>
        </w:rPr>
        <w:t>Перинатального</w:t>
      </w:r>
      <w:r w:rsidRPr="001145F0">
        <w:rPr>
          <w:lang w:val="en-US"/>
        </w:rPr>
        <w:t xml:space="preserve"> </w:t>
      </w:r>
      <w:r w:rsidRPr="001145F0">
        <w:rPr>
          <w:rFonts w:hint="eastAsia"/>
          <w:lang w:val="en-US"/>
        </w:rPr>
        <w:t>центра</w:t>
      </w:r>
      <w:r w:rsidRPr="001145F0">
        <w:rPr>
          <w:lang w:val="en-US"/>
        </w:rPr>
        <w:t xml:space="preserve"> </w:t>
      </w:r>
      <w:r w:rsidRPr="001145F0">
        <w:rPr>
          <w:rFonts w:hint="eastAsia"/>
          <w:lang w:val="en-US"/>
        </w:rPr>
        <w:t>в</w:t>
      </w:r>
      <w:r w:rsidRPr="001145F0">
        <w:rPr>
          <w:lang w:val="en-US"/>
        </w:rPr>
        <w:t xml:space="preserve"> </w:t>
      </w:r>
      <w:r w:rsidRPr="001145F0">
        <w:rPr>
          <w:rFonts w:hint="eastAsia"/>
          <w:lang w:val="en-US"/>
        </w:rPr>
        <w:t>интересах</w:t>
      </w:r>
      <w:r w:rsidRPr="001145F0">
        <w:rPr>
          <w:lang w:val="en-US"/>
        </w:rPr>
        <w:t xml:space="preserve"> </w:t>
      </w:r>
      <w:r w:rsidRPr="001145F0">
        <w:rPr>
          <w:rFonts w:hint="eastAsia"/>
          <w:lang w:val="en-US"/>
        </w:rPr>
        <w:t>матери</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ребенка</w:t>
      </w:r>
      <w:r w:rsidRPr="001145F0">
        <w:rPr>
          <w:lang w:val="en-US"/>
        </w:rPr>
        <w:t>.</w:t>
      </w:r>
    </w:p>
    <w:p w14:paraId="28D2F5D4" w14:textId="77777777" w:rsidR="001145F0" w:rsidRPr="001145F0" w:rsidRDefault="001145F0" w:rsidP="001145F0">
      <w:pPr>
        <w:rPr>
          <w:lang w:val="en-US"/>
        </w:rPr>
      </w:pPr>
    </w:p>
    <w:p w14:paraId="402D8BA0" w14:textId="77777777" w:rsidR="001145F0" w:rsidRPr="001145F0" w:rsidRDefault="001145F0" w:rsidP="001145F0">
      <w:pPr>
        <w:rPr>
          <w:lang w:val="en-US"/>
        </w:rPr>
      </w:pPr>
      <w:r w:rsidRPr="001145F0">
        <w:rPr>
          <w:rFonts w:hint="eastAsia"/>
          <w:lang w:val="en-US"/>
        </w:rPr>
        <w:t>Глава</w:t>
      </w:r>
      <w:r w:rsidRPr="001145F0">
        <w:rPr>
          <w:lang w:val="en-US"/>
        </w:rPr>
        <w:t xml:space="preserve"> 4.</w:t>
      </w:r>
      <w:r w:rsidRPr="001145F0">
        <w:rPr>
          <w:rFonts w:hint="eastAsia"/>
          <w:lang w:val="en-US"/>
        </w:rPr>
        <w:t>ОРГАНИЗАЦИЯ</w:t>
      </w:r>
      <w:r w:rsidRPr="001145F0">
        <w:rPr>
          <w:lang w:val="en-US"/>
        </w:rPr>
        <w:t xml:space="preserve"> </w:t>
      </w:r>
      <w:r w:rsidRPr="001145F0">
        <w:rPr>
          <w:rFonts w:hint="eastAsia"/>
          <w:lang w:val="en-US"/>
        </w:rPr>
        <w:t>СИСТЕМЫ</w:t>
      </w:r>
      <w:r w:rsidRPr="001145F0">
        <w:rPr>
          <w:lang w:val="en-US"/>
        </w:rPr>
        <w:t xml:space="preserve"> </w:t>
      </w:r>
      <w:r w:rsidRPr="001145F0">
        <w:rPr>
          <w:rFonts w:hint="eastAsia"/>
          <w:lang w:val="en-US"/>
        </w:rPr>
        <w:t>РАННЕЙ</w:t>
      </w:r>
      <w:r w:rsidRPr="001145F0">
        <w:rPr>
          <w:lang w:val="en-US"/>
        </w:rPr>
        <w:t xml:space="preserve"> </w:t>
      </w:r>
      <w:r w:rsidRPr="001145F0">
        <w:rPr>
          <w:rFonts w:hint="eastAsia"/>
          <w:lang w:val="en-US"/>
        </w:rPr>
        <w:t>КОМПЛЕКСНОЙ</w:t>
      </w:r>
    </w:p>
    <w:p w14:paraId="2E524926" w14:textId="77777777" w:rsidR="001145F0" w:rsidRPr="001145F0" w:rsidRDefault="001145F0" w:rsidP="001145F0">
      <w:pPr>
        <w:rPr>
          <w:lang w:val="en-US"/>
        </w:rPr>
      </w:pPr>
    </w:p>
    <w:p w14:paraId="25CD1059" w14:textId="77777777" w:rsidR="001145F0" w:rsidRPr="001145F0" w:rsidRDefault="001145F0" w:rsidP="001145F0">
      <w:pPr>
        <w:rPr>
          <w:lang w:val="en-US"/>
        </w:rPr>
      </w:pPr>
      <w:r w:rsidRPr="001145F0">
        <w:rPr>
          <w:rFonts w:hint="eastAsia"/>
          <w:lang w:val="en-US"/>
        </w:rPr>
        <w:t>ПОМОЩИ</w:t>
      </w:r>
      <w:r w:rsidRPr="001145F0">
        <w:rPr>
          <w:lang w:val="en-US"/>
        </w:rPr>
        <w:t xml:space="preserve"> </w:t>
      </w:r>
      <w:r w:rsidRPr="001145F0">
        <w:rPr>
          <w:rFonts w:hint="eastAsia"/>
          <w:lang w:val="en-US"/>
        </w:rPr>
        <w:t>ДЕТЯМ</w:t>
      </w:r>
      <w:r w:rsidRPr="001145F0">
        <w:rPr>
          <w:lang w:val="en-US"/>
        </w:rPr>
        <w:t xml:space="preserve"> </w:t>
      </w:r>
      <w:r w:rsidRPr="001145F0">
        <w:rPr>
          <w:rFonts w:hint="eastAsia"/>
          <w:lang w:val="en-US"/>
        </w:rPr>
        <w:t>С</w:t>
      </w:r>
      <w:r w:rsidRPr="001145F0">
        <w:rPr>
          <w:lang w:val="en-US"/>
        </w:rPr>
        <w:t xml:space="preserve"> </w:t>
      </w:r>
      <w:r w:rsidRPr="001145F0">
        <w:rPr>
          <w:rFonts w:hint="eastAsia"/>
          <w:lang w:val="en-US"/>
        </w:rPr>
        <w:t>ПЕРИНАТАЛЬНОЙ</w:t>
      </w:r>
      <w:r w:rsidRPr="001145F0">
        <w:rPr>
          <w:lang w:val="en-US"/>
        </w:rPr>
        <w:t xml:space="preserve"> </w:t>
      </w:r>
      <w:r w:rsidRPr="001145F0">
        <w:rPr>
          <w:rFonts w:hint="eastAsia"/>
          <w:lang w:val="en-US"/>
        </w:rPr>
        <w:t>ПАТОЛОГИЕЙ</w:t>
      </w:r>
      <w:r w:rsidRPr="001145F0">
        <w:rPr>
          <w:lang w:val="en-US"/>
        </w:rPr>
        <w:t>.</w:t>
      </w:r>
    </w:p>
    <w:p w14:paraId="46F8DC21" w14:textId="77777777" w:rsidR="001145F0" w:rsidRPr="001145F0" w:rsidRDefault="001145F0" w:rsidP="001145F0">
      <w:pPr>
        <w:rPr>
          <w:lang w:val="en-US"/>
        </w:rPr>
      </w:pPr>
    </w:p>
    <w:p w14:paraId="5421C7DC" w14:textId="77777777" w:rsidR="001145F0" w:rsidRPr="001145F0" w:rsidRDefault="001145F0" w:rsidP="001145F0">
      <w:pPr>
        <w:rPr>
          <w:lang w:val="en-US"/>
        </w:rPr>
      </w:pPr>
      <w:r w:rsidRPr="001145F0">
        <w:rPr>
          <w:lang w:val="en-US"/>
        </w:rPr>
        <w:t xml:space="preserve">4.1. </w:t>
      </w:r>
      <w:r w:rsidRPr="001145F0">
        <w:rPr>
          <w:rFonts w:hint="eastAsia"/>
          <w:lang w:val="en-US"/>
        </w:rPr>
        <w:t>Медико</w:t>
      </w:r>
      <w:r w:rsidRPr="001145F0">
        <w:rPr>
          <w:lang w:val="en-US"/>
        </w:rPr>
        <w:t>-</w:t>
      </w:r>
      <w:r w:rsidRPr="001145F0">
        <w:rPr>
          <w:rFonts w:hint="eastAsia"/>
          <w:lang w:val="en-US"/>
        </w:rPr>
        <w:t>социальная</w:t>
      </w:r>
      <w:r w:rsidRPr="001145F0">
        <w:rPr>
          <w:lang w:val="en-US"/>
        </w:rPr>
        <w:t xml:space="preserve"> </w:t>
      </w:r>
      <w:r w:rsidRPr="001145F0">
        <w:rPr>
          <w:rFonts w:hint="eastAsia"/>
          <w:lang w:val="en-US"/>
        </w:rPr>
        <w:t>характеристика</w:t>
      </w:r>
      <w:r w:rsidRPr="001145F0">
        <w:rPr>
          <w:lang w:val="en-US"/>
        </w:rPr>
        <w:t xml:space="preserve"> </w:t>
      </w:r>
      <w:r w:rsidRPr="001145F0">
        <w:rPr>
          <w:rFonts w:hint="eastAsia"/>
          <w:lang w:val="en-US"/>
        </w:rPr>
        <w:t>семей</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факторы</w:t>
      </w:r>
      <w:r w:rsidRPr="001145F0">
        <w:rPr>
          <w:lang w:val="en-US"/>
        </w:rPr>
        <w:t xml:space="preserve"> </w:t>
      </w:r>
      <w:r w:rsidRPr="001145F0">
        <w:rPr>
          <w:rFonts w:hint="eastAsia"/>
          <w:lang w:val="en-US"/>
        </w:rPr>
        <w:t>риска</w:t>
      </w:r>
      <w:r w:rsidRPr="001145F0">
        <w:rPr>
          <w:lang w:val="en-US"/>
        </w:rPr>
        <w:t xml:space="preserve"> </w:t>
      </w:r>
      <w:r w:rsidRPr="001145F0">
        <w:rPr>
          <w:rFonts w:hint="eastAsia"/>
          <w:lang w:val="en-US"/>
        </w:rPr>
        <w:t>перинатальной</w:t>
      </w:r>
      <w:r w:rsidRPr="001145F0">
        <w:rPr>
          <w:lang w:val="en-US"/>
        </w:rPr>
        <w:t xml:space="preserve"> </w:t>
      </w:r>
      <w:r w:rsidRPr="001145F0">
        <w:rPr>
          <w:rFonts w:hint="eastAsia"/>
          <w:lang w:val="en-US"/>
        </w:rPr>
        <w:t>патологии</w:t>
      </w:r>
      <w:r w:rsidRPr="001145F0">
        <w:rPr>
          <w:lang w:val="en-US"/>
        </w:rPr>
        <w:t>.</w:t>
      </w:r>
    </w:p>
    <w:p w14:paraId="2EFD3603" w14:textId="77777777" w:rsidR="001145F0" w:rsidRPr="001145F0" w:rsidRDefault="001145F0" w:rsidP="001145F0">
      <w:pPr>
        <w:rPr>
          <w:lang w:val="en-US"/>
        </w:rPr>
      </w:pPr>
    </w:p>
    <w:p w14:paraId="430DEAEE" w14:textId="77777777" w:rsidR="001145F0" w:rsidRPr="001145F0" w:rsidRDefault="001145F0" w:rsidP="001145F0">
      <w:pPr>
        <w:rPr>
          <w:lang w:val="en-US"/>
        </w:rPr>
      </w:pPr>
      <w:r w:rsidRPr="001145F0">
        <w:rPr>
          <w:lang w:val="en-US"/>
        </w:rPr>
        <w:t xml:space="preserve">4.2. </w:t>
      </w:r>
      <w:r w:rsidRPr="001145F0">
        <w:rPr>
          <w:rFonts w:hint="eastAsia"/>
          <w:lang w:val="en-US"/>
        </w:rPr>
        <w:t>Нервно</w:t>
      </w:r>
      <w:r w:rsidRPr="001145F0">
        <w:rPr>
          <w:lang w:val="en-US"/>
        </w:rPr>
        <w:t>-</w:t>
      </w:r>
      <w:r w:rsidRPr="001145F0">
        <w:rPr>
          <w:rFonts w:hint="eastAsia"/>
          <w:lang w:val="en-US"/>
        </w:rPr>
        <w:t>психическое</w:t>
      </w:r>
      <w:r w:rsidRPr="001145F0">
        <w:rPr>
          <w:lang w:val="en-US"/>
        </w:rPr>
        <w:t xml:space="preserve"> </w:t>
      </w:r>
      <w:r w:rsidRPr="001145F0">
        <w:rPr>
          <w:rFonts w:hint="eastAsia"/>
          <w:lang w:val="en-US"/>
        </w:rPr>
        <w:t>развитие</w:t>
      </w:r>
      <w:r w:rsidRPr="001145F0">
        <w:rPr>
          <w:lang w:val="en-US"/>
        </w:rPr>
        <w:t xml:space="preserve"> </w:t>
      </w:r>
      <w:r w:rsidRPr="001145F0">
        <w:rPr>
          <w:rFonts w:hint="eastAsia"/>
          <w:lang w:val="en-US"/>
        </w:rPr>
        <w:t>детей</w:t>
      </w:r>
      <w:r w:rsidRPr="001145F0">
        <w:rPr>
          <w:lang w:val="en-US"/>
        </w:rPr>
        <w:t xml:space="preserve"> </w:t>
      </w:r>
      <w:r w:rsidRPr="001145F0">
        <w:rPr>
          <w:rFonts w:hint="eastAsia"/>
          <w:lang w:val="en-US"/>
        </w:rPr>
        <w:t>группы</w:t>
      </w:r>
      <w:r w:rsidRPr="001145F0">
        <w:rPr>
          <w:lang w:val="en-US"/>
        </w:rPr>
        <w:t xml:space="preserve"> </w:t>
      </w:r>
      <w:r w:rsidRPr="001145F0">
        <w:rPr>
          <w:rFonts w:hint="eastAsia"/>
          <w:lang w:val="en-US"/>
        </w:rPr>
        <w:t>перинатального</w:t>
      </w:r>
      <w:r w:rsidRPr="001145F0">
        <w:rPr>
          <w:lang w:val="en-US"/>
        </w:rPr>
        <w:t xml:space="preserve"> </w:t>
      </w:r>
      <w:r w:rsidRPr="001145F0">
        <w:rPr>
          <w:rFonts w:hint="eastAsia"/>
          <w:lang w:val="en-US"/>
        </w:rPr>
        <w:t>риска</w:t>
      </w:r>
      <w:r w:rsidRPr="001145F0">
        <w:rPr>
          <w:lang w:val="en-US"/>
        </w:rPr>
        <w:t xml:space="preserve"> </w:t>
      </w:r>
      <w:r w:rsidRPr="001145F0">
        <w:rPr>
          <w:rFonts w:hint="eastAsia"/>
          <w:lang w:val="en-US"/>
        </w:rPr>
        <w:t>на</w:t>
      </w:r>
      <w:r w:rsidRPr="001145F0">
        <w:rPr>
          <w:lang w:val="en-US"/>
        </w:rPr>
        <w:t xml:space="preserve"> </w:t>
      </w:r>
      <w:r w:rsidRPr="001145F0">
        <w:rPr>
          <w:rFonts w:hint="eastAsia"/>
          <w:lang w:val="en-US"/>
        </w:rPr>
        <w:t>первом</w:t>
      </w:r>
      <w:r w:rsidRPr="001145F0">
        <w:rPr>
          <w:lang w:val="en-US"/>
        </w:rPr>
        <w:t xml:space="preserve"> </w:t>
      </w:r>
      <w:r w:rsidRPr="001145F0">
        <w:rPr>
          <w:rFonts w:hint="eastAsia"/>
          <w:lang w:val="en-US"/>
        </w:rPr>
        <w:t>году</w:t>
      </w:r>
      <w:r w:rsidRPr="001145F0">
        <w:rPr>
          <w:lang w:val="en-US"/>
        </w:rPr>
        <w:t xml:space="preserve"> </w:t>
      </w:r>
      <w:r w:rsidRPr="001145F0">
        <w:rPr>
          <w:rFonts w:hint="eastAsia"/>
          <w:lang w:val="en-US"/>
        </w:rPr>
        <w:t>жизни</w:t>
      </w:r>
      <w:r w:rsidRPr="001145F0">
        <w:rPr>
          <w:lang w:val="en-US"/>
        </w:rPr>
        <w:t>.</w:t>
      </w:r>
    </w:p>
    <w:p w14:paraId="07FA7E23" w14:textId="77777777" w:rsidR="001145F0" w:rsidRPr="001145F0" w:rsidRDefault="001145F0" w:rsidP="001145F0">
      <w:pPr>
        <w:rPr>
          <w:lang w:val="en-US"/>
        </w:rPr>
      </w:pPr>
    </w:p>
    <w:p w14:paraId="2FC5B7BE" w14:textId="77777777" w:rsidR="001145F0" w:rsidRPr="001145F0" w:rsidRDefault="001145F0" w:rsidP="001145F0">
      <w:pPr>
        <w:rPr>
          <w:lang w:val="en-US"/>
        </w:rPr>
      </w:pPr>
      <w:r w:rsidRPr="001145F0">
        <w:rPr>
          <w:lang w:val="en-US"/>
        </w:rPr>
        <w:t xml:space="preserve">4.3. </w:t>
      </w:r>
      <w:r w:rsidRPr="001145F0">
        <w:rPr>
          <w:rFonts w:hint="eastAsia"/>
          <w:lang w:val="en-US"/>
        </w:rPr>
        <w:t>Научное</w:t>
      </w:r>
      <w:r w:rsidRPr="001145F0">
        <w:rPr>
          <w:lang w:val="en-US"/>
        </w:rPr>
        <w:t xml:space="preserve"> </w:t>
      </w:r>
      <w:r w:rsidRPr="001145F0">
        <w:rPr>
          <w:rFonts w:hint="eastAsia"/>
          <w:lang w:val="en-US"/>
        </w:rPr>
        <w:t>обоснование</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создание</w:t>
      </w:r>
      <w:r w:rsidRPr="001145F0">
        <w:rPr>
          <w:lang w:val="en-US"/>
        </w:rPr>
        <w:t xml:space="preserve"> </w:t>
      </w:r>
      <w:r w:rsidRPr="001145F0">
        <w:rPr>
          <w:rFonts w:hint="eastAsia"/>
          <w:lang w:val="en-US"/>
        </w:rPr>
        <w:t>медико</w:t>
      </w:r>
      <w:r w:rsidRPr="001145F0">
        <w:rPr>
          <w:lang w:val="en-US"/>
        </w:rPr>
        <w:t>-</w:t>
      </w:r>
      <w:r w:rsidRPr="001145F0">
        <w:rPr>
          <w:rFonts w:hint="eastAsia"/>
          <w:lang w:val="en-US"/>
        </w:rPr>
        <w:t>организационной</w:t>
      </w:r>
      <w:r w:rsidRPr="001145F0">
        <w:rPr>
          <w:lang w:val="en-US"/>
        </w:rPr>
        <w:t xml:space="preserve"> </w:t>
      </w:r>
      <w:r w:rsidRPr="001145F0">
        <w:rPr>
          <w:rFonts w:hint="eastAsia"/>
          <w:lang w:val="en-US"/>
        </w:rPr>
        <w:t>модели</w:t>
      </w:r>
      <w:r w:rsidRPr="001145F0">
        <w:rPr>
          <w:lang w:val="en-US"/>
        </w:rPr>
        <w:t xml:space="preserve"> </w:t>
      </w:r>
      <w:r w:rsidRPr="001145F0">
        <w:rPr>
          <w:rFonts w:hint="eastAsia"/>
          <w:lang w:val="en-US"/>
        </w:rPr>
        <w:t>Центра</w:t>
      </w:r>
      <w:r w:rsidRPr="001145F0">
        <w:rPr>
          <w:lang w:val="en-US"/>
        </w:rPr>
        <w:t xml:space="preserve"> </w:t>
      </w:r>
      <w:r w:rsidRPr="001145F0">
        <w:rPr>
          <w:rFonts w:hint="eastAsia"/>
          <w:lang w:val="en-US"/>
        </w:rPr>
        <w:t>медицинской</w:t>
      </w:r>
      <w:r w:rsidRPr="001145F0">
        <w:rPr>
          <w:lang w:val="en-US"/>
        </w:rPr>
        <w:t xml:space="preserve">, </w:t>
      </w:r>
      <w:r w:rsidRPr="001145F0">
        <w:rPr>
          <w:rFonts w:hint="eastAsia"/>
          <w:lang w:val="en-US"/>
        </w:rPr>
        <w:t>психологической</w:t>
      </w:r>
      <w:r w:rsidRPr="001145F0">
        <w:rPr>
          <w:lang w:val="en-US"/>
        </w:rPr>
        <w:t xml:space="preserve">, </w:t>
      </w:r>
      <w:r w:rsidRPr="001145F0">
        <w:rPr>
          <w:rFonts w:hint="eastAsia"/>
          <w:lang w:val="en-US"/>
        </w:rPr>
        <w:t>педагогической</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социальной</w:t>
      </w:r>
      <w:r w:rsidRPr="001145F0">
        <w:rPr>
          <w:lang w:val="en-US"/>
        </w:rPr>
        <w:t xml:space="preserve"> </w:t>
      </w:r>
      <w:r w:rsidRPr="001145F0">
        <w:rPr>
          <w:rFonts w:hint="eastAsia"/>
          <w:lang w:val="en-US"/>
        </w:rPr>
        <w:t>реабилитации</w:t>
      </w:r>
      <w:r w:rsidRPr="001145F0">
        <w:rPr>
          <w:lang w:val="en-US"/>
        </w:rPr>
        <w:t xml:space="preserve"> </w:t>
      </w:r>
      <w:r w:rsidRPr="001145F0">
        <w:rPr>
          <w:rFonts w:hint="eastAsia"/>
          <w:lang w:val="en-US"/>
        </w:rPr>
        <w:t>женщин</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детей</w:t>
      </w:r>
      <w:r w:rsidRPr="001145F0">
        <w:rPr>
          <w:lang w:val="en-US"/>
        </w:rPr>
        <w:t xml:space="preserve"> </w:t>
      </w:r>
      <w:r w:rsidRPr="001145F0">
        <w:rPr>
          <w:rFonts w:hint="eastAsia"/>
          <w:lang w:val="en-US"/>
        </w:rPr>
        <w:t>с</w:t>
      </w:r>
      <w:r w:rsidRPr="001145F0">
        <w:rPr>
          <w:lang w:val="en-US"/>
        </w:rPr>
        <w:t xml:space="preserve"> </w:t>
      </w:r>
      <w:r w:rsidRPr="001145F0">
        <w:rPr>
          <w:rFonts w:hint="eastAsia"/>
          <w:lang w:val="en-US"/>
        </w:rPr>
        <w:t>перинатальными</w:t>
      </w:r>
      <w:r w:rsidRPr="001145F0">
        <w:rPr>
          <w:lang w:val="en-US"/>
        </w:rPr>
        <w:t xml:space="preserve"> </w:t>
      </w:r>
      <w:r w:rsidRPr="001145F0">
        <w:rPr>
          <w:rFonts w:hint="eastAsia"/>
          <w:lang w:val="en-US"/>
        </w:rPr>
        <w:t>повреждениями</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их</w:t>
      </w:r>
      <w:r w:rsidRPr="001145F0">
        <w:rPr>
          <w:lang w:val="en-US"/>
        </w:rPr>
        <w:t xml:space="preserve"> </w:t>
      </w:r>
      <w:r w:rsidRPr="001145F0">
        <w:rPr>
          <w:rFonts w:hint="eastAsia"/>
          <w:lang w:val="en-US"/>
        </w:rPr>
        <w:t>последствиями</w:t>
      </w:r>
      <w:r w:rsidRPr="001145F0">
        <w:rPr>
          <w:lang w:val="en-US"/>
        </w:rPr>
        <w:t>.</w:t>
      </w:r>
    </w:p>
    <w:p w14:paraId="4F26C23F" w14:textId="77777777" w:rsidR="001145F0" w:rsidRPr="001145F0" w:rsidRDefault="001145F0" w:rsidP="001145F0">
      <w:pPr>
        <w:rPr>
          <w:lang w:val="en-US"/>
        </w:rPr>
      </w:pPr>
    </w:p>
    <w:p w14:paraId="1CF6DD01" w14:textId="77777777" w:rsidR="001145F0" w:rsidRPr="001145F0" w:rsidRDefault="001145F0" w:rsidP="001145F0">
      <w:pPr>
        <w:rPr>
          <w:lang w:val="en-US"/>
        </w:rPr>
      </w:pPr>
      <w:r w:rsidRPr="001145F0">
        <w:rPr>
          <w:rFonts w:hint="eastAsia"/>
          <w:lang w:val="en-US"/>
        </w:rPr>
        <w:lastRenderedPageBreak/>
        <w:t>Глава</w:t>
      </w:r>
      <w:r w:rsidRPr="001145F0">
        <w:rPr>
          <w:lang w:val="en-US"/>
        </w:rPr>
        <w:t xml:space="preserve"> 5. </w:t>
      </w:r>
      <w:r w:rsidRPr="001145F0">
        <w:rPr>
          <w:rFonts w:hint="eastAsia"/>
          <w:lang w:val="en-US"/>
        </w:rPr>
        <w:t>РАЗРАБОТКА</w:t>
      </w:r>
      <w:r w:rsidRPr="001145F0">
        <w:rPr>
          <w:lang w:val="en-US"/>
        </w:rPr>
        <w:t xml:space="preserve"> </w:t>
      </w:r>
      <w:r w:rsidRPr="001145F0">
        <w:rPr>
          <w:rFonts w:hint="eastAsia"/>
          <w:lang w:val="en-US"/>
        </w:rPr>
        <w:t>РЕГИОНАЛЬНОЙ</w:t>
      </w:r>
      <w:r w:rsidRPr="001145F0">
        <w:rPr>
          <w:lang w:val="en-US"/>
        </w:rPr>
        <w:t xml:space="preserve"> </w:t>
      </w:r>
      <w:r w:rsidRPr="001145F0">
        <w:rPr>
          <w:rFonts w:hint="eastAsia"/>
          <w:lang w:val="en-US"/>
        </w:rPr>
        <w:t>ОРГАНИЗАЦИОННО</w:t>
      </w:r>
      <w:r w:rsidRPr="001145F0">
        <w:rPr>
          <w:lang w:val="en-US"/>
        </w:rPr>
        <w:t>-</w:t>
      </w:r>
      <w:r w:rsidRPr="001145F0">
        <w:rPr>
          <w:rFonts w:hint="eastAsia"/>
          <w:lang w:val="en-US"/>
        </w:rPr>
        <w:t>ФУНКЦИОНАЛЬНОЙ</w:t>
      </w:r>
      <w:r w:rsidRPr="001145F0">
        <w:rPr>
          <w:lang w:val="en-US"/>
        </w:rPr>
        <w:t xml:space="preserve"> </w:t>
      </w:r>
      <w:r w:rsidRPr="001145F0">
        <w:rPr>
          <w:rFonts w:hint="eastAsia"/>
          <w:lang w:val="en-US"/>
        </w:rPr>
        <w:t>МОДЕЛИ</w:t>
      </w:r>
      <w:r w:rsidRPr="001145F0">
        <w:rPr>
          <w:lang w:val="en-US"/>
        </w:rPr>
        <w:t xml:space="preserve"> </w:t>
      </w:r>
      <w:r w:rsidRPr="001145F0">
        <w:rPr>
          <w:rFonts w:hint="eastAsia"/>
          <w:lang w:val="en-US"/>
        </w:rPr>
        <w:t>ПРОФИЛАКТИКИ</w:t>
      </w:r>
      <w:r w:rsidRPr="001145F0">
        <w:rPr>
          <w:lang w:val="en-US"/>
        </w:rPr>
        <w:t xml:space="preserve"> </w:t>
      </w:r>
      <w:r w:rsidRPr="001145F0">
        <w:rPr>
          <w:rFonts w:hint="eastAsia"/>
          <w:lang w:val="en-US"/>
        </w:rPr>
        <w:t>ПЕРИНАТАЛЬНОЙ</w:t>
      </w:r>
      <w:r w:rsidRPr="001145F0">
        <w:rPr>
          <w:lang w:val="en-US"/>
        </w:rPr>
        <w:t xml:space="preserve"> </w:t>
      </w:r>
      <w:r w:rsidRPr="001145F0">
        <w:rPr>
          <w:rFonts w:hint="eastAsia"/>
          <w:lang w:val="en-US"/>
        </w:rPr>
        <w:t>ПАТОЛОГИИ</w:t>
      </w:r>
      <w:r w:rsidRPr="001145F0">
        <w:rPr>
          <w:lang w:val="en-US"/>
        </w:rPr>
        <w:t xml:space="preserve"> </w:t>
      </w:r>
      <w:r w:rsidRPr="001145F0">
        <w:rPr>
          <w:rFonts w:hint="eastAsia"/>
          <w:lang w:val="en-US"/>
        </w:rPr>
        <w:t>В</w:t>
      </w:r>
      <w:r w:rsidRPr="001145F0">
        <w:rPr>
          <w:lang w:val="en-US"/>
        </w:rPr>
        <w:t xml:space="preserve"> </w:t>
      </w:r>
      <w:r w:rsidRPr="001145F0">
        <w:rPr>
          <w:rFonts w:hint="eastAsia"/>
          <w:lang w:val="en-US"/>
        </w:rPr>
        <w:t>ХАБАРОВСКОМ</w:t>
      </w:r>
      <w:r w:rsidRPr="001145F0">
        <w:rPr>
          <w:lang w:val="en-US"/>
        </w:rPr>
        <w:t xml:space="preserve"> </w:t>
      </w:r>
      <w:r w:rsidRPr="001145F0">
        <w:rPr>
          <w:rFonts w:hint="eastAsia"/>
          <w:lang w:val="en-US"/>
        </w:rPr>
        <w:t>КРАЕ</w:t>
      </w:r>
      <w:r w:rsidRPr="001145F0">
        <w:rPr>
          <w:lang w:val="en-US"/>
        </w:rPr>
        <w:t xml:space="preserve"> (</w:t>
      </w:r>
      <w:r w:rsidRPr="001145F0">
        <w:rPr>
          <w:rFonts w:hint="eastAsia"/>
          <w:lang w:val="en-US"/>
        </w:rPr>
        <w:t>НА</w:t>
      </w:r>
      <w:r w:rsidRPr="001145F0">
        <w:rPr>
          <w:lang w:val="en-US"/>
        </w:rPr>
        <w:t xml:space="preserve"> </w:t>
      </w:r>
      <w:r w:rsidRPr="001145F0">
        <w:rPr>
          <w:rFonts w:hint="eastAsia"/>
          <w:lang w:val="en-US"/>
        </w:rPr>
        <w:t>ТЕРРИТОРИИ</w:t>
      </w:r>
      <w:r w:rsidRPr="001145F0">
        <w:rPr>
          <w:lang w:val="en-US"/>
        </w:rPr>
        <w:t xml:space="preserve"> </w:t>
      </w:r>
      <w:r w:rsidRPr="001145F0">
        <w:rPr>
          <w:rFonts w:hint="eastAsia"/>
          <w:lang w:val="en-US"/>
        </w:rPr>
        <w:t>С</w:t>
      </w:r>
      <w:r w:rsidRPr="001145F0">
        <w:rPr>
          <w:lang w:val="en-US"/>
        </w:rPr>
        <w:t xml:space="preserve"> </w:t>
      </w:r>
      <w:r w:rsidRPr="001145F0">
        <w:rPr>
          <w:rFonts w:hint="eastAsia"/>
          <w:lang w:val="en-US"/>
        </w:rPr>
        <w:t>НИЗКОЙ</w:t>
      </w:r>
      <w:r w:rsidRPr="001145F0">
        <w:rPr>
          <w:lang w:val="en-US"/>
        </w:rPr>
        <w:t xml:space="preserve"> </w:t>
      </w:r>
      <w:r w:rsidRPr="001145F0">
        <w:rPr>
          <w:rFonts w:hint="eastAsia"/>
          <w:lang w:val="en-US"/>
        </w:rPr>
        <w:t>ПЛОТНОСТЬЮ</w:t>
      </w:r>
      <w:r w:rsidRPr="001145F0">
        <w:rPr>
          <w:lang w:val="en-US"/>
        </w:rPr>
        <w:t xml:space="preserve"> </w:t>
      </w:r>
      <w:r w:rsidRPr="001145F0">
        <w:rPr>
          <w:rFonts w:hint="eastAsia"/>
          <w:lang w:val="en-US"/>
        </w:rPr>
        <w:t>НАСЕЛЕНИЯ</w:t>
      </w:r>
      <w:r w:rsidRPr="001145F0">
        <w:rPr>
          <w:lang w:val="en-US"/>
        </w:rPr>
        <w:t>)</w:t>
      </w:r>
    </w:p>
    <w:p w14:paraId="45893B57" w14:textId="77777777" w:rsidR="001145F0" w:rsidRPr="001145F0" w:rsidRDefault="001145F0" w:rsidP="001145F0">
      <w:pPr>
        <w:rPr>
          <w:lang w:val="en-US"/>
        </w:rPr>
      </w:pPr>
    </w:p>
    <w:p w14:paraId="3CB6597D" w14:textId="77777777" w:rsidR="001145F0" w:rsidRPr="001145F0" w:rsidRDefault="001145F0" w:rsidP="001145F0">
      <w:pPr>
        <w:rPr>
          <w:lang w:val="en-US"/>
        </w:rPr>
      </w:pPr>
      <w:r w:rsidRPr="001145F0">
        <w:rPr>
          <w:lang w:val="en-US"/>
        </w:rPr>
        <w:t xml:space="preserve">5.1. </w:t>
      </w:r>
      <w:r w:rsidRPr="001145F0">
        <w:rPr>
          <w:rFonts w:hint="eastAsia"/>
          <w:lang w:val="en-US"/>
        </w:rPr>
        <w:t>Создание</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использование</w:t>
      </w:r>
      <w:r w:rsidRPr="001145F0">
        <w:rPr>
          <w:lang w:val="en-US"/>
        </w:rPr>
        <w:t xml:space="preserve"> </w:t>
      </w:r>
      <w:r w:rsidRPr="001145F0">
        <w:rPr>
          <w:rFonts w:hint="eastAsia"/>
          <w:lang w:val="en-US"/>
        </w:rPr>
        <w:t>новых</w:t>
      </w:r>
      <w:r w:rsidRPr="001145F0">
        <w:rPr>
          <w:lang w:val="en-US"/>
        </w:rPr>
        <w:t xml:space="preserve"> </w:t>
      </w:r>
      <w:r w:rsidRPr="001145F0">
        <w:rPr>
          <w:rFonts w:hint="eastAsia"/>
          <w:lang w:val="en-US"/>
        </w:rPr>
        <w:t>информационных</w:t>
      </w:r>
      <w:r w:rsidRPr="001145F0">
        <w:rPr>
          <w:lang w:val="en-US"/>
        </w:rPr>
        <w:t xml:space="preserve"> </w:t>
      </w:r>
      <w:r w:rsidRPr="001145F0">
        <w:rPr>
          <w:rFonts w:hint="eastAsia"/>
          <w:lang w:val="en-US"/>
        </w:rPr>
        <w:t>технологий</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единого</w:t>
      </w:r>
      <w:r w:rsidRPr="001145F0">
        <w:rPr>
          <w:lang w:val="en-US"/>
        </w:rPr>
        <w:t xml:space="preserve"> </w:t>
      </w:r>
      <w:r w:rsidRPr="001145F0">
        <w:rPr>
          <w:rFonts w:hint="eastAsia"/>
          <w:lang w:val="en-US"/>
        </w:rPr>
        <w:t>информационного</w:t>
      </w:r>
      <w:r w:rsidRPr="001145F0">
        <w:rPr>
          <w:lang w:val="en-US"/>
        </w:rPr>
        <w:t xml:space="preserve"> </w:t>
      </w:r>
      <w:r w:rsidRPr="001145F0">
        <w:rPr>
          <w:rFonts w:hint="eastAsia"/>
          <w:lang w:val="en-US"/>
        </w:rPr>
        <w:t>поля</w:t>
      </w:r>
      <w:r w:rsidRPr="001145F0">
        <w:rPr>
          <w:lang w:val="en-US"/>
        </w:rPr>
        <w:t>.</w:t>
      </w:r>
    </w:p>
    <w:p w14:paraId="3A93E4EE" w14:textId="77777777" w:rsidR="001145F0" w:rsidRPr="001145F0" w:rsidRDefault="001145F0" w:rsidP="001145F0">
      <w:pPr>
        <w:rPr>
          <w:lang w:val="en-US"/>
        </w:rPr>
      </w:pPr>
    </w:p>
    <w:p w14:paraId="56C2541A" w14:textId="77777777" w:rsidR="001145F0" w:rsidRPr="001145F0" w:rsidRDefault="001145F0" w:rsidP="001145F0">
      <w:pPr>
        <w:rPr>
          <w:lang w:val="en-US"/>
        </w:rPr>
      </w:pPr>
      <w:r w:rsidRPr="001145F0">
        <w:rPr>
          <w:lang w:val="en-US"/>
        </w:rPr>
        <w:t xml:space="preserve">5.2. </w:t>
      </w:r>
      <w:r w:rsidRPr="001145F0">
        <w:rPr>
          <w:rFonts w:hint="eastAsia"/>
          <w:lang w:val="en-US"/>
        </w:rPr>
        <w:t>Методическое</w:t>
      </w:r>
      <w:r w:rsidRPr="001145F0">
        <w:rPr>
          <w:lang w:val="en-US"/>
        </w:rPr>
        <w:t xml:space="preserve"> </w:t>
      </w:r>
      <w:r w:rsidRPr="001145F0">
        <w:rPr>
          <w:rFonts w:hint="eastAsia"/>
          <w:lang w:val="en-US"/>
        </w:rPr>
        <w:t>руководство</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координация</w:t>
      </w:r>
      <w:r w:rsidRPr="001145F0">
        <w:rPr>
          <w:lang w:val="en-US"/>
        </w:rPr>
        <w:t xml:space="preserve"> </w:t>
      </w:r>
      <w:r w:rsidRPr="001145F0">
        <w:rPr>
          <w:rFonts w:hint="eastAsia"/>
          <w:lang w:val="en-US"/>
        </w:rPr>
        <w:t>взаимодействия</w:t>
      </w:r>
      <w:r w:rsidRPr="001145F0">
        <w:rPr>
          <w:lang w:val="en-US"/>
        </w:rPr>
        <w:t xml:space="preserve"> </w:t>
      </w:r>
      <w:r w:rsidRPr="001145F0">
        <w:rPr>
          <w:rFonts w:hint="eastAsia"/>
          <w:lang w:val="en-US"/>
        </w:rPr>
        <w:t>лечебно</w:t>
      </w:r>
      <w:r w:rsidRPr="001145F0">
        <w:rPr>
          <w:lang w:val="en-US"/>
        </w:rPr>
        <w:t>-</w:t>
      </w:r>
      <w:r w:rsidRPr="001145F0">
        <w:rPr>
          <w:rFonts w:hint="eastAsia"/>
          <w:lang w:val="en-US"/>
        </w:rPr>
        <w:t>профилактических</w:t>
      </w:r>
      <w:r w:rsidRPr="001145F0">
        <w:rPr>
          <w:lang w:val="en-US"/>
        </w:rPr>
        <w:t xml:space="preserve"> </w:t>
      </w:r>
      <w:r w:rsidRPr="001145F0">
        <w:rPr>
          <w:rFonts w:hint="eastAsia"/>
          <w:lang w:val="en-US"/>
        </w:rPr>
        <w:t>учреждений</w:t>
      </w:r>
      <w:r w:rsidRPr="001145F0">
        <w:rPr>
          <w:lang w:val="en-US"/>
        </w:rPr>
        <w:t xml:space="preserve"> </w:t>
      </w:r>
      <w:r w:rsidRPr="001145F0">
        <w:rPr>
          <w:rFonts w:hint="eastAsia"/>
          <w:lang w:val="en-US"/>
        </w:rPr>
        <w:t>Хабаровского</w:t>
      </w:r>
      <w:r w:rsidRPr="001145F0">
        <w:rPr>
          <w:lang w:val="en-US"/>
        </w:rPr>
        <w:t xml:space="preserve"> </w:t>
      </w:r>
      <w:r w:rsidRPr="001145F0">
        <w:rPr>
          <w:rFonts w:hint="eastAsia"/>
          <w:lang w:val="en-US"/>
        </w:rPr>
        <w:t>края</w:t>
      </w:r>
      <w:r w:rsidRPr="001145F0">
        <w:rPr>
          <w:lang w:val="en-US"/>
        </w:rPr>
        <w:t xml:space="preserve"> </w:t>
      </w:r>
      <w:r w:rsidRPr="001145F0">
        <w:rPr>
          <w:rFonts w:hint="eastAsia"/>
          <w:lang w:val="en-US"/>
        </w:rPr>
        <w:t>по</w:t>
      </w:r>
      <w:r w:rsidRPr="001145F0">
        <w:rPr>
          <w:lang w:val="en-US"/>
        </w:rPr>
        <w:t xml:space="preserve"> </w:t>
      </w:r>
      <w:r w:rsidRPr="001145F0">
        <w:rPr>
          <w:rFonts w:hint="eastAsia"/>
          <w:lang w:val="en-US"/>
        </w:rPr>
        <w:t>оказанию</w:t>
      </w:r>
      <w:r w:rsidRPr="001145F0">
        <w:rPr>
          <w:lang w:val="en-US"/>
        </w:rPr>
        <w:t xml:space="preserve"> </w:t>
      </w:r>
      <w:r w:rsidRPr="001145F0">
        <w:rPr>
          <w:rFonts w:hint="eastAsia"/>
          <w:lang w:val="en-US"/>
        </w:rPr>
        <w:t>медико</w:t>
      </w:r>
      <w:r w:rsidRPr="001145F0">
        <w:rPr>
          <w:lang w:val="en-US"/>
        </w:rPr>
        <w:t>-</w:t>
      </w:r>
      <w:r w:rsidRPr="001145F0">
        <w:rPr>
          <w:rFonts w:hint="eastAsia"/>
          <w:lang w:val="en-US"/>
        </w:rPr>
        <w:t>социальной</w:t>
      </w:r>
      <w:r w:rsidRPr="001145F0">
        <w:rPr>
          <w:lang w:val="en-US"/>
        </w:rPr>
        <w:t xml:space="preserve"> </w:t>
      </w:r>
      <w:r w:rsidRPr="001145F0">
        <w:rPr>
          <w:rFonts w:hint="eastAsia"/>
          <w:lang w:val="en-US"/>
        </w:rPr>
        <w:t>помощи</w:t>
      </w:r>
      <w:r w:rsidRPr="001145F0">
        <w:rPr>
          <w:lang w:val="en-US"/>
        </w:rPr>
        <w:t xml:space="preserve"> </w:t>
      </w:r>
      <w:r w:rsidRPr="001145F0">
        <w:rPr>
          <w:rFonts w:hint="eastAsia"/>
          <w:lang w:val="en-US"/>
        </w:rPr>
        <w:t>матери</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ребенку</w:t>
      </w:r>
      <w:r w:rsidRPr="001145F0">
        <w:rPr>
          <w:lang w:val="en-US"/>
        </w:rPr>
        <w:t>.</w:t>
      </w:r>
    </w:p>
    <w:p w14:paraId="78215AE2" w14:textId="77777777" w:rsidR="001145F0" w:rsidRPr="001145F0" w:rsidRDefault="001145F0" w:rsidP="001145F0">
      <w:pPr>
        <w:rPr>
          <w:lang w:val="en-US"/>
        </w:rPr>
      </w:pPr>
    </w:p>
    <w:p w14:paraId="32A89074" w14:textId="77777777" w:rsidR="001145F0" w:rsidRPr="001145F0" w:rsidRDefault="001145F0" w:rsidP="001145F0">
      <w:pPr>
        <w:rPr>
          <w:lang w:val="en-US"/>
        </w:rPr>
      </w:pPr>
      <w:r w:rsidRPr="001145F0">
        <w:rPr>
          <w:rFonts w:hint="eastAsia"/>
          <w:lang w:val="en-US"/>
        </w:rPr>
        <w:t>Обеспечение</w:t>
      </w:r>
      <w:r w:rsidRPr="001145F0">
        <w:rPr>
          <w:lang w:val="en-US"/>
        </w:rPr>
        <w:t xml:space="preserve"> </w:t>
      </w:r>
      <w:r w:rsidRPr="001145F0">
        <w:rPr>
          <w:rFonts w:hint="eastAsia"/>
          <w:lang w:val="en-US"/>
        </w:rPr>
        <w:t>персонифицированного</w:t>
      </w:r>
      <w:r w:rsidRPr="001145F0">
        <w:rPr>
          <w:lang w:val="en-US"/>
        </w:rPr>
        <w:t xml:space="preserve"> </w:t>
      </w:r>
      <w:r w:rsidRPr="001145F0">
        <w:rPr>
          <w:rFonts w:hint="eastAsia"/>
          <w:lang w:val="en-US"/>
        </w:rPr>
        <w:t>подхода</w:t>
      </w:r>
      <w:r w:rsidRPr="001145F0">
        <w:rPr>
          <w:lang w:val="en-US"/>
        </w:rPr>
        <w:t xml:space="preserve"> </w:t>
      </w:r>
      <w:r w:rsidRPr="001145F0">
        <w:rPr>
          <w:rFonts w:hint="eastAsia"/>
          <w:lang w:val="en-US"/>
        </w:rPr>
        <w:t>к</w:t>
      </w:r>
      <w:r w:rsidRPr="001145F0">
        <w:rPr>
          <w:lang w:val="en-US"/>
        </w:rPr>
        <w:t xml:space="preserve"> </w:t>
      </w:r>
      <w:r w:rsidRPr="001145F0">
        <w:rPr>
          <w:rFonts w:hint="eastAsia"/>
          <w:lang w:val="en-US"/>
        </w:rPr>
        <w:t>их</w:t>
      </w:r>
      <w:r w:rsidRPr="001145F0">
        <w:rPr>
          <w:lang w:val="en-US"/>
        </w:rPr>
        <w:t xml:space="preserve"> </w:t>
      </w:r>
      <w:r w:rsidRPr="001145F0">
        <w:rPr>
          <w:rFonts w:hint="eastAsia"/>
          <w:lang w:val="en-US"/>
        </w:rPr>
        <w:t>наблюдению</w:t>
      </w:r>
      <w:r w:rsidRPr="001145F0">
        <w:rPr>
          <w:lang w:val="en-US"/>
        </w:rPr>
        <w:t>.</w:t>
      </w:r>
    </w:p>
    <w:p w14:paraId="07BA91D4" w14:textId="77777777" w:rsidR="001145F0" w:rsidRPr="001145F0" w:rsidRDefault="001145F0" w:rsidP="001145F0">
      <w:pPr>
        <w:rPr>
          <w:lang w:val="en-US"/>
        </w:rPr>
      </w:pPr>
    </w:p>
    <w:p w14:paraId="1B7923C5" w14:textId="77777777" w:rsidR="001145F0" w:rsidRPr="001145F0" w:rsidRDefault="001145F0" w:rsidP="001145F0">
      <w:pPr>
        <w:rPr>
          <w:lang w:val="en-US"/>
        </w:rPr>
      </w:pPr>
      <w:r w:rsidRPr="001145F0">
        <w:rPr>
          <w:lang w:val="en-US"/>
        </w:rPr>
        <w:t xml:space="preserve">5.3. </w:t>
      </w:r>
      <w:r w:rsidRPr="001145F0">
        <w:rPr>
          <w:rFonts w:hint="eastAsia"/>
          <w:lang w:val="en-US"/>
        </w:rPr>
        <w:t>Система</w:t>
      </w:r>
      <w:r w:rsidRPr="001145F0">
        <w:rPr>
          <w:lang w:val="en-US"/>
        </w:rPr>
        <w:t xml:space="preserve"> </w:t>
      </w:r>
      <w:r w:rsidRPr="001145F0">
        <w:rPr>
          <w:rFonts w:hint="eastAsia"/>
          <w:lang w:val="en-US"/>
        </w:rPr>
        <w:t>маршрутизации</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диспансерного</w:t>
      </w:r>
      <w:r w:rsidRPr="001145F0">
        <w:rPr>
          <w:lang w:val="en-US"/>
        </w:rPr>
        <w:t xml:space="preserve"> </w:t>
      </w:r>
      <w:r w:rsidRPr="001145F0">
        <w:rPr>
          <w:rFonts w:hint="eastAsia"/>
          <w:lang w:val="en-US"/>
        </w:rPr>
        <w:t>наблюдения</w:t>
      </w:r>
      <w:r w:rsidRPr="001145F0">
        <w:rPr>
          <w:lang w:val="en-US"/>
        </w:rPr>
        <w:t xml:space="preserve"> </w:t>
      </w:r>
      <w:r w:rsidRPr="001145F0">
        <w:rPr>
          <w:rFonts w:hint="eastAsia"/>
          <w:lang w:val="en-US"/>
        </w:rPr>
        <w:t>за</w:t>
      </w:r>
      <w:r w:rsidRPr="001145F0">
        <w:rPr>
          <w:lang w:val="en-US"/>
        </w:rPr>
        <w:t xml:space="preserve"> </w:t>
      </w:r>
      <w:r w:rsidRPr="001145F0">
        <w:rPr>
          <w:rFonts w:hint="eastAsia"/>
          <w:lang w:val="en-US"/>
        </w:rPr>
        <w:t>женщинами</w:t>
      </w:r>
      <w:r w:rsidRPr="001145F0">
        <w:rPr>
          <w:lang w:val="en-US"/>
        </w:rPr>
        <w:t xml:space="preserve"> </w:t>
      </w:r>
      <w:r w:rsidRPr="001145F0">
        <w:rPr>
          <w:rFonts w:hint="eastAsia"/>
          <w:lang w:val="en-US"/>
        </w:rPr>
        <w:t>групп</w:t>
      </w:r>
      <w:r w:rsidRPr="001145F0">
        <w:rPr>
          <w:lang w:val="en-US"/>
        </w:rPr>
        <w:t xml:space="preserve"> </w:t>
      </w:r>
      <w:r w:rsidRPr="001145F0">
        <w:rPr>
          <w:rFonts w:hint="eastAsia"/>
          <w:lang w:val="en-US"/>
        </w:rPr>
        <w:t>риска</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детьми</w:t>
      </w:r>
      <w:r w:rsidRPr="001145F0">
        <w:rPr>
          <w:lang w:val="en-US"/>
        </w:rPr>
        <w:t xml:space="preserve"> </w:t>
      </w:r>
      <w:r w:rsidRPr="001145F0">
        <w:rPr>
          <w:rFonts w:hint="eastAsia"/>
          <w:lang w:val="en-US"/>
        </w:rPr>
        <w:t>с</w:t>
      </w:r>
      <w:r w:rsidRPr="001145F0">
        <w:rPr>
          <w:lang w:val="en-US"/>
        </w:rPr>
        <w:t xml:space="preserve"> </w:t>
      </w:r>
      <w:r w:rsidRPr="001145F0">
        <w:rPr>
          <w:rFonts w:hint="eastAsia"/>
          <w:lang w:val="en-US"/>
        </w:rPr>
        <w:t>перинатальными</w:t>
      </w:r>
      <w:r w:rsidRPr="001145F0">
        <w:rPr>
          <w:lang w:val="en-US"/>
        </w:rPr>
        <w:t xml:space="preserve"> </w:t>
      </w:r>
      <w:r w:rsidRPr="001145F0">
        <w:rPr>
          <w:rFonts w:hint="eastAsia"/>
          <w:lang w:val="en-US"/>
        </w:rPr>
        <w:t>поражениями</w:t>
      </w:r>
      <w:r w:rsidRPr="001145F0">
        <w:rPr>
          <w:lang w:val="en-US"/>
        </w:rPr>
        <w:t>.</w:t>
      </w:r>
    </w:p>
    <w:p w14:paraId="115E076C" w14:textId="77777777" w:rsidR="001145F0" w:rsidRPr="001145F0" w:rsidRDefault="001145F0" w:rsidP="001145F0">
      <w:pPr>
        <w:rPr>
          <w:lang w:val="en-US"/>
        </w:rPr>
      </w:pPr>
    </w:p>
    <w:p w14:paraId="5F4F7F51" w14:textId="77777777" w:rsidR="001145F0" w:rsidRPr="001145F0" w:rsidRDefault="001145F0" w:rsidP="001145F0">
      <w:pPr>
        <w:rPr>
          <w:lang w:val="en-US"/>
        </w:rPr>
      </w:pPr>
      <w:r w:rsidRPr="001145F0">
        <w:rPr>
          <w:lang w:val="en-US"/>
        </w:rPr>
        <w:t xml:space="preserve">5.4. </w:t>
      </w:r>
      <w:r w:rsidRPr="001145F0">
        <w:rPr>
          <w:rFonts w:hint="eastAsia"/>
          <w:lang w:val="en-US"/>
        </w:rPr>
        <w:t>Разработка</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внедрение</w:t>
      </w:r>
      <w:r w:rsidRPr="001145F0">
        <w:rPr>
          <w:lang w:val="en-US"/>
        </w:rPr>
        <w:t xml:space="preserve"> </w:t>
      </w:r>
      <w:r w:rsidRPr="001145F0">
        <w:rPr>
          <w:rFonts w:hint="eastAsia"/>
          <w:lang w:val="en-US"/>
        </w:rPr>
        <w:t>показателей</w:t>
      </w:r>
      <w:r w:rsidRPr="001145F0">
        <w:rPr>
          <w:lang w:val="en-US"/>
        </w:rPr>
        <w:t xml:space="preserve"> </w:t>
      </w:r>
      <w:r w:rsidRPr="001145F0">
        <w:rPr>
          <w:rFonts w:hint="eastAsia"/>
          <w:lang w:val="en-US"/>
        </w:rPr>
        <w:t>оценки</w:t>
      </w:r>
      <w:r w:rsidRPr="001145F0">
        <w:rPr>
          <w:lang w:val="en-US"/>
        </w:rPr>
        <w:t xml:space="preserve"> </w:t>
      </w:r>
      <w:r w:rsidRPr="001145F0">
        <w:rPr>
          <w:rFonts w:hint="eastAsia"/>
          <w:lang w:val="en-US"/>
        </w:rPr>
        <w:t>качества</w:t>
      </w:r>
      <w:r w:rsidRPr="001145F0">
        <w:rPr>
          <w:lang w:val="en-US"/>
        </w:rPr>
        <w:t xml:space="preserve"> </w:t>
      </w:r>
      <w:r w:rsidRPr="001145F0">
        <w:rPr>
          <w:rFonts w:hint="eastAsia"/>
          <w:lang w:val="en-US"/>
        </w:rPr>
        <w:t>деятельности</w:t>
      </w:r>
      <w:r w:rsidRPr="001145F0">
        <w:rPr>
          <w:lang w:val="en-US"/>
        </w:rPr>
        <w:t xml:space="preserve"> </w:t>
      </w:r>
      <w:r w:rsidRPr="001145F0">
        <w:rPr>
          <w:rFonts w:hint="eastAsia"/>
          <w:lang w:val="en-US"/>
        </w:rPr>
        <w:t>перинатальной</w:t>
      </w:r>
      <w:r w:rsidRPr="001145F0">
        <w:rPr>
          <w:lang w:val="en-US"/>
        </w:rPr>
        <w:t xml:space="preserve"> </w:t>
      </w:r>
      <w:r w:rsidRPr="001145F0">
        <w:rPr>
          <w:rFonts w:hint="eastAsia"/>
          <w:lang w:val="en-US"/>
        </w:rPr>
        <w:t>службы</w:t>
      </w:r>
      <w:r w:rsidRPr="001145F0">
        <w:rPr>
          <w:lang w:val="en-US"/>
        </w:rPr>
        <w:t>.</w:t>
      </w:r>
    </w:p>
    <w:p w14:paraId="07D43267" w14:textId="77777777" w:rsidR="001145F0" w:rsidRPr="001145F0" w:rsidRDefault="001145F0" w:rsidP="001145F0">
      <w:pPr>
        <w:rPr>
          <w:lang w:val="en-US"/>
        </w:rPr>
      </w:pPr>
    </w:p>
    <w:p w14:paraId="729E4313" w14:textId="77777777" w:rsidR="001145F0" w:rsidRPr="001145F0" w:rsidRDefault="001145F0" w:rsidP="001145F0">
      <w:pPr>
        <w:rPr>
          <w:lang w:val="en-US"/>
        </w:rPr>
      </w:pPr>
      <w:r w:rsidRPr="001145F0">
        <w:rPr>
          <w:lang w:val="en-US"/>
        </w:rPr>
        <w:t xml:space="preserve">5.4.1. </w:t>
      </w:r>
      <w:r w:rsidRPr="001145F0">
        <w:rPr>
          <w:rFonts w:hint="eastAsia"/>
          <w:lang w:val="en-US"/>
        </w:rPr>
        <w:t>Организация</w:t>
      </w:r>
      <w:r w:rsidRPr="001145F0">
        <w:rPr>
          <w:lang w:val="en-US"/>
        </w:rPr>
        <w:t xml:space="preserve"> </w:t>
      </w:r>
      <w:r w:rsidRPr="001145F0">
        <w:rPr>
          <w:rFonts w:hint="eastAsia"/>
          <w:lang w:val="en-US"/>
        </w:rPr>
        <w:t>контроля</w:t>
      </w:r>
      <w:r w:rsidRPr="001145F0">
        <w:rPr>
          <w:lang w:val="en-US"/>
        </w:rPr>
        <w:t xml:space="preserve"> </w:t>
      </w:r>
      <w:r w:rsidRPr="001145F0">
        <w:rPr>
          <w:rFonts w:hint="eastAsia"/>
          <w:lang w:val="en-US"/>
        </w:rPr>
        <w:t>качества</w:t>
      </w:r>
      <w:r w:rsidRPr="001145F0">
        <w:rPr>
          <w:lang w:val="en-US"/>
        </w:rPr>
        <w:t xml:space="preserve"> </w:t>
      </w:r>
      <w:r w:rsidRPr="001145F0">
        <w:rPr>
          <w:rFonts w:hint="eastAsia"/>
          <w:lang w:val="en-US"/>
        </w:rPr>
        <w:t>медицинской</w:t>
      </w:r>
      <w:r w:rsidRPr="001145F0">
        <w:rPr>
          <w:lang w:val="en-US"/>
        </w:rPr>
        <w:t xml:space="preserve"> </w:t>
      </w:r>
      <w:r w:rsidRPr="001145F0">
        <w:rPr>
          <w:rFonts w:hint="eastAsia"/>
          <w:lang w:val="en-US"/>
        </w:rPr>
        <w:t>помощи</w:t>
      </w:r>
      <w:r w:rsidRPr="001145F0">
        <w:rPr>
          <w:lang w:val="en-US"/>
        </w:rPr>
        <w:t xml:space="preserve"> </w:t>
      </w:r>
      <w:r w:rsidRPr="001145F0">
        <w:rPr>
          <w:rFonts w:hint="eastAsia"/>
          <w:lang w:val="en-US"/>
        </w:rPr>
        <w:t>деятельности</w:t>
      </w:r>
      <w:r w:rsidRPr="001145F0">
        <w:rPr>
          <w:lang w:val="en-US"/>
        </w:rPr>
        <w:t xml:space="preserve"> </w:t>
      </w:r>
      <w:r w:rsidRPr="001145F0">
        <w:rPr>
          <w:rFonts w:hint="eastAsia"/>
          <w:lang w:val="en-US"/>
        </w:rPr>
        <w:t>перинатальной</w:t>
      </w:r>
      <w:r w:rsidRPr="001145F0">
        <w:rPr>
          <w:lang w:val="en-US"/>
        </w:rPr>
        <w:t xml:space="preserve"> </w:t>
      </w:r>
      <w:r w:rsidRPr="001145F0">
        <w:rPr>
          <w:rFonts w:hint="eastAsia"/>
          <w:lang w:val="en-US"/>
        </w:rPr>
        <w:t>службы</w:t>
      </w:r>
      <w:r w:rsidRPr="001145F0">
        <w:rPr>
          <w:lang w:val="en-US"/>
        </w:rPr>
        <w:t xml:space="preserve"> </w:t>
      </w:r>
      <w:r w:rsidRPr="001145F0">
        <w:rPr>
          <w:rFonts w:hint="eastAsia"/>
          <w:lang w:val="en-US"/>
        </w:rPr>
        <w:t>в</w:t>
      </w:r>
      <w:r w:rsidRPr="001145F0">
        <w:rPr>
          <w:lang w:val="en-US"/>
        </w:rPr>
        <w:t xml:space="preserve"> </w:t>
      </w:r>
      <w:r w:rsidRPr="001145F0">
        <w:rPr>
          <w:rFonts w:hint="eastAsia"/>
          <w:lang w:val="en-US"/>
        </w:rPr>
        <w:t>регионе</w:t>
      </w:r>
      <w:r w:rsidRPr="001145F0">
        <w:rPr>
          <w:lang w:val="en-US"/>
        </w:rPr>
        <w:t>.</w:t>
      </w:r>
    </w:p>
    <w:p w14:paraId="3C802FCE" w14:textId="77777777" w:rsidR="001145F0" w:rsidRPr="001145F0" w:rsidRDefault="001145F0" w:rsidP="001145F0">
      <w:pPr>
        <w:rPr>
          <w:lang w:val="en-US"/>
        </w:rPr>
      </w:pPr>
    </w:p>
    <w:p w14:paraId="1CB6CE13" w14:textId="77777777" w:rsidR="001145F0" w:rsidRPr="001145F0" w:rsidRDefault="001145F0" w:rsidP="001145F0">
      <w:pPr>
        <w:rPr>
          <w:lang w:val="en-US"/>
        </w:rPr>
      </w:pPr>
      <w:r w:rsidRPr="001145F0">
        <w:rPr>
          <w:lang w:val="en-US"/>
        </w:rPr>
        <w:t xml:space="preserve">5.4.2. </w:t>
      </w:r>
      <w:r w:rsidRPr="001145F0">
        <w:rPr>
          <w:rFonts w:hint="eastAsia"/>
          <w:lang w:val="en-US"/>
        </w:rPr>
        <w:t>Качество</w:t>
      </w:r>
      <w:r w:rsidRPr="001145F0">
        <w:rPr>
          <w:lang w:val="en-US"/>
        </w:rPr>
        <w:t xml:space="preserve"> </w:t>
      </w:r>
      <w:r w:rsidRPr="001145F0">
        <w:rPr>
          <w:rFonts w:hint="eastAsia"/>
          <w:lang w:val="en-US"/>
        </w:rPr>
        <w:t>жизни</w:t>
      </w:r>
      <w:r w:rsidRPr="001145F0">
        <w:rPr>
          <w:lang w:val="en-US"/>
        </w:rPr>
        <w:t xml:space="preserve"> </w:t>
      </w:r>
      <w:r w:rsidRPr="001145F0">
        <w:rPr>
          <w:rFonts w:hint="eastAsia"/>
          <w:lang w:val="en-US"/>
        </w:rPr>
        <w:t>детей</w:t>
      </w:r>
      <w:r w:rsidRPr="001145F0">
        <w:rPr>
          <w:lang w:val="en-US"/>
        </w:rPr>
        <w:t xml:space="preserve"> </w:t>
      </w:r>
      <w:r w:rsidRPr="001145F0">
        <w:rPr>
          <w:rFonts w:hint="eastAsia"/>
          <w:lang w:val="en-US"/>
        </w:rPr>
        <w:t>с</w:t>
      </w:r>
      <w:r w:rsidRPr="001145F0">
        <w:rPr>
          <w:lang w:val="en-US"/>
        </w:rPr>
        <w:t xml:space="preserve"> </w:t>
      </w:r>
      <w:r w:rsidRPr="001145F0">
        <w:rPr>
          <w:rFonts w:hint="eastAsia"/>
          <w:lang w:val="en-US"/>
        </w:rPr>
        <w:t>перинатальными</w:t>
      </w:r>
      <w:r w:rsidRPr="001145F0">
        <w:rPr>
          <w:lang w:val="en-US"/>
        </w:rPr>
        <w:t xml:space="preserve"> </w:t>
      </w:r>
      <w:r w:rsidRPr="001145F0">
        <w:rPr>
          <w:rFonts w:hint="eastAsia"/>
          <w:lang w:val="en-US"/>
        </w:rPr>
        <w:t>поражениями</w:t>
      </w:r>
      <w:r w:rsidRPr="001145F0">
        <w:rPr>
          <w:lang w:val="en-US"/>
        </w:rPr>
        <w:t xml:space="preserve"> </w:t>
      </w:r>
      <w:r w:rsidRPr="001145F0">
        <w:rPr>
          <w:rFonts w:hint="eastAsia"/>
          <w:lang w:val="en-US"/>
        </w:rPr>
        <w:t>центральной</w:t>
      </w:r>
      <w:r w:rsidRPr="001145F0">
        <w:rPr>
          <w:lang w:val="en-US"/>
        </w:rPr>
        <w:t xml:space="preserve"> </w:t>
      </w:r>
      <w:r w:rsidRPr="001145F0">
        <w:rPr>
          <w:rFonts w:hint="eastAsia"/>
          <w:lang w:val="en-US"/>
        </w:rPr>
        <w:t>нервной</w:t>
      </w:r>
      <w:r w:rsidRPr="001145F0">
        <w:rPr>
          <w:lang w:val="en-US"/>
        </w:rPr>
        <w:t xml:space="preserve"> </w:t>
      </w:r>
      <w:r w:rsidRPr="001145F0">
        <w:rPr>
          <w:rFonts w:hint="eastAsia"/>
          <w:lang w:val="en-US"/>
        </w:rPr>
        <w:t>системы</w:t>
      </w:r>
      <w:r w:rsidRPr="001145F0">
        <w:rPr>
          <w:lang w:val="en-US"/>
        </w:rPr>
        <w:t xml:space="preserve">, </w:t>
      </w:r>
      <w:r w:rsidRPr="001145F0">
        <w:rPr>
          <w:rFonts w:hint="eastAsia"/>
          <w:lang w:val="en-US"/>
        </w:rPr>
        <w:t>в</w:t>
      </w:r>
      <w:r w:rsidRPr="001145F0">
        <w:rPr>
          <w:lang w:val="en-US"/>
        </w:rPr>
        <w:t xml:space="preserve"> </w:t>
      </w:r>
      <w:r w:rsidRPr="001145F0">
        <w:rPr>
          <w:rFonts w:hint="eastAsia"/>
          <w:lang w:val="en-US"/>
        </w:rPr>
        <w:t>том</w:t>
      </w:r>
      <w:r w:rsidRPr="001145F0">
        <w:rPr>
          <w:lang w:val="en-US"/>
        </w:rPr>
        <w:t xml:space="preserve"> </w:t>
      </w:r>
      <w:r w:rsidRPr="001145F0">
        <w:rPr>
          <w:rFonts w:hint="eastAsia"/>
          <w:lang w:val="en-US"/>
        </w:rPr>
        <w:t>числе</w:t>
      </w:r>
      <w:r w:rsidRPr="001145F0">
        <w:rPr>
          <w:lang w:val="en-US"/>
        </w:rPr>
        <w:t xml:space="preserve"> </w:t>
      </w:r>
      <w:r w:rsidRPr="001145F0">
        <w:rPr>
          <w:rFonts w:hint="eastAsia"/>
          <w:lang w:val="en-US"/>
        </w:rPr>
        <w:t>инвалидов</w:t>
      </w:r>
      <w:r w:rsidRPr="001145F0">
        <w:rPr>
          <w:lang w:val="en-US"/>
        </w:rPr>
        <w:t xml:space="preserve">, </w:t>
      </w:r>
      <w:r w:rsidRPr="001145F0">
        <w:rPr>
          <w:rFonts w:hint="eastAsia"/>
          <w:lang w:val="en-US"/>
        </w:rPr>
        <w:t>как</w:t>
      </w:r>
      <w:r w:rsidRPr="001145F0">
        <w:rPr>
          <w:lang w:val="en-US"/>
        </w:rPr>
        <w:t xml:space="preserve"> </w:t>
      </w:r>
      <w:r w:rsidRPr="001145F0">
        <w:rPr>
          <w:rFonts w:hint="eastAsia"/>
          <w:lang w:val="en-US"/>
        </w:rPr>
        <w:t>результат</w:t>
      </w:r>
      <w:r w:rsidRPr="001145F0">
        <w:rPr>
          <w:lang w:val="en-US"/>
        </w:rPr>
        <w:t xml:space="preserve"> </w:t>
      </w:r>
      <w:r w:rsidRPr="001145F0">
        <w:rPr>
          <w:rFonts w:hint="eastAsia"/>
          <w:lang w:val="en-US"/>
        </w:rPr>
        <w:t>перинатальной</w:t>
      </w:r>
      <w:r w:rsidRPr="001145F0">
        <w:rPr>
          <w:lang w:val="en-US"/>
        </w:rPr>
        <w:t xml:space="preserve"> </w:t>
      </w:r>
      <w:r w:rsidRPr="001145F0">
        <w:rPr>
          <w:rFonts w:hint="eastAsia"/>
          <w:lang w:val="en-US"/>
        </w:rPr>
        <w:t>профилактики</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обоснование</w:t>
      </w:r>
      <w:r w:rsidRPr="001145F0">
        <w:rPr>
          <w:lang w:val="en-US"/>
        </w:rPr>
        <w:t xml:space="preserve"> </w:t>
      </w:r>
      <w:r w:rsidRPr="001145F0">
        <w:rPr>
          <w:rFonts w:hint="eastAsia"/>
          <w:lang w:val="en-US"/>
        </w:rPr>
        <w:t>ее</w:t>
      </w:r>
      <w:r w:rsidRPr="001145F0">
        <w:rPr>
          <w:lang w:val="en-US"/>
        </w:rPr>
        <w:t xml:space="preserve"> </w:t>
      </w:r>
      <w:r w:rsidRPr="001145F0">
        <w:rPr>
          <w:rFonts w:hint="eastAsia"/>
          <w:lang w:val="en-US"/>
        </w:rPr>
        <w:t>оптимизации</w:t>
      </w:r>
      <w:r w:rsidRPr="001145F0">
        <w:rPr>
          <w:lang w:val="en-US"/>
        </w:rPr>
        <w:t>.</w:t>
      </w:r>
    </w:p>
    <w:p w14:paraId="2C0C7962" w14:textId="77777777" w:rsidR="001145F0" w:rsidRPr="001145F0" w:rsidRDefault="001145F0" w:rsidP="001145F0">
      <w:pPr>
        <w:rPr>
          <w:lang w:val="en-US"/>
        </w:rPr>
      </w:pPr>
    </w:p>
    <w:p w14:paraId="75996D34" w14:textId="77777777" w:rsidR="001145F0" w:rsidRPr="001145F0" w:rsidRDefault="001145F0" w:rsidP="001145F0">
      <w:pPr>
        <w:rPr>
          <w:lang w:val="en-US"/>
        </w:rPr>
      </w:pPr>
      <w:r w:rsidRPr="001145F0">
        <w:rPr>
          <w:lang w:val="en-US"/>
        </w:rPr>
        <w:t xml:space="preserve">5.4.3. </w:t>
      </w:r>
      <w:r w:rsidRPr="001145F0">
        <w:rPr>
          <w:rFonts w:hint="eastAsia"/>
          <w:lang w:val="en-US"/>
        </w:rPr>
        <w:t>Удовлетворенность</w:t>
      </w:r>
      <w:r w:rsidRPr="001145F0">
        <w:rPr>
          <w:lang w:val="en-US"/>
        </w:rPr>
        <w:t xml:space="preserve"> </w:t>
      </w:r>
      <w:r w:rsidRPr="001145F0">
        <w:rPr>
          <w:rFonts w:hint="eastAsia"/>
          <w:lang w:val="en-US"/>
        </w:rPr>
        <w:t>родителей</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медицинских</w:t>
      </w:r>
      <w:r w:rsidRPr="001145F0">
        <w:rPr>
          <w:lang w:val="en-US"/>
        </w:rPr>
        <w:t xml:space="preserve"> </w:t>
      </w:r>
      <w:r w:rsidRPr="001145F0">
        <w:rPr>
          <w:rFonts w:hint="eastAsia"/>
          <w:lang w:val="en-US"/>
        </w:rPr>
        <w:t>работников</w:t>
      </w:r>
      <w:r w:rsidRPr="001145F0">
        <w:rPr>
          <w:lang w:val="en-US"/>
        </w:rPr>
        <w:t xml:space="preserve"> </w:t>
      </w:r>
      <w:r w:rsidRPr="001145F0">
        <w:rPr>
          <w:rFonts w:hint="eastAsia"/>
          <w:lang w:val="en-US"/>
        </w:rPr>
        <w:t>как</w:t>
      </w:r>
      <w:r w:rsidRPr="001145F0">
        <w:rPr>
          <w:lang w:val="en-US"/>
        </w:rPr>
        <w:t xml:space="preserve"> </w:t>
      </w:r>
      <w:r w:rsidRPr="001145F0">
        <w:rPr>
          <w:rFonts w:hint="eastAsia"/>
          <w:lang w:val="en-US"/>
        </w:rPr>
        <w:t>показатель</w:t>
      </w:r>
      <w:r w:rsidRPr="001145F0">
        <w:rPr>
          <w:lang w:val="en-US"/>
        </w:rPr>
        <w:t xml:space="preserve"> </w:t>
      </w:r>
      <w:r w:rsidRPr="001145F0">
        <w:rPr>
          <w:rFonts w:hint="eastAsia"/>
          <w:lang w:val="en-US"/>
        </w:rPr>
        <w:t>оценки</w:t>
      </w:r>
      <w:r w:rsidRPr="001145F0">
        <w:rPr>
          <w:lang w:val="en-US"/>
        </w:rPr>
        <w:t xml:space="preserve"> </w:t>
      </w:r>
      <w:r w:rsidRPr="001145F0">
        <w:rPr>
          <w:rFonts w:hint="eastAsia"/>
          <w:lang w:val="en-US"/>
        </w:rPr>
        <w:t>качества</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объема</w:t>
      </w:r>
      <w:r w:rsidRPr="001145F0">
        <w:rPr>
          <w:lang w:val="en-US"/>
        </w:rPr>
        <w:t xml:space="preserve"> </w:t>
      </w:r>
      <w:r w:rsidRPr="001145F0">
        <w:rPr>
          <w:rFonts w:hint="eastAsia"/>
          <w:lang w:val="en-US"/>
        </w:rPr>
        <w:t>проводимых</w:t>
      </w:r>
      <w:r w:rsidRPr="001145F0">
        <w:rPr>
          <w:lang w:val="en-US"/>
        </w:rPr>
        <w:t xml:space="preserve"> </w:t>
      </w:r>
      <w:r w:rsidRPr="001145F0">
        <w:rPr>
          <w:rFonts w:hint="eastAsia"/>
          <w:lang w:val="en-US"/>
        </w:rPr>
        <w:t>мероприятий</w:t>
      </w:r>
      <w:r w:rsidRPr="001145F0">
        <w:rPr>
          <w:lang w:val="en-US"/>
        </w:rPr>
        <w:t xml:space="preserve"> </w:t>
      </w:r>
      <w:r w:rsidRPr="001145F0">
        <w:rPr>
          <w:rFonts w:hint="eastAsia"/>
          <w:lang w:val="en-US"/>
        </w:rPr>
        <w:t>в</w:t>
      </w:r>
      <w:r w:rsidRPr="001145F0">
        <w:rPr>
          <w:lang w:val="en-US"/>
        </w:rPr>
        <w:t xml:space="preserve"> </w:t>
      </w:r>
      <w:r w:rsidRPr="001145F0">
        <w:rPr>
          <w:rFonts w:hint="eastAsia"/>
          <w:lang w:val="en-US"/>
        </w:rPr>
        <w:t>системе</w:t>
      </w:r>
      <w:r w:rsidRPr="001145F0">
        <w:rPr>
          <w:lang w:val="en-US"/>
        </w:rPr>
        <w:t xml:space="preserve"> </w:t>
      </w:r>
      <w:r w:rsidRPr="001145F0">
        <w:rPr>
          <w:rFonts w:hint="eastAsia"/>
          <w:lang w:val="en-US"/>
        </w:rPr>
        <w:t>профилактики</w:t>
      </w:r>
      <w:r w:rsidRPr="001145F0">
        <w:rPr>
          <w:lang w:val="en-US"/>
        </w:rPr>
        <w:t xml:space="preserve"> </w:t>
      </w:r>
      <w:r w:rsidRPr="001145F0">
        <w:rPr>
          <w:rFonts w:hint="eastAsia"/>
          <w:lang w:val="en-US"/>
        </w:rPr>
        <w:t>перинатальной</w:t>
      </w:r>
      <w:r w:rsidRPr="001145F0">
        <w:rPr>
          <w:lang w:val="en-US"/>
        </w:rPr>
        <w:t xml:space="preserve"> </w:t>
      </w:r>
      <w:r w:rsidRPr="001145F0">
        <w:rPr>
          <w:rFonts w:hint="eastAsia"/>
          <w:lang w:val="en-US"/>
        </w:rPr>
        <w:t>патологии</w:t>
      </w:r>
      <w:r w:rsidRPr="001145F0">
        <w:rPr>
          <w:lang w:val="en-US"/>
        </w:rPr>
        <w:t>.</w:t>
      </w:r>
    </w:p>
    <w:p w14:paraId="19FF6478" w14:textId="77777777" w:rsidR="001145F0" w:rsidRPr="001145F0" w:rsidRDefault="001145F0" w:rsidP="001145F0">
      <w:pPr>
        <w:rPr>
          <w:lang w:val="en-US"/>
        </w:rPr>
      </w:pPr>
    </w:p>
    <w:p w14:paraId="75BE1DBE" w14:textId="77777777" w:rsidR="001145F0" w:rsidRPr="001145F0" w:rsidRDefault="001145F0" w:rsidP="001145F0">
      <w:pPr>
        <w:rPr>
          <w:lang w:val="en-US"/>
        </w:rPr>
      </w:pPr>
      <w:r w:rsidRPr="001145F0">
        <w:rPr>
          <w:rFonts w:hint="eastAsia"/>
          <w:lang w:val="en-US"/>
        </w:rPr>
        <w:t>Глава</w:t>
      </w:r>
      <w:r w:rsidRPr="001145F0">
        <w:rPr>
          <w:lang w:val="en-US"/>
        </w:rPr>
        <w:t xml:space="preserve"> 6. </w:t>
      </w:r>
      <w:r w:rsidRPr="001145F0">
        <w:rPr>
          <w:rFonts w:hint="eastAsia"/>
          <w:lang w:val="en-US"/>
        </w:rPr>
        <w:t>Эффективность</w:t>
      </w:r>
      <w:r w:rsidRPr="001145F0">
        <w:rPr>
          <w:lang w:val="en-US"/>
        </w:rPr>
        <w:t xml:space="preserve"> </w:t>
      </w:r>
      <w:r w:rsidRPr="001145F0">
        <w:rPr>
          <w:rFonts w:hint="eastAsia"/>
          <w:lang w:val="en-US"/>
        </w:rPr>
        <w:t>региональной</w:t>
      </w:r>
      <w:r w:rsidRPr="001145F0">
        <w:rPr>
          <w:lang w:val="en-US"/>
        </w:rPr>
        <w:t xml:space="preserve"> </w:t>
      </w:r>
      <w:r w:rsidRPr="001145F0">
        <w:rPr>
          <w:rFonts w:hint="eastAsia"/>
          <w:lang w:val="en-US"/>
        </w:rPr>
        <w:t>организационно</w:t>
      </w:r>
      <w:r w:rsidRPr="001145F0">
        <w:rPr>
          <w:lang w:val="en-US"/>
        </w:rPr>
        <w:t>-</w:t>
      </w:r>
      <w:r w:rsidRPr="001145F0">
        <w:rPr>
          <w:rFonts w:hint="eastAsia"/>
          <w:lang w:val="en-US"/>
        </w:rPr>
        <w:t>функциональной</w:t>
      </w:r>
      <w:r w:rsidRPr="001145F0">
        <w:rPr>
          <w:lang w:val="en-US"/>
        </w:rPr>
        <w:t xml:space="preserve"> </w:t>
      </w:r>
      <w:r w:rsidRPr="001145F0">
        <w:rPr>
          <w:rFonts w:hint="eastAsia"/>
          <w:lang w:val="en-US"/>
        </w:rPr>
        <w:t>модели</w:t>
      </w:r>
      <w:r w:rsidRPr="001145F0">
        <w:rPr>
          <w:lang w:val="en-US"/>
        </w:rPr>
        <w:t xml:space="preserve"> </w:t>
      </w:r>
      <w:r w:rsidRPr="001145F0">
        <w:rPr>
          <w:rFonts w:hint="eastAsia"/>
          <w:lang w:val="en-US"/>
        </w:rPr>
        <w:t>перинатальной</w:t>
      </w:r>
      <w:r w:rsidRPr="001145F0">
        <w:rPr>
          <w:lang w:val="en-US"/>
        </w:rPr>
        <w:t xml:space="preserve"> </w:t>
      </w:r>
      <w:r w:rsidRPr="001145F0">
        <w:rPr>
          <w:rFonts w:hint="eastAsia"/>
          <w:lang w:val="en-US"/>
        </w:rPr>
        <w:t>профилак</w:t>
      </w:r>
      <w:r w:rsidRPr="001145F0">
        <w:rPr>
          <w:rFonts w:hint="eastAsia"/>
          <w:lang w:val="en-US"/>
        </w:rPr>
        <w:lastRenderedPageBreak/>
        <w:t>тики</w:t>
      </w:r>
      <w:r w:rsidRPr="001145F0">
        <w:rPr>
          <w:lang w:val="en-US"/>
        </w:rPr>
        <w:t xml:space="preserve">, </w:t>
      </w:r>
      <w:r w:rsidRPr="001145F0">
        <w:rPr>
          <w:rFonts w:hint="eastAsia"/>
          <w:lang w:val="en-US"/>
        </w:rPr>
        <w:t>медико</w:t>
      </w:r>
      <w:r w:rsidRPr="001145F0">
        <w:rPr>
          <w:lang w:val="en-US"/>
        </w:rPr>
        <w:t>-</w:t>
      </w:r>
      <w:r w:rsidRPr="001145F0">
        <w:rPr>
          <w:rFonts w:hint="eastAsia"/>
          <w:lang w:val="en-US"/>
        </w:rPr>
        <w:t>организационных</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медико</w:t>
      </w:r>
      <w:r w:rsidRPr="001145F0">
        <w:rPr>
          <w:lang w:val="en-US"/>
        </w:rPr>
        <w:t>-</w:t>
      </w:r>
      <w:r w:rsidRPr="001145F0">
        <w:rPr>
          <w:rFonts w:hint="eastAsia"/>
          <w:lang w:val="en-US"/>
        </w:rPr>
        <w:t>педагогических</w:t>
      </w:r>
      <w:r w:rsidRPr="001145F0">
        <w:rPr>
          <w:lang w:val="en-US"/>
        </w:rPr>
        <w:t xml:space="preserve"> </w:t>
      </w:r>
      <w:r w:rsidRPr="001145F0">
        <w:rPr>
          <w:rFonts w:hint="eastAsia"/>
          <w:lang w:val="en-US"/>
        </w:rPr>
        <w:t>мероприятий</w:t>
      </w:r>
      <w:r w:rsidRPr="001145F0">
        <w:rPr>
          <w:lang w:val="en-US"/>
        </w:rPr>
        <w:t xml:space="preserve"> </w:t>
      </w:r>
      <w:r w:rsidRPr="001145F0">
        <w:rPr>
          <w:rFonts w:hint="eastAsia"/>
          <w:lang w:val="en-US"/>
        </w:rPr>
        <w:t>по</w:t>
      </w:r>
      <w:r w:rsidRPr="001145F0">
        <w:rPr>
          <w:lang w:val="en-US"/>
        </w:rPr>
        <w:t xml:space="preserve"> </w:t>
      </w:r>
      <w:r w:rsidRPr="001145F0">
        <w:rPr>
          <w:rFonts w:hint="eastAsia"/>
          <w:lang w:val="en-US"/>
        </w:rPr>
        <w:t>ее</w:t>
      </w:r>
      <w:r w:rsidRPr="001145F0">
        <w:rPr>
          <w:lang w:val="en-US"/>
        </w:rPr>
        <w:t xml:space="preserve"> </w:t>
      </w:r>
      <w:r w:rsidRPr="001145F0">
        <w:rPr>
          <w:rFonts w:hint="eastAsia"/>
          <w:lang w:val="en-US"/>
        </w:rPr>
        <w:t>оптимизации</w:t>
      </w:r>
      <w:r w:rsidRPr="001145F0">
        <w:rPr>
          <w:lang w:val="en-US"/>
        </w:rPr>
        <w:t xml:space="preserve"> </w:t>
      </w:r>
      <w:r w:rsidRPr="001145F0">
        <w:rPr>
          <w:rFonts w:hint="eastAsia"/>
          <w:lang w:val="en-US"/>
        </w:rPr>
        <w:t>в</w:t>
      </w:r>
      <w:r w:rsidRPr="001145F0">
        <w:rPr>
          <w:lang w:val="en-US"/>
        </w:rPr>
        <w:t xml:space="preserve"> </w:t>
      </w:r>
      <w:r w:rsidRPr="001145F0">
        <w:rPr>
          <w:rFonts w:hint="eastAsia"/>
          <w:lang w:val="en-US"/>
        </w:rPr>
        <w:t>Хабаровском</w:t>
      </w:r>
      <w:r w:rsidRPr="001145F0">
        <w:rPr>
          <w:lang w:val="en-US"/>
        </w:rPr>
        <w:t xml:space="preserve"> </w:t>
      </w:r>
      <w:r w:rsidRPr="001145F0">
        <w:rPr>
          <w:rFonts w:hint="eastAsia"/>
          <w:lang w:val="en-US"/>
        </w:rPr>
        <w:t>крае</w:t>
      </w:r>
      <w:r w:rsidRPr="001145F0">
        <w:rPr>
          <w:lang w:val="en-US"/>
        </w:rPr>
        <w:t xml:space="preserve">. </w:t>
      </w:r>
      <w:r w:rsidRPr="001145F0">
        <w:rPr>
          <w:rFonts w:hint="eastAsia"/>
          <w:lang w:val="en-US"/>
        </w:rPr>
        <w:t>Научное</w:t>
      </w:r>
      <w:r w:rsidRPr="001145F0">
        <w:rPr>
          <w:lang w:val="en-US"/>
        </w:rPr>
        <w:t xml:space="preserve"> </w:t>
      </w:r>
      <w:r w:rsidRPr="001145F0">
        <w:rPr>
          <w:rFonts w:hint="eastAsia"/>
          <w:lang w:val="en-US"/>
        </w:rPr>
        <w:t>обоснование</w:t>
      </w:r>
      <w:r w:rsidRPr="001145F0">
        <w:rPr>
          <w:lang w:val="en-US"/>
        </w:rPr>
        <w:t xml:space="preserve"> </w:t>
      </w:r>
      <w:r w:rsidRPr="001145F0">
        <w:rPr>
          <w:rFonts w:hint="eastAsia"/>
          <w:lang w:val="en-US"/>
        </w:rPr>
        <w:t>перспектив</w:t>
      </w:r>
      <w:r w:rsidRPr="001145F0">
        <w:rPr>
          <w:lang w:val="en-US"/>
        </w:rPr>
        <w:t xml:space="preserve"> </w:t>
      </w:r>
      <w:r w:rsidRPr="001145F0">
        <w:rPr>
          <w:rFonts w:hint="eastAsia"/>
          <w:lang w:val="en-US"/>
        </w:rPr>
        <w:t>развития</w:t>
      </w:r>
      <w:r w:rsidRPr="001145F0">
        <w:rPr>
          <w:lang w:val="en-US"/>
        </w:rPr>
        <w:t xml:space="preserve"> </w:t>
      </w:r>
      <w:r w:rsidRPr="001145F0">
        <w:rPr>
          <w:rFonts w:hint="eastAsia"/>
          <w:lang w:val="en-US"/>
        </w:rPr>
        <w:t>перинатальной</w:t>
      </w:r>
      <w:r w:rsidRPr="001145F0">
        <w:rPr>
          <w:lang w:val="en-US"/>
        </w:rPr>
        <w:t xml:space="preserve"> </w:t>
      </w:r>
      <w:r w:rsidRPr="001145F0">
        <w:rPr>
          <w:rFonts w:hint="eastAsia"/>
          <w:lang w:val="en-US"/>
        </w:rPr>
        <w:t>службы</w:t>
      </w:r>
      <w:r w:rsidRPr="001145F0">
        <w:rPr>
          <w:lang w:val="en-US"/>
        </w:rPr>
        <w:t xml:space="preserve"> </w:t>
      </w:r>
      <w:r w:rsidRPr="001145F0">
        <w:rPr>
          <w:rFonts w:hint="eastAsia"/>
          <w:lang w:val="en-US"/>
        </w:rPr>
        <w:t>в</w:t>
      </w:r>
      <w:r w:rsidRPr="001145F0">
        <w:rPr>
          <w:lang w:val="en-US"/>
        </w:rPr>
        <w:t xml:space="preserve"> </w:t>
      </w:r>
      <w:r w:rsidRPr="001145F0">
        <w:rPr>
          <w:rFonts w:hint="eastAsia"/>
          <w:lang w:val="en-US"/>
        </w:rPr>
        <w:t>Хабаровском</w:t>
      </w:r>
      <w:r w:rsidRPr="001145F0">
        <w:rPr>
          <w:lang w:val="en-US"/>
        </w:rPr>
        <w:t xml:space="preserve"> </w:t>
      </w:r>
      <w:r w:rsidRPr="001145F0">
        <w:rPr>
          <w:rFonts w:hint="eastAsia"/>
          <w:lang w:val="en-US"/>
        </w:rPr>
        <w:t>крае</w:t>
      </w:r>
      <w:r w:rsidRPr="001145F0">
        <w:rPr>
          <w:lang w:val="en-US"/>
        </w:rPr>
        <w:t xml:space="preserve"> </w:t>
      </w:r>
      <w:r w:rsidRPr="001145F0">
        <w:rPr>
          <w:rFonts w:hint="eastAsia"/>
          <w:lang w:val="en-US"/>
        </w:rPr>
        <w:t>до</w:t>
      </w:r>
      <w:r w:rsidRPr="001145F0">
        <w:rPr>
          <w:lang w:val="en-US"/>
        </w:rPr>
        <w:t xml:space="preserve"> 2020 </w:t>
      </w:r>
      <w:r w:rsidRPr="001145F0">
        <w:rPr>
          <w:rFonts w:hint="eastAsia"/>
          <w:lang w:val="en-US"/>
        </w:rPr>
        <w:t>г</w:t>
      </w:r>
      <w:r w:rsidRPr="001145F0">
        <w:rPr>
          <w:lang w:val="en-US"/>
        </w:rPr>
        <w:t>.</w:t>
      </w:r>
    </w:p>
    <w:p w14:paraId="1987ED2C" w14:textId="77777777" w:rsidR="001145F0" w:rsidRPr="001145F0" w:rsidRDefault="001145F0" w:rsidP="001145F0">
      <w:pPr>
        <w:rPr>
          <w:lang w:val="en-US"/>
        </w:rPr>
      </w:pPr>
    </w:p>
    <w:p w14:paraId="0EA2813C" w14:textId="77777777" w:rsidR="001145F0" w:rsidRPr="001145F0" w:rsidRDefault="001145F0" w:rsidP="001145F0">
      <w:pPr>
        <w:rPr>
          <w:lang w:val="en-US"/>
        </w:rPr>
      </w:pPr>
      <w:r w:rsidRPr="001145F0">
        <w:rPr>
          <w:lang w:val="en-US"/>
        </w:rPr>
        <w:t xml:space="preserve">6.1. </w:t>
      </w:r>
      <w:r w:rsidRPr="001145F0">
        <w:rPr>
          <w:rFonts w:hint="eastAsia"/>
          <w:lang w:val="en-US"/>
        </w:rPr>
        <w:t>Эффективность</w:t>
      </w:r>
      <w:r w:rsidRPr="001145F0">
        <w:rPr>
          <w:lang w:val="en-US"/>
        </w:rPr>
        <w:t xml:space="preserve"> </w:t>
      </w:r>
      <w:r w:rsidRPr="001145F0">
        <w:rPr>
          <w:rFonts w:hint="eastAsia"/>
          <w:lang w:val="en-US"/>
        </w:rPr>
        <w:t>по</w:t>
      </w:r>
      <w:r w:rsidRPr="001145F0">
        <w:rPr>
          <w:lang w:val="en-US"/>
        </w:rPr>
        <w:t xml:space="preserve"> </w:t>
      </w:r>
      <w:r w:rsidRPr="001145F0">
        <w:rPr>
          <w:rFonts w:hint="eastAsia"/>
          <w:lang w:val="en-US"/>
        </w:rPr>
        <w:t>динамике</w:t>
      </w:r>
      <w:r w:rsidRPr="001145F0">
        <w:rPr>
          <w:lang w:val="en-US"/>
        </w:rPr>
        <w:t xml:space="preserve"> </w:t>
      </w:r>
      <w:r w:rsidRPr="001145F0">
        <w:rPr>
          <w:rFonts w:hint="eastAsia"/>
          <w:lang w:val="en-US"/>
        </w:rPr>
        <w:t>статистических</w:t>
      </w:r>
      <w:r w:rsidRPr="001145F0">
        <w:rPr>
          <w:lang w:val="en-US"/>
        </w:rPr>
        <w:t xml:space="preserve"> </w:t>
      </w:r>
      <w:r w:rsidRPr="001145F0">
        <w:rPr>
          <w:rFonts w:hint="eastAsia"/>
          <w:lang w:val="en-US"/>
        </w:rPr>
        <w:t>показателей</w:t>
      </w:r>
      <w:r w:rsidRPr="001145F0">
        <w:rPr>
          <w:lang w:val="en-US"/>
        </w:rPr>
        <w:t xml:space="preserve"> </w:t>
      </w:r>
      <w:r w:rsidRPr="001145F0">
        <w:rPr>
          <w:rFonts w:hint="eastAsia"/>
          <w:lang w:val="en-US"/>
        </w:rPr>
        <w:t>деятельности</w:t>
      </w:r>
      <w:r w:rsidRPr="001145F0">
        <w:rPr>
          <w:lang w:val="en-US"/>
        </w:rPr>
        <w:t xml:space="preserve"> </w:t>
      </w:r>
      <w:r w:rsidRPr="001145F0">
        <w:rPr>
          <w:rFonts w:hint="eastAsia"/>
          <w:lang w:val="en-US"/>
        </w:rPr>
        <w:t>краевого</w:t>
      </w:r>
      <w:r w:rsidRPr="001145F0">
        <w:rPr>
          <w:lang w:val="en-US"/>
        </w:rPr>
        <w:t xml:space="preserve"> </w:t>
      </w:r>
      <w:r w:rsidRPr="001145F0">
        <w:rPr>
          <w:rFonts w:hint="eastAsia"/>
          <w:lang w:val="en-US"/>
        </w:rPr>
        <w:t>Хабаровского</w:t>
      </w:r>
      <w:r w:rsidRPr="001145F0">
        <w:rPr>
          <w:lang w:val="en-US"/>
        </w:rPr>
        <w:t xml:space="preserve"> </w:t>
      </w:r>
      <w:r w:rsidRPr="001145F0">
        <w:rPr>
          <w:rFonts w:hint="eastAsia"/>
          <w:lang w:val="en-US"/>
        </w:rPr>
        <w:t>перинатального</w:t>
      </w:r>
      <w:r w:rsidRPr="001145F0">
        <w:rPr>
          <w:lang w:val="en-US"/>
        </w:rPr>
        <w:t xml:space="preserve"> </w:t>
      </w:r>
      <w:r w:rsidRPr="001145F0">
        <w:rPr>
          <w:rFonts w:hint="eastAsia"/>
          <w:lang w:val="en-US"/>
        </w:rPr>
        <w:t>центра</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учреждений</w:t>
      </w:r>
      <w:r w:rsidRPr="001145F0">
        <w:rPr>
          <w:lang w:val="en-US"/>
        </w:rPr>
        <w:t xml:space="preserve"> </w:t>
      </w:r>
      <w:r w:rsidRPr="001145F0">
        <w:rPr>
          <w:rFonts w:hint="eastAsia"/>
          <w:lang w:val="en-US"/>
        </w:rPr>
        <w:t>родовспоможения</w:t>
      </w:r>
      <w:r w:rsidRPr="001145F0">
        <w:rPr>
          <w:lang w:val="en-US"/>
        </w:rPr>
        <w:t xml:space="preserve"> </w:t>
      </w:r>
      <w:r w:rsidRPr="001145F0">
        <w:rPr>
          <w:rFonts w:hint="eastAsia"/>
          <w:lang w:val="en-US"/>
        </w:rPr>
        <w:t>Хабаровского</w:t>
      </w:r>
      <w:r w:rsidRPr="001145F0">
        <w:rPr>
          <w:lang w:val="en-US"/>
        </w:rPr>
        <w:t xml:space="preserve"> </w:t>
      </w:r>
      <w:r w:rsidRPr="001145F0">
        <w:rPr>
          <w:rFonts w:hint="eastAsia"/>
          <w:lang w:val="en-US"/>
        </w:rPr>
        <w:t>края</w:t>
      </w:r>
      <w:r w:rsidRPr="001145F0">
        <w:rPr>
          <w:lang w:val="en-US"/>
        </w:rPr>
        <w:t xml:space="preserve"> </w:t>
      </w:r>
      <w:r w:rsidRPr="001145F0">
        <w:rPr>
          <w:rFonts w:hint="eastAsia"/>
          <w:lang w:val="en-US"/>
        </w:rPr>
        <w:t>за</w:t>
      </w:r>
      <w:r w:rsidRPr="001145F0">
        <w:rPr>
          <w:lang w:val="en-US"/>
        </w:rPr>
        <w:t xml:space="preserve"> 2000-2009 </w:t>
      </w:r>
      <w:r w:rsidRPr="001145F0">
        <w:rPr>
          <w:rFonts w:hint="eastAsia"/>
          <w:lang w:val="en-US"/>
        </w:rPr>
        <w:t>гг</w:t>
      </w:r>
      <w:r w:rsidRPr="001145F0">
        <w:rPr>
          <w:lang w:val="en-US"/>
        </w:rPr>
        <w:t>.</w:t>
      </w:r>
    </w:p>
    <w:p w14:paraId="0B44A2E2" w14:textId="77777777" w:rsidR="001145F0" w:rsidRPr="001145F0" w:rsidRDefault="001145F0" w:rsidP="001145F0">
      <w:pPr>
        <w:rPr>
          <w:lang w:val="en-US"/>
        </w:rPr>
      </w:pPr>
    </w:p>
    <w:p w14:paraId="63296189" w14:textId="77777777" w:rsidR="001145F0" w:rsidRPr="001145F0" w:rsidRDefault="001145F0" w:rsidP="001145F0">
      <w:pPr>
        <w:rPr>
          <w:lang w:val="en-US"/>
        </w:rPr>
      </w:pPr>
      <w:r w:rsidRPr="001145F0">
        <w:rPr>
          <w:lang w:val="en-US"/>
        </w:rPr>
        <w:t xml:space="preserve">6.2. </w:t>
      </w:r>
      <w:r w:rsidRPr="001145F0">
        <w:rPr>
          <w:rFonts w:hint="eastAsia"/>
          <w:lang w:val="en-US"/>
        </w:rPr>
        <w:t>Эффективность</w:t>
      </w:r>
      <w:r w:rsidRPr="001145F0">
        <w:rPr>
          <w:lang w:val="en-US"/>
        </w:rPr>
        <w:t xml:space="preserve"> </w:t>
      </w:r>
      <w:r w:rsidRPr="001145F0">
        <w:rPr>
          <w:rFonts w:hint="eastAsia"/>
          <w:lang w:val="en-US"/>
        </w:rPr>
        <w:t>по</w:t>
      </w:r>
      <w:r w:rsidRPr="001145F0">
        <w:rPr>
          <w:lang w:val="en-US"/>
        </w:rPr>
        <w:t xml:space="preserve"> </w:t>
      </w:r>
      <w:r w:rsidRPr="001145F0">
        <w:rPr>
          <w:rFonts w:hint="eastAsia"/>
          <w:lang w:val="en-US"/>
        </w:rPr>
        <w:t>динамике</w:t>
      </w:r>
      <w:r w:rsidRPr="001145F0">
        <w:rPr>
          <w:lang w:val="en-US"/>
        </w:rPr>
        <w:t xml:space="preserve"> </w:t>
      </w:r>
      <w:r w:rsidRPr="001145F0">
        <w:rPr>
          <w:rFonts w:hint="eastAsia"/>
          <w:lang w:val="en-US"/>
        </w:rPr>
        <w:t>удовлетворенности</w:t>
      </w:r>
      <w:r w:rsidRPr="001145F0">
        <w:rPr>
          <w:lang w:val="en-US"/>
        </w:rPr>
        <w:t xml:space="preserve"> </w:t>
      </w:r>
      <w:r w:rsidRPr="001145F0">
        <w:rPr>
          <w:rFonts w:hint="eastAsia"/>
          <w:lang w:val="en-US"/>
        </w:rPr>
        <w:t>родителей</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медицинских</w:t>
      </w:r>
      <w:r w:rsidRPr="001145F0">
        <w:rPr>
          <w:lang w:val="en-US"/>
        </w:rPr>
        <w:t xml:space="preserve"> </w:t>
      </w:r>
      <w:r w:rsidRPr="001145F0">
        <w:rPr>
          <w:rFonts w:hint="eastAsia"/>
          <w:lang w:val="en-US"/>
        </w:rPr>
        <w:t>работников</w:t>
      </w:r>
      <w:r w:rsidRPr="001145F0">
        <w:rPr>
          <w:lang w:val="en-US"/>
        </w:rPr>
        <w:t xml:space="preserve"> </w:t>
      </w:r>
      <w:r w:rsidRPr="001145F0">
        <w:rPr>
          <w:rFonts w:hint="eastAsia"/>
          <w:lang w:val="en-US"/>
        </w:rPr>
        <w:t>качеством</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объемом</w:t>
      </w:r>
      <w:r w:rsidRPr="001145F0">
        <w:rPr>
          <w:lang w:val="en-US"/>
        </w:rPr>
        <w:t xml:space="preserve"> </w:t>
      </w:r>
      <w:r w:rsidRPr="001145F0">
        <w:rPr>
          <w:rFonts w:hint="eastAsia"/>
          <w:lang w:val="en-US"/>
        </w:rPr>
        <w:t>мероприятий</w:t>
      </w:r>
      <w:r w:rsidRPr="001145F0">
        <w:rPr>
          <w:lang w:val="en-US"/>
        </w:rPr>
        <w:t xml:space="preserve"> </w:t>
      </w:r>
      <w:r w:rsidRPr="001145F0">
        <w:rPr>
          <w:rFonts w:hint="eastAsia"/>
          <w:lang w:val="en-US"/>
        </w:rPr>
        <w:t>по</w:t>
      </w:r>
      <w:r w:rsidRPr="001145F0">
        <w:rPr>
          <w:lang w:val="en-US"/>
        </w:rPr>
        <w:t xml:space="preserve"> </w:t>
      </w:r>
      <w:r w:rsidRPr="001145F0">
        <w:rPr>
          <w:rFonts w:hint="eastAsia"/>
          <w:lang w:val="en-US"/>
        </w:rPr>
        <w:t>профилактике</w:t>
      </w:r>
      <w:r w:rsidRPr="001145F0">
        <w:rPr>
          <w:lang w:val="en-US"/>
        </w:rPr>
        <w:t xml:space="preserve"> </w:t>
      </w:r>
      <w:r w:rsidRPr="001145F0">
        <w:rPr>
          <w:rFonts w:hint="eastAsia"/>
          <w:lang w:val="en-US"/>
        </w:rPr>
        <w:t>перинатальной</w:t>
      </w:r>
      <w:r w:rsidRPr="001145F0">
        <w:rPr>
          <w:lang w:val="en-US"/>
        </w:rPr>
        <w:t xml:space="preserve"> </w:t>
      </w:r>
      <w:r w:rsidRPr="001145F0">
        <w:rPr>
          <w:rFonts w:hint="eastAsia"/>
          <w:lang w:val="en-US"/>
        </w:rPr>
        <w:t>патологии</w:t>
      </w:r>
    </w:p>
    <w:p w14:paraId="458FAFC4" w14:textId="77777777" w:rsidR="001145F0" w:rsidRPr="001145F0" w:rsidRDefault="001145F0" w:rsidP="001145F0">
      <w:pPr>
        <w:rPr>
          <w:lang w:val="en-US"/>
        </w:rPr>
      </w:pPr>
    </w:p>
    <w:p w14:paraId="6B95E66F" w14:textId="3456DABB" w:rsidR="001145F0" w:rsidRPr="001145F0" w:rsidRDefault="001145F0" w:rsidP="001145F0">
      <w:pPr>
        <w:rPr>
          <w:lang w:val="en-US"/>
        </w:rPr>
      </w:pPr>
      <w:r w:rsidRPr="001145F0">
        <w:rPr>
          <w:lang w:val="en-US"/>
        </w:rPr>
        <w:t xml:space="preserve">6.3. </w:t>
      </w:r>
      <w:r w:rsidRPr="001145F0">
        <w:rPr>
          <w:rFonts w:hint="eastAsia"/>
          <w:lang w:val="en-US"/>
        </w:rPr>
        <w:t>Концепция</w:t>
      </w:r>
      <w:r w:rsidRPr="001145F0">
        <w:rPr>
          <w:lang w:val="en-US"/>
        </w:rPr>
        <w:t xml:space="preserve"> </w:t>
      </w:r>
      <w:r w:rsidRPr="001145F0">
        <w:rPr>
          <w:rFonts w:hint="eastAsia"/>
          <w:lang w:val="en-US"/>
        </w:rPr>
        <w:t>развития</w:t>
      </w:r>
      <w:r w:rsidRPr="001145F0">
        <w:rPr>
          <w:lang w:val="en-US"/>
        </w:rPr>
        <w:t xml:space="preserve"> </w:t>
      </w:r>
      <w:r w:rsidRPr="001145F0">
        <w:rPr>
          <w:rFonts w:hint="eastAsia"/>
          <w:lang w:val="en-US"/>
        </w:rPr>
        <w:t>акуптерско</w:t>
      </w:r>
      <w:r w:rsidRPr="001145F0">
        <w:rPr>
          <w:lang w:val="en-US"/>
        </w:rPr>
        <w:t>-</w:t>
      </w:r>
      <w:r w:rsidRPr="001145F0">
        <w:rPr>
          <w:rFonts w:hint="eastAsia"/>
          <w:lang w:val="en-US"/>
        </w:rPr>
        <w:t>гинекологической</w:t>
      </w:r>
      <w:r w:rsidRPr="001145F0">
        <w:rPr>
          <w:lang w:val="en-US"/>
        </w:rPr>
        <w:t xml:space="preserve"> </w:t>
      </w:r>
      <w:r w:rsidRPr="001145F0">
        <w:rPr>
          <w:rFonts w:hint="eastAsia"/>
          <w:lang w:val="en-US"/>
        </w:rPr>
        <w:t>и</w:t>
      </w:r>
      <w:r w:rsidRPr="001145F0">
        <w:rPr>
          <w:lang w:val="en-US"/>
        </w:rPr>
        <w:t xml:space="preserve"> </w:t>
      </w:r>
      <w:r w:rsidRPr="001145F0">
        <w:rPr>
          <w:rFonts w:hint="eastAsia"/>
          <w:lang w:val="en-US"/>
        </w:rPr>
        <w:t>неонатологической</w:t>
      </w:r>
      <w:r w:rsidRPr="001145F0">
        <w:rPr>
          <w:lang w:val="en-US"/>
        </w:rPr>
        <w:t xml:space="preserve"> </w:t>
      </w:r>
      <w:r w:rsidRPr="001145F0">
        <w:rPr>
          <w:rFonts w:hint="eastAsia"/>
          <w:lang w:val="en-US"/>
        </w:rPr>
        <w:t>служб</w:t>
      </w:r>
      <w:r w:rsidRPr="001145F0">
        <w:rPr>
          <w:lang w:val="en-US"/>
        </w:rPr>
        <w:t xml:space="preserve"> </w:t>
      </w:r>
      <w:r w:rsidRPr="001145F0">
        <w:rPr>
          <w:rFonts w:hint="eastAsia"/>
          <w:lang w:val="en-US"/>
        </w:rPr>
        <w:t>Хабаровского</w:t>
      </w:r>
      <w:r w:rsidRPr="001145F0">
        <w:rPr>
          <w:lang w:val="en-US"/>
        </w:rPr>
        <w:t xml:space="preserve"> </w:t>
      </w:r>
      <w:r w:rsidRPr="001145F0">
        <w:rPr>
          <w:rFonts w:hint="eastAsia"/>
          <w:lang w:val="en-US"/>
        </w:rPr>
        <w:t>края</w:t>
      </w:r>
      <w:r w:rsidRPr="001145F0">
        <w:rPr>
          <w:lang w:val="en-US"/>
        </w:rPr>
        <w:t xml:space="preserve">. </w:t>
      </w:r>
      <w:r w:rsidRPr="001145F0">
        <w:rPr>
          <w:rFonts w:hint="eastAsia"/>
          <w:lang w:val="en-US"/>
        </w:rPr>
        <w:t>на</w:t>
      </w:r>
      <w:r w:rsidRPr="001145F0">
        <w:rPr>
          <w:lang w:val="en-US"/>
        </w:rPr>
        <w:t xml:space="preserve"> 2011-2020 </w:t>
      </w:r>
      <w:r w:rsidRPr="001145F0">
        <w:rPr>
          <w:rFonts w:hint="eastAsia"/>
          <w:lang w:val="en-US"/>
        </w:rPr>
        <w:t>гг</w:t>
      </w:r>
      <w:r w:rsidRPr="001145F0">
        <w:rPr>
          <w:lang w:val="en-US"/>
        </w:rPr>
        <w:t>.</w:t>
      </w:r>
    </w:p>
    <w:sectPr w:rsidR="001145F0" w:rsidRPr="001145F0" w:rsidSect="0052698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2799C" w14:textId="77777777" w:rsidR="00526982" w:rsidRPr="00C66E52" w:rsidRDefault="00526982">
      <w:pPr>
        <w:spacing w:after="0" w:line="240" w:lineRule="auto"/>
      </w:pPr>
      <w:r w:rsidRPr="00C66E52">
        <w:separator/>
      </w:r>
    </w:p>
  </w:endnote>
  <w:endnote w:type="continuationSeparator" w:id="0">
    <w:p w14:paraId="7C229A1B" w14:textId="77777777" w:rsidR="00526982" w:rsidRPr="00C66E52" w:rsidRDefault="0052698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269BE" w14:textId="77777777" w:rsidR="00526982" w:rsidRPr="00C66E52" w:rsidRDefault="00526982"/>
    <w:p w14:paraId="382F61FC" w14:textId="77777777" w:rsidR="00526982" w:rsidRPr="00C66E52" w:rsidRDefault="00526982"/>
    <w:p w14:paraId="0CCED0B9" w14:textId="77777777" w:rsidR="00526982" w:rsidRPr="00C66E52" w:rsidRDefault="00526982"/>
    <w:p w14:paraId="752A0A51" w14:textId="77777777" w:rsidR="00526982" w:rsidRPr="00C66E52" w:rsidRDefault="00526982"/>
    <w:p w14:paraId="68DABFB5" w14:textId="77777777" w:rsidR="00526982" w:rsidRPr="00C66E52" w:rsidRDefault="00526982"/>
    <w:p w14:paraId="2AF96D61" w14:textId="77777777" w:rsidR="00526982" w:rsidRPr="00C66E52" w:rsidRDefault="00526982"/>
    <w:p w14:paraId="3DE5E7EC" w14:textId="77777777" w:rsidR="00526982" w:rsidRPr="00C66E52" w:rsidRDefault="00526982">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44E55CA" wp14:editId="2C3E1D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96674" w14:textId="77777777" w:rsidR="00526982" w:rsidRPr="00C66E52" w:rsidRDefault="0052698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4E55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396674" w14:textId="77777777" w:rsidR="00526982" w:rsidRPr="00C66E52" w:rsidRDefault="0052698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7FF1FBA" w14:textId="77777777" w:rsidR="00526982" w:rsidRPr="00C66E52" w:rsidRDefault="00526982"/>
    <w:p w14:paraId="5170F7FD" w14:textId="77777777" w:rsidR="00526982" w:rsidRPr="00C66E52" w:rsidRDefault="00526982"/>
    <w:p w14:paraId="75E68172" w14:textId="77777777" w:rsidR="00526982" w:rsidRPr="00C66E52" w:rsidRDefault="00526982">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5F6AA33" wp14:editId="42EC4C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026DB" w14:textId="77777777" w:rsidR="00526982" w:rsidRPr="00C66E52" w:rsidRDefault="00526982"/>
                          <w:p w14:paraId="1DDF58A8" w14:textId="77777777" w:rsidR="00526982" w:rsidRPr="00C66E52" w:rsidRDefault="0052698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F6AA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0026DB" w14:textId="77777777" w:rsidR="00526982" w:rsidRPr="00C66E52" w:rsidRDefault="00526982"/>
                    <w:p w14:paraId="1DDF58A8" w14:textId="77777777" w:rsidR="00526982" w:rsidRPr="00C66E52" w:rsidRDefault="0052698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700D8C5" w14:textId="77777777" w:rsidR="00526982" w:rsidRPr="00C66E52" w:rsidRDefault="00526982"/>
    <w:p w14:paraId="6688B5D6" w14:textId="77777777" w:rsidR="00526982" w:rsidRPr="00C66E52" w:rsidRDefault="00526982">
      <w:pPr>
        <w:rPr>
          <w:sz w:val="2"/>
          <w:szCs w:val="2"/>
        </w:rPr>
      </w:pPr>
    </w:p>
    <w:p w14:paraId="25B4BC65" w14:textId="77777777" w:rsidR="00526982" w:rsidRPr="00C66E52" w:rsidRDefault="00526982"/>
    <w:p w14:paraId="21AC2684" w14:textId="77777777" w:rsidR="00526982" w:rsidRPr="00C66E52" w:rsidRDefault="00526982">
      <w:pPr>
        <w:spacing w:after="0" w:line="240" w:lineRule="auto"/>
      </w:pPr>
    </w:p>
  </w:footnote>
  <w:footnote w:type="continuationSeparator" w:id="0">
    <w:p w14:paraId="386FD767" w14:textId="77777777" w:rsidR="00526982" w:rsidRPr="00C66E52" w:rsidRDefault="0052698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82"/>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27081</TotalTime>
  <Pages>4</Pages>
  <Words>579</Words>
  <Characters>3303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4068</cp:revision>
  <cp:lastPrinted>2009-02-06T05:36:00Z</cp:lastPrinted>
  <dcterms:created xsi:type="dcterms:W3CDTF">2024-04-09T10:20:00Z</dcterms:created>
  <dcterms:modified xsi:type="dcterms:W3CDTF">2024-05-10T13:49:00Z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