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DE8C" w14:textId="215A5E55" w:rsidR="00B13DF1" w:rsidRDefault="0043116B" w:rsidP="0043116B">
      <w:pPr>
        <w:rPr>
          <w:rFonts w:ascii="Times New Roman" w:eastAsia="Arial Unicode MS" w:hAnsi="Times New Roman" w:cs="Times New Roman"/>
          <w:b/>
          <w:bCs/>
          <w:color w:val="000000"/>
          <w:kern w:val="0"/>
          <w:sz w:val="28"/>
          <w:szCs w:val="28"/>
          <w:lang w:eastAsia="ru-RU" w:bidi="uk-UA"/>
        </w:rPr>
      </w:pPr>
      <w:r w:rsidRPr="0043116B">
        <w:rPr>
          <w:rFonts w:ascii="Times New Roman" w:eastAsia="Arial Unicode MS" w:hAnsi="Times New Roman" w:cs="Times New Roman" w:hint="eastAsia"/>
          <w:b/>
          <w:bCs/>
          <w:color w:val="000000"/>
          <w:kern w:val="0"/>
          <w:sz w:val="28"/>
          <w:szCs w:val="28"/>
          <w:lang w:eastAsia="ru-RU" w:bidi="uk-UA"/>
        </w:rPr>
        <w:t>Сычев</w:t>
      </w:r>
      <w:r w:rsidRPr="0043116B">
        <w:rPr>
          <w:rFonts w:ascii="Times New Roman" w:eastAsia="Arial Unicode MS" w:hAnsi="Times New Roman" w:cs="Times New Roman"/>
          <w:b/>
          <w:bCs/>
          <w:color w:val="000000"/>
          <w:kern w:val="0"/>
          <w:sz w:val="28"/>
          <w:szCs w:val="28"/>
          <w:lang w:eastAsia="ru-RU" w:bidi="uk-UA"/>
        </w:rPr>
        <w:t xml:space="preserve"> </w:t>
      </w:r>
      <w:r w:rsidRPr="0043116B">
        <w:rPr>
          <w:rFonts w:ascii="Times New Roman" w:eastAsia="Arial Unicode MS" w:hAnsi="Times New Roman" w:cs="Times New Roman" w:hint="eastAsia"/>
          <w:b/>
          <w:bCs/>
          <w:color w:val="000000"/>
          <w:kern w:val="0"/>
          <w:sz w:val="28"/>
          <w:szCs w:val="28"/>
          <w:lang w:eastAsia="ru-RU" w:bidi="uk-UA"/>
        </w:rPr>
        <w:t>Петр</w:t>
      </w:r>
      <w:r w:rsidRPr="0043116B">
        <w:rPr>
          <w:rFonts w:ascii="Times New Roman" w:eastAsia="Arial Unicode MS" w:hAnsi="Times New Roman" w:cs="Times New Roman"/>
          <w:b/>
          <w:bCs/>
          <w:color w:val="000000"/>
          <w:kern w:val="0"/>
          <w:sz w:val="28"/>
          <w:szCs w:val="28"/>
          <w:lang w:eastAsia="ru-RU" w:bidi="uk-UA"/>
        </w:rPr>
        <w:t xml:space="preserve"> </w:t>
      </w:r>
      <w:r w:rsidRPr="0043116B">
        <w:rPr>
          <w:rFonts w:ascii="Times New Roman" w:eastAsia="Arial Unicode MS" w:hAnsi="Times New Roman" w:cs="Times New Roman" w:hint="eastAsia"/>
          <w:b/>
          <w:bCs/>
          <w:color w:val="000000"/>
          <w:kern w:val="0"/>
          <w:sz w:val="28"/>
          <w:szCs w:val="28"/>
          <w:lang w:eastAsia="ru-RU" w:bidi="uk-UA"/>
        </w:rPr>
        <w:t>Вячеславович</w:t>
      </w:r>
      <w:r>
        <w:rPr>
          <w:rFonts w:ascii="Times New Roman" w:eastAsia="Arial Unicode MS" w:hAnsi="Times New Roman" w:cs="Times New Roman" w:hint="eastAsia"/>
          <w:b/>
          <w:bCs/>
          <w:color w:val="000000"/>
          <w:kern w:val="0"/>
          <w:sz w:val="28"/>
          <w:szCs w:val="28"/>
          <w:lang w:eastAsia="ru-RU" w:bidi="uk-UA"/>
        </w:rPr>
        <w:t xml:space="preserve"> </w:t>
      </w:r>
      <w:r w:rsidRPr="0043116B">
        <w:rPr>
          <w:rFonts w:ascii="Times New Roman" w:eastAsia="Arial Unicode MS" w:hAnsi="Times New Roman" w:cs="Times New Roman" w:hint="eastAsia"/>
          <w:b/>
          <w:bCs/>
          <w:color w:val="000000"/>
          <w:kern w:val="0"/>
          <w:sz w:val="28"/>
          <w:szCs w:val="28"/>
          <w:lang w:eastAsia="ru-RU" w:bidi="uk-UA"/>
        </w:rPr>
        <w:t>Совершенствование</w:t>
      </w:r>
      <w:r w:rsidRPr="0043116B">
        <w:rPr>
          <w:rFonts w:ascii="Times New Roman" w:eastAsia="Arial Unicode MS" w:hAnsi="Times New Roman" w:cs="Times New Roman"/>
          <w:b/>
          <w:bCs/>
          <w:color w:val="000000"/>
          <w:kern w:val="0"/>
          <w:sz w:val="28"/>
          <w:szCs w:val="28"/>
          <w:lang w:eastAsia="ru-RU" w:bidi="uk-UA"/>
        </w:rPr>
        <w:t xml:space="preserve"> </w:t>
      </w:r>
      <w:r w:rsidRPr="0043116B">
        <w:rPr>
          <w:rFonts w:ascii="Times New Roman" w:eastAsia="Arial Unicode MS" w:hAnsi="Times New Roman" w:cs="Times New Roman" w:hint="eastAsia"/>
          <w:b/>
          <w:bCs/>
          <w:color w:val="000000"/>
          <w:kern w:val="0"/>
          <w:sz w:val="28"/>
          <w:szCs w:val="28"/>
          <w:lang w:eastAsia="ru-RU" w:bidi="uk-UA"/>
        </w:rPr>
        <w:t>системы</w:t>
      </w:r>
      <w:r w:rsidRPr="0043116B">
        <w:rPr>
          <w:rFonts w:ascii="Times New Roman" w:eastAsia="Arial Unicode MS" w:hAnsi="Times New Roman" w:cs="Times New Roman"/>
          <w:b/>
          <w:bCs/>
          <w:color w:val="000000"/>
          <w:kern w:val="0"/>
          <w:sz w:val="28"/>
          <w:szCs w:val="28"/>
          <w:lang w:eastAsia="ru-RU" w:bidi="uk-UA"/>
        </w:rPr>
        <w:t xml:space="preserve"> </w:t>
      </w:r>
      <w:r w:rsidRPr="0043116B">
        <w:rPr>
          <w:rFonts w:ascii="Times New Roman" w:eastAsia="Arial Unicode MS" w:hAnsi="Times New Roman" w:cs="Times New Roman" w:hint="eastAsia"/>
          <w:b/>
          <w:bCs/>
          <w:color w:val="000000"/>
          <w:kern w:val="0"/>
          <w:sz w:val="28"/>
          <w:szCs w:val="28"/>
          <w:lang w:eastAsia="ru-RU" w:bidi="uk-UA"/>
        </w:rPr>
        <w:t>технического</w:t>
      </w:r>
      <w:r w:rsidRPr="0043116B">
        <w:rPr>
          <w:rFonts w:ascii="Times New Roman" w:eastAsia="Arial Unicode MS" w:hAnsi="Times New Roman" w:cs="Times New Roman"/>
          <w:b/>
          <w:bCs/>
          <w:color w:val="000000"/>
          <w:kern w:val="0"/>
          <w:sz w:val="28"/>
          <w:szCs w:val="28"/>
          <w:lang w:eastAsia="ru-RU" w:bidi="uk-UA"/>
        </w:rPr>
        <w:t xml:space="preserve"> </w:t>
      </w:r>
      <w:r w:rsidRPr="0043116B">
        <w:rPr>
          <w:rFonts w:ascii="Times New Roman" w:eastAsia="Arial Unicode MS" w:hAnsi="Times New Roman" w:cs="Times New Roman" w:hint="eastAsia"/>
          <w:b/>
          <w:bCs/>
          <w:color w:val="000000"/>
          <w:kern w:val="0"/>
          <w:sz w:val="28"/>
          <w:szCs w:val="28"/>
          <w:lang w:eastAsia="ru-RU" w:bidi="uk-UA"/>
        </w:rPr>
        <w:t>обслуживания</w:t>
      </w:r>
      <w:r w:rsidRPr="0043116B">
        <w:rPr>
          <w:rFonts w:ascii="Times New Roman" w:eastAsia="Arial Unicode MS" w:hAnsi="Times New Roman" w:cs="Times New Roman"/>
          <w:b/>
          <w:bCs/>
          <w:color w:val="000000"/>
          <w:kern w:val="0"/>
          <w:sz w:val="28"/>
          <w:szCs w:val="28"/>
          <w:lang w:eastAsia="ru-RU" w:bidi="uk-UA"/>
        </w:rPr>
        <w:t xml:space="preserve"> </w:t>
      </w:r>
      <w:r w:rsidRPr="0043116B">
        <w:rPr>
          <w:rFonts w:ascii="Times New Roman" w:eastAsia="Arial Unicode MS" w:hAnsi="Times New Roman" w:cs="Times New Roman" w:hint="eastAsia"/>
          <w:b/>
          <w:bCs/>
          <w:color w:val="000000"/>
          <w:kern w:val="0"/>
          <w:sz w:val="28"/>
          <w:szCs w:val="28"/>
          <w:lang w:eastAsia="ru-RU" w:bidi="uk-UA"/>
        </w:rPr>
        <w:t>железнодорожного</w:t>
      </w:r>
      <w:r w:rsidRPr="0043116B">
        <w:rPr>
          <w:rFonts w:ascii="Times New Roman" w:eastAsia="Arial Unicode MS" w:hAnsi="Times New Roman" w:cs="Times New Roman"/>
          <w:b/>
          <w:bCs/>
          <w:color w:val="000000"/>
          <w:kern w:val="0"/>
          <w:sz w:val="28"/>
          <w:szCs w:val="28"/>
          <w:lang w:eastAsia="ru-RU" w:bidi="uk-UA"/>
        </w:rPr>
        <w:t xml:space="preserve"> </w:t>
      </w:r>
      <w:r w:rsidRPr="0043116B">
        <w:rPr>
          <w:rFonts w:ascii="Times New Roman" w:eastAsia="Arial Unicode MS" w:hAnsi="Times New Roman" w:cs="Times New Roman" w:hint="eastAsia"/>
          <w:b/>
          <w:bCs/>
          <w:color w:val="000000"/>
          <w:kern w:val="0"/>
          <w:sz w:val="28"/>
          <w:szCs w:val="28"/>
          <w:lang w:eastAsia="ru-RU" w:bidi="uk-UA"/>
        </w:rPr>
        <w:t>пути</w:t>
      </w:r>
      <w:r w:rsidRPr="0043116B">
        <w:rPr>
          <w:rFonts w:ascii="Times New Roman" w:eastAsia="Arial Unicode MS" w:hAnsi="Times New Roman" w:cs="Times New Roman"/>
          <w:b/>
          <w:bCs/>
          <w:color w:val="000000"/>
          <w:kern w:val="0"/>
          <w:sz w:val="28"/>
          <w:szCs w:val="28"/>
          <w:lang w:eastAsia="ru-RU" w:bidi="uk-UA"/>
        </w:rPr>
        <w:t xml:space="preserve"> </w:t>
      </w:r>
      <w:r w:rsidRPr="0043116B">
        <w:rPr>
          <w:rFonts w:ascii="Times New Roman" w:eastAsia="Arial Unicode MS" w:hAnsi="Times New Roman" w:cs="Times New Roman" w:hint="eastAsia"/>
          <w:b/>
          <w:bCs/>
          <w:color w:val="000000"/>
          <w:kern w:val="0"/>
          <w:sz w:val="28"/>
          <w:szCs w:val="28"/>
          <w:lang w:eastAsia="ru-RU" w:bidi="uk-UA"/>
        </w:rPr>
        <w:t>на</w:t>
      </w:r>
      <w:r w:rsidRPr="0043116B">
        <w:rPr>
          <w:rFonts w:ascii="Times New Roman" w:eastAsia="Arial Unicode MS" w:hAnsi="Times New Roman" w:cs="Times New Roman"/>
          <w:b/>
          <w:bCs/>
          <w:color w:val="000000"/>
          <w:kern w:val="0"/>
          <w:sz w:val="28"/>
          <w:szCs w:val="28"/>
          <w:lang w:eastAsia="ru-RU" w:bidi="uk-UA"/>
        </w:rPr>
        <w:t xml:space="preserve"> </w:t>
      </w:r>
      <w:r w:rsidRPr="0043116B">
        <w:rPr>
          <w:rFonts w:ascii="Times New Roman" w:eastAsia="Arial Unicode MS" w:hAnsi="Times New Roman" w:cs="Times New Roman" w:hint="eastAsia"/>
          <w:b/>
          <w:bCs/>
          <w:color w:val="000000"/>
          <w:kern w:val="0"/>
          <w:sz w:val="28"/>
          <w:szCs w:val="28"/>
          <w:lang w:eastAsia="ru-RU" w:bidi="uk-UA"/>
        </w:rPr>
        <w:t>основе</w:t>
      </w:r>
      <w:r w:rsidRPr="0043116B">
        <w:rPr>
          <w:rFonts w:ascii="Times New Roman" w:eastAsia="Arial Unicode MS" w:hAnsi="Times New Roman" w:cs="Times New Roman"/>
          <w:b/>
          <w:bCs/>
          <w:color w:val="000000"/>
          <w:kern w:val="0"/>
          <w:sz w:val="28"/>
          <w:szCs w:val="28"/>
          <w:lang w:eastAsia="ru-RU" w:bidi="uk-UA"/>
        </w:rPr>
        <w:t xml:space="preserve"> </w:t>
      </w:r>
      <w:r w:rsidRPr="0043116B">
        <w:rPr>
          <w:rFonts w:ascii="Times New Roman" w:eastAsia="Arial Unicode MS" w:hAnsi="Times New Roman" w:cs="Times New Roman" w:hint="eastAsia"/>
          <w:b/>
          <w:bCs/>
          <w:color w:val="000000"/>
          <w:kern w:val="0"/>
          <w:sz w:val="28"/>
          <w:szCs w:val="28"/>
          <w:lang w:eastAsia="ru-RU" w:bidi="uk-UA"/>
        </w:rPr>
        <w:t>моделирования</w:t>
      </w:r>
      <w:r w:rsidRPr="0043116B">
        <w:rPr>
          <w:rFonts w:ascii="Times New Roman" w:eastAsia="Arial Unicode MS" w:hAnsi="Times New Roman" w:cs="Times New Roman"/>
          <w:b/>
          <w:bCs/>
          <w:color w:val="000000"/>
          <w:kern w:val="0"/>
          <w:sz w:val="28"/>
          <w:szCs w:val="28"/>
          <w:lang w:eastAsia="ru-RU" w:bidi="uk-UA"/>
        </w:rPr>
        <w:t xml:space="preserve"> </w:t>
      </w:r>
      <w:r w:rsidRPr="0043116B">
        <w:rPr>
          <w:rFonts w:ascii="Times New Roman" w:eastAsia="Arial Unicode MS" w:hAnsi="Times New Roman" w:cs="Times New Roman" w:hint="eastAsia"/>
          <w:b/>
          <w:bCs/>
          <w:color w:val="000000"/>
          <w:kern w:val="0"/>
          <w:sz w:val="28"/>
          <w:szCs w:val="28"/>
          <w:lang w:eastAsia="ru-RU" w:bidi="uk-UA"/>
        </w:rPr>
        <w:t>закономерностей</w:t>
      </w:r>
      <w:r w:rsidRPr="0043116B">
        <w:rPr>
          <w:rFonts w:ascii="Times New Roman" w:eastAsia="Arial Unicode MS" w:hAnsi="Times New Roman" w:cs="Times New Roman"/>
          <w:b/>
          <w:bCs/>
          <w:color w:val="000000"/>
          <w:kern w:val="0"/>
          <w:sz w:val="28"/>
          <w:szCs w:val="28"/>
          <w:lang w:eastAsia="ru-RU" w:bidi="uk-UA"/>
        </w:rPr>
        <w:t xml:space="preserve"> </w:t>
      </w:r>
      <w:r w:rsidRPr="0043116B">
        <w:rPr>
          <w:rFonts w:ascii="Times New Roman" w:eastAsia="Arial Unicode MS" w:hAnsi="Times New Roman" w:cs="Times New Roman" w:hint="eastAsia"/>
          <w:b/>
          <w:bCs/>
          <w:color w:val="000000"/>
          <w:kern w:val="0"/>
          <w:sz w:val="28"/>
          <w:szCs w:val="28"/>
          <w:lang w:eastAsia="ru-RU" w:bidi="uk-UA"/>
        </w:rPr>
        <w:t>его</w:t>
      </w:r>
      <w:r w:rsidRPr="0043116B">
        <w:rPr>
          <w:rFonts w:ascii="Times New Roman" w:eastAsia="Arial Unicode MS" w:hAnsi="Times New Roman" w:cs="Times New Roman"/>
          <w:b/>
          <w:bCs/>
          <w:color w:val="000000"/>
          <w:kern w:val="0"/>
          <w:sz w:val="28"/>
          <w:szCs w:val="28"/>
          <w:lang w:eastAsia="ru-RU" w:bidi="uk-UA"/>
        </w:rPr>
        <w:t xml:space="preserve"> </w:t>
      </w:r>
      <w:r w:rsidRPr="0043116B">
        <w:rPr>
          <w:rFonts w:ascii="Times New Roman" w:eastAsia="Arial Unicode MS" w:hAnsi="Times New Roman" w:cs="Times New Roman" w:hint="eastAsia"/>
          <w:b/>
          <w:bCs/>
          <w:color w:val="000000"/>
          <w:kern w:val="0"/>
          <w:sz w:val="28"/>
          <w:szCs w:val="28"/>
          <w:lang w:eastAsia="ru-RU" w:bidi="uk-UA"/>
        </w:rPr>
        <w:t>изменения</w:t>
      </w:r>
      <w:r w:rsidRPr="0043116B">
        <w:rPr>
          <w:rFonts w:ascii="Times New Roman" w:eastAsia="Arial Unicode MS" w:hAnsi="Times New Roman" w:cs="Times New Roman"/>
          <w:b/>
          <w:bCs/>
          <w:color w:val="000000"/>
          <w:kern w:val="0"/>
          <w:sz w:val="28"/>
          <w:szCs w:val="28"/>
          <w:lang w:eastAsia="ru-RU" w:bidi="uk-UA"/>
        </w:rPr>
        <w:t xml:space="preserve"> </w:t>
      </w:r>
      <w:r w:rsidRPr="0043116B">
        <w:rPr>
          <w:rFonts w:ascii="Times New Roman" w:eastAsia="Arial Unicode MS" w:hAnsi="Times New Roman" w:cs="Times New Roman" w:hint="eastAsia"/>
          <w:b/>
          <w:bCs/>
          <w:color w:val="000000"/>
          <w:kern w:val="0"/>
          <w:sz w:val="28"/>
          <w:szCs w:val="28"/>
          <w:lang w:eastAsia="ru-RU" w:bidi="uk-UA"/>
        </w:rPr>
        <w:t>и</w:t>
      </w:r>
      <w:r w:rsidRPr="0043116B">
        <w:rPr>
          <w:rFonts w:ascii="Times New Roman" w:eastAsia="Arial Unicode MS" w:hAnsi="Times New Roman" w:cs="Times New Roman"/>
          <w:b/>
          <w:bCs/>
          <w:color w:val="000000"/>
          <w:kern w:val="0"/>
          <w:sz w:val="28"/>
          <w:szCs w:val="28"/>
          <w:lang w:eastAsia="ru-RU" w:bidi="uk-UA"/>
        </w:rPr>
        <w:t xml:space="preserve"> </w:t>
      </w:r>
      <w:r w:rsidRPr="0043116B">
        <w:rPr>
          <w:rFonts w:ascii="Times New Roman" w:eastAsia="Arial Unicode MS" w:hAnsi="Times New Roman" w:cs="Times New Roman" w:hint="eastAsia"/>
          <w:b/>
          <w:bCs/>
          <w:color w:val="000000"/>
          <w:kern w:val="0"/>
          <w:sz w:val="28"/>
          <w:szCs w:val="28"/>
          <w:lang w:eastAsia="ru-RU" w:bidi="uk-UA"/>
        </w:rPr>
        <w:t>автоматизации</w:t>
      </w:r>
      <w:r w:rsidRPr="0043116B">
        <w:rPr>
          <w:rFonts w:ascii="Times New Roman" w:eastAsia="Arial Unicode MS" w:hAnsi="Times New Roman" w:cs="Times New Roman"/>
          <w:b/>
          <w:bCs/>
          <w:color w:val="000000"/>
          <w:kern w:val="0"/>
          <w:sz w:val="28"/>
          <w:szCs w:val="28"/>
          <w:lang w:eastAsia="ru-RU" w:bidi="uk-UA"/>
        </w:rPr>
        <w:t xml:space="preserve"> </w:t>
      </w:r>
      <w:r w:rsidRPr="0043116B">
        <w:rPr>
          <w:rFonts w:ascii="Times New Roman" w:eastAsia="Arial Unicode MS" w:hAnsi="Times New Roman" w:cs="Times New Roman" w:hint="eastAsia"/>
          <w:b/>
          <w:bCs/>
          <w:color w:val="000000"/>
          <w:kern w:val="0"/>
          <w:sz w:val="28"/>
          <w:szCs w:val="28"/>
          <w:lang w:eastAsia="ru-RU" w:bidi="uk-UA"/>
        </w:rPr>
        <w:t>процессов</w:t>
      </w:r>
      <w:r w:rsidRPr="0043116B">
        <w:rPr>
          <w:rFonts w:ascii="Times New Roman" w:eastAsia="Arial Unicode MS" w:hAnsi="Times New Roman" w:cs="Times New Roman"/>
          <w:b/>
          <w:bCs/>
          <w:color w:val="000000"/>
          <w:kern w:val="0"/>
          <w:sz w:val="28"/>
          <w:szCs w:val="28"/>
          <w:lang w:eastAsia="ru-RU" w:bidi="uk-UA"/>
        </w:rPr>
        <w:t xml:space="preserve"> </w:t>
      </w:r>
      <w:r w:rsidRPr="0043116B">
        <w:rPr>
          <w:rFonts w:ascii="Times New Roman" w:eastAsia="Arial Unicode MS" w:hAnsi="Times New Roman" w:cs="Times New Roman" w:hint="eastAsia"/>
          <w:b/>
          <w:bCs/>
          <w:color w:val="000000"/>
          <w:kern w:val="0"/>
          <w:sz w:val="28"/>
          <w:szCs w:val="28"/>
          <w:lang w:eastAsia="ru-RU" w:bidi="uk-UA"/>
        </w:rPr>
        <w:t>производства</w:t>
      </w:r>
    </w:p>
    <w:p w14:paraId="5D64876F" w14:textId="77777777" w:rsidR="0043116B" w:rsidRDefault="0043116B" w:rsidP="0043116B">
      <w:r>
        <w:rPr>
          <w:rFonts w:hint="eastAsia"/>
        </w:rPr>
        <w:t>ОГЛАВЛЕНИЕ</w:t>
      </w:r>
      <w:r>
        <w:t xml:space="preserve"> </w:t>
      </w:r>
      <w:r>
        <w:rPr>
          <w:rFonts w:hint="eastAsia"/>
        </w:rPr>
        <w:t>ДИССЕРТАЦИИ</w:t>
      </w:r>
    </w:p>
    <w:p w14:paraId="74AC9BEA" w14:textId="77777777" w:rsidR="0043116B" w:rsidRDefault="0043116B" w:rsidP="0043116B">
      <w:r>
        <w:rPr>
          <w:rFonts w:hint="eastAsia"/>
        </w:rPr>
        <w:t>кандидат</w:t>
      </w:r>
      <w:r>
        <w:t xml:space="preserve"> </w:t>
      </w:r>
      <w:r>
        <w:rPr>
          <w:rFonts w:hint="eastAsia"/>
        </w:rPr>
        <w:t>наук</w:t>
      </w:r>
      <w:r>
        <w:t xml:space="preserve"> </w:t>
      </w:r>
      <w:r>
        <w:rPr>
          <w:rFonts w:hint="eastAsia"/>
        </w:rPr>
        <w:t>Сычев</w:t>
      </w:r>
      <w:r>
        <w:t xml:space="preserve"> </w:t>
      </w:r>
      <w:r>
        <w:rPr>
          <w:rFonts w:hint="eastAsia"/>
        </w:rPr>
        <w:t>Петр</w:t>
      </w:r>
      <w:r>
        <w:t xml:space="preserve"> </w:t>
      </w:r>
      <w:r>
        <w:rPr>
          <w:rFonts w:hint="eastAsia"/>
        </w:rPr>
        <w:t>Вячеславович</w:t>
      </w:r>
    </w:p>
    <w:p w14:paraId="1CE6641C" w14:textId="77777777" w:rsidR="0043116B" w:rsidRDefault="0043116B" w:rsidP="0043116B">
      <w:r>
        <w:rPr>
          <w:rFonts w:hint="eastAsia"/>
        </w:rPr>
        <w:t>ВВЕДЕНИЕ</w:t>
      </w:r>
    </w:p>
    <w:p w14:paraId="4D9B42A3" w14:textId="77777777" w:rsidR="0043116B" w:rsidRDefault="0043116B" w:rsidP="0043116B"/>
    <w:p w14:paraId="58585775" w14:textId="77777777" w:rsidR="0043116B" w:rsidRDefault="0043116B" w:rsidP="0043116B">
      <w:r>
        <w:rPr>
          <w:rFonts w:hint="eastAsia"/>
        </w:rPr>
        <w:t>ГЛАВА</w:t>
      </w:r>
      <w:r>
        <w:t xml:space="preserve"> 1 </w:t>
      </w:r>
      <w:r>
        <w:rPr>
          <w:rFonts w:hint="eastAsia"/>
        </w:rPr>
        <w:t>АНАЛИЗ</w:t>
      </w:r>
      <w:r>
        <w:t xml:space="preserve"> </w:t>
      </w:r>
      <w:r>
        <w:rPr>
          <w:rFonts w:hint="eastAsia"/>
        </w:rPr>
        <w:t>СИСТЕМЫ</w:t>
      </w:r>
      <w:r>
        <w:t xml:space="preserve"> </w:t>
      </w:r>
      <w:r>
        <w:rPr>
          <w:rFonts w:hint="eastAsia"/>
        </w:rPr>
        <w:t>ТЕХНИЧЕСКОГО</w:t>
      </w:r>
      <w:r>
        <w:t xml:space="preserve"> </w:t>
      </w:r>
      <w:r>
        <w:rPr>
          <w:rFonts w:hint="eastAsia"/>
        </w:rPr>
        <w:t>ОБСЛУЖИВАНИЯ</w:t>
      </w:r>
      <w:r>
        <w:t xml:space="preserve"> </w:t>
      </w:r>
      <w:r>
        <w:rPr>
          <w:rFonts w:hint="eastAsia"/>
        </w:rPr>
        <w:t>ЖЕЛЕЗНОДОРОЖНОГО</w:t>
      </w:r>
      <w:r>
        <w:t xml:space="preserve"> </w:t>
      </w:r>
      <w:r>
        <w:rPr>
          <w:rFonts w:hint="eastAsia"/>
        </w:rPr>
        <w:t>ПУТИ</w:t>
      </w:r>
      <w:r>
        <w:t xml:space="preserve"> </w:t>
      </w:r>
      <w:r>
        <w:rPr>
          <w:rFonts w:hint="eastAsia"/>
        </w:rPr>
        <w:t>С</w:t>
      </w:r>
      <w:r>
        <w:t xml:space="preserve"> </w:t>
      </w:r>
      <w:r>
        <w:rPr>
          <w:rFonts w:hint="eastAsia"/>
        </w:rPr>
        <w:t>ОБОСНОВАНИЕМ</w:t>
      </w:r>
      <w:r>
        <w:t xml:space="preserve"> </w:t>
      </w:r>
      <w:r>
        <w:rPr>
          <w:rFonts w:hint="eastAsia"/>
        </w:rPr>
        <w:t>ВОЗМОЖНОСТИ</w:t>
      </w:r>
      <w:r>
        <w:t xml:space="preserve"> </w:t>
      </w:r>
      <w:r>
        <w:rPr>
          <w:rFonts w:hint="eastAsia"/>
        </w:rPr>
        <w:t>АВТОМАТИЗАЦИИ</w:t>
      </w:r>
      <w:r>
        <w:t xml:space="preserve"> </w:t>
      </w:r>
      <w:r>
        <w:rPr>
          <w:rFonts w:hint="eastAsia"/>
        </w:rPr>
        <w:t>ТЕХНОЛОГИЧЕСКИХ</w:t>
      </w:r>
      <w:r>
        <w:t xml:space="preserve"> </w:t>
      </w:r>
      <w:r>
        <w:rPr>
          <w:rFonts w:hint="eastAsia"/>
        </w:rPr>
        <w:t>ПРОЦЕССОВ</w:t>
      </w:r>
      <w:r>
        <w:t xml:space="preserve"> </w:t>
      </w:r>
      <w:r>
        <w:rPr>
          <w:rFonts w:hint="eastAsia"/>
        </w:rPr>
        <w:t>И</w:t>
      </w:r>
      <w:r>
        <w:t xml:space="preserve"> </w:t>
      </w:r>
      <w:r>
        <w:rPr>
          <w:rFonts w:hint="eastAsia"/>
        </w:rPr>
        <w:t>СРЕДСТВ</w:t>
      </w:r>
      <w:r>
        <w:t xml:space="preserve"> </w:t>
      </w:r>
      <w:r>
        <w:rPr>
          <w:rFonts w:hint="eastAsia"/>
        </w:rPr>
        <w:t>МЕХАНИЗАЦИИ</w:t>
      </w:r>
      <w:r>
        <w:t xml:space="preserve"> </w:t>
      </w:r>
      <w:r>
        <w:rPr>
          <w:rFonts w:hint="eastAsia"/>
        </w:rPr>
        <w:t>С</w:t>
      </w:r>
      <w:r>
        <w:t xml:space="preserve"> </w:t>
      </w:r>
      <w:r>
        <w:rPr>
          <w:rFonts w:hint="eastAsia"/>
        </w:rPr>
        <w:t>РАЗРАБОТКОЙ</w:t>
      </w:r>
      <w:r>
        <w:t xml:space="preserve"> </w:t>
      </w:r>
      <w:r>
        <w:rPr>
          <w:rFonts w:hint="eastAsia"/>
        </w:rPr>
        <w:t>ТЕХНИЧЕСКИХ</w:t>
      </w:r>
      <w:r>
        <w:t xml:space="preserve"> </w:t>
      </w:r>
      <w:r>
        <w:rPr>
          <w:rFonts w:hint="eastAsia"/>
        </w:rPr>
        <w:t>ТРЕБОВАНИЙ</w:t>
      </w:r>
    </w:p>
    <w:p w14:paraId="50200117" w14:textId="77777777" w:rsidR="0043116B" w:rsidRDefault="0043116B" w:rsidP="0043116B"/>
    <w:p w14:paraId="76D6A42C" w14:textId="77777777" w:rsidR="0043116B" w:rsidRDefault="0043116B" w:rsidP="0043116B">
      <w:r>
        <w:t xml:space="preserve">1.1. </w:t>
      </w:r>
      <w:r>
        <w:rPr>
          <w:rFonts w:hint="eastAsia"/>
        </w:rPr>
        <w:t>Выбор</w:t>
      </w:r>
      <w:r>
        <w:t xml:space="preserve"> </w:t>
      </w:r>
      <w:r>
        <w:rPr>
          <w:rFonts w:hint="eastAsia"/>
        </w:rPr>
        <w:t>работ</w:t>
      </w:r>
      <w:r>
        <w:t xml:space="preserve"> </w:t>
      </w:r>
      <w:r>
        <w:rPr>
          <w:rFonts w:hint="eastAsia"/>
        </w:rPr>
        <w:t>и</w:t>
      </w:r>
      <w:r>
        <w:t xml:space="preserve"> </w:t>
      </w:r>
      <w:r>
        <w:rPr>
          <w:rFonts w:hint="eastAsia"/>
        </w:rPr>
        <w:t>средств</w:t>
      </w:r>
      <w:r>
        <w:t xml:space="preserve"> </w:t>
      </w:r>
      <w:r>
        <w:rPr>
          <w:rFonts w:hint="eastAsia"/>
        </w:rPr>
        <w:t>механизации</w:t>
      </w:r>
      <w:r>
        <w:t xml:space="preserve"> </w:t>
      </w:r>
      <w:r>
        <w:rPr>
          <w:rFonts w:hint="eastAsia"/>
        </w:rPr>
        <w:t>в</w:t>
      </w:r>
      <w:r>
        <w:t xml:space="preserve"> </w:t>
      </w:r>
      <w:r>
        <w:rPr>
          <w:rFonts w:hint="eastAsia"/>
        </w:rPr>
        <w:t>системе</w:t>
      </w:r>
      <w:r>
        <w:t xml:space="preserve"> </w:t>
      </w:r>
      <w:r>
        <w:rPr>
          <w:rFonts w:hint="eastAsia"/>
        </w:rPr>
        <w:t>технического</w:t>
      </w:r>
      <w:r>
        <w:t xml:space="preserve"> </w:t>
      </w:r>
      <w:r>
        <w:rPr>
          <w:rFonts w:hint="eastAsia"/>
        </w:rPr>
        <w:t>обслуживания</w:t>
      </w:r>
      <w:r>
        <w:t xml:space="preserve"> </w:t>
      </w:r>
      <w:r>
        <w:rPr>
          <w:rFonts w:hint="eastAsia"/>
        </w:rPr>
        <w:t>и</w:t>
      </w:r>
      <w:r>
        <w:t xml:space="preserve"> </w:t>
      </w:r>
      <w:r>
        <w:rPr>
          <w:rFonts w:hint="eastAsia"/>
        </w:rPr>
        <w:t>ремонтов</w:t>
      </w:r>
      <w:r>
        <w:t xml:space="preserve"> </w:t>
      </w:r>
      <w:r>
        <w:rPr>
          <w:rFonts w:hint="eastAsia"/>
        </w:rPr>
        <w:t>пути</w:t>
      </w:r>
      <w:r>
        <w:t xml:space="preserve">, </w:t>
      </w:r>
      <w:r>
        <w:rPr>
          <w:rFonts w:hint="eastAsia"/>
        </w:rPr>
        <w:t>имеющих</w:t>
      </w:r>
      <w:r>
        <w:t xml:space="preserve"> </w:t>
      </w:r>
      <w:r>
        <w:rPr>
          <w:rFonts w:hint="eastAsia"/>
        </w:rPr>
        <w:t>наибольший</w:t>
      </w:r>
      <w:r>
        <w:t xml:space="preserve"> </w:t>
      </w:r>
      <w:r>
        <w:rPr>
          <w:rFonts w:hint="eastAsia"/>
        </w:rPr>
        <w:t>процент</w:t>
      </w:r>
      <w:r>
        <w:t xml:space="preserve"> </w:t>
      </w:r>
      <w:r>
        <w:rPr>
          <w:rFonts w:hint="eastAsia"/>
        </w:rPr>
        <w:t>ручного</w:t>
      </w:r>
      <w:r>
        <w:t xml:space="preserve"> </w:t>
      </w:r>
      <w:r>
        <w:rPr>
          <w:rFonts w:hint="eastAsia"/>
        </w:rPr>
        <w:t>труда</w:t>
      </w:r>
      <w:r>
        <w:t xml:space="preserve"> </w:t>
      </w:r>
      <w:r>
        <w:rPr>
          <w:rFonts w:hint="eastAsia"/>
        </w:rPr>
        <w:t>и</w:t>
      </w:r>
      <w:r>
        <w:t xml:space="preserve"> </w:t>
      </w:r>
      <w:r>
        <w:rPr>
          <w:rFonts w:hint="eastAsia"/>
        </w:rPr>
        <w:t>влияния</w:t>
      </w:r>
      <w:r>
        <w:t xml:space="preserve"> </w:t>
      </w:r>
      <w:r>
        <w:rPr>
          <w:rFonts w:hint="eastAsia"/>
        </w:rPr>
        <w:t>на</w:t>
      </w:r>
      <w:r>
        <w:t xml:space="preserve"> </w:t>
      </w:r>
      <w:r>
        <w:rPr>
          <w:rFonts w:hint="eastAsia"/>
        </w:rPr>
        <w:t>перевозочный</w:t>
      </w:r>
      <w:r>
        <w:t xml:space="preserve"> </w:t>
      </w:r>
      <w:r>
        <w:rPr>
          <w:rFonts w:hint="eastAsia"/>
        </w:rPr>
        <w:t>процесс</w:t>
      </w:r>
    </w:p>
    <w:p w14:paraId="23651D81" w14:textId="77777777" w:rsidR="0043116B" w:rsidRDefault="0043116B" w:rsidP="0043116B"/>
    <w:p w14:paraId="79299887" w14:textId="77777777" w:rsidR="0043116B" w:rsidRDefault="0043116B" w:rsidP="0043116B">
      <w:r>
        <w:t xml:space="preserve">1.1.1. </w:t>
      </w:r>
      <w:r>
        <w:rPr>
          <w:rFonts w:hint="eastAsia"/>
        </w:rPr>
        <w:t>Анализ</w:t>
      </w:r>
      <w:r>
        <w:t xml:space="preserve"> </w:t>
      </w:r>
      <w:r>
        <w:rPr>
          <w:rFonts w:hint="eastAsia"/>
        </w:rPr>
        <w:t>технологии</w:t>
      </w:r>
      <w:r>
        <w:t xml:space="preserve"> </w:t>
      </w:r>
      <w:r>
        <w:rPr>
          <w:rFonts w:hint="eastAsia"/>
        </w:rPr>
        <w:t>работ</w:t>
      </w:r>
    </w:p>
    <w:p w14:paraId="4BCD7BDD" w14:textId="77777777" w:rsidR="0043116B" w:rsidRDefault="0043116B" w:rsidP="0043116B"/>
    <w:p w14:paraId="25159AD7" w14:textId="77777777" w:rsidR="0043116B" w:rsidRDefault="0043116B" w:rsidP="0043116B">
      <w:r>
        <w:t xml:space="preserve">1.1.2. </w:t>
      </w:r>
      <w:r>
        <w:rPr>
          <w:rFonts w:hint="eastAsia"/>
        </w:rPr>
        <w:t>Анализ</w:t>
      </w:r>
      <w:r>
        <w:t xml:space="preserve"> </w:t>
      </w:r>
      <w:r>
        <w:rPr>
          <w:rFonts w:hint="eastAsia"/>
        </w:rPr>
        <w:t>средств</w:t>
      </w:r>
      <w:r>
        <w:t xml:space="preserve"> </w:t>
      </w:r>
      <w:r>
        <w:rPr>
          <w:rFonts w:hint="eastAsia"/>
        </w:rPr>
        <w:t>механизации</w:t>
      </w:r>
    </w:p>
    <w:p w14:paraId="48E1DD82" w14:textId="77777777" w:rsidR="0043116B" w:rsidRDefault="0043116B" w:rsidP="0043116B"/>
    <w:p w14:paraId="1BFB8EEF" w14:textId="77777777" w:rsidR="0043116B" w:rsidRDefault="0043116B" w:rsidP="0043116B">
      <w:r>
        <w:t xml:space="preserve">1.2. </w:t>
      </w:r>
      <w:r>
        <w:rPr>
          <w:rFonts w:hint="eastAsia"/>
        </w:rPr>
        <w:t>Оценка</w:t>
      </w:r>
      <w:r>
        <w:t xml:space="preserve"> </w:t>
      </w:r>
      <w:r>
        <w:rPr>
          <w:rFonts w:hint="eastAsia"/>
        </w:rPr>
        <w:t>потребности</w:t>
      </w:r>
      <w:r>
        <w:t xml:space="preserve"> </w:t>
      </w:r>
      <w:r>
        <w:rPr>
          <w:rFonts w:hint="eastAsia"/>
        </w:rPr>
        <w:t>в</w:t>
      </w:r>
      <w:r>
        <w:t xml:space="preserve"> </w:t>
      </w:r>
      <w:r>
        <w:rPr>
          <w:rFonts w:hint="eastAsia"/>
        </w:rPr>
        <w:t>хоппер</w:t>
      </w:r>
      <w:r>
        <w:t>-</w:t>
      </w:r>
      <w:r>
        <w:rPr>
          <w:rFonts w:hint="eastAsia"/>
        </w:rPr>
        <w:t>дозаторах</w:t>
      </w:r>
      <w:r>
        <w:t xml:space="preserve"> </w:t>
      </w:r>
      <w:r>
        <w:rPr>
          <w:rFonts w:hint="eastAsia"/>
        </w:rPr>
        <w:t>для</w:t>
      </w:r>
      <w:r>
        <w:t xml:space="preserve"> </w:t>
      </w:r>
      <w:r>
        <w:rPr>
          <w:rFonts w:hint="eastAsia"/>
        </w:rPr>
        <w:t>выполнения</w:t>
      </w:r>
      <w:r>
        <w:t xml:space="preserve"> </w:t>
      </w:r>
      <w:r>
        <w:rPr>
          <w:rFonts w:hint="eastAsia"/>
        </w:rPr>
        <w:t>плановых</w:t>
      </w:r>
      <w:r>
        <w:t xml:space="preserve"> </w:t>
      </w:r>
      <w:r>
        <w:rPr>
          <w:rFonts w:hint="eastAsia"/>
        </w:rPr>
        <w:t>работ</w:t>
      </w:r>
      <w:r>
        <w:t xml:space="preserve"> </w:t>
      </w:r>
      <w:r>
        <w:rPr>
          <w:rFonts w:hint="eastAsia"/>
        </w:rPr>
        <w:t>по</w:t>
      </w:r>
      <w:r>
        <w:t xml:space="preserve"> </w:t>
      </w:r>
      <w:r>
        <w:rPr>
          <w:rFonts w:hint="eastAsia"/>
        </w:rPr>
        <w:t>техническому</w:t>
      </w:r>
      <w:r>
        <w:t xml:space="preserve"> </w:t>
      </w:r>
      <w:r>
        <w:rPr>
          <w:rFonts w:hint="eastAsia"/>
        </w:rPr>
        <w:t>обслуживанию</w:t>
      </w:r>
      <w:r>
        <w:t xml:space="preserve"> </w:t>
      </w:r>
      <w:r>
        <w:rPr>
          <w:rFonts w:hint="eastAsia"/>
        </w:rPr>
        <w:t>и</w:t>
      </w:r>
      <w:r>
        <w:t xml:space="preserve"> </w:t>
      </w:r>
      <w:r>
        <w:rPr>
          <w:rFonts w:hint="eastAsia"/>
        </w:rPr>
        <w:t>ремонтам</w:t>
      </w:r>
      <w:r>
        <w:t xml:space="preserve"> </w:t>
      </w:r>
      <w:r>
        <w:rPr>
          <w:rFonts w:hint="eastAsia"/>
        </w:rPr>
        <w:t>железнодорожного</w:t>
      </w:r>
      <w:r>
        <w:t xml:space="preserve"> </w:t>
      </w:r>
      <w:r>
        <w:rPr>
          <w:rFonts w:hint="eastAsia"/>
        </w:rPr>
        <w:t>пути</w:t>
      </w:r>
      <w:r>
        <w:t xml:space="preserve"> </w:t>
      </w:r>
      <w:r>
        <w:rPr>
          <w:rFonts w:hint="eastAsia"/>
        </w:rPr>
        <w:t>и</w:t>
      </w:r>
      <w:r>
        <w:t xml:space="preserve"> </w:t>
      </w:r>
      <w:r>
        <w:rPr>
          <w:rFonts w:hint="eastAsia"/>
        </w:rPr>
        <w:t>объемов</w:t>
      </w:r>
      <w:r>
        <w:t xml:space="preserve"> </w:t>
      </w:r>
      <w:r>
        <w:rPr>
          <w:rFonts w:hint="eastAsia"/>
        </w:rPr>
        <w:t>выгружаемого</w:t>
      </w:r>
      <w:r>
        <w:t xml:space="preserve"> </w:t>
      </w:r>
      <w:r>
        <w:rPr>
          <w:rFonts w:hint="eastAsia"/>
        </w:rPr>
        <w:t>балласта</w:t>
      </w:r>
    </w:p>
    <w:p w14:paraId="1CA71DF9" w14:textId="77777777" w:rsidR="0043116B" w:rsidRDefault="0043116B" w:rsidP="0043116B"/>
    <w:p w14:paraId="5235A74F" w14:textId="77777777" w:rsidR="0043116B" w:rsidRDefault="0043116B" w:rsidP="0043116B">
      <w:r>
        <w:t xml:space="preserve">1.3. </w:t>
      </w:r>
      <w:r>
        <w:rPr>
          <w:rFonts w:hint="eastAsia"/>
        </w:rPr>
        <w:t>Разработка</w:t>
      </w:r>
      <w:r>
        <w:t xml:space="preserve"> </w:t>
      </w:r>
      <w:r>
        <w:rPr>
          <w:rFonts w:hint="eastAsia"/>
        </w:rPr>
        <w:t>структурной</w:t>
      </w:r>
      <w:r>
        <w:t xml:space="preserve"> </w:t>
      </w:r>
      <w:r>
        <w:rPr>
          <w:rFonts w:hint="eastAsia"/>
        </w:rPr>
        <w:t>схемы</w:t>
      </w:r>
      <w:r>
        <w:t xml:space="preserve"> </w:t>
      </w:r>
      <w:r>
        <w:rPr>
          <w:rFonts w:hint="eastAsia"/>
        </w:rPr>
        <w:t>АСУ</w:t>
      </w:r>
      <w:r>
        <w:t xml:space="preserve"> </w:t>
      </w:r>
      <w:r>
        <w:rPr>
          <w:rFonts w:hint="eastAsia"/>
        </w:rPr>
        <w:t>ТП</w:t>
      </w:r>
      <w:r>
        <w:t xml:space="preserve"> </w:t>
      </w:r>
      <w:r>
        <w:rPr>
          <w:rFonts w:hint="eastAsia"/>
        </w:rPr>
        <w:t>техническим</w:t>
      </w:r>
      <w:r>
        <w:t xml:space="preserve"> </w:t>
      </w:r>
      <w:r>
        <w:rPr>
          <w:rFonts w:hint="eastAsia"/>
        </w:rPr>
        <w:t>обслуживанием</w:t>
      </w:r>
      <w:r>
        <w:t xml:space="preserve"> </w:t>
      </w:r>
      <w:r>
        <w:rPr>
          <w:rFonts w:hint="eastAsia"/>
        </w:rPr>
        <w:t>железнодорожного</w:t>
      </w:r>
      <w:r>
        <w:t xml:space="preserve"> </w:t>
      </w:r>
      <w:r>
        <w:rPr>
          <w:rFonts w:hint="eastAsia"/>
        </w:rPr>
        <w:t>пути</w:t>
      </w:r>
      <w:r>
        <w:t xml:space="preserve"> </w:t>
      </w:r>
      <w:r>
        <w:rPr>
          <w:rFonts w:hint="eastAsia"/>
        </w:rPr>
        <w:t>и</w:t>
      </w:r>
      <w:r>
        <w:t xml:space="preserve"> </w:t>
      </w:r>
      <w:r>
        <w:rPr>
          <w:rFonts w:hint="eastAsia"/>
        </w:rPr>
        <w:t>обоснование</w:t>
      </w:r>
      <w:r>
        <w:t xml:space="preserve"> </w:t>
      </w:r>
      <w:r>
        <w:rPr>
          <w:rFonts w:hint="eastAsia"/>
        </w:rPr>
        <w:t>возможности</w:t>
      </w:r>
      <w:r>
        <w:t xml:space="preserve"> </w:t>
      </w:r>
      <w:r>
        <w:rPr>
          <w:rFonts w:hint="eastAsia"/>
        </w:rPr>
        <w:t>ее</w:t>
      </w:r>
      <w:r>
        <w:t xml:space="preserve"> </w:t>
      </w:r>
      <w:r>
        <w:rPr>
          <w:rFonts w:hint="eastAsia"/>
        </w:rPr>
        <w:t>создания</w:t>
      </w:r>
    </w:p>
    <w:p w14:paraId="6F6050F9" w14:textId="77777777" w:rsidR="0043116B" w:rsidRDefault="0043116B" w:rsidP="0043116B"/>
    <w:p w14:paraId="5D0F410A" w14:textId="77777777" w:rsidR="0043116B" w:rsidRDefault="0043116B" w:rsidP="0043116B">
      <w:r>
        <w:t xml:space="preserve">1.3.1. </w:t>
      </w:r>
      <w:r>
        <w:rPr>
          <w:rFonts w:hint="eastAsia"/>
        </w:rPr>
        <w:t>Автоматизированная</w:t>
      </w:r>
      <w:r>
        <w:t xml:space="preserve"> </w:t>
      </w:r>
      <w:r>
        <w:rPr>
          <w:rFonts w:hint="eastAsia"/>
        </w:rPr>
        <w:t>система</w:t>
      </w:r>
      <w:r>
        <w:t xml:space="preserve"> </w:t>
      </w:r>
      <w:r>
        <w:rPr>
          <w:rFonts w:hint="eastAsia"/>
        </w:rPr>
        <w:t>железнодорожным</w:t>
      </w:r>
      <w:r>
        <w:t xml:space="preserve"> </w:t>
      </w:r>
      <w:r>
        <w:rPr>
          <w:rFonts w:hint="eastAsia"/>
        </w:rPr>
        <w:t>транспортом</w:t>
      </w:r>
      <w:r>
        <w:t xml:space="preserve"> (</w:t>
      </w:r>
      <w:r>
        <w:rPr>
          <w:rFonts w:hint="eastAsia"/>
        </w:rPr>
        <w:t>АСУЖТ</w:t>
      </w:r>
      <w:r>
        <w:t>)</w:t>
      </w:r>
    </w:p>
    <w:p w14:paraId="2D3EFBB8" w14:textId="77777777" w:rsidR="0043116B" w:rsidRDefault="0043116B" w:rsidP="0043116B"/>
    <w:p w14:paraId="644B8893" w14:textId="77777777" w:rsidR="0043116B" w:rsidRDefault="0043116B" w:rsidP="0043116B">
      <w:r>
        <w:t xml:space="preserve">1.3.2. </w:t>
      </w:r>
      <w:r>
        <w:rPr>
          <w:rFonts w:hint="eastAsia"/>
        </w:rPr>
        <w:t>Автоматизированная</w:t>
      </w:r>
      <w:r>
        <w:t xml:space="preserve"> </w:t>
      </w:r>
      <w:r>
        <w:rPr>
          <w:rFonts w:hint="eastAsia"/>
        </w:rPr>
        <w:t>система</w:t>
      </w:r>
      <w:r>
        <w:t xml:space="preserve"> </w:t>
      </w:r>
      <w:r>
        <w:rPr>
          <w:rFonts w:hint="eastAsia"/>
        </w:rPr>
        <w:t>управления</w:t>
      </w:r>
      <w:r>
        <w:t xml:space="preserve"> </w:t>
      </w:r>
      <w:r>
        <w:rPr>
          <w:rFonts w:hint="eastAsia"/>
        </w:rPr>
        <w:t>технологическими</w:t>
      </w:r>
      <w:r>
        <w:t xml:space="preserve"> </w:t>
      </w:r>
      <w:r>
        <w:rPr>
          <w:rFonts w:hint="eastAsia"/>
        </w:rPr>
        <w:t>процессами</w:t>
      </w:r>
    </w:p>
    <w:p w14:paraId="40C35B39" w14:textId="77777777" w:rsidR="0043116B" w:rsidRDefault="0043116B" w:rsidP="0043116B"/>
    <w:p w14:paraId="218F8229" w14:textId="77777777" w:rsidR="0043116B" w:rsidRDefault="0043116B" w:rsidP="0043116B">
      <w:r>
        <w:t xml:space="preserve">1.3.3. </w:t>
      </w:r>
      <w:r>
        <w:rPr>
          <w:rFonts w:hint="eastAsia"/>
        </w:rPr>
        <w:t>Разработка</w:t>
      </w:r>
      <w:r>
        <w:t xml:space="preserve"> </w:t>
      </w:r>
      <w:r>
        <w:rPr>
          <w:rFonts w:hint="eastAsia"/>
        </w:rPr>
        <w:t>структурной</w:t>
      </w:r>
      <w:r>
        <w:t xml:space="preserve"> </w:t>
      </w:r>
      <w:r>
        <w:rPr>
          <w:rFonts w:hint="eastAsia"/>
        </w:rPr>
        <w:t>схемы</w:t>
      </w:r>
      <w:r>
        <w:t xml:space="preserve"> </w:t>
      </w:r>
      <w:r>
        <w:rPr>
          <w:rFonts w:hint="eastAsia"/>
        </w:rPr>
        <w:t>АСУ</w:t>
      </w:r>
      <w:r>
        <w:t xml:space="preserve"> </w:t>
      </w:r>
      <w:r>
        <w:rPr>
          <w:rFonts w:hint="eastAsia"/>
        </w:rPr>
        <w:t>ТП</w:t>
      </w:r>
      <w:r>
        <w:t xml:space="preserve"> </w:t>
      </w:r>
      <w:r>
        <w:rPr>
          <w:rFonts w:hint="eastAsia"/>
        </w:rPr>
        <w:t>техническим</w:t>
      </w:r>
      <w:r>
        <w:t xml:space="preserve"> </w:t>
      </w:r>
      <w:r>
        <w:rPr>
          <w:rFonts w:hint="eastAsia"/>
        </w:rPr>
        <w:t>обслуживанием</w:t>
      </w:r>
      <w:r>
        <w:t xml:space="preserve"> </w:t>
      </w:r>
      <w:r>
        <w:rPr>
          <w:rFonts w:hint="eastAsia"/>
        </w:rPr>
        <w:t>и</w:t>
      </w:r>
      <w:r>
        <w:t xml:space="preserve"> </w:t>
      </w:r>
      <w:r>
        <w:rPr>
          <w:rFonts w:hint="eastAsia"/>
        </w:rPr>
        <w:t>ремонтами</w:t>
      </w:r>
      <w:r>
        <w:t xml:space="preserve"> </w:t>
      </w:r>
      <w:r>
        <w:rPr>
          <w:rFonts w:hint="eastAsia"/>
        </w:rPr>
        <w:t>железнодорожного</w:t>
      </w:r>
      <w:r>
        <w:t xml:space="preserve"> </w:t>
      </w:r>
      <w:r>
        <w:rPr>
          <w:rFonts w:hint="eastAsia"/>
        </w:rPr>
        <w:t>пути</w:t>
      </w:r>
    </w:p>
    <w:p w14:paraId="19811A51" w14:textId="77777777" w:rsidR="0043116B" w:rsidRDefault="0043116B" w:rsidP="0043116B"/>
    <w:p w14:paraId="08DB4A7B" w14:textId="77777777" w:rsidR="0043116B" w:rsidRDefault="0043116B" w:rsidP="0043116B">
      <w:r>
        <w:t xml:space="preserve">1.4 </w:t>
      </w:r>
      <w:r>
        <w:rPr>
          <w:rFonts w:hint="eastAsia"/>
        </w:rPr>
        <w:t>Анализ</w:t>
      </w:r>
      <w:r>
        <w:t xml:space="preserve"> </w:t>
      </w:r>
      <w:r>
        <w:rPr>
          <w:rFonts w:hint="eastAsia"/>
        </w:rPr>
        <w:t>возможности</w:t>
      </w:r>
      <w:r>
        <w:t xml:space="preserve"> </w:t>
      </w:r>
      <w:r>
        <w:rPr>
          <w:rFonts w:hint="eastAsia"/>
        </w:rPr>
        <w:t>формирования</w:t>
      </w:r>
      <w:r>
        <w:t xml:space="preserve"> </w:t>
      </w:r>
      <w:r>
        <w:rPr>
          <w:rFonts w:hint="eastAsia"/>
        </w:rPr>
        <w:t>технической</w:t>
      </w:r>
      <w:r>
        <w:t xml:space="preserve"> </w:t>
      </w:r>
      <w:r>
        <w:rPr>
          <w:rFonts w:hint="eastAsia"/>
        </w:rPr>
        <w:t>и</w:t>
      </w:r>
      <w:r>
        <w:t xml:space="preserve"> </w:t>
      </w:r>
      <w:r>
        <w:rPr>
          <w:rFonts w:hint="eastAsia"/>
        </w:rPr>
        <w:t>информационной</w:t>
      </w:r>
      <w:r>
        <w:t xml:space="preserve"> </w:t>
      </w:r>
      <w:r>
        <w:rPr>
          <w:rFonts w:hint="eastAsia"/>
        </w:rPr>
        <w:t>базы</w:t>
      </w:r>
      <w:r>
        <w:t xml:space="preserve"> </w:t>
      </w:r>
      <w:r>
        <w:rPr>
          <w:rFonts w:hint="eastAsia"/>
        </w:rPr>
        <w:t>АСУ</w:t>
      </w:r>
      <w:r>
        <w:t xml:space="preserve"> </w:t>
      </w:r>
      <w:r>
        <w:rPr>
          <w:rFonts w:hint="eastAsia"/>
        </w:rPr>
        <w:t>ТП</w:t>
      </w:r>
      <w:r>
        <w:t xml:space="preserve"> </w:t>
      </w:r>
      <w:r>
        <w:rPr>
          <w:rFonts w:hint="eastAsia"/>
        </w:rPr>
        <w:t>ТО</w:t>
      </w:r>
      <w:r>
        <w:t xml:space="preserve"> </w:t>
      </w:r>
      <w:r>
        <w:rPr>
          <w:rFonts w:hint="eastAsia"/>
        </w:rPr>
        <w:t>на</w:t>
      </w:r>
      <w:r>
        <w:t xml:space="preserve"> </w:t>
      </w:r>
      <w:r>
        <w:rPr>
          <w:rFonts w:hint="eastAsia"/>
        </w:rPr>
        <w:t>основе</w:t>
      </w:r>
      <w:r>
        <w:t xml:space="preserve"> </w:t>
      </w:r>
      <w:r>
        <w:rPr>
          <w:rFonts w:hint="eastAsia"/>
        </w:rPr>
        <w:t>эксплуатируемых</w:t>
      </w:r>
      <w:r>
        <w:t xml:space="preserve"> </w:t>
      </w:r>
      <w:r>
        <w:rPr>
          <w:rFonts w:hint="eastAsia"/>
        </w:rPr>
        <w:t>вагонов</w:t>
      </w:r>
      <w:r>
        <w:t xml:space="preserve"> - </w:t>
      </w:r>
      <w:r>
        <w:rPr>
          <w:rFonts w:hint="eastAsia"/>
        </w:rPr>
        <w:t>путеизмерителей</w:t>
      </w:r>
    </w:p>
    <w:p w14:paraId="5FC4F4DF" w14:textId="77777777" w:rsidR="0043116B" w:rsidRDefault="0043116B" w:rsidP="0043116B"/>
    <w:p w14:paraId="21F304F3" w14:textId="77777777" w:rsidR="0043116B" w:rsidRDefault="0043116B" w:rsidP="0043116B">
      <w:r>
        <w:t xml:space="preserve">1.5 </w:t>
      </w:r>
      <w:r>
        <w:rPr>
          <w:rFonts w:hint="eastAsia"/>
        </w:rPr>
        <w:t>Анализ</w:t>
      </w:r>
      <w:r>
        <w:t xml:space="preserve"> </w:t>
      </w:r>
      <w:r>
        <w:rPr>
          <w:rFonts w:hint="eastAsia"/>
        </w:rPr>
        <w:t>возможности</w:t>
      </w:r>
      <w:r>
        <w:t xml:space="preserve"> </w:t>
      </w:r>
      <w:r>
        <w:rPr>
          <w:rFonts w:hint="eastAsia"/>
        </w:rPr>
        <w:t>применения</w:t>
      </w:r>
      <w:r>
        <w:t xml:space="preserve"> </w:t>
      </w:r>
      <w:r>
        <w:rPr>
          <w:rFonts w:hint="eastAsia"/>
        </w:rPr>
        <w:t>для</w:t>
      </w:r>
      <w:r>
        <w:t xml:space="preserve"> </w:t>
      </w:r>
      <w:r>
        <w:rPr>
          <w:rFonts w:hint="eastAsia"/>
        </w:rPr>
        <w:t>формирования</w:t>
      </w:r>
      <w:r>
        <w:t xml:space="preserve"> </w:t>
      </w:r>
      <w:r>
        <w:rPr>
          <w:rFonts w:hint="eastAsia"/>
        </w:rPr>
        <w:t>технической</w:t>
      </w:r>
      <w:r>
        <w:t xml:space="preserve"> </w:t>
      </w:r>
      <w:r>
        <w:rPr>
          <w:rFonts w:hint="eastAsia"/>
        </w:rPr>
        <w:t>и</w:t>
      </w:r>
      <w:r>
        <w:t xml:space="preserve"> </w:t>
      </w:r>
      <w:r>
        <w:rPr>
          <w:rFonts w:hint="eastAsia"/>
        </w:rPr>
        <w:t>информационной</w:t>
      </w:r>
      <w:r>
        <w:t xml:space="preserve"> </w:t>
      </w:r>
      <w:r>
        <w:rPr>
          <w:rFonts w:hint="eastAsia"/>
        </w:rPr>
        <w:t>базы</w:t>
      </w:r>
      <w:r>
        <w:t xml:space="preserve"> </w:t>
      </w:r>
      <w:r>
        <w:rPr>
          <w:rFonts w:hint="eastAsia"/>
        </w:rPr>
        <w:t>АСУ</w:t>
      </w:r>
      <w:r>
        <w:t xml:space="preserve"> </w:t>
      </w:r>
      <w:r>
        <w:rPr>
          <w:rFonts w:hint="eastAsia"/>
        </w:rPr>
        <w:t>ТП</w:t>
      </w:r>
      <w:r>
        <w:t xml:space="preserve"> </w:t>
      </w:r>
      <w:r>
        <w:rPr>
          <w:rFonts w:hint="eastAsia"/>
        </w:rPr>
        <w:t>ПВ</w:t>
      </w:r>
      <w:r>
        <w:t xml:space="preserve"> </w:t>
      </w:r>
      <w:r>
        <w:rPr>
          <w:rFonts w:hint="eastAsia"/>
        </w:rPr>
        <w:t>микропроцессорных</w:t>
      </w:r>
      <w:r>
        <w:t xml:space="preserve"> </w:t>
      </w:r>
      <w:r>
        <w:rPr>
          <w:rFonts w:hint="eastAsia"/>
        </w:rPr>
        <w:t>систем</w:t>
      </w:r>
      <w:r>
        <w:t xml:space="preserve"> </w:t>
      </w:r>
      <w:r>
        <w:rPr>
          <w:rFonts w:hint="eastAsia"/>
        </w:rPr>
        <w:t>управления</w:t>
      </w:r>
      <w:r>
        <w:t xml:space="preserve"> </w:t>
      </w:r>
      <w:r>
        <w:rPr>
          <w:rFonts w:hint="eastAsia"/>
        </w:rPr>
        <w:t>рабочими</w:t>
      </w:r>
      <w:r>
        <w:t xml:space="preserve"> </w:t>
      </w:r>
      <w:r>
        <w:rPr>
          <w:rFonts w:hint="eastAsia"/>
        </w:rPr>
        <w:t>органами</w:t>
      </w:r>
      <w:r>
        <w:t xml:space="preserve"> </w:t>
      </w:r>
      <w:r>
        <w:rPr>
          <w:rFonts w:hint="eastAsia"/>
        </w:rPr>
        <w:t>выправочно</w:t>
      </w:r>
      <w:r>
        <w:t>-</w:t>
      </w:r>
      <w:r>
        <w:rPr>
          <w:rFonts w:hint="eastAsia"/>
        </w:rPr>
        <w:t>подбивочно</w:t>
      </w:r>
      <w:r>
        <w:t>-</w:t>
      </w:r>
      <w:r>
        <w:rPr>
          <w:rFonts w:hint="eastAsia"/>
        </w:rPr>
        <w:t>рихтовочных</w:t>
      </w:r>
      <w:r>
        <w:t xml:space="preserve"> </w:t>
      </w:r>
      <w:r>
        <w:rPr>
          <w:rFonts w:hint="eastAsia"/>
        </w:rPr>
        <w:t>путевых</w:t>
      </w:r>
      <w:r>
        <w:t xml:space="preserve"> </w:t>
      </w:r>
      <w:r>
        <w:rPr>
          <w:rFonts w:hint="eastAsia"/>
        </w:rPr>
        <w:t>машин</w:t>
      </w:r>
    </w:p>
    <w:p w14:paraId="0311B460" w14:textId="77777777" w:rsidR="0043116B" w:rsidRDefault="0043116B" w:rsidP="0043116B"/>
    <w:p w14:paraId="59416F09" w14:textId="77777777" w:rsidR="0043116B" w:rsidRDefault="0043116B" w:rsidP="0043116B">
      <w:r>
        <w:t xml:space="preserve">1.5.1. </w:t>
      </w:r>
      <w:r>
        <w:rPr>
          <w:rFonts w:hint="eastAsia"/>
        </w:rPr>
        <w:t>Анализ</w:t>
      </w:r>
      <w:r>
        <w:t xml:space="preserve"> </w:t>
      </w:r>
      <w:r>
        <w:rPr>
          <w:rFonts w:hint="eastAsia"/>
        </w:rPr>
        <w:t>математического</w:t>
      </w:r>
      <w:r>
        <w:t xml:space="preserve"> </w:t>
      </w:r>
      <w:r>
        <w:rPr>
          <w:rFonts w:hint="eastAsia"/>
        </w:rPr>
        <w:t>обеспечения</w:t>
      </w:r>
      <w:r>
        <w:t xml:space="preserve"> </w:t>
      </w:r>
      <w:r>
        <w:rPr>
          <w:rFonts w:hint="eastAsia"/>
        </w:rPr>
        <w:t>микропроцессорной</w:t>
      </w:r>
      <w:r>
        <w:t xml:space="preserve"> </w:t>
      </w:r>
      <w:r>
        <w:rPr>
          <w:rFonts w:hint="eastAsia"/>
        </w:rPr>
        <w:t>системой</w:t>
      </w:r>
      <w:r>
        <w:t xml:space="preserve"> </w:t>
      </w:r>
      <w:r>
        <w:rPr>
          <w:rFonts w:hint="eastAsia"/>
        </w:rPr>
        <w:t>выправки</w:t>
      </w:r>
      <w:r>
        <w:t xml:space="preserve"> </w:t>
      </w:r>
      <w:r>
        <w:rPr>
          <w:rFonts w:hint="eastAsia"/>
        </w:rPr>
        <w:t>и</w:t>
      </w:r>
      <w:r>
        <w:t xml:space="preserve"> </w:t>
      </w:r>
      <w:r>
        <w:rPr>
          <w:rFonts w:hint="eastAsia"/>
        </w:rPr>
        <w:t>рихтовки</w:t>
      </w:r>
    </w:p>
    <w:p w14:paraId="3E4D93E6" w14:textId="77777777" w:rsidR="0043116B" w:rsidRDefault="0043116B" w:rsidP="0043116B"/>
    <w:p w14:paraId="412FB10D" w14:textId="77777777" w:rsidR="0043116B" w:rsidRDefault="0043116B" w:rsidP="0043116B">
      <w:r>
        <w:t xml:space="preserve">1.5.2 </w:t>
      </w:r>
      <w:r>
        <w:rPr>
          <w:rFonts w:hint="eastAsia"/>
        </w:rPr>
        <w:t>Техническое</w:t>
      </w:r>
      <w:r>
        <w:t xml:space="preserve"> </w:t>
      </w:r>
      <w:r>
        <w:rPr>
          <w:rFonts w:hint="eastAsia"/>
        </w:rPr>
        <w:t>обеспечение</w:t>
      </w:r>
      <w:r>
        <w:t xml:space="preserve"> </w:t>
      </w:r>
      <w:r>
        <w:rPr>
          <w:rFonts w:hint="eastAsia"/>
        </w:rPr>
        <w:t>системы</w:t>
      </w:r>
    </w:p>
    <w:p w14:paraId="5DA81909" w14:textId="77777777" w:rsidR="0043116B" w:rsidRDefault="0043116B" w:rsidP="0043116B"/>
    <w:p w14:paraId="14D55BE5" w14:textId="77777777" w:rsidR="0043116B" w:rsidRDefault="0043116B" w:rsidP="0043116B">
      <w:r>
        <w:t xml:space="preserve">1.6. </w:t>
      </w:r>
      <w:r>
        <w:rPr>
          <w:rFonts w:hint="eastAsia"/>
        </w:rPr>
        <w:t>Зарубежный</w:t>
      </w:r>
      <w:r>
        <w:t xml:space="preserve"> </w:t>
      </w:r>
      <w:r>
        <w:rPr>
          <w:rFonts w:hint="eastAsia"/>
        </w:rPr>
        <w:t>опыт</w:t>
      </w:r>
      <w:r>
        <w:t xml:space="preserve"> </w:t>
      </w:r>
      <w:r>
        <w:rPr>
          <w:rFonts w:hint="eastAsia"/>
        </w:rPr>
        <w:t>автоматизации</w:t>
      </w:r>
      <w:r>
        <w:t xml:space="preserve"> </w:t>
      </w:r>
      <w:r>
        <w:rPr>
          <w:rFonts w:hint="eastAsia"/>
        </w:rPr>
        <w:t>процессами</w:t>
      </w:r>
      <w:r>
        <w:t xml:space="preserve"> </w:t>
      </w:r>
      <w:r>
        <w:rPr>
          <w:rFonts w:hint="eastAsia"/>
        </w:rPr>
        <w:t>выгрузки</w:t>
      </w:r>
      <w:r>
        <w:t xml:space="preserve"> </w:t>
      </w:r>
      <w:r>
        <w:rPr>
          <w:rFonts w:hint="eastAsia"/>
        </w:rPr>
        <w:t>и</w:t>
      </w:r>
      <w:r>
        <w:t xml:space="preserve"> </w:t>
      </w:r>
      <w:r>
        <w:rPr>
          <w:rFonts w:hint="eastAsia"/>
        </w:rPr>
        <w:t>укладки</w:t>
      </w:r>
      <w:r>
        <w:t xml:space="preserve"> </w:t>
      </w:r>
      <w:r>
        <w:rPr>
          <w:rFonts w:hint="eastAsia"/>
        </w:rPr>
        <w:t>балласта</w:t>
      </w:r>
      <w:r>
        <w:t xml:space="preserve"> </w:t>
      </w:r>
      <w:r>
        <w:rPr>
          <w:rFonts w:hint="eastAsia"/>
        </w:rPr>
        <w:t>в</w:t>
      </w:r>
      <w:r>
        <w:t xml:space="preserve"> </w:t>
      </w:r>
      <w:r>
        <w:rPr>
          <w:rFonts w:hint="eastAsia"/>
        </w:rPr>
        <w:t>путь</w:t>
      </w:r>
      <w:r>
        <w:t>44</w:t>
      </w:r>
    </w:p>
    <w:p w14:paraId="583309B3" w14:textId="77777777" w:rsidR="0043116B" w:rsidRDefault="0043116B" w:rsidP="0043116B"/>
    <w:p w14:paraId="390809FE" w14:textId="77777777" w:rsidR="0043116B" w:rsidRDefault="0043116B" w:rsidP="0043116B">
      <w:r>
        <w:t xml:space="preserve">1.7.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47439AE" w14:textId="77777777" w:rsidR="0043116B" w:rsidRDefault="0043116B" w:rsidP="0043116B"/>
    <w:p w14:paraId="79D58AF8" w14:textId="77777777" w:rsidR="0043116B" w:rsidRDefault="0043116B" w:rsidP="0043116B">
      <w:r>
        <w:rPr>
          <w:rFonts w:hint="eastAsia"/>
        </w:rPr>
        <w:t>ГЛАВА</w:t>
      </w:r>
      <w:r>
        <w:t xml:space="preserve"> 2. </w:t>
      </w:r>
      <w:r>
        <w:rPr>
          <w:rFonts w:hint="eastAsia"/>
        </w:rPr>
        <w:t>РАЗРАБОТКА</w:t>
      </w:r>
      <w:r>
        <w:t xml:space="preserve"> </w:t>
      </w:r>
      <w:r>
        <w:rPr>
          <w:rFonts w:hint="eastAsia"/>
        </w:rPr>
        <w:t>МОДЕЛЕЙ</w:t>
      </w:r>
      <w:r>
        <w:t xml:space="preserve"> </w:t>
      </w:r>
      <w:r>
        <w:rPr>
          <w:rFonts w:hint="eastAsia"/>
        </w:rPr>
        <w:t>ЗАКОНОМЕРНОСТЕЙ</w:t>
      </w:r>
      <w:r>
        <w:t xml:space="preserve"> </w:t>
      </w:r>
      <w:r>
        <w:rPr>
          <w:rFonts w:hint="eastAsia"/>
        </w:rPr>
        <w:t>ИЗМЕНЕНИЯ</w:t>
      </w:r>
      <w:r>
        <w:t xml:space="preserve"> </w:t>
      </w:r>
      <w:r>
        <w:rPr>
          <w:rFonts w:hint="eastAsia"/>
        </w:rPr>
        <w:t>СОСТОЯНИЯ</w:t>
      </w:r>
      <w:r>
        <w:t xml:space="preserve"> </w:t>
      </w:r>
      <w:r>
        <w:rPr>
          <w:rFonts w:hint="eastAsia"/>
        </w:rPr>
        <w:t>ЖЕЛЕЗНОДОРОЖНОГО</w:t>
      </w:r>
      <w:r>
        <w:t xml:space="preserve"> </w:t>
      </w:r>
      <w:r>
        <w:rPr>
          <w:rFonts w:hint="eastAsia"/>
        </w:rPr>
        <w:t>ПУТИ</w:t>
      </w:r>
      <w:r>
        <w:t xml:space="preserve"> </w:t>
      </w:r>
      <w:r>
        <w:rPr>
          <w:rFonts w:hint="eastAsia"/>
        </w:rPr>
        <w:t>ДЛЯ</w:t>
      </w:r>
      <w:r>
        <w:t xml:space="preserve"> </w:t>
      </w:r>
      <w:r>
        <w:rPr>
          <w:rFonts w:hint="eastAsia"/>
        </w:rPr>
        <w:t>ВЫЯВЛЕНИЯ</w:t>
      </w:r>
      <w:r>
        <w:t xml:space="preserve"> </w:t>
      </w:r>
      <w:r>
        <w:rPr>
          <w:rFonts w:hint="eastAsia"/>
        </w:rPr>
        <w:t>ТРЕНДОВ</w:t>
      </w:r>
      <w:r>
        <w:t xml:space="preserve"> </w:t>
      </w:r>
      <w:r>
        <w:rPr>
          <w:rFonts w:hint="eastAsia"/>
        </w:rPr>
        <w:t>С</w:t>
      </w:r>
      <w:r>
        <w:t xml:space="preserve"> </w:t>
      </w:r>
      <w:r>
        <w:rPr>
          <w:rFonts w:hint="eastAsia"/>
        </w:rPr>
        <w:t>УЧЕТОМ</w:t>
      </w:r>
      <w:r>
        <w:t xml:space="preserve"> </w:t>
      </w:r>
      <w:r>
        <w:rPr>
          <w:rFonts w:hint="eastAsia"/>
        </w:rPr>
        <w:t>КОРРЕЛЯЦИИ</w:t>
      </w:r>
      <w:r>
        <w:t xml:space="preserve"> </w:t>
      </w:r>
      <w:r>
        <w:rPr>
          <w:rFonts w:hint="eastAsia"/>
        </w:rPr>
        <w:t>ПАРАМЕТРОВ</w:t>
      </w:r>
      <w:r>
        <w:t xml:space="preserve"> </w:t>
      </w:r>
      <w:r>
        <w:rPr>
          <w:rFonts w:hint="eastAsia"/>
        </w:rPr>
        <w:t>И</w:t>
      </w:r>
      <w:r>
        <w:t xml:space="preserve"> </w:t>
      </w:r>
      <w:r>
        <w:rPr>
          <w:rFonts w:hint="eastAsia"/>
        </w:rPr>
        <w:t>ПРОГНОЗИРОВАНИЕ</w:t>
      </w:r>
      <w:r>
        <w:t xml:space="preserve"> </w:t>
      </w:r>
      <w:r>
        <w:rPr>
          <w:rFonts w:hint="eastAsia"/>
        </w:rPr>
        <w:t>ПОЯВЛЕНИЯ</w:t>
      </w:r>
      <w:r>
        <w:t xml:space="preserve"> </w:t>
      </w:r>
      <w:r>
        <w:rPr>
          <w:rFonts w:hint="eastAsia"/>
        </w:rPr>
        <w:t>ДЕФЕКТОВ</w:t>
      </w:r>
      <w:r>
        <w:t xml:space="preserve"> </w:t>
      </w:r>
      <w:r>
        <w:rPr>
          <w:rFonts w:hint="eastAsia"/>
        </w:rPr>
        <w:t>ПУТИ</w:t>
      </w:r>
      <w:r>
        <w:t xml:space="preserve"> </w:t>
      </w:r>
      <w:r>
        <w:rPr>
          <w:rFonts w:hint="eastAsia"/>
        </w:rPr>
        <w:t>И</w:t>
      </w:r>
      <w:r>
        <w:t xml:space="preserve"> </w:t>
      </w:r>
      <w:r>
        <w:rPr>
          <w:rFonts w:hint="eastAsia"/>
        </w:rPr>
        <w:t>УПРАВЛЕНИЯ</w:t>
      </w:r>
      <w:r>
        <w:t xml:space="preserve"> </w:t>
      </w:r>
      <w:r>
        <w:rPr>
          <w:rFonts w:hint="eastAsia"/>
        </w:rPr>
        <w:t>ПРОЦЕССОМ</w:t>
      </w:r>
      <w:r>
        <w:t xml:space="preserve"> </w:t>
      </w:r>
      <w:r>
        <w:rPr>
          <w:rFonts w:hint="eastAsia"/>
        </w:rPr>
        <w:t>ПУТЕВЫХ</w:t>
      </w:r>
      <w:r>
        <w:t xml:space="preserve"> </w:t>
      </w:r>
      <w:r>
        <w:rPr>
          <w:rFonts w:hint="eastAsia"/>
        </w:rPr>
        <w:t>РАБОТ</w:t>
      </w:r>
    </w:p>
    <w:p w14:paraId="1041463B" w14:textId="77777777" w:rsidR="0043116B" w:rsidRDefault="0043116B" w:rsidP="0043116B"/>
    <w:p w14:paraId="332FFBE8" w14:textId="77777777" w:rsidR="0043116B" w:rsidRDefault="0043116B" w:rsidP="0043116B">
      <w:r>
        <w:t xml:space="preserve">2.1. </w:t>
      </w:r>
      <w:r>
        <w:rPr>
          <w:rFonts w:hint="eastAsia"/>
        </w:rPr>
        <w:t>Методы</w:t>
      </w:r>
      <w:r>
        <w:t xml:space="preserve"> </w:t>
      </w:r>
      <w:r>
        <w:rPr>
          <w:rFonts w:hint="eastAsia"/>
        </w:rPr>
        <w:t>прогнозирования</w:t>
      </w:r>
      <w:r>
        <w:t xml:space="preserve"> </w:t>
      </w:r>
      <w:r>
        <w:rPr>
          <w:rFonts w:hint="eastAsia"/>
        </w:rPr>
        <w:t>изменения</w:t>
      </w:r>
      <w:r>
        <w:t xml:space="preserve"> </w:t>
      </w:r>
      <w:r>
        <w:rPr>
          <w:rFonts w:hint="eastAsia"/>
        </w:rPr>
        <w:t>технического</w:t>
      </w:r>
      <w:r>
        <w:t xml:space="preserve"> </w:t>
      </w:r>
      <w:r>
        <w:rPr>
          <w:rFonts w:hint="eastAsia"/>
        </w:rPr>
        <w:t>состояния</w:t>
      </w:r>
      <w:r>
        <w:t xml:space="preserve"> </w:t>
      </w:r>
      <w:r>
        <w:rPr>
          <w:rFonts w:hint="eastAsia"/>
        </w:rPr>
        <w:t>железнодорожного</w:t>
      </w:r>
      <w:r>
        <w:t xml:space="preserve"> </w:t>
      </w:r>
      <w:r>
        <w:rPr>
          <w:rFonts w:hint="eastAsia"/>
        </w:rPr>
        <w:t>пути</w:t>
      </w:r>
    </w:p>
    <w:p w14:paraId="52DFCF24" w14:textId="77777777" w:rsidR="0043116B" w:rsidRDefault="0043116B" w:rsidP="0043116B"/>
    <w:p w14:paraId="6F1A8C70" w14:textId="77777777" w:rsidR="0043116B" w:rsidRDefault="0043116B" w:rsidP="0043116B">
      <w:r>
        <w:t xml:space="preserve">2.2 </w:t>
      </w:r>
      <w:r>
        <w:rPr>
          <w:rFonts w:hint="eastAsia"/>
        </w:rPr>
        <w:t>Теоретические</w:t>
      </w:r>
      <w:r>
        <w:t xml:space="preserve"> </w:t>
      </w:r>
      <w:r>
        <w:rPr>
          <w:rFonts w:hint="eastAsia"/>
        </w:rPr>
        <w:t>основы</w:t>
      </w:r>
      <w:r>
        <w:t xml:space="preserve"> </w:t>
      </w:r>
      <w:r>
        <w:rPr>
          <w:rFonts w:hint="eastAsia"/>
        </w:rPr>
        <w:t>адаптивного</w:t>
      </w:r>
      <w:r>
        <w:t xml:space="preserve"> </w:t>
      </w:r>
      <w:r>
        <w:rPr>
          <w:rFonts w:hint="eastAsia"/>
        </w:rPr>
        <w:t>алгоритма</w:t>
      </w:r>
      <w:r>
        <w:t xml:space="preserve"> </w:t>
      </w:r>
      <w:r>
        <w:rPr>
          <w:rFonts w:hint="eastAsia"/>
        </w:rPr>
        <w:t>мониторинга</w:t>
      </w:r>
      <w:r>
        <w:t xml:space="preserve"> </w:t>
      </w:r>
      <w:r>
        <w:rPr>
          <w:rFonts w:hint="eastAsia"/>
        </w:rPr>
        <w:t>состояния</w:t>
      </w:r>
      <w:r>
        <w:t xml:space="preserve"> </w:t>
      </w:r>
      <w:r>
        <w:rPr>
          <w:rFonts w:hint="eastAsia"/>
        </w:rPr>
        <w:t>рельсовой</w:t>
      </w:r>
      <w:r>
        <w:t xml:space="preserve"> </w:t>
      </w:r>
      <w:r>
        <w:rPr>
          <w:rFonts w:hint="eastAsia"/>
        </w:rPr>
        <w:t>колеи</w:t>
      </w:r>
      <w:r>
        <w:t xml:space="preserve"> </w:t>
      </w:r>
      <w:r>
        <w:rPr>
          <w:rFonts w:hint="eastAsia"/>
        </w:rPr>
        <w:t>на</w:t>
      </w:r>
      <w:r>
        <w:t xml:space="preserve"> </w:t>
      </w:r>
      <w:r>
        <w:rPr>
          <w:rFonts w:hint="eastAsia"/>
        </w:rPr>
        <w:t>основе</w:t>
      </w:r>
      <w:r>
        <w:t xml:space="preserve"> </w:t>
      </w:r>
      <w:r>
        <w:rPr>
          <w:rFonts w:hint="eastAsia"/>
        </w:rPr>
        <w:t>информации</w:t>
      </w:r>
      <w:r>
        <w:t xml:space="preserve">, </w:t>
      </w:r>
      <w:r>
        <w:rPr>
          <w:rFonts w:hint="eastAsia"/>
        </w:rPr>
        <w:t>полученной</w:t>
      </w:r>
      <w:r>
        <w:t xml:space="preserve"> </w:t>
      </w:r>
      <w:r>
        <w:rPr>
          <w:rFonts w:hint="eastAsia"/>
        </w:rPr>
        <w:t>от</w:t>
      </w:r>
      <w:r>
        <w:t xml:space="preserve"> </w:t>
      </w:r>
      <w:r>
        <w:rPr>
          <w:rFonts w:hint="eastAsia"/>
        </w:rPr>
        <w:t>вагонов</w:t>
      </w:r>
      <w:r>
        <w:t xml:space="preserve"> </w:t>
      </w:r>
      <w:r>
        <w:rPr>
          <w:rFonts w:hint="eastAsia"/>
        </w:rPr>
        <w:t>путеизмерителей</w:t>
      </w:r>
    </w:p>
    <w:p w14:paraId="688AA842" w14:textId="77777777" w:rsidR="0043116B" w:rsidRDefault="0043116B" w:rsidP="0043116B"/>
    <w:p w14:paraId="2A65EAAF" w14:textId="77777777" w:rsidR="0043116B" w:rsidRDefault="0043116B" w:rsidP="0043116B">
      <w:r>
        <w:t xml:space="preserve">2.3. </w:t>
      </w:r>
      <w:r>
        <w:rPr>
          <w:rFonts w:hint="eastAsia"/>
        </w:rPr>
        <w:t>Основные</w:t>
      </w:r>
      <w:r>
        <w:t xml:space="preserve"> </w:t>
      </w:r>
      <w:r>
        <w:rPr>
          <w:rFonts w:hint="eastAsia"/>
        </w:rPr>
        <w:t>принципы</w:t>
      </w:r>
      <w:r>
        <w:t xml:space="preserve"> </w:t>
      </w:r>
      <w:r>
        <w:rPr>
          <w:rFonts w:hint="eastAsia"/>
        </w:rPr>
        <w:t>построения</w:t>
      </w:r>
      <w:r>
        <w:t xml:space="preserve"> </w:t>
      </w:r>
      <w:r>
        <w:rPr>
          <w:rFonts w:hint="eastAsia"/>
        </w:rPr>
        <w:t>моделей</w:t>
      </w:r>
      <w:r>
        <w:t xml:space="preserve"> </w:t>
      </w:r>
      <w:r>
        <w:rPr>
          <w:rFonts w:hint="eastAsia"/>
        </w:rPr>
        <w:t>для</w:t>
      </w:r>
      <w:r>
        <w:t xml:space="preserve"> </w:t>
      </w:r>
      <w:r>
        <w:rPr>
          <w:rFonts w:hint="eastAsia"/>
        </w:rPr>
        <w:t>стационарных</w:t>
      </w:r>
      <w:r>
        <w:t xml:space="preserve"> </w:t>
      </w:r>
      <w:r>
        <w:rPr>
          <w:rFonts w:hint="eastAsia"/>
        </w:rPr>
        <w:t>и</w:t>
      </w:r>
      <w:r>
        <w:t xml:space="preserve"> </w:t>
      </w:r>
      <w:r>
        <w:rPr>
          <w:rFonts w:hint="eastAsia"/>
        </w:rPr>
        <w:t>квазистационарных</w:t>
      </w:r>
      <w:r>
        <w:t xml:space="preserve"> </w:t>
      </w:r>
      <w:r>
        <w:rPr>
          <w:rFonts w:hint="eastAsia"/>
        </w:rPr>
        <w:t>режимов</w:t>
      </w:r>
    </w:p>
    <w:p w14:paraId="22E8F4F9" w14:textId="77777777" w:rsidR="0043116B" w:rsidRDefault="0043116B" w:rsidP="0043116B"/>
    <w:p w14:paraId="5E0AAD2D" w14:textId="77777777" w:rsidR="0043116B" w:rsidRDefault="0043116B" w:rsidP="0043116B">
      <w:r>
        <w:t xml:space="preserve">2.4 </w:t>
      </w:r>
      <w:r>
        <w:rPr>
          <w:rFonts w:hint="eastAsia"/>
        </w:rPr>
        <w:t>Построение</w:t>
      </w:r>
      <w:r>
        <w:t xml:space="preserve"> </w:t>
      </w:r>
      <w:r>
        <w:rPr>
          <w:rFonts w:hint="eastAsia"/>
        </w:rPr>
        <w:t>адаптивных</w:t>
      </w:r>
      <w:r>
        <w:t xml:space="preserve"> </w:t>
      </w:r>
      <w:r>
        <w:rPr>
          <w:rFonts w:hint="eastAsia"/>
        </w:rPr>
        <w:t>моделей</w:t>
      </w:r>
      <w:r>
        <w:t xml:space="preserve"> </w:t>
      </w:r>
      <w:r>
        <w:rPr>
          <w:rFonts w:hint="eastAsia"/>
        </w:rPr>
        <w:t>и</w:t>
      </w:r>
      <w:r>
        <w:t xml:space="preserve"> </w:t>
      </w:r>
      <w:r>
        <w:rPr>
          <w:rFonts w:hint="eastAsia"/>
        </w:rPr>
        <w:t>разработка</w:t>
      </w:r>
      <w:r>
        <w:t xml:space="preserve"> </w:t>
      </w:r>
      <w:r>
        <w:rPr>
          <w:rFonts w:hint="eastAsia"/>
        </w:rPr>
        <w:t>алгоритма</w:t>
      </w:r>
      <w:r>
        <w:t xml:space="preserve"> </w:t>
      </w:r>
      <w:r>
        <w:rPr>
          <w:rFonts w:hint="eastAsia"/>
        </w:rPr>
        <w:t>прогнозирования</w:t>
      </w:r>
      <w:r>
        <w:t xml:space="preserve"> </w:t>
      </w:r>
      <w:r>
        <w:rPr>
          <w:rFonts w:hint="eastAsia"/>
        </w:rPr>
        <w:t>состояния</w:t>
      </w:r>
      <w:r>
        <w:t xml:space="preserve"> </w:t>
      </w:r>
      <w:r>
        <w:rPr>
          <w:rFonts w:hint="eastAsia"/>
        </w:rPr>
        <w:t>рельсовой</w:t>
      </w:r>
      <w:r>
        <w:t xml:space="preserve"> </w:t>
      </w:r>
      <w:r>
        <w:rPr>
          <w:rFonts w:hint="eastAsia"/>
        </w:rPr>
        <w:t>колеи</w:t>
      </w:r>
      <w:r>
        <w:t xml:space="preserve"> </w:t>
      </w:r>
      <w:r>
        <w:rPr>
          <w:rFonts w:hint="eastAsia"/>
        </w:rPr>
        <w:t>по</w:t>
      </w:r>
      <w:r>
        <w:t xml:space="preserve"> </w:t>
      </w:r>
      <w:r>
        <w:rPr>
          <w:rFonts w:hint="eastAsia"/>
        </w:rPr>
        <w:t>показаниям</w:t>
      </w:r>
      <w:r>
        <w:t xml:space="preserve"> </w:t>
      </w:r>
      <w:r>
        <w:rPr>
          <w:rFonts w:hint="eastAsia"/>
        </w:rPr>
        <w:t>вагона</w:t>
      </w:r>
      <w:r>
        <w:t xml:space="preserve"> </w:t>
      </w:r>
      <w:r>
        <w:rPr>
          <w:rFonts w:hint="eastAsia"/>
        </w:rPr>
        <w:t>путеизмерителя</w:t>
      </w:r>
    </w:p>
    <w:p w14:paraId="5AA28471" w14:textId="77777777" w:rsidR="0043116B" w:rsidRDefault="0043116B" w:rsidP="0043116B"/>
    <w:p w14:paraId="27BFCEE0" w14:textId="77777777" w:rsidR="0043116B" w:rsidRDefault="0043116B" w:rsidP="0043116B">
      <w:r>
        <w:t xml:space="preserve">2.5. </w:t>
      </w:r>
      <w:r>
        <w:rPr>
          <w:rFonts w:hint="eastAsia"/>
        </w:rPr>
        <w:t>Фильтрация</w:t>
      </w:r>
      <w:r>
        <w:t xml:space="preserve"> </w:t>
      </w:r>
      <w:r>
        <w:rPr>
          <w:rFonts w:hint="eastAsia"/>
        </w:rPr>
        <w:t>информации</w:t>
      </w:r>
      <w:r>
        <w:t xml:space="preserve"> </w:t>
      </w:r>
      <w:r>
        <w:rPr>
          <w:rFonts w:hint="eastAsia"/>
        </w:rPr>
        <w:t>о</w:t>
      </w:r>
      <w:r>
        <w:t xml:space="preserve"> </w:t>
      </w:r>
      <w:r>
        <w:rPr>
          <w:rFonts w:hint="eastAsia"/>
        </w:rPr>
        <w:t>состоянии</w:t>
      </w:r>
      <w:r>
        <w:t xml:space="preserve"> </w:t>
      </w:r>
      <w:r>
        <w:rPr>
          <w:rFonts w:hint="eastAsia"/>
        </w:rPr>
        <w:t>железнодорожного</w:t>
      </w:r>
      <w:r>
        <w:t xml:space="preserve"> </w:t>
      </w:r>
      <w:r>
        <w:rPr>
          <w:rFonts w:hint="eastAsia"/>
        </w:rPr>
        <w:t>пути</w:t>
      </w:r>
      <w:r>
        <w:t xml:space="preserve">, </w:t>
      </w:r>
      <w:r>
        <w:rPr>
          <w:rFonts w:hint="eastAsia"/>
        </w:rPr>
        <w:t>получаемая</w:t>
      </w:r>
      <w:r>
        <w:t xml:space="preserve"> </w:t>
      </w:r>
      <w:r>
        <w:rPr>
          <w:rFonts w:hint="eastAsia"/>
        </w:rPr>
        <w:t>с</w:t>
      </w:r>
      <w:r>
        <w:t xml:space="preserve"> </w:t>
      </w:r>
      <w:r>
        <w:rPr>
          <w:rFonts w:hint="eastAsia"/>
        </w:rPr>
        <w:t>вагона</w:t>
      </w:r>
      <w:r>
        <w:t>-</w:t>
      </w:r>
      <w:r>
        <w:rPr>
          <w:rFonts w:hint="eastAsia"/>
        </w:rPr>
        <w:t>путеизмерителя</w:t>
      </w:r>
    </w:p>
    <w:p w14:paraId="04702977" w14:textId="77777777" w:rsidR="0043116B" w:rsidRDefault="0043116B" w:rsidP="0043116B"/>
    <w:p w14:paraId="5DF375A6" w14:textId="77777777" w:rsidR="0043116B" w:rsidRDefault="0043116B" w:rsidP="0043116B">
      <w:r>
        <w:t xml:space="preserve">2.6. </w:t>
      </w:r>
      <w:r>
        <w:rPr>
          <w:rFonts w:hint="eastAsia"/>
        </w:rPr>
        <w:t>Восстановление</w:t>
      </w:r>
      <w:r>
        <w:t xml:space="preserve"> </w:t>
      </w:r>
      <w:r>
        <w:rPr>
          <w:rFonts w:hint="eastAsia"/>
        </w:rPr>
        <w:t>плотности</w:t>
      </w:r>
      <w:r>
        <w:t xml:space="preserve"> </w:t>
      </w:r>
      <w:r>
        <w:rPr>
          <w:rFonts w:hint="eastAsia"/>
        </w:rPr>
        <w:t>распределения</w:t>
      </w:r>
      <w:r>
        <w:t xml:space="preserve"> </w:t>
      </w:r>
      <w:r>
        <w:rPr>
          <w:rFonts w:hint="eastAsia"/>
        </w:rPr>
        <w:t>исходных</w:t>
      </w:r>
      <w:r>
        <w:t xml:space="preserve"> </w:t>
      </w:r>
      <w:r>
        <w:rPr>
          <w:rFonts w:hint="eastAsia"/>
        </w:rPr>
        <w:t>данных</w:t>
      </w:r>
      <w:r>
        <w:t xml:space="preserve"> </w:t>
      </w:r>
      <w:r>
        <w:rPr>
          <w:rFonts w:hint="eastAsia"/>
        </w:rPr>
        <w:t>получаемых</w:t>
      </w:r>
      <w:r>
        <w:t xml:space="preserve"> </w:t>
      </w:r>
      <w:r>
        <w:rPr>
          <w:rFonts w:hint="eastAsia"/>
        </w:rPr>
        <w:t>в</w:t>
      </w:r>
      <w:r>
        <w:t xml:space="preserve"> </w:t>
      </w:r>
      <w:r>
        <w:rPr>
          <w:rFonts w:hint="eastAsia"/>
        </w:rPr>
        <w:t>процессе</w:t>
      </w:r>
      <w:r>
        <w:t xml:space="preserve"> </w:t>
      </w:r>
      <w:r>
        <w:rPr>
          <w:rFonts w:hint="eastAsia"/>
        </w:rPr>
        <w:t>диагностирования</w:t>
      </w:r>
      <w:r>
        <w:t xml:space="preserve"> </w:t>
      </w:r>
      <w:r>
        <w:rPr>
          <w:rFonts w:hint="eastAsia"/>
        </w:rPr>
        <w:t>состояния</w:t>
      </w:r>
      <w:r>
        <w:t xml:space="preserve"> </w:t>
      </w:r>
      <w:r>
        <w:rPr>
          <w:rFonts w:hint="eastAsia"/>
        </w:rPr>
        <w:t>железнодорожного</w:t>
      </w:r>
      <w:r>
        <w:t xml:space="preserve"> </w:t>
      </w:r>
      <w:r>
        <w:rPr>
          <w:rFonts w:hint="eastAsia"/>
        </w:rPr>
        <w:t>пути</w:t>
      </w:r>
      <w:r>
        <w:t xml:space="preserve"> </w:t>
      </w:r>
      <w:r>
        <w:rPr>
          <w:rFonts w:hint="eastAsia"/>
        </w:rPr>
        <w:t>для</w:t>
      </w:r>
      <w:r>
        <w:t xml:space="preserve"> </w:t>
      </w:r>
      <w:r>
        <w:rPr>
          <w:rFonts w:hint="eastAsia"/>
        </w:rPr>
        <w:t>формализации</w:t>
      </w:r>
      <w:r>
        <w:t xml:space="preserve"> </w:t>
      </w:r>
      <w:r>
        <w:rPr>
          <w:rFonts w:hint="eastAsia"/>
        </w:rPr>
        <w:t>адаптивных</w:t>
      </w:r>
      <w:r>
        <w:t xml:space="preserve"> </w:t>
      </w:r>
      <w:r>
        <w:rPr>
          <w:rFonts w:hint="eastAsia"/>
        </w:rPr>
        <w:t>моделей</w:t>
      </w:r>
      <w:r>
        <w:t xml:space="preserve"> </w:t>
      </w:r>
      <w:r>
        <w:rPr>
          <w:rFonts w:hint="eastAsia"/>
        </w:rPr>
        <w:t>прогнозирования</w:t>
      </w:r>
      <w:r>
        <w:t xml:space="preserve"> </w:t>
      </w:r>
      <w:r>
        <w:rPr>
          <w:rFonts w:hint="eastAsia"/>
        </w:rPr>
        <w:t>его</w:t>
      </w:r>
      <w:r>
        <w:t xml:space="preserve"> </w:t>
      </w:r>
      <w:r>
        <w:rPr>
          <w:rFonts w:hint="eastAsia"/>
        </w:rPr>
        <w:t>состояния</w:t>
      </w:r>
    </w:p>
    <w:p w14:paraId="5FF53CB7" w14:textId="77777777" w:rsidR="0043116B" w:rsidRDefault="0043116B" w:rsidP="0043116B"/>
    <w:p w14:paraId="5E272965" w14:textId="77777777" w:rsidR="0043116B" w:rsidRDefault="0043116B" w:rsidP="0043116B">
      <w:r>
        <w:t xml:space="preserve">2.7. </w:t>
      </w:r>
      <w:r>
        <w:rPr>
          <w:rFonts w:hint="eastAsia"/>
        </w:rPr>
        <w:t>Алгоритм</w:t>
      </w:r>
      <w:r>
        <w:t xml:space="preserve"> </w:t>
      </w:r>
      <w:r>
        <w:rPr>
          <w:rFonts w:hint="eastAsia"/>
        </w:rPr>
        <w:t>работы</w:t>
      </w:r>
      <w:r>
        <w:t xml:space="preserve"> </w:t>
      </w:r>
      <w:r>
        <w:rPr>
          <w:rFonts w:hint="eastAsia"/>
        </w:rPr>
        <w:t>моделей</w:t>
      </w:r>
      <w:r>
        <w:t xml:space="preserve"> </w:t>
      </w:r>
      <w:r>
        <w:rPr>
          <w:rFonts w:hint="eastAsia"/>
        </w:rPr>
        <w:t>прогнозирования</w:t>
      </w:r>
      <w:r>
        <w:t xml:space="preserve"> </w:t>
      </w:r>
      <w:r>
        <w:rPr>
          <w:rFonts w:hint="eastAsia"/>
        </w:rPr>
        <w:t>возможного</w:t>
      </w:r>
      <w:r>
        <w:t xml:space="preserve"> </w:t>
      </w:r>
      <w:r>
        <w:rPr>
          <w:rFonts w:hint="eastAsia"/>
        </w:rPr>
        <w:t>появления</w:t>
      </w:r>
      <w:r>
        <w:t xml:space="preserve"> </w:t>
      </w:r>
      <w:r>
        <w:rPr>
          <w:rFonts w:hint="eastAsia"/>
        </w:rPr>
        <w:t>дефектов</w:t>
      </w:r>
      <w:r>
        <w:t xml:space="preserve"> </w:t>
      </w:r>
      <w:r>
        <w:rPr>
          <w:rFonts w:hint="eastAsia"/>
        </w:rPr>
        <w:t>железнодорожного</w:t>
      </w:r>
      <w:r>
        <w:t xml:space="preserve"> </w:t>
      </w:r>
      <w:r>
        <w:rPr>
          <w:rFonts w:hint="eastAsia"/>
        </w:rPr>
        <w:t>пути</w:t>
      </w:r>
      <w:r>
        <w:t xml:space="preserve"> </w:t>
      </w:r>
      <w:r>
        <w:rPr>
          <w:rFonts w:hint="eastAsia"/>
        </w:rPr>
        <w:t>в</w:t>
      </w:r>
      <w:r>
        <w:t xml:space="preserve"> </w:t>
      </w:r>
      <w:r>
        <w:rPr>
          <w:rFonts w:hint="eastAsia"/>
        </w:rPr>
        <w:t>условиях</w:t>
      </w:r>
      <w:r>
        <w:t xml:space="preserve"> </w:t>
      </w:r>
      <w:r>
        <w:rPr>
          <w:rFonts w:hint="eastAsia"/>
        </w:rPr>
        <w:t>неполной</w:t>
      </w:r>
      <w:r>
        <w:t xml:space="preserve"> </w:t>
      </w:r>
      <w:r>
        <w:rPr>
          <w:rFonts w:hint="eastAsia"/>
        </w:rPr>
        <w:t>информации</w:t>
      </w:r>
    </w:p>
    <w:p w14:paraId="1F6BFDA1" w14:textId="77777777" w:rsidR="0043116B" w:rsidRDefault="0043116B" w:rsidP="0043116B"/>
    <w:p w14:paraId="0CEDDF96" w14:textId="77777777" w:rsidR="0043116B" w:rsidRDefault="0043116B" w:rsidP="0043116B">
      <w:r>
        <w:t xml:space="preserve">2.8. </w:t>
      </w:r>
      <w:r>
        <w:rPr>
          <w:rFonts w:hint="eastAsia"/>
        </w:rPr>
        <w:t>Оценивание</w:t>
      </w:r>
      <w:r>
        <w:t xml:space="preserve"> </w:t>
      </w:r>
      <w:r>
        <w:rPr>
          <w:rFonts w:hint="eastAsia"/>
        </w:rPr>
        <w:t>значений</w:t>
      </w:r>
      <w:r>
        <w:t xml:space="preserve"> </w:t>
      </w:r>
      <w:r>
        <w:rPr>
          <w:rFonts w:hint="eastAsia"/>
        </w:rPr>
        <w:t>функции</w:t>
      </w:r>
      <w:r>
        <w:t xml:space="preserve"> </w:t>
      </w:r>
      <w:r>
        <w:rPr>
          <w:rFonts w:hint="eastAsia"/>
        </w:rPr>
        <w:t>распределения</w:t>
      </w:r>
      <w:r>
        <w:t xml:space="preserve"> </w:t>
      </w:r>
      <w:r>
        <w:rPr>
          <w:rFonts w:hint="eastAsia"/>
        </w:rPr>
        <w:t>неисправностей</w:t>
      </w:r>
      <w:r>
        <w:t xml:space="preserve"> </w:t>
      </w:r>
      <w:r>
        <w:rPr>
          <w:rFonts w:hint="eastAsia"/>
        </w:rPr>
        <w:t>пути</w:t>
      </w:r>
      <w:r>
        <w:t xml:space="preserve"> </w:t>
      </w:r>
      <w:r>
        <w:rPr>
          <w:rFonts w:hint="eastAsia"/>
        </w:rPr>
        <w:t>до</w:t>
      </w:r>
      <w:r>
        <w:t xml:space="preserve"> </w:t>
      </w:r>
      <w:r>
        <w:rPr>
          <w:rFonts w:hint="eastAsia"/>
        </w:rPr>
        <w:t>повторного</w:t>
      </w:r>
      <w:r>
        <w:t xml:space="preserve"> </w:t>
      </w:r>
      <w:r>
        <w:rPr>
          <w:rFonts w:hint="eastAsia"/>
        </w:rPr>
        <w:t>появления</w:t>
      </w:r>
      <w:r>
        <w:t xml:space="preserve"> </w:t>
      </w:r>
      <w:r>
        <w:rPr>
          <w:rFonts w:hint="eastAsia"/>
        </w:rPr>
        <w:t>после</w:t>
      </w:r>
      <w:r>
        <w:t xml:space="preserve"> </w:t>
      </w:r>
      <w:r>
        <w:rPr>
          <w:rFonts w:hint="eastAsia"/>
        </w:rPr>
        <w:t>устранений</w:t>
      </w:r>
    </w:p>
    <w:p w14:paraId="1CA725A8" w14:textId="77777777" w:rsidR="0043116B" w:rsidRDefault="0043116B" w:rsidP="0043116B"/>
    <w:p w14:paraId="535C5F4B" w14:textId="77777777" w:rsidR="0043116B" w:rsidRDefault="0043116B" w:rsidP="0043116B">
      <w:r>
        <w:t xml:space="preserve">2.9. </w:t>
      </w:r>
      <w:r>
        <w:rPr>
          <w:rFonts w:hint="eastAsia"/>
        </w:rPr>
        <w:t>Автоматизированное</w:t>
      </w:r>
      <w:r>
        <w:t xml:space="preserve"> </w:t>
      </w:r>
      <w:r>
        <w:rPr>
          <w:rFonts w:hint="eastAsia"/>
        </w:rPr>
        <w:t>распознавание</w:t>
      </w:r>
      <w:r>
        <w:t xml:space="preserve"> </w:t>
      </w:r>
      <w:r>
        <w:rPr>
          <w:rFonts w:hint="eastAsia"/>
        </w:rPr>
        <w:t>поверхностных</w:t>
      </w:r>
      <w:r>
        <w:t xml:space="preserve"> </w:t>
      </w:r>
      <w:r>
        <w:rPr>
          <w:rFonts w:hint="eastAsia"/>
        </w:rPr>
        <w:t>дефектов</w:t>
      </w:r>
      <w:r>
        <w:t xml:space="preserve"> </w:t>
      </w:r>
      <w:r>
        <w:rPr>
          <w:rFonts w:hint="eastAsia"/>
        </w:rPr>
        <w:t>верхнего</w:t>
      </w:r>
      <w:r>
        <w:t xml:space="preserve"> </w:t>
      </w:r>
      <w:r>
        <w:rPr>
          <w:rFonts w:hint="eastAsia"/>
        </w:rPr>
        <w:t>строения</w:t>
      </w:r>
      <w:r>
        <w:t xml:space="preserve"> </w:t>
      </w:r>
      <w:r>
        <w:rPr>
          <w:rFonts w:hint="eastAsia"/>
        </w:rPr>
        <w:t>пути</w:t>
      </w:r>
      <w:r>
        <w:t xml:space="preserve"> </w:t>
      </w:r>
      <w:r>
        <w:rPr>
          <w:rFonts w:hint="eastAsia"/>
        </w:rPr>
        <w:t>с</w:t>
      </w:r>
      <w:r>
        <w:t xml:space="preserve"> </w:t>
      </w:r>
      <w:r>
        <w:rPr>
          <w:rFonts w:hint="eastAsia"/>
        </w:rPr>
        <w:t>использованием</w:t>
      </w:r>
      <w:r>
        <w:t xml:space="preserve"> </w:t>
      </w:r>
      <w:r>
        <w:rPr>
          <w:rFonts w:hint="eastAsia"/>
        </w:rPr>
        <w:t>примитивов</w:t>
      </w:r>
      <w:r>
        <w:t xml:space="preserve"> </w:t>
      </w:r>
      <w:r>
        <w:rPr>
          <w:rFonts w:hint="eastAsia"/>
        </w:rPr>
        <w:t>Хаара</w:t>
      </w:r>
      <w:r>
        <w:t xml:space="preserve"> </w:t>
      </w:r>
      <w:r>
        <w:rPr>
          <w:rFonts w:hint="eastAsia"/>
        </w:rPr>
        <w:t>и</w:t>
      </w:r>
      <w:r>
        <w:t xml:space="preserve"> </w:t>
      </w:r>
      <w:r>
        <w:rPr>
          <w:rFonts w:hint="eastAsia"/>
        </w:rPr>
        <w:t>модифицированного</w:t>
      </w:r>
      <w:r>
        <w:t xml:space="preserve"> </w:t>
      </w:r>
      <w:r>
        <w:rPr>
          <w:rFonts w:hint="eastAsia"/>
        </w:rPr>
        <w:t>алгоритма</w:t>
      </w:r>
      <w:r>
        <w:t xml:space="preserve"> </w:t>
      </w:r>
      <w:r>
        <w:rPr>
          <w:rFonts w:hint="eastAsia"/>
        </w:rPr>
        <w:t>Лукаса</w:t>
      </w:r>
      <w:r>
        <w:t>-</w:t>
      </w:r>
      <w:r>
        <w:rPr>
          <w:rFonts w:hint="eastAsia"/>
        </w:rPr>
        <w:t>Канаде</w:t>
      </w:r>
    </w:p>
    <w:p w14:paraId="19C0A21B" w14:textId="77777777" w:rsidR="0043116B" w:rsidRDefault="0043116B" w:rsidP="0043116B"/>
    <w:p w14:paraId="0E17A1D4" w14:textId="77777777" w:rsidR="0043116B" w:rsidRDefault="0043116B" w:rsidP="0043116B">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BA80873" w14:textId="77777777" w:rsidR="0043116B" w:rsidRDefault="0043116B" w:rsidP="0043116B"/>
    <w:p w14:paraId="3858F3BA" w14:textId="77777777" w:rsidR="0043116B" w:rsidRDefault="0043116B" w:rsidP="0043116B">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ПО</w:t>
      </w:r>
      <w:r>
        <w:t xml:space="preserve"> </w:t>
      </w:r>
      <w:r>
        <w:rPr>
          <w:rFonts w:hint="eastAsia"/>
        </w:rPr>
        <w:t>ОЦЕНКЕ</w:t>
      </w:r>
      <w:r>
        <w:t xml:space="preserve"> </w:t>
      </w:r>
      <w:r>
        <w:rPr>
          <w:rFonts w:hint="eastAsia"/>
        </w:rPr>
        <w:t>АДАПТИВНЫХ</w:t>
      </w:r>
      <w:r>
        <w:t xml:space="preserve"> </w:t>
      </w:r>
      <w:r>
        <w:rPr>
          <w:rFonts w:hint="eastAsia"/>
        </w:rPr>
        <w:t>МОДЕЛЕЙ</w:t>
      </w:r>
      <w:r>
        <w:t xml:space="preserve"> </w:t>
      </w:r>
      <w:r>
        <w:rPr>
          <w:rFonts w:hint="eastAsia"/>
        </w:rPr>
        <w:t>АНАЛИЗА</w:t>
      </w:r>
      <w:r>
        <w:t xml:space="preserve"> </w:t>
      </w:r>
      <w:r>
        <w:rPr>
          <w:rFonts w:hint="eastAsia"/>
        </w:rPr>
        <w:t>ЗАКОНОМЕРНОСТЕЙ</w:t>
      </w:r>
      <w:r>
        <w:t xml:space="preserve"> </w:t>
      </w:r>
      <w:r>
        <w:rPr>
          <w:rFonts w:hint="eastAsia"/>
        </w:rPr>
        <w:t>СОСТОЯНИЯ</w:t>
      </w:r>
      <w:r>
        <w:t xml:space="preserve"> </w:t>
      </w:r>
      <w:r>
        <w:rPr>
          <w:rFonts w:hint="eastAsia"/>
        </w:rPr>
        <w:t>ЖЕЛЕЗНОДОРОЖНОГО</w:t>
      </w:r>
      <w:r>
        <w:t xml:space="preserve"> </w:t>
      </w:r>
      <w:r>
        <w:rPr>
          <w:rFonts w:hint="eastAsia"/>
        </w:rPr>
        <w:t>ПУТИ</w:t>
      </w:r>
    </w:p>
    <w:p w14:paraId="478AF924" w14:textId="77777777" w:rsidR="0043116B" w:rsidRDefault="0043116B" w:rsidP="0043116B"/>
    <w:p w14:paraId="3984BA5D" w14:textId="77777777" w:rsidR="0043116B" w:rsidRDefault="0043116B" w:rsidP="0043116B">
      <w:r>
        <w:t xml:space="preserve">3.1. </w:t>
      </w:r>
      <w:r>
        <w:rPr>
          <w:rFonts w:hint="eastAsia"/>
        </w:rPr>
        <w:t>Выбор</w:t>
      </w:r>
      <w:r>
        <w:t xml:space="preserve"> </w:t>
      </w:r>
      <w:r>
        <w:rPr>
          <w:rFonts w:hint="eastAsia"/>
        </w:rPr>
        <w:t>участков</w:t>
      </w:r>
      <w:r>
        <w:t xml:space="preserve"> </w:t>
      </w:r>
      <w:r>
        <w:rPr>
          <w:rFonts w:hint="eastAsia"/>
        </w:rPr>
        <w:t>железнодорожного</w:t>
      </w:r>
      <w:r>
        <w:t xml:space="preserve"> </w:t>
      </w:r>
      <w:r>
        <w:rPr>
          <w:rFonts w:hint="eastAsia"/>
        </w:rPr>
        <w:t>пути</w:t>
      </w:r>
      <w:r>
        <w:t xml:space="preserve"> </w:t>
      </w:r>
      <w:r>
        <w:rPr>
          <w:rFonts w:hint="eastAsia"/>
        </w:rPr>
        <w:t>для</w:t>
      </w:r>
      <w:r>
        <w:t xml:space="preserve"> </w:t>
      </w:r>
      <w:r>
        <w:rPr>
          <w:rFonts w:hint="eastAsia"/>
        </w:rPr>
        <w:t>эксперимента</w:t>
      </w:r>
    </w:p>
    <w:p w14:paraId="33EE44EC" w14:textId="77777777" w:rsidR="0043116B" w:rsidRDefault="0043116B" w:rsidP="0043116B"/>
    <w:p w14:paraId="56D6E1FB" w14:textId="77777777" w:rsidR="0043116B" w:rsidRDefault="0043116B" w:rsidP="0043116B">
      <w:r>
        <w:t xml:space="preserve">3.2. </w:t>
      </w:r>
      <w:r>
        <w:rPr>
          <w:rFonts w:hint="eastAsia"/>
        </w:rPr>
        <w:t>Формирование</w:t>
      </w:r>
      <w:r>
        <w:t xml:space="preserve"> </w:t>
      </w:r>
      <w:r>
        <w:rPr>
          <w:rFonts w:hint="eastAsia"/>
        </w:rPr>
        <w:t>матрицы</w:t>
      </w:r>
      <w:r>
        <w:t xml:space="preserve"> </w:t>
      </w:r>
      <w:r>
        <w:rPr>
          <w:rFonts w:hint="eastAsia"/>
        </w:rPr>
        <w:t>наблюдений</w:t>
      </w:r>
      <w:r>
        <w:t xml:space="preserve">. </w:t>
      </w:r>
      <w:r>
        <w:rPr>
          <w:rFonts w:hint="eastAsia"/>
        </w:rPr>
        <w:t>Фильтрация</w:t>
      </w:r>
      <w:r>
        <w:t xml:space="preserve"> </w:t>
      </w:r>
      <w:r>
        <w:rPr>
          <w:rFonts w:hint="eastAsia"/>
        </w:rPr>
        <w:t>исходных</w:t>
      </w:r>
      <w:r>
        <w:t xml:space="preserve"> </w:t>
      </w:r>
      <w:r>
        <w:rPr>
          <w:rFonts w:hint="eastAsia"/>
        </w:rPr>
        <w:t>данных</w:t>
      </w:r>
    </w:p>
    <w:p w14:paraId="0CA848A2" w14:textId="77777777" w:rsidR="0043116B" w:rsidRDefault="0043116B" w:rsidP="0043116B"/>
    <w:p w14:paraId="2EF7184A" w14:textId="77777777" w:rsidR="0043116B" w:rsidRDefault="0043116B" w:rsidP="0043116B">
      <w:r>
        <w:t xml:space="preserve">3.3. </w:t>
      </w:r>
      <w:r>
        <w:rPr>
          <w:rFonts w:hint="eastAsia"/>
        </w:rPr>
        <w:t>Оценка</w:t>
      </w:r>
      <w:r>
        <w:t xml:space="preserve"> </w:t>
      </w:r>
      <w:r>
        <w:rPr>
          <w:rFonts w:hint="eastAsia"/>
        </w:rPr>
        <w:t>выявленных</w:t>
      </w:r>
      <w:r>
        <w:t xml:space="preserve"> </w:t>
      </w:r>
      <w:r>
        <w:rPr>
          <w:rFonts w:hint="eastAsia"/>
        </w:rPr>
        <w:t>закономерностей</w:t>
      </w:r>
      <w:r>
        <w:t xml:space="preserve"> </w:t>
      </w:r>
      <w:r>
        <w:rPr>
          <w:rFonts w:hint="eastAsia"/>
        </w:rPr>
        <w:t>изменения</w:t>
      </w:r>
      <w:r>
        <w:t xml:space="preserve"> </w:t>
      </w:r>
      <w:r>
        <w:rPr>
          <w:rFonts w:hint="eastAsia"/>
        </w:rPr>
        <w:t>состояния</w:t>
      </w:r>
      <w:r>
        <w:t xml:space="preserve"> </w:t>
      </w:r>
      <w:r>
        <w:rPr>
          <w:rFonts w:hint="eastAsia"/>
        </w:rPr>
        <w:t>железнодорожного</w:t>
      </w:r>
      <w:r>
        <w:t xml:space="preserve"> </w:t>
      </w:r>
      <w:r>
        <w:rPr>
          <w:rFonts w:hint="eastAsia"/>
        </w:rPr>
        <w:t>пути</w:t>
      </w:r>
      <w:r>
        <w:t xml:space="preserve"> </w:t>
      </w:r>
      <w:r>
        <w:rPr>
          <w:rFonts w:hint="eastAsia"/>
        </w:rPr>
        <w:t>по</w:t>
      </w:r>
      <w:r>
        <w:t xml:space="preserve"> </w:t>
      </w:r>
      <w:r>
        <w:rPr>
          <w:rFonts w:hint="eastAsia"/>
        </w:rPr>
        <w:t>моделям</w:t>
      </w:r>
    </w:p>
    <w:p w14:paraId="586B9384" w14:textId="77777777" w:rsidR="0043116B" w:rsidRDefault="0043116B" w:rsidP="0043116B"/>
    <w:p w14:paraId="3207177B" w14:textId="77777777" w:rsidR="0043116B" w:rsidRDefault="0043116B" w:rsidP="0043116B">
      <w:r>
        <w:t xml:space="preserve">3.3.1. </w:t>
      </w:r>
      <w:r>
        <w:rPr>
          <w:rFonts w:hint="eastAsia"/>
        </w:rPr>
        <w:t>Анализ</w:t>
      </w:r>
      <w:r>
        <w:t xml:space="preserve"> </w:t>
      </w:r>
      <w:r>
        <w:rPr>
          <w:rFonts w:hint="eastAsia"/>
        </w:rPr>
        <w:t>закономерностей</w:t>
      </w:r>
      <w:r>
        <w:t xml:space="preserve"> </w:t>
      </w:r>
      <w:r>
        <w:rPr>
          <w:rFonts w:hint="eastAsia"/>
        </w:rPr>
        <w:t>по</w:t>
      </w:r>
      <w:r>
        <w:t xml:space="preserve"> </w:t>
      </w:r>
      <w:r>
        <w:rPr>
          <w:rFonts w:hint="eastAsia"/>
        </w:rPr>
        <w:t>полиномиальным</w:t>
      </w:r>
      <w:r>
        <w:t xml:space="preserve"> </w:t>
      </w:r>
      <w:r>
        <w:rPr>
          <w:rFonts w:hint="eastAsia"/>
        </w:rPr>
        <w:t>и</w:t>
      </w:r>
      <w:r>
        <w:t xml:space="preserve"> </w:t>
      </w:r>
      <w:r>
        <w:rPr>
          <w:rFonts w:hint="eastAsia"/>
        </w:rPr>
        <w:t>линейным</w:t>
      </w:r>
      <w:r>
        <w:t xml:space="preserve"> </w:t>
      </w:r>
      <w:r>
        <w:rPr>
          <w:rFonts w:hint="eastAsia"/>
        </w:rPr>
        <w:t>моделям</w:t>
      </w:r>
    </w:p>
    <w:p w14:paraId="551C8C12" w14:textId="77777777" w:rsidR="0043116B" w:rsidRDefault="0043116B" w:rsidP="0043116B"/>
    <w:p w14:paraId="433665D5" w14:textId="77777777" w:rsidR="0043116B" w:rsidRDefault="0043116B" w:rsidP="0043116B">
      <w:r>
        <w:t xml:space="preserve">3.3.2. </w:t>
      </w:r>
      <w:r>
        <w:rPr>
          <w:rFonts w:hint="eastAsia"/>
        </w:rPr>
        <w:t>Оценка</w:t>
      </w:r>
      <w:r>
        <w:t xml:space="preserve"> </w:t>
      </w:r>
      <w:r>
        <w:rPr>
          <w:rFonts w:hint="eastAsia"/>
        </w:rPr>
        <w:t>точности</w:t>
      </w:r>
      <w:r>
        <w:t xml:space="preserve"> </w:t>
      </w:r>
      <w:r>
        <w:rPr>
          <w:rFonts w:hint="eastAsia"/>
        </w:rPr>
        <w:t>прогноза</w:t>
      </w:r>
      <w:r>
        <w:t xml:space="preserve"> </w:t>
      </w:r>
      <w:r>
        <w:rPr>
          <w:rFonts w:hint="eastAsia"/>
        </w:rPr>
        <w:t>по</w:t>
      </w:r>
      <w:r>
        <w:t xml:space="preserve"> </w:t>
      </w:r>
      <w:r>
        <w:rPr>
          <w:rFonts w:hint="eastAsia"/>
        </w:rPr>
        <w:t>линейным</w:t>
      </w:r>
      <w:r>
        <w:t xml:space="preserve"> </w:t>
      </w:r>
      <w:r>
        <w:rPr>
          <w:rFonts w:hint="eastAsia"/>
        </w:rPr>
        <w:t>и</w:t>
      </w:r>
      <w:r>
        <w:t xml:space="preserve"> </w:t>
      </w:r>
      <w:r>
        <w:rPr>
          <w:rFonts w:hint="eastAsia"/>
        </w:rPr>
        <w:t>полиномиальном</w:t>
      </w:r>
      <w:r>
        <w:t xml:space="preserve"> </w:t>
      </w:r>
      <w:r>
        <w:rPr>
          <w:rFonts w:hint="eastAsia"/>
        </w:rPr>
        <w:t>моделям</w:t>
      </w:r>
      <w:r>
        <w:t xml:space="preserve"> </w:t>
      </w:r>
      <w:r>
        <w:rPr>
          <w:rFonts w:hint="eastAsia"/>
        </w:rPr>
        <w:t>и</w:t>
      </w:r>
      <w:r>
        <w:t xml:space="preserve"> </w:t>
      </w:r>
      <w:r>
        <w:rPr>
          <w:rFonts w:hint="eastAsia"/>
        </w:rPr>
        <w:t>проверка</w:t>
      </w:r>
      <w:r>
        <w:t xml:space="preserve"> </w:t>
      </w:r>
      <w:r>
        <w:rPr>
          <w:rFonts w:hint="eastAsia"/>
        </w:rPr>
        <w:t>закона</w:t>
      </w:r>
      <w:r>
        <w:t xml:space="preserve"> </w:t>
      </w:r>
      <w:r>
        <w:rPr>
          <w:rFonts w:hint="eastAsia"/>
        </w:rPr>
        <w:t>распределения</w:t>
      </w:r>
      <w:r>
        <w:t xml:space="preserve"> </w:t>
      </w:r>
      <w:r>
        <w:rPr>
          <w:rFonts w:hint="eastAsia"/>
        </w:rPr>
        <w:t>оценок</w:t>
      </w:r>
      <w:r>
        <w:t xml:space="preserve"> </w:t>
      </w:r>
      <w:r>
        <w:rPr>
          <w:rFonts w:hint="eastAsia"/>
        </w:rPr>
        <w:t>участка</w:t>
      </w:r>
      <w:r>
        <w:t xml:space="preserve"> </w:t>
      </w:r>
      <w:r>
        <w:rPr>
          <w:rFonts w:hint="eastAsia"/>
        </w:rPr>
        <w:t>пути</w:t>
      </w:r>
    </w:p>
    <w:p w14:paraId="18ED674F" w14:textId="77777777" w:rsidR="0043116B" w:rsidRDefault="0043116B" w:rsidP="0043116B"/>
    <w:p w14:paraId="66A10DC0" w14:textId="77777777" w:rsidR="0043116B" w:rsidRDefault="0043116B" w:rsidP="0043116B">
      <w:r>
        <w:t xml:space="preserve">3.3.3. </w:t>
      </w:r>
      <w:r>
        <w:rPr>
          <w:rFonts w:hint="eastAsia"/>
        </w:rPr>
        <w:t>Оценка</w:t>
      </w:r>
      <w:r>
        <w:t xml:space="preserve"> </w:t>
      </w:r>
      <w:r>
        <w:rPr>
          <w:rFonts w:hint="eastAsia"/>
        </w:rPr>
        <w:t>износа</w:t>
      </w:r>
      <w:r>
        <w:t xml:space="preserve"> </w:t>
      </w:r>
      <w:r>
        <w:rPr>
          <w:rFonts w:hint="eastAsia"/>
        </w:rPr>
        <w:t>рельсов</w:t>
      </w:r>
      <w:r>
        <w:t xml:space="preserve">, </w:t>
      </w:r>
      <w:r>
        <w:rPr>
          <w:rFonts w:hint="eastAsia"/>
        </w:rPr>
        <w:t>влияющих</w:t>
      </w:r>
      <w:r>
        <w:t xml:space="preserve"> </w:t>
      </w:r>
      <w:r>
        <w:rPr>
          <w:rFonts w:hint="eastAsia"/>
        </w:rPr>
        <w:t>на</w:t>
      </w:r>
      <w:r>
        <w:t xml:space="preserve"> </w:t>
      </w:r>
      <w:r>
        <w:rPr>
          <w:rFonts w:hint="eastAsia"/>
        </w:rPr>
        <w:t>оценку</w:t>
      </w:r>
      <w:r>
        <w:t xml:space="preserve"> </w:t>
      </w:r>
      <w:r>
        <w:rPr>
          <w:rFonts w:hint="eastAsia"/>
        </w:rPr>
        <w:t>состояния</w:t>
      </w:r>
      <w:r>
        <w:t xml:space="preserve"> </w:t>
      </w:r>
      <w:r>
        <w:rPr>
          <w:rFonts w:hint="eastAsia"/>
        </w:rPr>
        <w:t>железнодорожного</w:t>
      </w:r>
      <w:r>
        <w:t xml:space="preserve"> </w:t>
      </w:r>
      <w:r>
        <w:rPr>
          <w:rFonts w:hint="eastAsia"/>
        </w:rPr>
        <w:t>пути</w:t>
      </w:r>
      <w:r>
        <w:t xml:space="preserve"> </w:t>
      </w:r>
      <w:r>
        <w:rPr>
          <w:rFonts w:hint="eastAsia"/>
        </w:rPr>
        <w:t>по</w:t>
      </w:r>
      <w:r>
        <w:t xml:space="preserve"> </w:t>
      </w:r>
      <w:r>
        <w:rPr>
          <w:rFonts w:hint="eastAsia"/>
        </w:rPr>
        <w:t>показаниям</w:t>
      </w:r>
      <w:r>
        <w:t xml:space="preserve"> </w:t>
      </w:r>
      <w:r>
        <w:rPr>
          <w:rFonts w:hint="eastAsia"/>
        </w:rPr>
        <w:t>вагона</w:t>
      </w:r>
      <w:r>
        <w:t xml:space="preserve"> </w:t>
      </w:r>
      <w:r>
        <w:rPr>
          <w:rFonts w:hint="eastAsia"/>
        </w:rPr>
        <w:t>путеизмерителя</w:t>
      </w:r>
    </w:p>
    <w:p w14:paraId="4B99669A" w14:textId="77777777" w:rsidR="0043116B" w:rsidRDefault="0043116B" w:rsidP="0043116B"/>
    <w:p w14:paraId="5701F258" w14:textId="77777777" w:rsidR="0043116B" w:rsidRDefault="0043116B" w:rsidP="0043116B">
      <w:r>
        <w:t xml:space="preserve">3.4. </w:t>
      </w:r>
      <w:r>
        <w:rPr>
          <w:rFonts w:hint="eastAsia"/>
        </w:rPr>
        <w:t>Выбор</w:t>
      </w:r>
      <w:r>
        <w:t xml:space="preserve"> </w:t>
      </w:r>
      <w:r>
        <w:rPr>
          <w:rFonts w:hint="eastAsia"/>
        </w:rPr>
        <w:t>оптимальных</w:t>
      </w:r>
      <w:r>
        <w:t xml:space="preserve"> </w:t>
      </w:r>
      <w:r>
        <w:rPr>
          <w:rFonts w:hint="eastAsia"/>
        </w:rPr>
        <w:t>параметров</w:t>
      </w:r>
      <w:r>
        <w:t xml:space="preserve"> </w:t>
      </w:r>
      <w:r>
        <w:rPr>
          <w:rFonts w:hint="eastAsia"/>
        </w:rPr>
        <w:t>адаптации</w:t>
      </w:r>
      <w:r>
        <w:t xml:space="preserve"> </w:t>
      </w:r>
      <w:r>
        <w:rPr>
          <w:rFonts w:hint="eastAsia"/>
        </w:rPr>
        <w:t>и</w:t>
      </w:r>
      <w:r>
        <w:t xml:space="preserve"> </w:t>
      </w:r>
      <w:r>
        <w:rPr>
          <w:rFonts w:hint="eastAsia"/>
        </w:rPr>
        <w:t>проверка</w:t>
      </w:r>
      <w:r>
        <w:t xml:space="preserve"> </w:t>
      </w:r>
      <w:r>
        <w:rPr>
          <w:rFonts w:hint="eastAsia"/>
        </w:rPr>
        <w:t>моделей</w:t>
      </w:r>
      <w:r>
        <w:t xml:space="preserve"> </w:t>
      </w:r>
      <w:r>
        <w:rPr>
          <w:rFonts w:hint="eastAsia"/>
        </w:rPr>
        <w:t>прогнозирования</w:t>
      </w:r>
      <w:r>
        <w:t xml:space="preserve"> </w:t>
      </w:r>
      <w:r>
        <w:rPr>
          <w:rFonts w:hint="eastAsia"/>
        </w:rPr>
        <w:t>по</w:t>
      </w:r>
      <w:r>
        <w:t xml:space="preserve"> </w:t>
      </w:r>
      <w:r>
        <w:rPr>
          <w:rFonts w:hint="eastAsia"/>
        </w:rPr>
        <w:t>цензурированным</w:t>
      </w:r>
      <w:r>
        <w:t xml:space="preserve"> </w:t>
      </w:r>
      <w:r>
        <w:rPr>
          <w:rFonts w:hint="eastAsia"/>
        </w:rPr>
        <w:t>выборкам</w:t>
      </w:r>
    </w:p>
    <w:p w14:paraId="00BAEFFE" w14:textId="77777777" w:rsidR="0043116B" w:rsidRDefault="0043116B" w:rsidP="0043116B"/>
    <w:p w14:paraId="1E958478" w14:textId="77777777" w:rsidR="0043116B" w:rsidRDefault="0043116B" w:rsidP="0043116B">
      <w:r>
        <w:t xml:space="preserve">3.4.1. </w:t>
      </w:r>
      <w:r>
        <w:rPr>
          <w:rFonts w:hint="eastAsia"/>
        </w:rPr>
        <w:t>Определение</w:t>
      </w:r>
      <w:r>
        <w:t xml:space="preserve"> </w:t>
      </w:r>
      <w:r>
        <w:rPr>
          <w:rFonts w:hint="eastAsia"/>
        </w:rPr>
        <w:t>оптимальных</w:t>
      </w:r>
      <w:r>
        <w:t xml:space="preserve"> </w:t>
      </w:r>
      <w:r>
        <w:rPr>
          <w:rFonts w:hint="eastAsia"/>
        </w:rPr>
        <w:t>параметров</w:t>
      </w:r>
      <w:r>
        <w:t xml:space="preserve"> </w:t>
      </w:r>
      <w:r>
        <w:rPr>
          <w:rFonts w:hint="eastAsia"/>
        </w:rPr>
        <w:t>адаптации</w:t>
      </w:r>
    </w:p>
    <w:p w14:paraId="6907B4FA" w14:textId="77777777" w:rsidR="0043116B" w:rsidRDefault="0043116B" w:rsidP="0043116B"/>
    <w:p w14:paraId="67B6C7CD" w14:textId="77777777" w:rsidR="0043116B" w:rsidRDefault="0043116B" w:rsidP="0043116B">
      <w:r>
        <w:t xml:space="preserve">3.5. </w:t>
      </w:r>
      <w:r>
        <w:rPr>
          <w:rFonts w:hint="eastAsia"/>
        </w:rPr>
        <w:t>Экспериментальная</w:t>
      </w:r>
      <w:r>
        <w:t xml:space="preserve"> </w:t>
      </w:r>
      <w:r>
        <w:rPr>
          <w:rFonts w:hint="eastAsia"/>
        </w:rPr>
        <w:t>проверка</w:t>
      </w:r>
      <w:r>
        <w:t xml:space="preserve"> </w:t>
      </w:r>
      <w:r>
        <w:rPr>
          <w:rFonts w:hint="eastAsia"/>
        </w:rPr>
        <w:t>моделей</w:t>
      </w:r>
      <w:r>
        <w:t xml:space="preserve"> </w:t>
      </w:r>
      <w:r>
        <w:rPr>
          <w:rFonts w:hint="eastAsia"/>
        </w:rPr>
        <w:t>закономерностей</w:t>
      </w:r>
      <w:r>
        <w:t xml:space="preserve"> </w:t>
      </w:r>
      <w:r>
        <w:rPr>
          <w:rFonts w:hint="eastAsia"/>
        </w:rPr>
        <w:t>развития</w:t>
      </w:r>
      <w:r>
        <w:t xml:space="preserve"> </w:t>
      </w:r>
      <w:r>
        <w:rPr>
          <w:rFonts w:hint="eastAsia"/>
        </w:rPr>
        <w:t>неисправностей</w:t>
      </w:r>
      <w:r>
        <w:t xml:space="preserve"> </w:t>
      </w:r>
      <w:r>
        <w:rPr>
          <w:rFonts w:hint="eastAsia"/>
        </w:rPr>
        <w:t>рельсовой</w:t>
      </w:r>
      <w:r>
        <w:t xml:space="preserve"> </w:t>
      </w:r>
      <w:r>
        <w:rPr>
          <w:rFonts w:hint="eastAsia"/>
        </w:rPr>
        <w:t>колеи</w:t>
      </w:r>
      <w:r>
        <w:t xml:space="preserve"> </w:t>
      </w:r>
      <w:r>
        <w:rPr>
          <w:rFonts w:hint="eastAsia"/>
        </w:rPr>
        <w:t>на</w:t>
      </w:r>
      <w:r>
        <w:t xml:space="preserve"> </w:t>
      </w:r>
      <w:r>
        <w:rPr>
          <w:rFonts w:hint="eastAsia"/>
        </w:rPr>
        <w:t>основе</w:t>
      </w:r>
      <w:r>
        <w:t xml:space="preserve"> </w:t>
      </w:r>
      <w:r>
        <w:rPr>
          <w:rFonts w:hint="eastAsia"/>
        </w:rPr>
        <w:t>сформированной</w:t>
      </w:r>
      <w:r>
        <w:t xml:space="preserve"> </w:t>
      </w:r>
      <w:r>
        <w:rPr>
          <w:rFonts w:hint="eastAsia"/>
        </w:rPr>
        <w:t>матрицы</w:t>
      </w:r>
      <w:r>
        <w:t xml:space="preserve"> </w:t>
      </w:r>
      <w:r>
        <w:rPr>
          <w:rFonts w:hint="eastAsia"/>
        </w:rPr>
        <w:t>показаний</w:t>
      </w:r>
      <w:r>
        <w:t xml:space="preserve"> </w:t>
      </w:r>
      <w:r>
        <w:rPr>
          <w:rFonts w:hint="eastAsia"/>
        </w:rPr>
        <w:t>вагона</w:t>
      </w:r>
      <w:r>
        <w:t xml:space="preserve"> </w:t>
      </w:r>
      <w:r>
        <w:rPr>
          <w:rFonts w:hint="eastAsia"/>
        </w:rPr>
        <w:t>путеизмерителя</w:t>
      </w:r>
      <w:r>
        <w:t xml:space="preserve"> </w:t>
      </w:r>
      <w:r>
        <w:rPr>
          <w:rFonts w:hint="eastAsia"/>
        </w:rPr>
        <w:t>как</w:t>
      </w:r>
      <w:r>
        <w:t xml:space="preserve"> </w:t>
      </w:r>
      <w:r>
        <w:rPr>
          <w:rFonts w:hint="eastAsia"/>
        </w:rPr>
        <w:t>цензурированной</w:t>
      </w:r>
      <w:r>
        <w:t xml:space="preserve"> </w:t>
      </w:r>
      <w:r>
        <w:rPr>
          <w:rFonts w:hint="eastAsia"/>
        </w:rPr>
        <w:t>выборки</w:t>
      </w:r>
    </w:p>
    <w:p w14:paraId="6A1BF80F" w14:textId="77777777" w:rsidR="0043116B" w:rsidRDefault="0043116B" w:rsidP="0043116B"/>
    <w:p w14:paraId="4E084991" w14:textId="77777777" w:rsidR="0043116B" w:rsidRDefault="0043116B" w:rsidP="0043116B">
      <w:r>
        <w:t xml:space="preserve">3.6 </w:t>
      </w:r>
      <w:r>
        <w:rPr>
          <w:rFonts w:hint="eastAsia"/>
        </w:rPr>
        <w:t>Прогнозирование</w:t>
      </w:r>
      <w:r>
        <w:t xml:space="preserve"> </w:t>
      </w:r>
      <w:r>
        <w:rPr>
          <w:rFonts w:hint="eastAsia"/>
        </w:rPr>
        <w:t>трудозатрат</w:t>
      </w:r>
      <w:r>
        <w:t xml:space="preserve"> </w:t>
      </w:r>
      <w:r>
        <w:rPr>
          <w:rFonts w:hint="eastAsia"/>
        </w:rPr>
        <w:t>множественной</w:t>
      </w:r>
      <w:r>
        <w:t xml:space="preserve"> </w:t>
      </w:r>
      <w:r>
        <w:rPr>
          <w:rFonts w:hint="eastAsia"/>
        </w:rPr>
        <w:t>регрессией</w:t>
      </w:r>
    </w:p>
    <w:p w14:paraId="2EFB0BA8" w14:textId="77777777" w:rsidR="0043116B" w:rsidRDefault="0043116B" w:rsidP="0043116B"/>
    <w:p w14:paraId="6FFAE68C" w14:textId="77777777" w:rsidR="0043116B" w:rsidRDefault="0043116B" w:rsidP="0043116B">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76B83BF" w14:textId="77777777" w:rsidR="0043116B" w:rsidRDefault="0043116B" w:rsidP="0043116B"/>
    <w:p w14:paraId="42A9E5AB" w14:textId="77777777" w:rsidR="0043116B" w:rsidRDefault="0043116B" w:rsidP="0043116B">
      <w:r>
        <w:rPr>
          <w:rFonts w:hint="eastAsia"/>
        </w:rPr>
        <w:t>ГЛАВА</w:t>
      </w:r>
      <w:r>
        <w:t xml:space="preserve"> 4. </w:t>
      </w:r>
      <w:r>
        <w:rPr>
          <w:rFonts w:hint="eastAsia"/>
        </w:rPr>
        <w:t>РАЗРАБОТКА</w:t>
      </w:r>
      <w:r>
        <w:t xml:space="preserve"> </w:t>
      </w:r>
      <w:r>
        <w:rPr>
          <w:rFonts w:hint="eastAsia"/>
        </w:rPr>
        <w:t>ТЕХНИЧЕСКИХ</w:t>
      </w:r>
      <w:r>
        <w:t xml:space="preserve"> </w:t>
      </w:r>
      <w:r>
        <w:rPr>
          <w:rFonts w:hint="eastAsia"/>
        </w:rPr>
        <w:t>ТРЕБОВАНИЙ</w:t>
      </w:r>
      <w:r>
        <w:t xml:space="preserve"> </w:t>
      </w:r>
      <w:r>
        <w:rPr>
          <w:rFonts w:hint="eastAsia"/>
        </w:rPr>
        <w:t>К</w:t>
      </w:r>
      <w:r>
        <w:t xml:space="preserve"> </w:t>
      </w:r>
      <w:r>
        <w:rPr>
          <w:rFonts w:hint="eastAsia"/>
        </w:rPr>
        <w:t>МОДЕРНИЗАЦИИ</w:t>
      </w:r>
      <w:r>
        <w:t xml:space="preserve"> </w:t>
      </w:r>
      <w:r>
        <w:rPr>
          <w:rFonts w:hint="eastAsia"/>
        </w:rPr>
        <w:t>СРЕДСТВ</w:t>
      </w:r>
      <w:r>
        <w:t xml:space="preserve"> </w:t>
      </w:r>
      <w:r>
        <w:rPr>
          <w:rFonts w:hint="eastAsia"/>
        </w:rPr>
        <w:t>МЕХАНИЗАЦИИ</w:t>
      </w:r>
      <w:r>
        <w:t xml:space="preserve"> </w:t>
      </w:r>
      <w:r>
        <w:rPr>
          <w:rFonts w:hint="eastAsia"/>
        </w:rPr>
        <w:t>ДЛЯ</w:t>
      </w:r>
      <w:r>
        <w:t xml:space="preserve"> </w:t>
      </w:r>
      <w:r>
        <w:rPr>
          <w:rFonts w:hint="eastAsia"/>
        </w:rPr>
        <w:t>ОБЕСПЕЧЕНИЯ</w:t>
      </w:r>
      <w:r>
        <w:t xml:space="preserve"> </w:t>
      </w:r>
      <w:r>
        <w:rPr>
          <w:rFonts w:hint="eastAsia"/>
        </w:rPr>
        <w:t>РАБОТОСПОСОБНОСТИ</w:t>
      </w:r>
      <w:r>
        <w:t xml:space="preserve"> </w:t>
      </w:r>
      <w:r>
        <w:rPr>
          <w:rFonts w:hint="eastAsia"/>
        </w:rPr>
        <w:t>АСУ</w:t>
      </w:r>
      <w:r>
        <w:t xml:space="preserve"> </w:t>
      </w:r>
      <w:r>
        <w:rPr>
          <w:rFonts w:hint="eastAsia"/>
        </w:rPr>
        <w:t>ТП</w:t>
      </w:r>
      <w:r>
        <w:t xml:space="preserve"> </w:t>
      </w:r>
      <w:r>
        <w:rPr>
          <w:rFonts w:hint="eastAsia"/>
        </w:rPr>
        <w:t>ВЫГРУЗКОЙ</w:t>
      </w:r>
      <w:r>
        <w:t xml:space="preserve"> </w:t>
      </w:r>
      <w:r>
        <w:rPr>
          <w:rFonts w:hint="eastAsia"/>
        </w:rPr>
        <w:t>И</w:t>
      </w:r>
      <w:r>
        <w:t xml:space="preserve"> </w:t>
      </w:r>
      <w:r>
        <w:rPr>
          <w:rFonts w:hint="eastAsia"/>
        </w:rPr>
        <w:t>УКЛАДКОЙ</w:t>
      </w:r>
      <w:r>
        <w:t xml:space="preserve"> </w:t>
      </w:r>
      <w:r>
        <w:rPr>
          <w:rFonts w:hint="eastAsia"/>
        </w:rPr>
        <w:t>БАЛЛАСТНЫХ</w:t>
      </w:r>
      <w:r>
        <w:t xml:space="preserve"> </w:t>
      </w:r>
      <w:r>
        <w:rPr>
          <w:rFonts w:hint="eastAsia"/>
        </w:rPr>
        <w:t>МАТЕРИАЛОВ</w:t>
      </w:r>
    </w:p>
    <w:p w14:paraId="0ADC9C34" w14:textId="77777777" w:rsidR="0043116B" w:rsidRDefault="0043116B" w:rsidP="0043116B"/>
    <w:p w14:paraId="4C612A84" w14:textId="77777777" w:rsidR="0043116B" w:rsidRDefault="0043116B" w:rsidP="0043116B">
      <w:r>
        <w:t xml:space="preserve">4.1. </w:t>
      </w:r>
      <w:r>
        <w:rPr>
          <w:rFonts w:hint="eastAsia"/>
        </w:rPr>
        <w:t>Требования</w:t>
      </w:r>
      <w:r>
        <w:t xml:space="preserve"> </w:t>
      </w:r>
      <w:r>
        <w:rPr>
          <w:rFonts w:hint="eastAsia"/>
        </w:rPr>
        <w:t>к</w:t>
      </w:r>
      <w:r>
        <w:t xml:space="preserve"> </w:t>
      </w:r>
      <w:r>
        <w:rPr>
          <w:rFonts w:hint="eastAsia"/>
        </w:rPr>
        <w:t>технологии</w:t>
      </w:r>
    </w:p>
    <w:p w14:paraId="46A8E990" w14:textId="77777777" w:rsidR="0043116B" w:rsidRDefault="0043116B" w:rsidP="0043116B"/>
    <w:p w14:paraId="59150A75" w14:textId="77777777" w:rsidR="0043116B" w:rsidRDefault="0043116B" w:rsidP="0043116B">
      <w:r>
        <w:t xml:space="preserve">4.2. </w:t>
      </w:r>
      <w:r>
        <w:rPr>
          <w:rFonts w:hint="eastAsia"/>
        </w:rPr>
        <w:t>Разработка</w:t>
      </w:r>
      <w:r>
        <w:t xml:space="preserve"> </w:t>
      </w:r>
      <w:r>
        <w:rPr>
          <w:rFonts w:hint="eastAsia"/>
        </w:rPr>
        <w:t>системы</w:t>
      </w:r>
      <w:r>
        <w:t xml:space="preserve"> </w:t>
      </w:r>
      <w:r>
        <w:rPr>
          <w:rFonts w:hint="eastAsia"/>
        </w:rPr>
        <w:t>дистанционного</w:t>
      </w:r>
      <w:r>
        <w:t xml:space="preserve"> </w:t>
      </w:r>
      <w:r>
        <w:rPr>
          <w:rFonts w:hint="eastAsia"/>
        </w:rPr>
        <w:t>автоматического</w:t>
      </w:r>
      <w:r>
        <w:t xml:space="preserve"> </w:t>
      </w:r>
      <w:r>
        <w:rPr>
          <w:rFonts w:hint="eastAsia"/>
        </w:rPr>
        <w:t>управления</w:t>
      </w:r>
      <w:r>
        <w:t xml:space="preserve"> </w:t>
      </w:r>
      <w:r>
        <w:rPr>
          <w:rFonts w:hint="eastAsia"/>
        </w:rPr>
        <w:t>разгрузочно</w:t>
      </w:r>
      <w:r>
        <w:t>-</w:t>
      </w:r>
      <w:r>
        <w:rPr>
          <w:rFonts w:hint="eastAsia"/>
        </w:rPr>
        <w:t>дозирующими</w:t>
      </w:r>
      <w:r>
        <w:t xml:space="preserve"> </w:t>
      </w:r>
      <w:r>
        <w:rPr>
          <w:rFonts w:hint="eastAsia"/>
        </w:rPr>
        <w:t>механизмами</w:t>
      </w:r>
      <w:r>
        <w:t xml:space="preserve"> </w:t>
      </w:r>
      <w:r>
        <w:rPr>
          <w:rFonts w:hint="eastAsia"/>
        </w:rPr>
        <w:t>хоппер</w:t>
      </w:r>
      <w:r>
        <w:t>-</w:t>
      </w:r>
      <w:r>
        <w:rPr>
          <w:rFonts w:hint="eastAsia"/>
        </w:rPr>
        <w:t>дозатора</w:t>
      </w:r>
      <w:r>
        <w:t xml:space="preserve"> </w:t>
      </w:r>
      <w:r>
        <w:rPr>
          <w:rFonts w:hint="eastAsia"/>
        </w:rPr>
        <w:t>ВПМ</w:t>
      </w:r>
    </w:p>
    <w:p w14:paraId="173F1FD8" w14:textId="77777777" w:rsidR="0043116B" w:rsidRDefault="0043116B" w:rsidP="0043116B"/>
    <w:p w14:paraId="6BB5662D" w14:textId="77777777" w:rsidR="0043116B" w:rsidRDefault="0043116B" w:rsidP="0043116B">
      <w:r>
        <w:t xml:space="preserve">4.2.1. </w:t>
      </w:r>
      <w:r>
        <w:rPr>
          <w:rFonts w:hint="eastAsia"/>
        </w:rPr>
        <w:t>Анализ</w:t>
      </w:r>
      <w:r>
        <w:t xml:space="preserve"> </w:t>
      </w:r>
      <w:r>
        <w:rPr>
          <w:rFonts w:hint="eastAsia"/>
        </w:rPr>
        <w:t>системы</w:t>
      </w:r>
      <w:r>
        <w:t xml:space="preserve"> </w:t>
      </w:r>
      <w:r>
        <w:rPr>
          <w:rFonts w:hint="eastAsia"/>
        </w:rPr>
        <w:t>управления</w:t>
      </w:r>
      <w:r>
        <w:t xml:space="preserve"> </w:t>
      </w:r>
      <w:r>
        <w:rPr>
          <w:rFonts w:hint="eastAsia"/>
        </w:rPr>
        <w:t>разгрузочно</w:t>
      </w:r>
      <w:r>
        <w:t>-</w:t>
      </w:r>
      <w:r>
        <w:rPr>
          <w:rFonts w:hint="eastAsia"/>
        </w:rPr>
        <w:t>дозирующими</w:t>
      </w:r>
      <w:r>
        <w:t xml:space="preserve"> </w:t>
      </w:r>
      <w:r>
        <w:rPr>
          <w:rFonts w:hint="eastAsia"/>
        </w:rPr>
        <w:t>механизмами</w:t>
      </w:r>
      <w:r>
        <w:t xml:space="preserve"> </w:t>
      </w:r>
      <w:r>
        <w:rPr>
          <w:rFonts w:hint="eastAsia"/>
        </w:rPr>
        <w:t>хоппер</w:t>
      </w:r>
      <w:r>
        <w:t>-</w:t>
      </w:r>
      <w:r>
        <w:rPr>
          <w:rFonts w:hint="eastAsia"/>
        </w:rPr>
        <w:t>дозатора</w:t>
      </w:r>
      <w:r>
        <w:t xml:space="preserve"> </w:t>
      </w:r>
      <w:r>
        <w:rPr>
          <w:rFonts w:hint="eastAsia"/>
        </w:rPr>
        <w:t>ВПМ</w:t>
      </w:r>
      <w:r>
        <w:t xml:space="preserve"> 770 </w:t>
      </w:r>
      <w:r>
        <w:rPr>
          <w:rFonts w:hint="eastAsia"/>
        </w:rPr>
        <w:t>обеспечить</w:t>
      </w:r>
      <w:r>
        <w:t xml:space="preserve"> </w:t>
      </w:r>
      <w:r>
        <w:rPr>
          <w:rFonts w:hint="eastAsia"/>
        </w:rPr>
        <w:t>автоматическое</w:t>
      </w:r>
      <w:r>
        <w:t xml:space="preserve"> </w:t>
      </w:r>
      <w:r>
        <w:rPr>
          <w:rFonts w:hint="eastAsia"/>
        </w:rPr>
        <w:t>дистанционного</w:t>
      </w:r>
      <w:r>
        <w:t xml:space="preserve"> </w:t>
      </w:r>
      <w:r>
        <w:rPr>
          <w:rFonts w:hint="eastAsia"/>
        </w:rPr>
        <w:t>управление</w:t>
      </w:r>
      <w:r>
        <w:t xml:space="preserve"> </w:t>
      </w:r>
      <w:r>
        <w:rPr>
          <w:rFonts w:hint="eastAsia"/>
        </w:rPr>
        <w:t>крышками</w:t>
      </w:r>
    </w:p>
    <w:p w14:paraId="291DBBD8" w14:textId="77777777" w:rsidR="0043116B" w:rsidRDefault="0043116B" w:rsidP="0043116B"/>
    <w:p w14:paraId="74BC0BBB" w14:textId="77777777" w:rsidR="0043116B" w:rsidRDefault="0043116B" w:rsidP="0043116B">
      <w:r>
        <w:t xml:space="preserve">4.2.2. </w:t>
      </w:r>
      <w:r>
        <w:rPr>
          <w:rFonts w:hint="eastAsia"/>
        </w:rPr>
        <w:t>Разработка</w:t>
      </w:r>
      <w:r>
        <w:t xml:space="preserve"> </w:t>
      </w:r>
      <w:r>
        <w:rPr>
          <w:rFonts w:hint="eastAsia"/>
        </w:rPr>
        <w:t>привода</w:t>
      </w:r>
      <w:r>
        <w:t xml:space="preserve"> </w:t>
      </w:r>
      <w:r>
        <w:rPr>
          <w:rFonts w:hint="eastAsia"/>
        </w:rPr>
        <w:t>дистанционного</w:t>
      </w:r>
      <w:r>
        <w:t xml:space="preserve"> </w:t>
      </w:r>
      <w:r>
        <w:rPr>
          <w:rFonts w:hint="eastAsia"/>
        </w:rPr>
        <w:t>автоматического</w:t>
      </w:r>
      <w:r>
        <w:t xml:space="preserve"> </w:t>
      </w:r>
      <w:r>
        <w:rPr>
          <w:rFonts w:hint="eastAsia"/>
        </w:rPr>
        <w:t>управления</w:t>
      </w:r>
      <w:r>
        <w:t xml:space="preserve"> </w:t>
      </w:r>
      <w:r>
        <w:rPr>
          <w:rFonts w:hint="eastAsia"/>
        </w:rPr>
        <w:t>крышками</w:t>
      </w:r>
    </w:p>
    <w:p w14:paraId="6D1B02F6" w14:textId="77777777" w:rsidR="0043116B" w:rsidRDefault="0043116B" w:rsidP="0043116B"/>
    <w:p w14:paraId="404D854A" w14:textId="77777777" w:rsidR="0043116B" w:rsidRDefault="0043116B" w:rsidP="0043116B">
      <w:r>
        <w:rPr>
          <w:rFonts w:hint="eastAsia"/>
        </w:rPr>
        <w:t>разгрузочных</w:t>
      </w:r>
      <w:r>
        <w:t xml:space="preserve"> </w:t>
      </w:r>
      <w:r>
        <w:rPr>
          <w:rFonts w:hint="eastAsia"/>
        </w:rPr>
        <w:t>люков</w:t>
      </w:r>
      <w:r>
        <w:t xml:space="preserve"> </w:t>
      </w:r>
      <w:r>
        <w:rPr>
          <w:rFonts w:hint="eastAsia"/>
        </w:rPr>
        <w:t>хоппер</w:t>
      </w:r>
      <w:r>
        <w:t>-</w:t>
      </w:r>
      <w:r>
        <w:rPr>
          <w:rFonts w:hint="eastAsia"/>
        </w:rPr>
        <w:t>дозатора</w:t>
      </w:r>
      <w:r>
        <w:t xml:space="preserve"> </w:t>
      </w:r>
      <w:r>
        <w:rPr>
          <w:rFonts w:hint="eastAsia"/>
        </w:rPr>
        <w:t>ВПМ</w:t>
      </w:r>
    </w:p>
    <w:p w14:paraId="78FF2D57" w14:textId="77777777" w:rsidR="0043116B" w:rsidRDefault="0043116B" w:rsidP="0043116B"/>
    <w:p w14:paraId="707B4B0E" w14:textId="77777777" w:rsidR="0043116B" w:rsidRDefault="0043116B" w:rsidP="0043116B">
      <w:r>
        <w:t xml:space="preserve">4.2.3. </w:t>
      </w:r>
      <w:r>
        <w:rPr>
          <w:rFonts w:hint="eastAsia"/>
        </w:rPr>
        <w:t>Разработка</w:t>
      </w:r>
      <w:r>
        <w:t xml:space="preserve"> </w:t>
      </w:r>
      <w:r>
        <w:rPr>
          <w:rFonts w:hint="eastAsia"/>
        </w:rPr>
        <w:t>усовершенствованной</w:t>
      </w:r>
      <w:r>
        <w:t xml:space="preserve"> </w:t>
      </w:r>
      <w:r>
        <w:rPr>
          <w:rFonts w:hint="eastAsia"/>
        </w:rPr>
        <w:t>конструкции</w:t>
      </w:r>
      <w:r>
        <w:t xml:space="preserve"> </w:t>
      </w:r>
      <w:r>
        <w:rPr>
          <w:rFonts w:hint="eastAsia"/>
        </w:rPr>
        <w:t>крышки</w:t>
      </w:r>
      <w:r>
        <w:t xml:space="preserve"> </w:t>
      </w:r>
      <w:r>
        <w:rPr>
          <w:rFonts w:hint="eastAsia"/>
        </w:rPr>
        <w:t>управления</w:t>
      </w:r>
      <w:r>
        <w:t xml:space="preserve"> </w:t>
      </w:r>
      <w:r>
        <w:rPr>
          <w:rFonts w:hint="eastAsia"/>
        </w:rPr>
        <w:t>выгрузкой</w:t>
      </w:r>
      <w:r>
        <w:t xml:space="preserve"> </w:t>
      </w:r>
      <w:r>
        <w:rPr>
          <w:rFonts w:hint="eastAsia"/>
        </w:rPr>
        <w:t>балласта</w:t>
      </w:r>
    </w:p>
    <w:p w14:paraId="44FB3A04" w14:textId="77777777" w:rsidR="0043116B" w:rsidRDefault="0043116B" w:rsidP="0043116B"/>
    <w:p w14:paraId="74ED94E0" w14:textId="77777777" w:rsidR="0043116B" w:rsidRDefault="0043116B" w:rsidP="0043116B">
      <w:r>
        <w:t xml:space="preserve">4.3. </w:t>
      </w:r>
      <w:r>
        <w:rPr>
          <w:rFonts w:hint="eastAsia"/>
        </w:rPr>
        <w:t>Классификация</w:t>
      </w:r>
      <w:r>
        <w:t xml:space="preserve"> </w:t>
      </w:r>
      <w:r>
        <w:rPr>
          <w:rFonts w:hint="eastAsia"/>
        </w:rPr>
        <w:t>способов</w:t>
      </w:r>
      <w:r>
        <w:t xml:space="preserve"> </w:t>
      </w:r>
      <w:r>
        <w:rPr>
          <w:rFonts w:hint="eastAsia"/>
        </w:rPr>
        <w:t>синхронизации</w:t>
      </w:r>
      <w:r>
        <w:t xml:space="preserve"> </w:t>
      </w:r>
      <w:r>
        <w:rPr>
          <w:rFonts w:hint="eastAsia"/>
        </w:rPr>
        <w:t>управления</w:t>
      </w:r>
      <w:r>
        <w:t xml:space="preserve"> </w:t>
      </w:r>
      <w:r>
        <w:rPr>
          <w:rFonts w:hint="eastAsia"/>
        </w:rPr>
        <w:t>выгрузкой</w:t>
      </w:r>
      <w:r>
        <w:t xml:space="preserve"> </w:t>
      </w:r>
      <w:r>
        <w:rPr>
          <w:rFonts w:hint="eastAsia"/>
        </w:rPr>
        <w:t>балласта</w:t>
      </w:r>
      <w:r>
        <w:t xml:space="preserve"> </w:t>
      </w:r>
      <w:r>
        <w:rPr>
          <w:rFonts w:hint="eastAsia"/>
        </w:rPr>
        <w:t>из</w:t>
      </w:r>
      <w:r>
        <w:t xml:space="preserve"> </w:t>
      </w:r>
      <w:r>
        <w:rPr>
          <w:rFonts w:hint="eastAsia"/>
        </w:rPr>
        <w:t>хоппер</w:t>
      </w:r>
      <w:r>
        <w:t>-</w:t>
      </w:r>
      <w:r>
        <w:rPr>
          <w:rFonts w:hint="eastAsia"/>
        </w:rPr>
        <w:t>дозатора</w:t>
      </w:r>
      <w:r>
        <w:t xml:space="preserve"> </w:t>
      </w:r>
      <w:r>
        <w:rPr>
          <w:rFonts w:hint="eastAsia"/>
        </w:rPr>
        <w:t>и</w:t>
      </w:r>
      <w:r>
        <w:t xml:space="preserve"> </w:t>
      </w:r>
      <w:r>
        <w:rPr>
          <w:rFonts w:hint="eastAsia"/>
        </w:rPr>
        <w:t>выбор</w:t>
      </w:r>
      <w:r>
        <w:t xml:space="preserve"> </w:t>
      </w:r>
      <w:r>
        <w:rPr>
          <w:rFonts w:hint="eastAsia"/>
        </w:rPr>
        <w:t>наиболее</w:t>
      </w:r>
      <w:r>
        <w:t xml:space="preserve"> </w:t>
      </w:r>
      <w:r>
        <w:rPr>
          <w:rFonts w:hint="eastAsia"/>
        </w:rPr>
        <w:t>эффективного</w:t>
      </w:r>
      <w:r>
        <w:t xml:space="preserve"> </w:t>
      </w:r>
      <w:r>
        <w:rPr>
          <w:rFonts w:hint="eastAsia"/>
        </w:rPr>
        <w:t>способа</w:t>
      </w:r>
    </w:p>
    <w:p w14:paraId="59754504" w14:textId="77777777" w:rsidR="0043116B" w:rsidRDefault="0043116B" w:rsidP="0043116B"/>
    <w:p w14:paraId="02E59D2C" w14:textId="77777777" w:rsidR="0043116B" w:rsidRDefault="0043116B" w:rsidP="0043116B">
      <w:r>
        <w:t xml:space="preserve">4.3.1. </w:t>
      </w:r>
      <w:r>
        <w:rPr>
          <w:rFonts w:hint="eastAsia"/>
        </w:rPr>
        <w:t>Классификация</w:t>
      </w:r>
      <w:r>
        <w:t xml:space="preserve"> </w:t>
      </w:r>
      <w:r>
        <w:rPr>
          <w:rFonts w:hint="eastAsia"/>
        </w:rPr>
        <w:t>способов</w:t>
      </w:r>
      <w:r>
        <w:t xml:space="preserve"> </w:t>
      </w:r>
      <w:r>
        <w:rPr>
          <w:rFonts w:hint="eastAsia"/>
        </w:rPr>
        <w:t>синхронизации</w:t>
      </w:r>
    </w:p>
    <w:p w14:paraId="3DCB57FB" w14:textId="77777777" w:rsidR="0043116B" w:rsidRDefault="0043116B" w:rsidP="0043116B"/>
    <w:p w14:paraId="3CFB1E77" w14:textId="77777777" w:rsidR="0043116B" w:rsidRDefault="0043116B" w:rsidP="0043116B">
      <w:r>
        <w:t xml:space="preserve">4.3.2. </w:t>
      </w:r>
      <w:r>
        <w:rPr>
          <w:rFonts w:hint="eastAsia"/>
        </w:rPr>
        <w:t>Схема</w:t>
      </w:r>
      <w:r>
        <w:t xml:space="preserve"> </w:t>
      </w:r>
      <w:r>
        <w:rPr>
          <w:rFonts w:hint="eastAsia"/>
        </w:rPr>
        <w:t>гидропривода</w:t>
      </w:r>
      <w:r>
        <w:t xml:space="preserve"> </w:t>
      </w:r>
      <w:r>
        <w:rPr>
          <w:rFonts w:hint="eastAsia"/>
        </w:rPr>
        <w:t>с</w:t>
      </w:r>
      <w:r>
        <w:t xml:space="preserve"> </w:t>
      </w:r>
      <w:r>
        <w:rPr>
          <w:rFonts w:hint="eastAsia"/>
        </w:rPr>
        <w:t>дроссельным</w:t>
      </w:r>
      <w:r>
        <w:t xml:space="preserve"> </w:t>
      </w:r>
      <w:r>
        <w:rPr>
          <w:rFonts w:hint="eastAsia"/>
        </w:rPr>
        <w:t>способом</w:t>
      </w:r>
    </w:p>
    <w:p w14:paraId="08CC8364" w14:textId="77777777" w:rsidR="0043116B" w:rsidRDefault="0043116B" w:rsidP="0043116B"/>
    <w:p w14:paraId="28D943BC" w14:textId="77777777" w:rsidR="0043116B" w:rsidRDefault="0043116B" w:rsidP="0043116B">
      <w:r>
        <w:t xml:space="preserve">4.3.3. </w:t>
      </w:r>
      <w:r>
        <w:rPr>
          <w:rFonts w:hint="eastAsia"/>
        </w:rPr>
        <w:t>Способ</w:t>
      </w:r>
      <w:r>
        <w:t xml:space="preserve"> </w:t>
      </w:r>
      <w:r>
        <w:rPr>
          <w:rFonts w:hint="eastAsia"/>
        </w:rPr>
        <w:t>синхронизации</w:t>
      </w:r>
      <w:r>
        <w:t xml:space="preserve"> </w:t>
      </w:r>
      <w:r>
        <w:rPr>
          <w:rFonts w:hint="eastAsia"/>
        </w:rPr>
        <w:t>регулятором</w:t>
      </w:r>
      <w:r>
        <w:t xml:space="preserve"> </w:t>
      </w:r>
      <w:r>
        <w:rPr>
          <w:rFonts w:hint="eastAsia"/>
        </w:rPr>
        <w:t>потока</w:t>
      </w:r>
    </w:p>
    <w:p w14:paraId="320843D0" w14:textId="77777777" w:rsidR="0043116B" w:rsidRDefault="0043116B" w:rsidP="0043116B"/>
    <w:p w14:paraId="021E451A" w14:textId="77777777" w:rsidR="0043116B" w:rsidRDefault="0043116B" w:rsidP="0043116B">
      <w:r>
        <w:t xml:space="preserve">4.3.4. </w:t>
      </w:r>
      <w:r>
        <w:rPr>
          <w:rFonts w:hint="eastAsia"/>
        </w:rPr>
        <w:t>Способ</w:t>
      </w:r>
      <w:r>
        <w:t xml:space="preserve"> </w:t>
      </w:r>
      <w:r>
        <w:rPr>
          <w:rFonts w:hint="eastAsia"/>
        </w:rPr>
        <w:t>синхронизации</w:t>
      </w:r>
      <w:r>
        <w:t xml:space="preserve"> </w:t>
      </w:r>
      <w:r>
        <w:rPr>
          <w:rFonts w:hint="eastAsia"/>
        </w:rPr>
        <w:t>делителем</w:t>
      </w:r>
      <w:r>
        <w:t xml:space="preserve"> </w:t>
      </w:r>
      <w:r>
        <w:rPr>
          <w:rFonts w:hint="eastAsia"/>
        </w:rPr>
        <w:t>потока</w:t>
      </w:r>
    </w:p>
    <w:p w14:paraId="5E4DB54F" w14:textId="77777777" w:rsidR="0043116B" w:rsidRDefault="0043116B" w:rsidP="0043116B"/>
    <w:p w14:paraId="663180C0" w14:textId="77777777" w:rsidR="0043116B" w:rsidRDefault="0043116B" w:rsidP="0043116B">
      <w:r>
        <w:t xml:space="preserve">4.3.5. </w:t>
      </w:r>
      <w:r>
        <w:rPr>
          <w:rFonts w:hint="eastAsia"/>
        </w:rPr>
        <w:t>Способ</w:t>
      </w:r>
      <w:r>
        <w:t xml:space="preserve"> </w:t>
      </w:r>
      <w:r>
        <w:rPr>
          <w:rFonts w:hint="eastAsia"/>
        </w:rPr>
        <w:t>синхронизации</w:t>
      </w:r>
      <w:r>
        <w:t xml:space="preserve"> </w:t>
      </w:r>
      <w:r>
        <w:rPr>
          <w:rFonts w:hint="eastAsia"/>
        </w:rPr>
        <w:t>сумматором</w:t>
      </w:r>
      <w:r>
        <w:t xml:space="preserve"> </w:t>
      </w:r>
      <w:r>
        <w:rPr>
          <w:rFonts w:hint="eastAsia"/>
        </w:rPr>
        <w:t>потока</w:t>
      </w:r>
    </w:p>
    <w:p w14:paraId="1425298F" w14:textId="77777777" w:rsidR="0043116B" w:rsidRDefault="0043116B" w:rsidP="0043116B"/>
    <w:p w14:paraId="70B80453" w14:textId="77777777" w:rsidR="0043116B" w:rsidRDefault="0043116B" w:rsidP="0043116B">
      <w:r>
        <w:t xml:space="preserve">4.3.6. </w:t>
      </w:r>
      <w:r>
        <w:rPr>
          <w:rFonts w:hint="eastAsia"/>
        </w:rPr>
        <w:t>Машинный</w:t>
      </w:r>
      <w:r>
        <w:t xml:space="preserve"> </w:t>
      </w:r>
      <w:r>
        <w:rPr>
          <w:rFonts w:hint="eastAsia"/>
        </w:rPr>
        <w:t>способа</w:t>
      </w:r>
      <w:r>
        <w:t xml:space="preserve"> </w:t>
      </w:r>
      <w:r>
        <w:rPr>
          <w:rFonts w:hint="eastAsia"/>
        </w:rPr>
        <w:t>синхронизации</w:t>
      </w:r>
    </w:p>
    <w:p w14:paraId="5E8AD8E4" w14:textId="77777777" w:rsidR="0043116B" w:rsidRDefault="0043116B" w:rsidP="0043116B"/>
    <w:p w14:paraId="0FAF7CAC" w14:textId="77777777" w:rsidR="0043116B" w:rsidRDefault="0043116B" w:rsidP="0043116B">
      <w:r>
        <w:t xml:space="preserve">4.6.7. </w:t>
      </w:r>
      <w:r>
        <w:rPr>
          <w:rFonts w:hint="eastAsia"/>
        </w:rPr>
        <w:t>Способ</w:t>
      </w:r>
      <w:r>
        <w:t xml:space="preserve"> </w:t>
      </w:r>
      <w:r>
        <w:rPr>
          <w:rFonts w:hint="eastAsia"/>
        </w:rPr>
        <w:t>синхронизации</w:t>
      </w:r>
      <w:r>
        <w:t xml:space="preserve"> </w:t>
      </w:r>
      <w:r>
        <w:rPr>
          <w:rFonts w:hint="eastAsia"/>
        </w:rPr>
        <w:t>спаренными</w:t>
      </w:r>
      <w:r>
        <w:t xml:space="preserve"> </w:t>
      </w:r>
      <w:r>
        <w:rPr>
          <w:rFonts w:hint="eastAsia"/>
        </w:rPr>
        <w:t>гидромоторами</w:t>
      </w:r>
    </w:p>
    <w:p w14:paraId="5A4E7DCB" w14:textId="77777777" w:rsidR="0043116B" w:rsidRDefault="0043116B" w:rsidP="0043116B"/>
    <w:p w14:paraId="103CAE24" w14:textId="77777777" w:rsidR="0043116B" w:rsidRDefault="0043116B" w:rsidP="0043116B">
      <w:r>
        <w:t xml:space="preserve">4.3.8 </w:t>
      </w:r>
      <w:r>
        <w:rPr>
          <w:rFonts w:hint="eastAsia"/>
        </w:rPr>
        <w:t>Последовательным</w:t>
      </w:r>
      <w:r>
        <w:t xml:space="preserve"> </w:t>
      </w:r>
      <w:r>
        <w:rPr>
          <w:rFonts w:hint="eastAsia"/>
        </w:rPr>
        <w:t>соединением</w:t>
      </w:r>
      <w:r>
        <w:t xml:space="preserve"> </w:t>
      </w:r>
      <w:r>
        <w:rPr>
          <w:rFonts w:hint="eastAsia"/>
        </w:rPr>
        <w:t>гидроцилиндров</w:t>
      </w:r>
      <w:r>
        <w:t xml:space="preserve"> </w:t>
      </w:r>
      <w:r>
        <w:rPr>
          <w:rFonts w:hint="eastAsia"/>
        </w:rPr>
        <w:t>или</w:t>
      </w:r>
      <w:r>
        <w:t xml:space="preserve"> </w:t>
      </w:r>
      <w:r>
        <w:rPr>
          <w:rFonts w:hint="eastAsia"/>
        </w:rPr>
        <w:t>гидромоторов</w:t>
      </w:r>
    </w:p>
    <w:p w14:paraId="02F142F2" w14:textId="77777777" w:rsidR="0043116B" w:rsidRDefault="0043116B" w:rsidP="0043116B"/>
    <w:p w14:paraId="7CA1E34D" w14:textId="77777777" w:rsidR="0043116B" w:rsidRDefault="0043116B" w:rsidP="0043116B">
      <w:r>
        <w:t xml:space="preserve">4.3.9. </w:t>
      </w:r>
      <w:r>
        <w:rPr>
          <w:rFonts w:hint="eastAsia"/>
        </w:rPr>
        <w:t>Схема</w:t>
      </w:r>
      <w:r>
        <w:t xml:space="preserve"> </w:t>
      </w:r>
      <w:r>
        <w:rPr>
          <w:rFonts w:hint="eastAsia"/>
        </w:rPr>
        <w:t>синхронизации</w:t>
      </w:r>
      <w:r>
        <w:t xml:space="preserve"> </w:t>
      </w:r>
      <w:r>
        <w:rPr>
          <w:rFonts w:hint="eastAsia"/>
        </w:rPr>
        <w:t>дозатором</w:t>
      </w:r>
    </w:p>
    <w:p w14:paraId="6999F350" w14:textId="77777777" w:rsidR="0043116B" w:rsidRDefault="0043116B" w:rsidP="0043116B"/>
    <w:p w14:paraId="52183C06" w14:textId="77777777" w:rsidR="0043116B" w:rsidRDefault="0043116B" w:rsidP="0043116B">
      <w:r>
        <w:t xml:space="preserve">4.4. </w:t>
      </w:r>
      <w:r>
        <w:rPr>
          <w:rFonts w:hint="eastAsia"/>
        </w:rPr>
        <w:t>Синхронизации</w:t>
      </w:r>
      <w:r>
        <w:t xml:space="preserve"> </w:t>
      </w:r>
      <w:r>
        <w:rPr>
          <w:rFonts w:hint="eastAsia"/>
        </w:rPr>
        <w:t>управлением</w:t>
      </w:r>
      <w:r>
        <w:t xml:space="preserve"> </w:t>
      </w:r>
      <w:r>
        <w:rPr>
          <w:rFonts w:hint="eastAsia"/>
        </w:rPr>
        <w:t>выгрузкой</w:t>
      </w:r>
      <w:r>
        <w:t xml:space="preserve"> </w:t>
      </w:r>
      <w:r>
        <w:rPr>
          <w:rFonts w:hint="eastAsia"/>
        </w:rPr>
        <w:t>и</w:t>
      </w:r>
      <w:r>
        <w:t xml:space="preserve"> </w:t>
      </w:r>
      <w:r>
        <w:rPr>
          <w:rFonts w:hint="eastAsia"/>
        </w:rPr>
        <w:t>укладкой</w:t>
      </w:r>
      <w:r>
        <w:t xml:space="preserve"> </w:t>
      </w:r>
      <w:r>
        <w:rPr>
          <w:rFonts w:hint="eastAsia"/>
        </w:rPr>
        <w:t>балласта</w:t>
      </w:r>
      <w:r>
        <w:t xml:space="preserve"> </w:t>
      </w:r>
      <w:r>
        <w:rPr>
          <w:rFonts w:hint="eastAsia"/>
        </w:rPr>
        <w:t>хоппер</w:t>
      </w:r>
      <w:r>
        <w:t>-</w:t>
      </w:r>
      <w:r>
        <w:rPr>
          <w:rFonts w:hint="eastAsia"/>
        </w:rPr>
        <w:t>дозаторами</w:t>
      </w:r>
      <w:r>
        <w:t xml:space="preserve"> </w:t>
      </w:r>
      <w:r>
        <w:rPr>
          <w:rFonts w:hint="eastAsia"/>
        </w:rPr>
        <w:t>ВПМ</w:t>
      </w:r>
      <w:r>
        <w:t xml:space="preserve"> 770 </w:t>
      </w:r>
      <w:r>
        <w:rPr>
          <w:rFonts w:hint="eastAsia"/>
        </w:rPr>
        <w:t>с</w:t>
      </w:r>
      <w:r>
        <w:t xml:space="preserve"> </w:t>
      </w:r>
      <w:r>
        <w:rPr>
          <w:rFonts w:hint="eastAsia"/>
        </w:rPr>
        <w:t>рабочими</w:t>
      </w:r>
      <w:r>
        <w:t xml:space="preserve"> </w:t>
      </w:r>
      <w:r>
        <w:rPr>
          <w:rFonts w:hint="eastAsia"/>
        </w:rPr>
        <w:t>органами</w:t>
      </w:r>
      <w:r>
        <w:t xml:space="preserve"> </w:t>
      </w:r>
      <w:r>
        <w:rPr>
          <w:rFonts w:hint="eastAsia"/>
        </w:rPr>
        <w:t>машины</w:t>
      </w:r>
      <w:r>
        <w:t xml:space="preserve"> </w:t>
      </w:r>
      <w:r>
        <w:rPr>
          <w:rFonts w:hint="eastAsia"/>
        </w:rPr>
        <w:t>типа</w:t>
      </w:r>
      <w:r>
        <w:t xml:space="preserve"> </w:t>
      </w:r>
      <w:r>
        <w:rPr>
          <w:rFonts w:hint="eastAsia"/>
        </w:rPr>
        <w:t>ВПР</w:t>
      </w:r>
    </w:p>
    <w:p w14:paraId="06C3849B" w14:textId="77777777" w:rsidR="0043116B" w:rsidRDefault="0043116B" w:rsidP="0043116B"/>
    <w:p w14:paraId="15C2DA4B" w14:textId="77777777" w:rsidR="0043116B" w:rsidRDefault="0043116B" w:rsidP="0043116B">
      <w:r>
        <w:t xml:space="preserve">4.5. </w:t>
      </w:r>
      <w:r>
        <w:rPr>
          <w:rFonts w:hint="eastAsia"/>
        </w:rPr>
        <w:t>Разработка</w:t>
      </w:r>
      <w:r>
        <w:t xml:space="preserve"> </w:t>
      </w:r>
      <w:r>
        <w:rPr>
          <w:rFonts w:hint="eastAsia"/>
        </w:rPr>
        <w:t>технических</w:t>
      </w:r>
      <w:r>
        <w:t xml:space="preserve"> </w:t>
      </w:r>
      <w:r>
        <w:rPr>
          <w:rFonts w:hint="eastAsia"/>
        </w:rPr>
        <w:t>требований</w:t>
      </w:r>
      <w:r>
        <w:t xml:space="preserve"> </w:t>
      </w:r>
      <w:r>
        <w:rPr>
          <w:rFonts w:hint="eastAsia"/>
        </w:rPr>
        <w:t>к</w:t>
      </w:r>
      <w:r>
        <w:t xml:space="preserve"> </w:t>
      </w:r>
      <w:r>
        <w:rPr>
          <w:rFonts w:hint="eastAsia"/>
        </w:rPr>
        <w:t>конструкции</w:t>
      </w:r>
      <w:r>
        <w:t xml:space="preserve"> </w:t>
      </w:r>
      <w:r>
        <w:rPr>
          <w:rFonts w:hint="eastAsia"/>
        </w:rPr>
        <w:t>системы</w:t>
      </w:r>
      <w:r>
        <w:t xml:space="preserve"> </w:t>
      </w:r>
      <w:r>
        <w:rPr>
          <w:rFonts w:hint="eastAsia"/>
        </w:rPr>
        <w:t>управления</w:t>
      </w:r>
      <w:r>
        <w:t xml:space="preserve"> </w:t>
      </w:r>
      <w:r>
        <w:rPr>
          <w:rFonts w:hint="eastAsia"/>
        </w:rPr>
        <w:t>разгрузочно</w:t>
      </w:r>
      <w:r>
        <w:t>-</w:t>
      </w:r>
      <w:r>
        <w:rPr>
          <w:rFonts w:hint="eastAsia"/>
        </w:rPr>
        <w:t>дозирующим</w:t>
      </w:r>
      <w:r>
        <w:t xml:space="preserve"> </w:t>
      </w:r>
      <w:r>
        <w:rPr>
          <w:rFonts w:hint="eastAsia"/>
        </w:rPr>
        <w:t>механизмом</w:t>
      </w:r>
    </w:p>
    <w:p w14:paraId="6F3D3A9F" w14:textId="77777777" w:rsidR="0043116B" w:rsidRDefault="0043116B" w:rsidP="0043116B"/>
    <w:p w14:paraId="1AFEDBA0" w14:textId="77777777" w:rsidR="0043116B" w:rsidRDefault="0043116B" w:rsidP="0043116B">
      <w:r>
        <w:t xml:space="preserve">4.6. </w:t>
      </w:r>
      <w:r>
        <w:rPr>
          <w:rFonts w:hint="eastAsia"/>
        </w:rPr>
        <w:t>Экспериментальная</w:t>
      </w:r>
      <w:r>
        <w:t xml:space="preserve"> </w:t>
      </w:r>
      <w:r>
        <w:rPr>
          <w:rFonts w:hint="eastAsia"/>
        </w:rPr>
        <w:t>проверка</w:t>
      </w:r>
      <w:r>
        <w:t xml:space="preserve"> </w:t>
      </w:r>
      <w:r>
        <w:rPr>
          <w:rFonts w:hint="eastAsia"/>
        </w:rPr>
        <w:t>алгоритма</w:t>
      </w:r>
      <w:r>
        <w:t xml:space="preserve"> </w:t>
      </w:r>
      <w:r>
        <w:rPr>
          <w:rFonts w:hint="eastAsia"/>
        </w:rPr>
        <w:t>автоматизированного</w:t>
      </w:r>
      <w:r>
        <w:t xml:space="preserve"> </w:t>
      </w:r>
      <w:r>
        <w:rPr>
          <w:rFonts w:hint="eastAsia"/>
        </w:rPr>
        <w:t>дозирования</w:t>
      </w:r>
      <w:r>
        <w:t xml:space="preserve"> </w:t>
      </w:r>
      <w:r>
        <w:rPr>
          <w:rFonts w:hint="eastAsia"/>
        </w:rPr>
        <w:t>балласта</w:t>
      </w:r>
    </w:p>
    <w:p w14:paraId="3E3C5853" w14:textId="77777777" w:rsidR="0043116B" w:rsidRDefault="0043116B" w:rsidP="0043116B"/>
    <w:p w14:paraId="2C1541C5" w14:textId="77777777" w:rsidR="0043116B" w:rsidRDefault="0043116B" w:rsidP="0043116B">
      <w:r>
        <w:rPr>
          <w:rFonts w:hint="eastAsia"/>
        </w:rPr>
        <w:t>Выводы</w:t>
      </w:r>
      <w:r>
        <w:t xml:space="preserve"> </w:t>
      </w:r>
      <w:r>
        <w:rPr>
          <w:rFonts w:hint="eastAsia"/>
        </w:rPr>
        <w:t>по</w:t>
      </w:r>
      <w:r>
        <w:t xml:space="preserve"> </w:t>
      </w:r>
      <w:r>
        <w:rPr>
          <w:rFonts w:hint="eastAsia"/>
        </w:rPr>
        <w:t>главе</w:t>
      </w:r>
    </w:p>
    <w:p w14:paraId="4688DF55" w14:textId="77777777" w:rsidR="0043116B" w:rsidRDefault="0043116B" w:rsidP="0043116B"/>
    <w:p w14:paraId="0BECA5A3" w14:textId="77777777" w:rsidR="0043116B" w:rsidRDefault="0043116B" w:rsidP="0043116B">
      <w:r>
        <w:rPr>
          <w:rFonts w:hint="eastAsia"/>
        </w:rPr>
        <w:t>ВЫВОДЫ</w:t>
      </w:r>
      <w:r>
        <w:t xml:space="preserve"> </w:t>
      </w:r>
      <w:r>
        <w:rPr>
          <w:rFonts w:hint="eastAsia"/>
        </w:rPr>
        <w:t>И</w:t>
      </w:r>
      <w:r>
        <w:t xml:space="preserve"> </w:t>
      </w:r>
      <w:r>
        <w:rPr>
          <w:rFonts w:hint="eastAsia"/>
        </w:rPr>
        <w:t>ЗАКЛЮЧЕНИЕ</w:t>
      </w:r>
    </w:p>
    <w:p w14:paraId="109B04F5" w14:textId="77777777" w:rsidR="0043116B" w:rsidRDefault="0043116B" w:rsidP="0043116B"/>
    <w:p w14:paraId="2619DAF6" w14:textId="77777777" w:rsidR="0043116B" w:rsidRDefault="0043116B" w:rsidP="0043116B">
      <w:r>
        <w:rPr>
          <w:rFonts w:hint="eastAsia"/>
        </w:rPr>
        <w:t>ЛИТЕРАТУРА</w:t>
      </w:r>
    </w:p>
    <w:p w14:paraId="48F1CC6F" w14:textId="77777777" w:rsidR="0043116B" w:rsidRDefault="0043116B" w:rsidP="0043116B"/>
    <w:p w14:paraId="7F3C9995" w14:textId="77777777" w:rsidR="0043116B" w:rsidRDefault="0043116B" w:rsidP="0043116B">
      <w:r>
        <w:rPr>
          <w:rFonts w:hint="eastAsia"/>
        </w:rPr>
        <w:t>ПРИЛОЖЕНИЕ</w:t>
      </w:r>
      <w:r>
        <w:t xml:space="preserve"> </w:t>
      </w:r>
      <w:r>
        <w:rPr>
          <w:rFonts w:hint="eastAsia"/>
        </w:rPr>
        <w:t>А</w:t>
      </w:r>
    </w:p>
    <w:p w14:paraId="52DCF279" w14:textId="77777777" w:rsidR="0043116B" w:rsidRDefault="0043116B" w:rsidP="0043116B"/>
    <w:p w14:paraId="014EE3DA" w14:textId="77777777" w:rsidR="0043116B" w:rsidRDefault="0043116B" w:rsidP="0043116B">
      <w:r>
        <w:rPr>
          <w:rFonts w:hint="eastAsia"/>
        </w:rPr>
        <w:t>ПРИЛОЖЕНИЕ</w:t>
      </w:r>
      <w:r>
        <w:t xml:space="preserve"> </w:t>
      </w:r>
      <w:r>
        <w:rPr>
          <w:rFonts w:hint="eastAsia"/>
        </w:rPr>
        <w:t>Б</w:t>
      </w:r>
    </w:p>
    <w:p w14:paraId="4A87D825" w14:textId="77777777" w:rsidR="0043116B" w:rsidRDefault="0043116B" w:rsidP="0043116B"/>
    <w:p w14:paraId="47F51D52" w14:textId="587BD4E3" w:rsidR="0043116B" w:rsidRPr="0043116B" w:rsidRDefault="0043116B" w:rsidP="0043116B">
      <w:r>
        <w:rPr>
          <w:rFonts w:hint="eastAsia"/>
        </w:rPr>
        <w:t>Совершенствование</w:t>
      </w:r>
      <w:r>
        <w:t xml:space="preserve"> </w:t>
      </w:r>
      <w:r>
        <w:rPr>
          <w:rFonts w:hint="eastAsia"/>
        </w:rPr>
        <w:t>системы</w:t>
      </w:r>
      <w:r>
        <w:t xml:space="preserve"> </w:t>
      </w:r>
      <w:r>
        <w:rPr>
          <w:rFonts w:hint="eastAsia"/>
        </w:rPr>
        <w:t>технического</w:t>
      </w:r>
      <w:r>
        <w:t xml:space="preserve"> </w:t>
      </w:r>
      <w:r>
        <w:rPr>
          <w:rFonts w:hint="eastAsia"/>
        </w:rPr>
        <w:t>обслуживания</w:t>
      </w:r>
      <w:r>
        <w:t xml:space="preserve"> </w:t>
      </w:r>
      <w:r>
        <w:rPr>
          <w:rFonts w:hint="eastAsia"/>
        </w:rPr>
        <w:t>железнодорожного</w:t>
      </w:r>
      <w:r>
        <w:t xml:space="preserve"> </w:t>
      </w:r>
      <w:r>
        <w:rPr>
          <w:rFonts w:hint="eastAsia"/>
        </w:rPr>
        <w:t>пути</w:t>
      </w:r>
      <w:r>
        <w:t xml:space="preserve"> </w:t>
      </w:r>
      <w:r>
        <w:rPr>
          <w:rFonts w:hint="eastAsia"/>
        </w:rPr>
        <w:t>на</w:t>
      </w:r>
      <w:r>
        <w:t xml:space="preserve"> </w:t>
      </w:r>
      <w:r>
        <w:rPr>
          <w:rFonts w:hint="eastAsia"/>
        </w:rPr>
        <w:t>основе</w:t>
      </w:r>
      <w:r>
        <w:t xml:space="preserve"> </w:t>
      </w:r>
      <w:r>
        <w:rPr>
          <w:rFonts w:hint="eastAsia"/>
        </w:rPr>
        <w:t>моделирования</w:t>
      </w:r>
      <w:r>
        <w:t xml:space="preserve"> </w:t>
      </w:r>
      <w:r>
        <w:rPr>
          <w:rFonts w:hint="eastAsia"/>
        </w:rPr>
        <w:t>закономерностей</w:t>
      </w:r>
      <w:r>
        <w:t xml:space="preserve"> </w:t>
      </w:r>
      <w:r>
        <w:rPr>
          <w:rFonts w:hint="eastAsia"/>
        </w:rPr>
        <w:t>его</w:t>
      </w:r>
      <w:r>
        <w:t xml:space="preserve"> </w:t>
      </w:r>
      <w:r>
        <w:rPr>
          <w:rFonts w:hint="eastAsia"/>
        </w:rPr>
        <w:t>изменения</w:t>
      </w:r>
      <w:r>
        <w:t xml:space="preserve"> </w:t>
      </w:r>
      <w:r>
        <w:rPr>
          <w:rFonts w:hint="eastAsia"/>
        </w:rPr>
        <w:t>и</w:t>
      </w:r>
      <w:r>
        <w:t xml:space="preserve"> </w:t>
      </w:r>
      <w:r>
        <w:rPr>
          <w:rFonts w:hint="eastAsia"/>
        </w:rPr>
        <w:t>автоматизации</w:t>
      </w:r>
      <w:r>
        <w:t xml:space="preserve"> </w:t>
      </w:r>
      <w:r>
        <w:rPr>
          <w:rFonts w:hint="eastAsia"/>
        </w:rPr>
        <w:t>процессов</w:t>
      </w:r>
      <w:r>
        <w:t xml:space="preserve"> </w:t>
      </w:r>
      <w:r>
        <w:rPr>
          <w:rFonts w:hint="eastAsia"/>
        </w:rPr>
        <w:t>производства</w:t>
      </w:r>
    </w:p>
    <w:sectPr w:rsidR="0043116B" w:rsidRPr="0043116B" w:rsidSect="00DC147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5285" w14:textId="77777777" w:rsidR="00DC1478" w:rsidRDefault="00DC1478">
      <w:pPr>
        <w:spacing w:after="0" w:line="240" w:lineRule="auto"/>
      </w:pPr>
      <w:r>
        <w:separator/>
      </w:r>
    </w:p>
  </w:endnote>
  <w:endnote w:type="continuationSeparator" w:id="0">
    <w:p w14:paraId="6C8FBD3B" w14:textId="77777777" w:rsidR="00DC1478" w:rsidRDefault="00DC1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3F75" w14:textId="77777777" w:rsidR="00DC1478" w:rsidRDefault="00DC1478"/>
    <w:p w14:paraId="20E4469E" w14:textId="77777777" w:rsidR="00DC1478" w:rsidRDefault="00DC1478"/>
    <w:p w14:paraId="7075F070" w14:textId="77777777" w:rsidR="00DC1478" w:rsidRDefault="00DC1478"/>
    <w:p w14:paraId="7795FF1B" w14:textId="77777777" w:rsidR="00DC1478" w:rsidRDefault="00DC1478"/>
    <w:p w14:paraId="5068A9EA" w14:textId="77777777" w:rsidR="00DC1478" w:rsidRDefault="00DC1478"/>
    <w:p w14:paraId="5A4B60A1" w14:textId="77777777" w:rsidR="00DC1478" w:rsidRDefault="00DC1478"/>
    <w:p w14:paraId="18C6EC8A" w14:textId="77777777" w:rsidR="00DC1478" w:rsidRDefault="00DC14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F97E03" wp14:editId="3A6437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161CD" w14:textId="77777777" w:rsidR="00DC1478" w:rsidRDefault="00DC14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F97E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D161CD" w14:textId="77777777" w:rsidR="00DC1478" w:rsidRDefault="00DC14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6D1AC3" w14:textId="77777777" w:rsidR="00DC1478" w:rsidRDefault="00DC1478"/>
    <w:p w14:paraId="4EA88042" w14:textId="77777777" w:rsidR="00DC1478" w:rsidRDefault="00DC1478"/>
    <w:p w14:paraId="314D4084" w14:textId="77777777" w:rsidR="00DC1478" w:rsidRDefault="00DC14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AEE74D" wp14:editId="1DEC50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E17AB" w14:textId="77777777" w:rsidR="00DC1478" w:rsidRDefault="00DC1478"/>
                          <w:p w14:paraId="345ECFDE" w14:textId="77777777" w:rsidR="00DC1478" w:rsidRDefault="00DC14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AEE7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7E17AB" w14:textId="77777777" w:rsidR="00DC1478" w:rsidRDefault="00DC1478"/>
                    <w:p w14:paraId="345ECFDE" w14:textId="77777777" w:rsidR="00DC1478" w:rsidRDefault="00DC14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B0C7F0" w14:textId="77777777" w:rsidR="00DC1478" w:rsidRDefault="00DC1478"/>
    <w:p w14:paraId="47F34709" w14:textId="77777777" w:rsidR="00DC1478" w:rsidRDefault="00DC1478">
      <w:pPr>
        <w:rPr>
          <w:sz w:val="2"/>
          <w:szCs w:val="2"/>
        </w:rPr>
      </w:pPr>
    </w:p>
    <w:p w14:paraId="5AF9000E" w14:textId="77777777" w:rsidR="00DC1478" w:rsidRDefault="00DC1478"/>
    <w:p w14:paraId="1D84067C" w14:textId="77777777" w:rsidR="00DC1478" w:rsidRDefault="00DC1478">
      <w:pPr>
        <w:spacing w:after="0" w:line="240" w:lineRule="auto"/>
      </w:pPr>
    </w:p>
  </w:footnote>
  <w:footnote w:type="continuationSeparator" w:id="0">
    <w:p w14:paraId="56F7DA1C" w14:textId="77777777" w:rsidR="00DC1478" w:rsidRDefault="00DC1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78"/>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25086</TotalTime>
  <Pages>4</Pages>
  <Words>909</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3248</cp:revision>
  <cp:lastPrinted>2009-02-06T05:36:00Z</cp:lastPrinted>
  <dcterms:created xsi:type="dcterms:W3CDTF">2024-01-07T13:43:00Z</dcterms:created>
  <dcterms:modified xsi:type="dcterms:W3CDTF">2024-02-17T21:05:00Z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