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1DDCE" w14:textId="439ECD33" w:rsidR="00083F4B" w:rsidRDefault="002822C8" w:rsidP="002822C8">
      <w:r w:rsidRPr="002822C8">
        <w:rPr>
          <w:rFonts w:hint="eastAsia"/>
        </w:rPr>
        <w:t>Клиническое</w:t>
      </w:r>
      <w:r w:rsidRPr="002822C8">
        <w:t xml:space="preserve"> </w:t>
      </w:r>
      <w:r w:rsidRPr="002822C8">
        <w:rPr>
          <w:rFonts w:hint="eastAsia"/>
        </w:rPr>
        <w:t>значение</w:t>
      </w:r>
      <w:r w:rsidRPr="002822C8">
        <w:t xml:space="preserve"> </w:t>
      </w:r>
      <w:r w:rsidRPr="002822C8">
        <w:rPr>
          <w:rFonts w:hint="eastAsia"/>
        </w:rPr>
        <w:t>витамина</w:t>
      </w:r>
      <w:r w:rsidRPr="002822C8">
        <w:t xml:space="preserve"> </w:t>
      </w:r>
      <w:r w:rsidRPr="002822C8">
        <w:rPr>
          <w:rFonts w:hint="eastAsia"/>
        </w:rPr>
        <w:t>Д</w:t>
      </w:r>
      <w:r w:rsidRPr="002822C8">
        <w:t xml:space="preserve"> </w:t>
      </w:r>
      <w:r w:rsidRPr="002822C8">
        <w:rPr>
          <w:rFonts w:hint="eastAsia"/>
        </w:rPr>
        <w:t>в</w:t>
      </w:r>
      <w:r w:rsidRPr="002822C8">
        <w:t xml:space="preserve"> </w:t>
      </w:r>
      <w:r w:rsidRPr="002822C8">
        <w:rPr>
          <w:rFonts w:hint="eastAsia"/>
        </w:rPr>
        <w:t>течении</w:t>
      </w:r>
      <w:r w:rsidRPr="002822C8">
        <w:t xml:space="preserve"> </w:t>
      </w:r>
      <w:r w:rsidRPr="002822C8">
        <w:rPr>
          <w:rFonts w:hint="eastAsia"/>
        </w:rPr>
        <w:t>и</w:t>
      </w:r>
      <w:r w:rsidRPr="002822C8">
        <w:t xml:space="preserve"> </w:t>
      </w:r>
      <w:r w:rsidRPr="002822C8">
        <w:rPr>
          <w:rFonts w:hint="eastAsia"/>
        </w:rPr>
        <w:t>прогрессировании</w:t>
      </w:r>
      <w:r w:rsidRPr="002822C8">
        <w:t xml:space="preserve"> </w:t>
      </w:r>
      <w:r w:rsidRPr="002822C8">
        <w:rPr>
          <w:rFonts w:hint="eastAsia"/>
        </w:rPr>
        <w:t>мастопатии</w:t>
      </w:r>
      <w:r w:rsidRPr="002822C8">
        <w:t xml:space="preserve"> </w:t>
      </w:r>
      <w:r w:rsidRPr="002822C8">
        <w:rPr>
          <w:rFonts w:hint="eastAsia"/>
        </w:rPr>
        <w:t>у</w:t>
      </w:r>
      <w:r w:rsidRPr="002822C8">
        <w:t xml:space="preserve"> </w:t>
      </w:r>
      <w:r w:rsidRPr="002822C8">
        <w:rPr>
          <w:rFonts w:hint="eastAsia"/>
        </w:rPr>
        <w:t>женщин</w:t>
      </w:r>
      <w:r>
        <w:t xml:space="preserve"> </w:t>
      </w:r>
      <w:r w:rsidRPr="002822C8">
        <w:rPr>
          <w:rFonts w:hint="eastAsia"/>
        </w:rPr>
        <w:t>Гарифуллова</w:t>
      </w:r>
      <w:r w:rsidRPr="002822C8">
        <w:t xml:space="preserve"> </w:t>
      </w:r>
      <w:r w:rsidRPr="002822C8">
        <w:rPr>
          <w:rFonts w:hint="eastAsia"/>
        </w:rPr>
        <w:t>Юлия</w:t>
      </w:r>
      <w:r w:rsidRPr="002822C8">
        <w:t xml:space="preserve"> </w:t>
      </w:r>
      <w:r w:rsidRPr="002822C8">
        <w:rPr>
          <w:rFonts w:hint="eastAsia"/>
        </w:rPr>
        <w:t>Владимировна</w:t>
      </w:r>
    </w:p>
    <w:p w14:paraId="124C9D6D" w14:textId="77777777" w:rsidR="002822C8" w:rsidRDefault="002822C8" w:rsidP="002822C8">
      <w:r>
        <w:rPr>
          <w:rFonts w:hint="eastAsia"/>
        </w:rPr>
        <w:t>ОГЛАВЛЕНИЕ</w:t>
      </w:r>
      <w:r>
        <w:t xml:space="preserve"> </w:t>
      </w:r>
      <w:r>
        <w:rPr>
          <w:rFonts w:hint="eastAsia"/>
        </w:rPr>
        <w:t>ДИССЕРТАЦИИ</w:t>
      </w:r>
    </w:p>
    <w:p w14:paraId="20401419" w14:textId="77777777" w:rsidR="002822C8" w:rsidRDefault="002822C8" w:rsidP="002822C8">
      <w:r>
        <w:rPr>
          <w:rFonts w:hint="eastAsia"/>
        </w:rPr>
        <w:t>кандидат</w:t>
      </w:r>
      <w:r>
        <w:t xml:space="preserve"> </w:t>
      </w:r>
      <w:r>
        <w:rPr>
          <w:rFonts w:hint="eastAsia"/>
        </w:rPr>
        <w:t>наук</w:t>
      </w:r>
      <w:r>
        <w:t xml:space="preserve"> </w:t>
      </w:r>
      <w:r>
        <w:rPr>
          <w:rFonts w:hint="eastAsia"/>
        </w:rPr>
        <w:t>Гарифуллова</w:t>
      </w:r>
      <w:r>
        <w:t xml:space="preserve"> </w:t>
      </w:r>
      <w:r>
        <w:rPr>
          <w:rFonts w:hint="eastAsia"/>
        </w:rPr>
        <w:t>Юлия</w:t>
      </w:r>
      <w:r>
        <w:t xml:space="preserve"> </w:t>
      </w:r>
      <w:r>
        <w:rPr>
          <w:rFonts w:hint="eastAsia"/>
        </w:rPr>
        <w:t>Владимировна</w:t>
      </w:r>
    </w:p>
    <w:p w14:paraId="554FD115" w14:textId="77777777" w:rsidR="002822C8" w:rsidRDefault="002822C8" w:rsidP="002822C8">
      <w:r>
        <w:rPr>
          <w:rFonts w:hint="eastAsia"/>
        </w:rPr>
        <w:t>ОГЛАВЛЕНИЕ</w:t>
      </w:r>
    </w:p>
    <w:p w14:paraId="7214EFD6" w14:textId="77777777" w:rsidR="002822C8" w:rsidRDefault="002822C8" w:rsidP="002822C8"/>
    <w:p w14:paraId="2841E373" w14:textId="77777777" w:rsidR="002822C8" w:rsidRDefault="002822C8" w:rsidP="002822C8">
      <w:r>
        <w:rPr>
          <w:rFonts w:hint="eastAsia"/>
        </w:rPr>
        <w:t>ВВЕДЕНИЕ</w:t>
      </w:r>
    </w:p>
    <w:p w14:paraId="02BF6C40" w14:textId="77777777" w:rsidR="002822C8" w:rsidRDefault="002822C8" w:rsidP="002822C8"/>
    <w:p w14:paraId="04A892F1" w14:textId="77777777" w:rsidR="002822C8" w:rsidRDefault="002822C8" w:rsidP="002822C8">
      <w:r>
        <w:rPr>
          <w:rFonts w:hint="eastAsia"/>
        </w:rPr>
        <w:t>ГЛАВА</w:t>
      </w:r>
      <w:r>
        <w:t xml:space="preserve"> 1. </w:t>
      </w:r>
      <w:r>
        <w:rPr>
          <w:rFonts w:hint="eastAsia"/>
        </w:rPr>
        <w:t>ОБЗОР</w:t>
      </w:r>
      <w:r>
        <w:t xml:space="preserve"> </w:t>
      </w:r>
      <w:r>
        <w:rPr>
          <w:rFonts w:hint="eastAsia"/>
        </w:rPr>
        <w:t>ЛИТЕРАТУРЫ</w:t>
      </w:r>
    </w:p>
    <w:p w14:paraId="5219EA2A" w14:textId="77777777" w:rsidR="002822C8" w:rsidRDefault="002822C8" w:rsidP="002822C8"/>
    <w:p w14:paraId="47392A16" w14:textId="77777777" w:rsidR="002822C8" w:rsidRDefault="002822C8" w:rsidP="002822C8">
      <w:r>
        <w:t xml:space="preserve">1.1. </w:t>
      </w:r>
      <w:r>
        <w:rPr>
          <w:rFonts w:hint="eastAsia"/>
        </w:rPr>
        <w:t>Современный</w:t>
      </w:r>
      <w:r>
        <w:t xml:space="preserve"> </w:t>
      </w:r>
      <w:r>
        <w:rPr>
          <w:rFonts w:hint="eastAsia"/>
        </w:rPr>
        <w:t>взгляд</w:t>
      </w:r>
      <w:r>
        <w:t xml:space="preserve"> </w:t>
      </w:r>
      <w:r>
        <w:rPr>
          <w:rFonts w:hint="eastAsia"/>
        </w:rPr>
        <w:t>на</w:t>
      </w:r>
      <w:r>
        <w:t xml:space="preserve"> </w:t>
      </w:r>
      <w:r>
        <w:rPr>
          <w:rFonts w:hint="eastAsia"/>
        </w:rPr>
        <w:t>этиологию</w:t>
      </w:r>
      <w:r>
        <w:t xml:space="preserve"> </w:t>
      </w:r>
      <w:r>
        <w:rPr>
          <w:rFonts w:hint="eastAsia"/>
        </w:rPr>
        <w:t>и</w:t>
      </w:r>
      <w:r>
        <w:t xml:space="preserve"> </w:t>
      </w:r>
      <w:r>
        <w:rPr>
          <w:rFonts w:hint="eastAsia"/>
        </w:rPr>
        <w:t>патогенез</w:t>
      </w:r>
      <w:r>
        <w:t xml:space="preserve"> </w:t>
      </w:r>
      <w:r>
        <w:rPr>
          <w:rFonts w:hint="eastAsia"/>
        </w:rPr>
        <w:t>доброкачественной</w:t>
      </w:r>
      <w:r>
        <w:t xml:space="preserve"> </w:t>
      </w:r>
      <w:r>
        <w:rPr>
          <w:rFonts w:hint="eastAsia"/>
        </w:rPr>
        <w:t>патологии</w:t>
      </w:r>
      <w:r>
        <w:t xml:space="preserve"> </w:t>
      </w:r>
      <w:r>
        <w:rPr>
          <w:rFonts w:hint="eastAsia"/>
        </w:rPr>
        <w:t>молочной</w:t>
      </w:r>
      <w:r>
        <w:t xml:space="preserve"> </w:t>
      </w:r>
      <w:r>
        <w:rPr>
          <w:rFonts w:hint="eastAsia"/>
        </w:rPr>
        <w:t>железы</w:t>
      </w:r>
    </w:p>
    <w:p w14:paraId="77105A91" w14:textId="77777777" w:rsidR="002822C8" w:rsidRDefault="002822C8" w:rsidP="002822C8"/>
    <w:p w14:paraId="496F5EF1" w14:textId="77777777" w:rsidR="002822C8" w:rsidRDefault="002822C8" w:rsidP="002822C8">
      <w:r>
        <w:t xml:space="preserve">1.2. </w:t>
      </w:r>
      <w:r>
        <w:rPr>
          <w:rFonts w:hint="eastAsia"/>
        </w:rPr>
        <w:t>Диагностика</w:t>
      </w:r>
      <w:r>
        <w:t xml:space="preserve"> </w:t>
      </w:r>
      <w:r>
        <w:rPr>
          <w:rFonts w:hint="eastAsia"/>
        </w:rPr>
        <w:t>и</w:t>
      </w:r>
      <w:r>
        <w:t xml:space="preserve"> </w:t>
      </w:r>
      <w:r>
        <w:rPr>
          <w:rFonts w:hint="eastAsia"/>
        </w:rPr>
        <w:t>лечение</w:t>
      </w:r>
      <w:r>
        <w:t xml:space="preserve"> </w:t>
      </w:r>
      <w:r>
        <w:rPr>
          <w:rFonts w:hint="eastAsia"/>
        </w:rPr>
        <w:t>диффузной</w:t>
      </w:r>
      <w:r>
        <w:t xml:space="preserve"> </w:t>
      </w:r>
      <w:r>
        <w:rPr>
          <w:rFonts w:hint="eastAsia"/>
        </w:rPr>
        <w:t>дисплазии</w:t>
      </w:r>
      <w:r>
        <w:t xml:space="preserve"> </w:t>
      </w:r>
      <w:r>
        <w:rPr>
          <w:rFonts w:hint="eastAsia"/>
        </w:rPr>
        <w:t>молочных</w:t>
      </w:r>
      <w:r>
        <w:t xml:space="preserve"> </w:t>
      </w:r>
      <w:r>
        <w:rPr>
          <w:rFonts w:hint="eastAsia"/>
        </w:rPr>
        <w:t>желез</w:t>
      </w:r>
    </w:p>
    <w:p w14:paraId="509A1D8A" w14:textId="77777777" w:rsidR="002822C8" w:rsidRDefault="002822C8" w:rsidP="002822C8"/>
    <w:p w14:paraId="436C16BE" w14:textId="77777777" w:rsidR="002822C8" w:rsidRDefault="002822C8" w:rsidP="002822C8">
      <w:r>
        <w:t xml:space="preserve">1.3. </w:t>
      </w:r>
      <w:r>
        <w:rPr>
          <w:rFonts w:hint="eastAsia"/>
        </w:rPr>
        <w:t>Роль</w:t>
      </w:r>
      <w:r>
        <w:t xml:space="preserve"> </w:t>
      </w:r>
      <w:r>
        <w:rPr>
          <w:rFonts w:hint="eastAsia"/>
        </w:rPr>
        <w:t>витамина</w:t>
      </w:r>
      <w:r>
        <w:t xml:space="preserve"> </w:t>
      </w:r>
      <w:r>
        <w:rPr>
          <w:rFonts w:hint="eastAsia"/>
        </w:rPr>
        <w:t>Э</w:t>
      </w:r>
      <w:r>
        <w:t xml:space="preserve"> </w:t>
      </w:r>
      <w:r>
        <w:rPr>
          <w:rFonts w:hint="eastAsia"/>
        </w:rPr>
        <w:t>в</w:t>
      </w:r>
      <w:r>
        <w:t xml:space="preserve"> </w:t>
      </w:r>
      <w:r>
        <w:rPr>
          <w:rFonts w:hint="eastAsia"/>
        </w:rPr>
        <w:t>патогенезе</w:t>
      </w:r>
      <w:r>
        <w:t xml:space="preserve"> </w:t>
      </w:r>
      <w:r>
        <w:rPr>
          <w:rFonts w:hint="eastAsia"/>
        </w:rPr>
        <w:t>патологии</w:t>
      </w:r>
      <w:r>
        <w:t xml:space="preserve"> </w:t>
      </w:r>
      <w:r>
        <w:rPr>
          <w:rFonts w:hint="eastAsia"/>
        </w:rPr>
        <w:t>молочной</w:t>
      </w:r>
      <w:r>
        <w:t xml:space="preserve"> </w:t>
      </w:r>
      <w:r>
        <w:rPr>
          <w:rFonts w:hint="eastAsia"/>
        </w:rPr>
        <w:t>железы</w:t>
      </w:r>
      <w:r>
        <w:t xml:space="preserve"> 24 </w:t>
      </w:r>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4B1482C" w14:textId="77777777" w:rsidR="002822C8" w:rsidRDefault="002822C8" w:rsidP="002822C8"/>
    <w:p w14:paraId="402A8EF6" w14:textId="77777777" w:rsidR="002822C8" w:rsidRDefault="002822C8" w:rsidP="002822C8">
      <w:r>
        <w:t xml:space="preserve">2.1. </w:t>
      </w:r>
      <w:r>
        <w:rPr>
          <w:rFonts w:hint="eastAsia"/>
        </w:rPr>
        <w:t>Общая</w:t>
      </w:r>
      <w:r>
        <w:t xml:space="preserve"> </w:t>
      </w:r>
      <w:r>
        <w:rPr>
          <w:rFonts w:hint="eastAsia"/>
        </w:rPr>
        <w:t>характеристика</w:t>
      </w:r>
      <w:r>
        <w:t xml:space="preserve"> </w:t>
      </w:r>
      <w:r>
        <w:rPr>
          <w:rFonts w:hint="eastAsia"/>
        </w:rPr>
        <w:t>выделенных</w:t>
      </w:r>
      <w:r>
        <w:t xml:space="preserve"> </w:t>
      </w:r>
      <w:r>
        <w:rPr>
          <w:rFonts w:hint="eastAsia"/>
        </w:rPr>
        <w:t>групп</w:t>
      </w:r>
      <w:r>
        <w:t xml:space="preserve"> </w:t>
      </w:r>
      <w:r>
        <w:rPr>
          <w:rFonts w:hint="eastAsia"/>
        </w:rPr>
        <w:t>женщин</w:t>
      </w:r>
    </w:p>
    <w:p w14:paraId="3BBB3814" w14:textId="77777777" w:rsidR="002822C8" w:rsidRDefault="002822C8" w:rsidP="002822C8"/>
    <w:p w14:paraId="18632066" w14:textId="77777777" w:rsidR="002822C8" w:rsidRDefault="002822C8" w:rsidP="002822C8">
      <w:r>
        <w:t xml:space="preserve">2.2. </w:t>
      </w:r>
      <w:r>
        <w:rPr>
          <w:rFonts w:hint="eastAsia"/>
        </w:rPr>
        <w:t>Общеклинические</w:t>
      </w:r>
      <w:r>
        <w:t xml:space="preserve"> </w:t>
      </w:r>
      <w:r>
        <w:rPr>
          <w:rFonts w:hint="eastAsia"/>
        </w:rPr>
        <w:t>методы</w:t>
      </w:r>
      <w:r>
        <w:t xml:space="preserve"> </w:t>
      </w:r>
      <w:r>
        <w:rPr>
          <w:rFonts w:hint="eastAsia"/>
        </w:rPr>
        <w:t>исследования</w:t>
      </w:r>
    </w:p>
    <w:p w14:paraId="2DDEA752" w14:textId="77777777" w:rsidR="002822C8" w:rsidRDefault="002822C8" w:rsidP="002822C8"/>
    <w:p w14:paraId="51C5CC74" w14:textId="77777777" w:rsidR="002822C8" w:rsidRDefault="002822C8" w:rsidP="002822C8">
      <w:r>
        <w:t xml:space="preserve">2.3.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генотипирования</w:t>
      </w:r>
    </w:p>
    <w:p w14:paraId="2C416BE9" w14:textId="77777777" w:rsidR="002822C8" w:rsidRDefault="002822C8" w:rsidP="002822C8"/>
    <w:p w14:paraId="64D5A774" w14:textId="77777777" w:rsidR="002822C8" w:rsidRDefault="002822C8" w:rsidP="002822C8">
      <w:r>
        <w:t xml:space="preserve">2.4.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результатов</w:t>
      </w:r>
      <w:r>
        <w:t xml:space="preserve"> </w:t>
      </w:r>
      <w:r>
        <w:rPr>
          <w:rFonts w:hint="eastAsia"/>
        </w:rPr>
        <w:t>исследования</w:t>
      </w:r>
      <w:r>
        <w:t xml:space="preserve"> 45 </w:t>
      </w:r>
      <w:r>
        <w:rPr>
          <w:rFonts w:hint="eastAsia"/>
        </w:rPr>
        <w:t>ГЛАВА</w:t>
      </w:r>
      <w:r>
        <w:t xml:space="preserve"> 3. </w:t>
      </w:r>
      <w:r>
        <w:rPr>
          <w:rFonts w:hint="eastAsia"/>
        </w:rPr>
        <w:t>КЛИНИЧЕСКАЯ</w:t>
      </w:r>
      <w:r>
        <w:t xml:space="preserve"> </w:t>
      </w:r>
      <w:r>
        <w:rPr>
          <w:rFonts w:hint="eastAsia"/>
        </w:rPr>
        <w:t>ХАРАКТЕРИСТИКА</w:t>
      </w:r>
      <w:r>
        <w:t xml:space="preserve"> </w:t>
      </w:r>
      <w:r>
        <w:rPr>
          <w:rFonts w:hint="eastAsia"/>
        </w:rPr>
        <w:t>ПАЦИЕНТОК</w:t>
      </w:r>
      <w:r>
        <w:t xml:space="preserve"> </w:t>
      </w:r>
      <w:r>
        <w:rPr>
          <w:rFonts w:hint="eastAsia"/>
        </w:rPr>
        <w:t>С</w:t>
      </w:r>
      <w:r>
        <w:t xml:space="preserve"> </w:t>
      </w:r>
      <w:r>
        <w:rPr>
          <w:rFonts w:hint="eastAsia"/>
        </w:rPr>
        <w:t>ДОБРОКАЧЕСТВЕННЫМИ</w:t>
      </w:r>
      <w:r>
        <w:t xml:space="preserve"> </w:t>
      </w:r>
      <w:r>
        <w:rPr>
          <w:rFonts w:hint="eastAsia"/>
        </w:rPr>
        <w:t>ЗАБОЛЕВАНИЯМИ</w:t>
      </w:r>
      <w:r>
        <w:t xml:space="preserve"> </w:t>
      </w:r>
      <w:r>
        <w:rPr>
          <w:rFonts w:hint="eastAsia"/>
        </w:rPr>
        <w:t>МОЛОЧНЫХ</w:t>
      </w:r>
      <w:r>
        <w:t xml:space="preserve"> </w:t>
      </w:r>
      <w:r>
        <w:rPr>
          <w:rFonts w:hint="eastAsia"/>
        </w:rPr>
        <w:t>ЖЕЛЁЗ</w:t>
      </w:r>
      <w:r>
        <w:t xml:space="preserve"> </w:t>
      </w:r>
      <w:r>
        <w:rPr>
          <w:rFonts w:hint="eastAsia"/>
        </w:rPr>
        <w:t>И</w:t>
      </w:r>
      <w:r>
        <w:t xml:space="preserve"> </w:t>
      </w:r>
      <w:r>
        <w:rPr>
          <w:rFonts w:hint="eastAsia"/>
        </w:rPr>
        <w:t>ЗДОРОВЫХ</w:t>
      </w:r>
      <w:r>
        <w:t xml:space="preserve"> </w:t>
      </w:r>
      <w:r>
        <w:rPr>
          <w:rFonts w:hint="eastAsia"/>
        </w:rPr>
        <w:t>ЖЕНЩИН</w:t>
      </w:r>
      <w:r>
        <w:t xml:space="preserve"> 47 </w:t>
      </w:r>
      <w:r>
        <w:rPr>
          <w:rFonts w:hint="eastAsia"/>
        </w:rPr>
        <w:t>ГЛАВА</w:t>
      </w:r>
      <w:r>
        <w:t xml:space="preserve"> 4. </w:t>
      </w:r>
      <w:r>
        <w:rPr>
          <w:rFonts w:hint="eastAsia"/>
        </w:rPr>
        <w:t>ОБЕСПЕЧЕННОСТЬ</w:t>
      </w:r>
      <w:r>
        <w:t xml:space="preserve"> </w:t>
      </w:r>
      <w:r>
        <w:rPr>
          <w:rFonts w:hint="eastAsia"/>
        </w:rPr>
        <w:t>ВИТАМИНОМ</w:t>
      </w:r>
      <w:r>
        <w:t xml:space="preserve"> </w:t>
      </w:r>
      <w:r>
        <w:rPr>
          <w:rFonts w:hint="eastAsia"/>
        </w:rPr>
        <w:t>Б</w:t>
      </w:r>
      <w:r>
        <w:t xml:space="preserve"> </w:t>
      </w:r>
      <w:r>
        <w:rPr>
          <w:rFonts w:hint="eastAsia"/>
        </w:rPr>
        <w:t>ЖЕНЩИН</w:t>
      </w:r>
    </w:p>
    <w:p w14:paraId="7385F6DD" w14:textId="77777777" w:rsidR="002822C8" w:rsidRDefault="002822C8" w:rsidP="002822C8"/>
    <w:p w14:paraId="755C616F" w14:textId="77777777" w:rsidR="002822C8" w:rsidRDefault="002822C8" w:rsidP="002822C8">
      <w:r>
        <w:rPr>
          <w:rFonts w:hint="eastAsia"/>
        </w:rPr>
        <w:t>С</w:t>
      </w:r>
      <w:r>
        <w:t xml:space="preserve"> </w:t>
      </w:r>
      <w:r>
        <w:rPr>
          <w:rFonts w:hint="eastAsia"/>
        </w:rPr>
        <w:t>ДОБРОКАЧЕСТВЕННЫМИ</w:t>
      </w:r>
      <w:r>
        <w:t xml:space="preserve"> </w:t>
      </w:r>
      <w:r>
        <w:rPr>
          <w:rFonts w:hint="eastAsia"/>
        </w:rPr>
        <w:t>ЗАБОЛЕВАНИЯМИ</w:t>
      </w:r>
    </w:p>
    <w:p w14:paraId="7412E7EA" w14:textId="77777777" w:rsidR="002822C8" w:rsidRDefault="002822C8" w:rsidP="002822C8"/>
    <w:p w14:paraId="1458014F" w14:textId="77777777" w:rsidR="002822C8" w:rsidRDefault="002822C8" w:rsidP="002822C8">
      <w:r>
        <w:rPr>
          <w:rFonts w:hint="eastAsia"/>
        </w:rPr>
        <w:t>МОЛОЧНЫХ</w:t>
      </w:r>
      <w:r>
        <w:t xml:space="preserve"> </w:t>
      </w:r>
      <w:r>
        <w:rPr>
          <w:rFonts w:hint="eastAsia"/>
        </w:rPr>
        <w:t>ЖЕЛЁЗ</w:t>
      </w:r>
      <w:r>
        <w:t xml:space="preserve"> 70 </w:t>
      </w:r>
      <w:r>
        <w:rPr>
          <w:rFonts w:hint="eastAsia"/>
        </w:rPr>
        <w:t>ГЛАВА</w:t>
      </w:r>
      <w:r>
        <w:t xml:space="preserve"> 5. </w:t>
      </w:r>
      <w:r>
        <w:rPr>
          <w:rFonts w:hint="eastAsia"/>
        </w:rPr>
        <w:t>ЗНАЧЕНИЕ</w:t>
      </w:r>
      <w:r>
        <w:t xml:space="preserve"> </w:t>
      </w:r>
      <w:r>
        <w:rPr>
          <w:rFonts w:hint="eastAsia"/>
        </w:rPr>
        <w:t>ГЕНЕТИЧЕСКИХ</w:t>
      </w:r>
      <w:r>
        <w:t xml:space="preserve"> </w:t>
      </w:r>
      <w:r>
        <w:rPr>
          <w:rFonts w:hint="eastAsia"/>
        </w:rPr>
        <w:t>ПОЛИМОРФИЗМОВ</w:t>
      </w:r>
    </w:p>
    <w:p w14:paraId="0F36EC93" w14:textId="77777777" w:rsidR="002822C8" w:rsidRDefault="002822C8" w:rsidP="002822C8"/>
    <w:p w14:paraId="491E71B5" w14:textId="77777777" w:rsidR="002822C8" w:rsidRDefault="002822C8" w:rsidP="002822C8">
      <w:r>
        <w:rPr>
          <w:rFonts w:hint="eastAsia"/>
        </w:rPr>
        <w:t>СИСТЕМЫ</w:t>
      </w:r>
      <w:r>
        <w:t xml:space="preserve"> </w:t>
      </w:r>
      <w:r>
        <w:rPr>
          <w:rFonts w:hint="eastAsia"/>
        </w:rPr>
        <w:t>ВИТАМИНА</w:t>
      </w:r>
      <w:r>
        <w:t xml:space="preserve"> </w:t>
      </w:r>
      <w:r>
        <w:rPr>
          <w:rFonts w:hint="eastAsia"/>
        </w:rPr>
        <w:t>Б</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ДЗМЖ</w:t>
      </w:r>
      <w:r>
        <w:t xml:space="preserve"> 84 </w:t>
      </w:r>
      <w:r>
        <w:rPr>
          <w:rFonts w:hint="eastAsia"/>
        </w:rPr>
        <w:t>ГЛАВА</w:t>
      </w:r>
      <w:r>
        <w:t xml:space="preserve"> 6. </w:t>
      </w:r>
      <w:r>
        <w:rPr>
          <w:rFonts w:hint="eastAsia"/>
        </w:rPr>
        <w:t>ЭФФЕКТИВНОСТЬ</w:t>
      </w:r>
      <w:r>
        <w:t xml:space="preserve"> </w:t>
      </w:r>
      <w:r>
        <w:rPr>
          <w:rFonts w:hint="eastAsia"/>
        </w:rPr>
        <w:t>ЛЕЧЕНИЯ</w:t>
      </w:r>
      <w:r>
        <w:t xml:space="preserve"> </w:t>
      </w:r>
      <w:r>
        <w:rPr>
          <w:rFonts w:hint="eastAsia"/>
        </w:rPr>
        <w:t>ДИФФУЗНОЙ</w:t>
      </w:r>
      <w:r>
        <w:t xml:space="preserve"> </w:t>
      </w:r>
      <w:r>
        <w:rPr>
          <w:rFonts w:hint="eastAsia"/>
        </w:rPr>
        <w:t>ФОРМЫ</w:t>
      </w:r>
    </w:p>
    <w:p w14:paraId="2FFD1056" w14:textId="77777777" w:rsidR="002822C8" w:rsidRDefault="002822C8" w:rsidP="002822C8"/>
    <w:p w14:paraId="1A687615" w14:textId="77777777" w:rsidR="002822C8" w:rsidRDefault="002822C8" w:rsidP="002822C8">
      <w:r>
        <w:rPr>
          <w:rFonts w:hint="eastAsia"/>
        </w:rPr>
        <w:t>МАСТОПАТИИ</w:t>
      </w:r>
      <w:r>
        <w:t xml:space="preserve"> </w:t>
      </w:r>
      <w:r>
        <w:rPr>
          <w:rFonts w:hint="eastAsia"/>
        </w:rPr>
        <w:t>ВИТАМИНОМ</w:t>
      </w:r>
      <w:r>
        <w:t xml:space="preserve"> </w:t>
      </w:r>
      <w:r>
        <w:rPr>
          <w:rFonts w:hint="eastAsia"/>
        </w:rPr>
        <w:t>Б</w:t>
      </w:r>
    </w:p>
    <w:p w14:paraId="3486B801" w14:textId="77777777" w:rsidR="002822C8" w:rsidRDefault="002822C8" w:rsidP="002822C8"/>
    <w:p w14:paraId="2F4DD6EE" w14:textId="77777777" w:rsidR="002822C8" w:rsidRDefault="002822C8" w:rsidP="002822C8">
      <w:r>
        <w:rPr>
          <w:rFonts w:hint="eastAsia"/>
        </w:rPr>
        <w:t>ОБСУЖДЕНИЕ</w:t>
      </w:r>
    </w:p>
    <w:p w14:paraId="583B36C3" w14:textId="77777777" w:rsidR="002822C8" w:rsidRDefault="002822C8" w:rsidP="002822C8"/>
    <w:p w14:paraId="72B0A98F" w14:textId="77777777" w:rsidR="002822C8" w:rsidRDefault="002822C8" w:rsidP="002822C8">
      <w:r>
        <w:rPr>
          <w:rFonts w:hint="eastAsia"/>
        </w:rPr>
        <w:t>ВЫВОДЫ</w:t>
      </w:r>
    </w:p>
    <w:p w14:paraId="7E65C12A" w14:textId="77777777" w:rsidR="002822C8" w:rsidRDefault="002822C8" w:rsidP="002822C8"/>
    <w:p w14:paraId="20B06FF5" w14:textId="77777777" w:rsidR="002822C8" w:rsidRDefault="002822C8" w:rsidP="002822C8">
      <w:r>
        <w:rPr>
          <w:rFonts w:hint="eastAsia"/>
        </w:rPr>
        <w:t>ПРАКТИЧЕСКИЕ</w:t>
      </w:r>
      <w:r>
        <w:t xml:space="preserve"> </w:t>
      </w:r>
      <w:r>
        <w:rPr>
          <w:rFonts w:hint="eastAsia"/>
        </w:rPr>
        <w:t>РЕКОМЕНДАЦИИ</w:t>
      </w:r>
    </w:p>
    <w:p w14:paraId="2BC3BBAF" w14:textId="77777777" w:rsidR="002822C8" w:rsidRDefault="002822C8" w:rsidP="002822C8"/>
    <w:p w14:paraId="0F03EC76" w14:textId="77777777" w:rsidR="002822C8" w:rsidRDefault="002822C8" w:rsidP="002822C8">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24933413" w14:textId="77777777" w:rsidR="002822C8" w:rsidRDefault="002822C8" w:rsidP="002822C8"/>
    <w:p w14:paraId="3E418223" w14:textId="77777777" w:rsidR="002822C8" w:rsidRDefault="002822C8" w:rsidP="002822C8">
      <w:r>
        <w:rPr>
          <w:rFonts w:hint="eastAsia"/>
        </w:rPr>
        <w:t>СПИСОК</w:t>
      </w:r>
      <w:r>
        <w:t xml:space="preserve"> </w:t>
      </w:r>
      <w:r>
        <w:rPr>
          <w:rFonts w:hint="eastAsia"/>
        </w:rPr>
        <w:t>ЛИТЕРАТУРЫ</w:t>
      </w:r>
    </w:p>
    <w:p w14:paraId="722A4C42" w14:textId="77777777" w:rsidR="002822C8" w:rsidRDefault="002822C8" w:rsidP="002822C8"/>
    <w:p w14:paraId="44DE1C18" w14:textId="5BBC6E1F" w:rsidR="002822C8" w:rsidRPr="002822C8" w:rsidRDefault="002822C8" w:rsidP="002822C8">
      <w:r>
        <w:rPr>
          <w:rFonts w:hint="eastAsia"/>
        </w:rPr>
        <w:t>СПИСОК</w:t>
      </w:r>
      <w:r>
        <w:t xml:space="preserve"> </w:t>
      </w:r>
      <w:r>
        <w:rPr>
          <w:rFonts w:hint="eastAsia"/>
        </w:rPr>
        <w:t>ПРИНЯТЫХ</w:t>
      </w:r>
      <w:r>
        <w:t xml:space="preserve"> </w:t>
      </w:r>
      <w:r>
        <w:rPr>
          <w:rFonts w:hint="eastAsia"/>
        </w:rPr>
        <w:t>СОКРАЩЕНИЙ</w:t>
      </w:r>
    </w:p>
    <w:sectPr w:rsidR="002822C8" w:rsidRPr="002822C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79F59" w14:textId="77777777" w:rsidR="0026349C" w:rsidRPr="008D1934" w:rsidRDefault="0026349C">
      <w:pPr>
        <w:spacing w:after="0" w:line="240" w:lineRule="auto"/>
      </w:pPr>
      <w:r w:rsidRPr="008D1934">
        <w:separator/>
      </w:r>
    </w:p>
  </w:endnote>
  <w:endnote w:type="continuationSeparator" w:id="0">
    <w:p w14:paraId="458D40E1" w14:textId="77777777" w:rsidR="0026349C" w:rsidRPr="008D1934" w:rsidRDefault="0026349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84F70" w14:textId="77777777" w:rsidR="0026349C" w:rsidRPr="008D1934" w:rsidRDefault="0026349C"/>
    <w:p w14:paraId="1B9C498A" w14:textId="77777777" w:rsidR="0026349C" w:rsidRPr="008D1934" w:rsidRDefault="0026349C"/>
    <w:p w14:paraId="55BE0268" w14:textId="77777777" w:rsidR="0026349C" w:rsidRPr="008D1934" w:rsidRDefault="0026349C"/>
    <w:p w14:paraId="756F305C" w14:textId="77777777" w:rsidR="0026349C" w:rsidRPr="008D1934" w:rsidRDefault="0026349C"/>
    <w:p w14:paraId="459F3ECB" w14:textId="77777777" w:rsidR="0026349C" w:rsidRPr="008D1934" w:rsidRDefault="0026349C"/>
    <w:p w14:paraId="0938D7E1" w14:textId="77777777" w:rsidR="0026349C" w:rsidRPr="008D1934" w:rsidRDefault="0026349C"/>
    <w:p w14:paraId="64BE75F4" w14:textId="77777777" w:rsidR="0026349C" w:rsidRPr="008D1934" w:rsidRDefault="0026349C">
      <w:pPr>
        <w:rPr>
          <w:sz w:val="2"/>
          <w:szCs w:val="2"/>
        </w:rPr>
      </w:pPr>
      <w:r>
        <w:rPr>
          <w:noProof/>
        </w:rPr>
        <mc:AlternateContent>
          <mc:Choice Requires="wps">
            <w:drawing>
              <wp:anchor distT="0" distB="0" distL="63500" distR="63500" simplePos="0" relativeHeight="251660288" behindDoc="1" locked="0" layoutInCell="1" allowOverlap="1" wp14:anchorId="24C234C7" wp14:editId="496F829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5329753" w14:textId="77777777" w:rsidR="0026349C" w:rsidRPr="008D1934" w:rsidRDefault="0026349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C234C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329753" w14:textId="77777777" w:rsidR="0026349C" w:rsidRPr="008D1934" w:rsidRDefault="0026349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9BFF9B6" w14:textId="77777777" w:rsidR="0026349C" w:rsidRPr="008D1934" w:rsidRDefault="0026349C"/>
    <w:p w14:paraId="54DBC6C8" w14:textId="77777777" w:rsidR="0026349C" w:rsidRPr="008D1934" w:rsidRDefault="0026349C"/>
    <w:p w14:paraId="0E65D6AD" w14:textId="77777777" w:rsidR="0026349C" w:rsidRPr="008D1934" w:rsidRDefault="0026349C">
      <w:pPr>
        <w:rPr>
          <w:sz w:val="2"/>
          <w:szCs w:val="2"/>
        </w:rPr>
      </w:pPr>
      <w:r>
        <w:rPr>
          <w:noProof/>
        </w:rPr>
        <mc:AlternateContent>
          <mc:Choice Requires="wps">
            <w:drawing>
              <wp:anchor distT="0" distB="0" distL="63500" distR="63500" simplePos="0" relativeHeight="251659264" behindDoc="1" locked="0" layoutInCell="1" allowOverlap="1" wp14:anchorId="55F0F16E" wp14:editId="176AF35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87AD7D4" w14:textId="77777777" w:rsidR="0026349C" w:rsidRPr="008D1934" w:rsidRDefault="0026349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F0F16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7AD7D4" w14:textId="77777777" w:rsidR="0026349C" w:rsidRPr="008D1934" w:rsidRDefault="0026349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3E97386" w14:textId="77777777" w:rsidR="0026349C" w:rsidRPr="008D1934" w:rsidRDefault="0026349C"/>
    <w:p w14:paraId="5E01E339" w14:textId="77777777" w:rsidR="0026349C" w:rsidRPr="008D1934" w:rsidRDefault="0026349C">
      <w:pPr>
        <w:rPr>
          <w:sz w:val="2"/>
          <w:szCs w:val="2"/>
        </w:rPr>
      </w:pPr>
    </w:p>
    <w:p w14:paraId="0976F22E" w14:textId="77777777" w:rsidR="0026349C" w:rsidRPr="008D1934" w:rsidRDefault="0026349C"/>
    <w:p w14:paraId="3335747A" w14:textId="77777777" w:rsidR="0026349C" w:rsidRPr="008D1934" w:rsidRDefault="0026349C">
      <w:pPr>
        <w:spacing w:after="0" w:line="240" w:lineRule="auto"/>
      </w:pPr>
    </w:p>
  </w:footnote>
  <w:footnote w:type="continuationSeparator" w:id="0">
    <w:p w14:paraId="0CEE62AC" w14:textId="77777777" w:rsidR="0026349C" w:rsidRPr="008D1934" w:rsidRDefault="0026349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9C"/>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3599</TotalTime>
  <Pages>2</Pages>
  <Words>177</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674</cp:revision>
  <cp:lastPrinted>2024-05-12T14:21:00Z</cp:lastPrinted>
  <dcterms:created xsi:type="dcterms:W3CDTF">2024-05-12T14:37:00Z</dcterms:created>
  <dcterms:modified xsi:type="dcterms:W3CDTF">2024-05-17T14:36:00Z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