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DF9D" w14:textId="2006F4AD" w:rsidR="0051501D" w:rsidRDefault="00247C78" w:rsidP="00247C78">
      <w:r w:rsidRPr="00247C78">
        <w:rPr>
          <w:rFonts w:hint="eastAsia"/>
        </w:rPr>
        <w:t>Рафиков</w:t>
      </w:r>
      <w:r w:rsidRPr="00247C78">
        <w:t xml:space="preserve"> </w:t>
      </w:r>
      <w:r w:rsidRPr="00247C78">
        <w:rPr>
          <w:rFonts w:hint="eastAsia"/>
        </w:rPr>
        <w:t>Рафик</w:t>
      </w:r>
      <w:r w:rsidRPr="00247C78">
        <w:t xml:space="preserve"> </w:t>
      </w:r>
      <w:r w:rsidRPr="00247C78">
        <w:rPr>
          <w:rFonts w:hint="eastAsia"/>
        </w:rPr>
        <w:t>Хайдарович</w:t>
      </w:r>
      <w:r>
        <w:rPr>
          <w:rFonts w:hint="cs"/>
        </w:rPr>
        <w:t xml:space="preserve"> </w:t>
      </w:r>
      <w:r w:rsidRPr="00247C78">
        <w:rPr>
          <w:rFonts w:hint="eastAsia"/>
        </w:rPr>
        <w:t>Разработка</w:t>
      </w:r>
      <w:r w:rsidRPr="00247C78">
        <w:t xml:space="preserve"> </w:t>
      </w:r>
      <w:r w:rsidRPr="00247C78">
        <w:rPr>
          <w:rFonts w:hint="eastAsia"/>
        </w:rPr>
        <w:t>технологий</w:t>
      </w:r>
      <w:r w:rsidRPr="00247C78">
        <w:t xml:space="preserve"> </w:t>
      </w:r>
      <w:r w:rsidRPr="00247C78">
        <w:rPr>
          <w:rFonts w:hint="eastAsia"/>
        </w:rPr>
        <w:t>и</w:t>
      </w:r>
      <w:r w:rsidRPr="00247C78">
        <w:t xml:space="preserve"> </w:t>
      </w:r>
      <w:r w:rsidRPr="00247C78">
        <w:rPr>
          <w:rFonts w:hint="eastAsia"/>
        </w:rPr>
        <w:t>средств</w:t>
      </w:r>
      <w:r w:rsidRPr="00247C78">
        <w:t xml:space="preserve"> </w:t>
      </w:r>
      <w:r w:rsidRPr="00247C78">
        <w:rPr>
          <w:rFonts w:hint="eastAsia"/>
        </w:rPr>
        <w:t>ультразвукового</w:t>
      </w:r>
      <w:r w:rsidRPr="00247C78">
        <w:t xml:space="preserve"> </w:t>
      </w:r>
      <w:r w:rsidRPr="00247C78">
        <w:rPr>
          <w:rFonts w:hint="eastAsia"/>
        </w:rPr>
        <w:t>контроля</w:t>
      </w:r>
      <w:r w:rsidRPr="00247C78">
        <w:t xml:space="preserve"> </w:t>
      </w:r>
      <w:r w:rsidRPr="00247C78">
        <w:rPr>
          <w:rFonts w:hint="eastAsia"/>
        </w:rPr>
        <w:t>с</w:t>
      </w:r>
      <w:r w:rsidRPr="00247C78">
        <w:t xml:space="preserve"> </w:t>
      </w:r>
      <w:r w:rsidRPr="00247C78">
        <w:rPr>
          <w:rFonts w:hint="eastAsia"/>
        </w:rPr>
        <w:t>идентификацией</w:t>
      </w:r>
      <w:r w:rsidRPr="00247C78">
        <w:t xml:space="preserve"> </w:t>
      </w:r>
      <w:r w:rsidRPr="00247C78">
        <w:rPr>
          <w:rFonts w:hint="eastAsia"/>
        </w:rPr>
        <w:t>дефектов</w:t>
      </w:r>
      <w:r w:rsidRPr="00247C78">
        <w:t xml:space="preserve"> </w:t>
      </w:r>
      <w:r w:rsidRPr="00247C78">
        <w:rPr>
          <w:rFonts w:hint="eastAsia"/>
        </w:rPr>
        <w:t>сварных</w:t>
      </w:r>
      <w:r w:rsidRPr="00247C78">
        <w:t xml:space="preserve"> </w:t>
      </w:r>
      <w:r w:rsidRPr="00247C78">
        <w:rPr>
          <w:rFonts w:hint="eastAsia"/>
        </w:rPr>
        <w:t>соединений</w:t>
      </w:r>
      <w:r w:rsidRPr="00247C78">
        <w:t xml:space="preserve"> </w:t>
      </w:r>
      <w:r w:rsidRPr="00247C78">
        <w:rPr>
          <w:rFonts w:hint="eastAsia"/>
        </w:rPr>
        <w:t>на</w:t>
      </w:r>
      <w:r w:rsidRPr="00247C78">
        <w:t xml:space="preserve"> </w:t>
      </w:r>
      <w:r w:rsidRPr="00247C78">
        <w:rPr>
          <w:rFonts w:hint="eastAsia"/>
        </w:rPr>
        <w:t>основе</w:t>
      </w:r>
      <w:r w:rsidRPr="00247C78">
        <w:t xml:space="preserve"> </w:t>
      </w:r>
      <w:r w:rsidRPr="00247C78">
        <w:rPr>
          <w:rFonts w:hint="eastAsia"/>
        </w:rPr>
        <w:t>анализа</w:t>
      </w:r>
      <w:r w:rsidRPr="00247C78">
        <w:t xml:space="preserve"> </w:t>
      </w:r>
      <w:r w:rsidRPr="00247C78">
        <w:rPr>
          <w:rFonts w:hint="eastAsia"/>
        </w:rPr>
        <w:t>их</w:t>
      </w:r>
      <w:r w:rsidRPr="00247C78">
        <w:t xml:space="preserve"> </w:t>
      </w:r>
      <w:r w:rsidRPr="00247C78">
        <w:rPr>
          <w:rFonts w:hint="eastAsia"/>
        </w:rPr>
        <w:t>индикатрис</w:t>
      </w:r>
      <w:r w:rsidRPr="00247C78">
        <w:t xml:space="preserve"> </w:t>
      </w:r>
      <w:r w:rsidRPr="00247C78">
        <w:rPr>
          <w:rFonts w:hint="eastAsia"/>
        </w:rPr>
        <w:t>рассеяния</w:t>
      </w:r>
    </w:p>
    <w:p w14:paraId="3FAFA2C9" w14:textId="77777777" w:rsidR="00247C78" w:rsidRDefault="00247C78" w:rsidP="00247C78">
      <w:r>
        <w:rPr>
          <w:rFonts w:hint="eastAsia"/>
        </w:rPr>
        <w:t>ОГЛАВЛЕНИЕ</w:t>
      </w:r>
      <w:r>
        <w:t xml:space="preserve"> </w:t>
      </w:r>
      <w:r>
        <w:rPr>
          <w:rFonts w:hint="eastAsia"/>
        </w:rPr>
        <w:t>ДИССЕРТАЦИИ</w:t>
      </w:r>
    </w:p>
    <w:p w14:paraId="5004DD6D" w14:textId="77777777" w:rsidR="00247C78" w:rsidRDefault="00247C78" w:rsidP="00247C78">
      <w:r>
        <w:rPr>
          <w:rFonts w:hint="eastAsia"/>
        </w:rPr>
        <w:t>кандидат</w:t>
      </w:r>
      <w:r>
        <w:t xml:space="preserve"> </w:t>
      </w:r>
      <w:r>
        <w:rPr>
          <w:rFonts w:hint="eastAsia"/>
        </w:rPr>
        <w:t>наук</w:t>
      </w:r>
      <w:r>
        <w:t xml:space="preserve"> </w:t>
      </w:r>
      <w:r>
        <w:rPr>
          <w:rFonts w:hint="eastAsia"/>
        </w:rPr>
        <w:t>Рафиков</w:t>
      </w:r>
      <w:r>
        <w:t xml:space="preserve"> </w:t>
      </w:r>
      <w:r>
        <w:rPr>
          <w:rFonts w:hint="eastAsia"/>
        </w:rPr>
        <w:t>Рафик</w:t>
      </w:r>
      <w:r>
        <w:t xml:space="preserve"> </w:t>
      </w:r>
      <w:r>
        <w:rPr>
          <w:rFonts w:hint="eastAsia"/>
        </w:rPr>
        <w:t>Хайдарович</w:t>
      </w:r>
    </w:p>
    <w:p w14:paraId="65AF6CD2" w14:textId="77777777" w:rsidR="00247C78" w:rsidRDefault="00247C78" w:rsidP="00247C78">
      <w:r>
        <w:rPr>
          <w:rFonts w:hint="eastAsia"/>
        </w:rPr>
        <w:t>ВВЕДЕНИЕ</w:t>
      </w:r>
    </w:p>
    <w:p w14:paraId="15EEA668" w14:textId="77777777" w:rsidR="00247C78" w:rsidRDefault="00247C78" w:rsidP="00247C78"/>
    <w:p w14:paraId="7F72AFC1" w14:textId="77777777" w:rsidR="00247C78" w:rsidRDefault="00247C78" w:rsidP="00247C78">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p>
    <w:p w14:paraId="6DCD865B" w14:textId="77777777" w:rsidR="00247C78" w:rsidRDefault="00247C78" w:rsidP="00247C78"/>
    <w:p w14:paraId="00A84C05" w14:textId="77777777" w:rsidR="00247C78" w:rsidRDefault="00247C78" w:rsidP="00247C78">
      <w:r>
        <w:rPr>
          <w:rFonts w:hint="eastAsia"/>
        </w:rPr>
        <w:t>НЕРАЗРУШАЮЩЕГО</w:t>
      </w:r>
      <w:r>
        <w:t xml:space="preserve"> </w:t>
      </w:r>
      <w:r>
        <w:rPr>
          <w:rFonts w:hint="eastAsia"/>
        </w:rPr>
        <w:t>КОНТРОЛЯ</w:t>
      </w:r>
      <w:r>
        <w:t xml:space="preserve"> </w:t>
      </w:r>
      <w:r>
        <w:rPr>
          <w:rFonts w:hint="eastAsia"/>
        </w:rPr>
        <w:t>В</w:t>
      </w:r>
      <w:r>
        <w:t xml:space="preserve"> </w:t>
      </w:r>
      <w:r>
        <w:rPr>
          <w:rFonts w:hint="eastAsia"/>
        </w:rPr>
        <w:t>СУДОСТРОЕНИИ</w:t>
      </w:r>
      <w:r>
        <w:t xml:space="preserve">. </w:t>
      </w:r>
      <w:r>
        <w:rPr>
          <w:rFonts w:hint="eastAsia"/>
        </w:rPr>
        <w:t>ФОРМУЛИРОВКА</w:t>
      </w:r>
      <w:r>
        <w:t xml:space="preserve"> </w:t>
      </w:r>
      <w:r>
        <w:rPr>
          <w:rFonts w:hint="eastAsia"/>
        </w:rPr>
        <w:t>ЗАДАЧ</w:t>
      </w:r>
      <w:r>
        <w:t xml:space="preserve"> </w:t>
      </w:r>
      <w:r>
        <w:rPr>
          <w:rFonts w:hint="eastAsia"/>
        </w:rPr>
        <w:t>ИССЛЕДОВАНИЯ</w:t>
      </w:r>
    </w:p>
    <w:p w14:paraId="53791223" w14:textId="77777777" w:rsidR="00247C78" w:rsidRDefault="00247C78" w:rsidP="00247C78"/>
    <w:p w14:paraId="66B9BD01" w14:textId="77777777" w:rsidR="00247C78" w:rsidRDefault="00247C78" w:rsidP="00247C78">
      <w:r>
        <w:t xml:space="preserve">1.1. </w:t>
      </w:r>
      <w:r>
        <w:rPr>
          <w:rFonts w:hint="eastAsia"/>
        </w:rPr>
        <w:t>Анализ</w:t>
      </w:r>
      <w:r>
        <w:t xml:space="preserve"> </w:t>
      </w:r>
      <w:r>
        <w:rPr>
          <w:rFonts w:hint="eastAsia"/>
        </w:rPr>
        <w:t>конструктивного</w:t>
      </w:r>
      <w:r>
        <w:t xml:space="preserve"> </w:t>
      </w:r>
      <w:r>
        <w:rPr>
          <w:rFonts w:hint="eastAsia"/>
        </w:rPr>
        <w:t>исполнения</w:t>
      </w:r>
      <w:r>
        <w:t xml:space="preserve"> </w:t>
      </w:r>
      <w:r>
        <w:rPr>
          <w:rFonts w:hint="eastAsia"/>
        </w:rPr>
        <w:t>и</w:t>
      </w:r>
      <w:r>
        <w:t xml:space="preserve"> </w:t>
      </w:r>
      <w:r>
        <w:rPr>
          <w:rFonts w:hint="eastAsia"/>
        </w:rPr>
        <w:t>дефектности</w:t>
      </w:r>
      <w:r>
        <w:t xml:space="preserve"> </w:t>
      </w:r>
      <w:r>
        <w:rPr>
          <w:rFonts w:hint="eastAsia"/>
        </w:rPr>
        <w:t>сварных</w:t>
      </w:r>
      <w:r>
        <w:t xml:space="preserve"> </w:t>
      </w:r>
      <w:r>
        <w:rPr>
          <w:rFonts w:hint="eastAsia"/>
        </w:rPr>
        <w:t>соединений</w:t>
      </w:r>
      <w:r>
        <w:t xml:space="preserve"> </w:t>
      </w:r>
      <w:r>
        <w:rPr>
          <w:rFonts w:hint="eastAsia"/>
        </w:rPr>
        <w:t>корпусных</w:t>
      </w:r>
      <w:r>
        <w:t xml:space="preserve"> </w:t>
      </w:r>
      <w:r>
        <w:rPr>
          <w:rFonts w:hint="eastAsia"/>
        </w:rPr>
        <w:t>конструкций</w:t>
      </w:r>
      <w:r>
        <w:t xml:space="preserve"> </w:t>
      </w:r>
      <w:r>
        <w:rPr>
          <w:rFonts w:hint="eastAsia"/>
        </w:rPr>
        <w:t>скоростных</w:t>
      </w:r>
      <w:r>
        <w:t xml:space="preserve"> </w:t>
      </w:r>
      <w:r>
        <w:rPr>
          <w:rFonts w:hint="eastAsia"/>
        </w:rPr>
        <w:t>катеров</w:t>
      </w:r>
      <w:r>
        <w:t xml:space="preserve"> </w:t>
      </w:r>
      <w:r>
        <w:rPr>
          <w:rFonts w:hint="eastAsia"/>
        </w:rPr>
        <w:t>и</w:t>
      </w:r>
      <w:r>
        <w:t xml:space="preserve"> </w:t>
      </w:r>
      <w:r>
        <w:rPr>
          <w:rFonts w:hint="eastAsia"/>
        </w:rPr>
        <w:t>корабельного</w:t>
      </w:r>
      <w:r>
        <w:t xml:space="preserve"> </w:t>
      </w:r>
      <w:r>
        <w:rPr>
          <w:rFonts w:hint="eastAsia"/>
        </w:rPr>
        <w:t>оборудования</w:t>
      </w:r>
    </w:p>
    <w:p w14:paraId="7E94B111" w14:textId="77777777" w:rsidR="00247C78" w:rsidRDefault="00247C78" w:rsidP="00247C78"/>
    <w:p w14:paraId="2959D3FC" w14:textId="77777777" w:rsidR="00247C78" w:rsidRDefault="00247C78" w:rsidP="00247C78">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анализ</w:t>
      </w:r>
      <w:r>
        <w:t xml:space="preserve"> </w:t>
      </w:r>
      <w:r>
        <w:rPr>
          <w:rFonts w:hint="eastAsia"/>
        </w:rPr>
        <w:t>применяемых</w:t>
      </w:r>
      <w:r>
        <w:t xml:space="preserve"> </w:t>
      </w:r>
      <w:r>
        <w:rPr>
          <w:rFonts w:hint="eastAsia"/>
        </w:rPr>
        <w:t>стандартов</w:t>
      </w:r>
      <w:r>
        <w:t xml:space="preserve"> </w:t>
      </w:r>
      <w:r>
        <w:rPr>
          <w:rFonts w:hint="eastAsia"/>
        </w:rPr>
        <w:t>и</w:t>
      </w:r>
      <w:r>
        <w:t xml:space="preserve"> </w:t>
      </w:r>
      <w:r>
        <w:rPr>
          <w:rFonts w:hint="eastAsia"/>
        </w:rPr>
        <w:t>установок</w:t>
      </w:r>
      <w:r>
        <w:t xml:space="preserve"> </w:t>
      </w:r>
      <w:r>
        <w:rPr>
          <w:rFonts w:hint="eastAsia"/>
        </w:rPr>
        <w:t>для</w:t>
      </w:r>
      <w:r>
        <w:t xml:space="preserve"> </w:t>
      </w:r>
      <w:r>
        <w:rPr>
          <w:rFonts w:hint="eastAsia"/>
        </w:rPr>
        <w:t>контроля</w:t>
      </w:r>
      <w:r>
        <w:t xml:space="preserve"> </w:t>
      </w:r>
      <w:r>
        <w:rPr>
          <w:rFonts w:hint="eastAsia"/>
        </w:rPr>
        <w:t>параметров</w:t>
      </w:r>
      <w:r>
        <w:t xml:space="preserve"> </w:t>
      </w:r>
      <w:r>
        <w:rPr>
          <w:rFonts w:hint="eastAsia"/>
        </w:rPr>
        <w:t>пьезоэлектрических</w:t>
      </w:r>
      <w:r>
        <w:t xml:space="preserve"> </w:t>
      </w:r>
      <w:r>
        <w:rPr>
          <w:rFonts w:hint="eastAsia"/>
        </w:rPr>
        <w:t>преобразователей</w:t>
      </w:r>
      <w:r>
        <w:t xml:space="preserve">. </w:t>
      </w:r>
      <w:r>
        <w:rPr>
          <w:rFonts w:hint="eastAsia"/>
        </w:rPr>
        <w:t>Теоретические</w:t>
      </w:r>
      <w:r>
        <w:t xml:space="preserve"> </w:t>
      </w:r>
      <w:r>
        <w:rPr>
          <w:rFonts w:hint="eastAsia"/>
        </w:rPr>
        <w:t>основы</w:t>
      </w:r>
      <w:r>
        <w:t xml:space="preserve"> </w:t>
      </w:r>
      <w:r>
        <w:rPr>
          <w:rFonts w:hint="eastAsia"/>
        </w:rPr>
        <w:t>расчета</w:t>
      </w:r>
      <w:r>
        <w:t xml:space="preserve"> </w:t>
      </w:r>
      <w:r>
        <w:rPr>
          <w:rFonts w:hint="eastAsia"/>
        </w:rPr>
        <w:t>диаграмм</w:t>
      </w:r>
      <w:r>
        <w:t xml:space="preserve"> </w:t>
      </w:r>
      <w:r>
        <w:rPr>
          <w:rFonts w:hint="eastAsia"/>
        </w:rPr>
        <w:t>направленности</w:t>
      </w:r>
      <w:r>
        <w:t xml:space="preserve"> </w:t>
      </w:r>
      <w:r>
        <w:rPr>
          <w:rFonts w:hint="eastAsia"/>
        </w:rPr>
        <w:t>пьезоэлектрических</w:t>
      </w:r>
      <w:r>
        <w:t xml:space="preserve"> </w:t>
      </w:r>
      <w:r>
        <w:rPr>
          <w:rFonts w:hint="eastAsia"/>
        </w:rPr>
        <w:t>преобразователей</w:t>
      </w:r>
      <w:r>
        <w:t xml:space="preserve"> </w:t>
      </w:r>
      <w:r>
        <w:rPr>
          <w:rFonts w:hint="eastAsia"/>
        </w:rPr>
        <w:t>и</w:t>
      </w:r>
      <w:r>
        <w:t xml:space="preserve"> </w:t>
      </w:r>
      <w:r>
        <w:rPr>
          <w:rFonts w:hint="eastAsia"/>
        </w:rPr>
        <w:t>практические</w:t>
      </w:r>
      <w:r>
        <w:t xml:space="preserve"> </w:t>
      </w:r>
      <w:r>
        <w:rPr>
          <w:rFonts w:hint="eastAsia"/>
        </w:rPr>
        <w:t>способы</w:t>
      </w:r>
      <w:r>
        <w:t xml:space="preserve"> </w:t>
      </w:r>
      <w:r>
        <w:rPr>
          <w:rFonts w:hint="eastAsia"/>
        </w:rPr>
        <w:t>их</w:t>
      </w:r>
      <w:r>
        <w:t xml:space="preserve"> </w:t>
      </w:r>
      <w:r>
        <w:rPr>
          <w:rFonts w:hint="eastAsia"/>
        </w:rPr>
        <w:t>измерения</w:t>
      </w:r>
    </w:p>
    <w:p w14:paraId="7626394B" w14:textId="77777777" w:rsidR="00247C78" w:rsidRDefault="00247C78" w:rsidP="00247C78"/>
    <w:p w14:paraId="3370EEC7" w14:textId="77777777" w:rsidR="00247C78" w:rsidRDefault="00247C78" w:rsidP="00247C78">
      <w:r>
        <w:t xml:space="preserve">1.3.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определения</w:t>
      </w:r>
      <w:r>
        <w:t xml:space="preserve"> </w:t>
      </w:r>
      <w:r>
        <w:rPr>
          <w:rFonts w:hint="eastAsia"/>
        </w:rPr>
        <w:t>совокупности</w:t>
      </w:r>
      <w:r>
        <w:t xml:space="preserve"> </w:t>
      </w:r>
      <w:r>
        <w:rPr>
          <w:rFonts w:hint="eastAsia"/>
        </w:rPr>
        <w:t>реальных</w:t>
      </w:r>
      <w:r>
        <w:t xml:space="preserve"> </w:t>
      </w:r>
      <w:r>
        <w:rPr>
          <w:rFonts w:hint="eastAsia"/>
        </w:rPr>
        <w:t>характеристик</w:t>
      </w:r>
      <w:r>
        <w:t xml:space="preserve"> (</w:t>
      </w:r>
      <w:r>
        <w:rPr>
          <w:rFonts w:hint="eastAsia"/>
        </w:rPr>
        <w:t>параметров</w:t>
      </w:r>
      <w:r>
        <w:t xml:space="preserve">) </w:t>
      </w:r>
      <w:r>
        <w:rPr>
          <w:rFonts w:hint="eastAsia"/>
        </w:rPr>
        <w:t>скрытого</w:t>
      </w:r>
      <w:r>
        <w:t xml:space="preserve"> </w:t>
      </w:r>
      <w:r>
        <w:rPr>
          <w:rFonts w:hint="eastAsia"/>
        </w:rPr>
        <w:t>дефекта</w:t>
      </w:r>
    </w:p>
    <w:p w14:paraId="0E851DF0" w14:textId="77777777" w:rsidR="00247C78" w:rsidRDefault="00247C78" w:rsidP="00247C78"/>
    <w:p w14:paraId="23DA4B45" w14:textId="77777777" w:rsidR="00247C78" w:rsidRDefault="00247C78" w:rsidP="00247C78">
      <w:r>
        <w:t xml:space="preserve">1.4.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088649B2" w14:textId="77777777" w:rsidR="00247C78" w:rsidRDefault="00247C78" w:rsidP="00247C78"/>
    <w:p w14:paraId="22C5EAE9" w14:textId="77777777" w:rsidR="00247C78" w:rsidRDefault="00247C78" w:rsidP="00247C78">
      <w:r>
        <w:rPr>
          <w:rFonts w:hint="eastAsia"/>
        </w:rPr>
        <w:t>ГЛАВА</w:t>
      </w:r>
      <w:r>
        <w:t xml:space="preserve"> 2.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ОПРЕДЕЛЕНИЯ</w:t>
      </w:r>
      <w:r>
        <w:t xml:space="preserve"> </w:t>
      </w:r>
      <w:r>
        <w:rPr>
          <w:rFonts w:hint="eastAsia"/>
        </w:rPr>
        <w:t>ДИАГРАММ</w:t>
      </w:r>
      <w:r>
        <w:t xml:space="preserve"> </w:t>
      </w:r>
      <w:r>
        <w:rPr>
          <w:rFonts w:hint="eastAsia"/>
        </w:rPr>
        <w:t>НАПРАВЛЕННОСТИ</w:t>
      </w:r>
      <w:r>
        <w:t xml:space="preserve"> </w:t>
      </w:r>
      <w:r>
        <w:rPr>
          <w:rFonts w:hint="eastAsia"/>
        </w:rPr>
        <w:t>В</w:t>
      </w:r>
      <w:r>
        <w:t xml:space="preserve"> </w:t>
      </w:r>
      <w:r>
        <w:rPr>
          <w:rFonts w:hint="eastAsia"/>
        </w:rPr>
        <w:t>ОСНОВНОЙ</w:t>
      </w:r>
      <w:r>
        <w:t xml:space="preserve"> </w:t>
      </w:r>
      <w:r>
        <w:rPr>
          <w:rFonts w:hint="eastAsia"/>
        </w:rPr>
        <w:t>И</w:t>
      </w:r>
      <w:r>
        <w:t xml:space="preserve"> </w:t>
      </w:r>
      <w:r>
        <w:rPr>
          <w:rFonts w:hint="eastAsia"/>
        </w:rPr>
        <w:t>ДОПОЛНИТЕЛЬНОЙ</w:t>
      </w:r>
      <w:r>
        <w:t xml:space="preserve"> </w:t>
      </w:r>
      <w:r>
        <w:rPr>
          <w:rFonts w:hint="eastAsia"/>
        </w:rPr>
        <w:t>ПЛОСКОСТЯХ</w:t>
      </w:r>
      <w:r>
        <w:t xml:space="preserve"> </w:t>
      </w:r>
      <w:r>
        <w:rPr>
          <w:rFonts w:hint="eastAsia"/>
        </w:rPr>
        <w:t>ПРЕОБРАЗОВАТЕЛЕЙ</w:t>
      </w:r>
    </w:p>
    <w:p w14:paraId="1DD1BDCB" w14:textId="77777777" w:rsidR="00247C78" w:rsidRDefault="00247C78" w:rsidP="00247C78"/>
    <w:p w14:paraId="126AE3B9" w14:textId="77777777" w:rsidR="00247C78" w:rsidRDefault="00247C78" w:rsidP="00247C78">
      <w:r>
        <w:t xml:space="preserve">2.1. </w:t>
      </w:r>
      <w:r>
        <w:rPr>
          <w:rFonts w:hint="eastAsia"/>
        </w:rPr>
        <w:t>Разработка</w:t>
      </w:r>
      <w:r>
        <w:t xml:space="preserve"> </w:t>
      </w:r>
      <w:r>
        <w:rPr>
          <w:rFonts w:hint="eastAsia"/>
        </w:rPr>
        <w:t>алгоритма</w:t>
      </w:r>
      <w:r>
        <w:t xml:space="preserve"> </w:t>
      </w:r>
      <w:r>
        <w:rPr>
          <w:rFonts w:hint="eastAsia"/>
        </w:rPr>
        <w:t>определения</w:t>
      </w:r>
      <w:r>
        <w:t xml:space="preserve"> </w:t>
      </w:r>
      <w:r>
        <w:rPr>
          <w:rFonts w:hint="eastAsia"/>
        </w:rPr>
        <w:t>диаграмм</w:t>
      </w:r>
      <w:r>
        <w:t xml:space="preserve"> </w:t>
      </w:r>
      <w:r>
        <w:rPr>
          <w:rFonts w:hint="eastAsia"/>
        </w:rPr>
        <w:t>направленности</w:t>
      </w:r>
      <w:r>
        <w:t xml:space="preserve"> </w:t>
      </w:r>
      <w:r>
        <w:rPr>
          <w:rFonts w:hint="eastAsia"/>
        </w:rPr>
        <w:t>в</w:t>
      </w:r>
      <w:r>
        <w:t xml:space="preserve"> </w:t>
      </w:r>
      <w:r>
        <w:rPr>
          <w:rFonts w:hint="eastAsia"/>
        </w:rPr>
        <w:t>основной</w:t>
      </w:r>
      <w:r>
        <w:t xml:space="preserve"> </w:t>
      </w:r>
      <w:r>
        <w:rPr>
          <w:rFonts w:hint="eastAsia"/>
        </w:rPr>
        <w:t>плоскости</w:t>
      </w:r>
      <w:r>
        <w:t xml:space="preserve"> </w:t>
      </w:r>
      <w:r>
        <w:rPr>
          <w:rFonts w:hint="eastAsia"/>
        </w:rPr>
        <w:t>пьезоэлектрических</w:t>
      </w:r>
      <w:r>
        <w:t xml:space="preserve"> </w:t>
      </w:r>
      <w:r>
        <w:rPr>
          <w:rFonts w:hint="eastAsia"/>
        </w:rPr>
        <w:t>преобразователей</w:t>
      </w:r>
      <w:r>
        <w:t xml:space="preserve"> </w:t>
      </w:r>
      <w:r>
        <w:rPr>
          <w:rFonts w:hint="eastAsia"/>
        </w:rPr>
        <w:t>по</w:t>
      </w:r>
      <w:r>
        <w:t xml:space="preserve"> </w:t>
      </w:r>
      <w:r>
        <w:rPr>
          <w:rFonts w:hint="eastAsia"/>
        </w:rPr>
        <w:t>временным</w:t>
      </w:r>
      <w:r>
        <w:t xml:space="preserve"> </w:t>
      </w:r>
      <w:r>
        <w:rPr>
          <w:rFonts w:hint="eastAsia"/>
        </w:rPr>
        <w:t>огибающим</w:t>
      </w:r>
      <w:r>
        <w:t xml:space="preserve"> </w:t>
      </w:r>
      <w:r>
        <w:rPr>
          <w:rFonts w:hint="eastAsia"/>
        </w:rPr>
        <w:t>эхо</w:t>
      </w:r>
      <w:r>
        <w:t>-</w:t>
      </w:r>
      <w:r>
        <w:rPr>
          <w:rFonts w:hint="eastAsia"/>
        </w:rPr>
        <w:t>сигналов</w:t>
      </w:r>
      <w:r>
        <w:t xml:space="preserve"> </w:t>
      </w:r>
      <w:r>
        <w:rPr>
          <w:rFonts w:hint="eastAsia"/>
        </w:rPr>
        <w:t>от</w:t>
      </w:r>
      <w:r>
        <w:t xml:space="preserve"> </w:t>
      </w:r>
      <w:r>
        <w:rPr>
          <w:rFonts w:hint="eastAsia"/>
        </w:rPr>
        <w:t>ненаправленных</w:t>
      </w:r>
      <w:r>
        <w:t xml:space="preserve"> </w:t>
      </w:r>
      <w:r>
        <w:rPr>
          <w:rFonts w:hint="eastAsia"/>
        </w:rPr>
        <w:t>отражателей</w:t>
      </w:r>
    </w:p>
    <w:p w14:paraId="29AEF4EB" w14:textId="77777777" w:rsidR="00247C78" w:rsidRDefault="00247C78" w:rsidP="00247C78"/>
    <w:p w14:paraId="37F6A480" w14:textId="77777777" w:rsidR="00247C78" w:rsidRDefault="00247C78" w:rsidP="00247C78">
      <w:r>
        <w:t xml:space="preserve">2.2. </w:t>
      </w:r>
      <w:r>
        <w:rPr>
          <w:rFonts w:hint="eastAsia"/>
        </w:rPr>
        <w:t>Разработка</w:t>
      </w:r>
      <w:r>
        <w:t xml:space="preserve"> </w:t>
      </w:r>
      <w:r>
        <w:rPr>
          <w:rFonts w:hint="eastAsia"/>
        </w:rPr>
        <w:t>автоматизированного</w:t>
      </w:r>
      <w:r>
        <w:t xml:space="preserve"> </w:t>
      </w:r>
      <w:r>
        <w:rPr>
          <w:rFonts w:hint="eastAsia"/>
        </w:rPr>
        <w:t>технического</w:t>
      </w:r>
      <w:r>
        <w:t xml:space="preserve"> </w:t>
      </w:r>
      <w:r>
        <w:rPr>
          <w:rFonts w:hint="eastAsia"/>
        </w:rPr>
        <w:t>средства</w:t>
      </w:r>
      <w:r>
        <w:t xml:space="preserve"> </w:t>
      </w:r>
      <w:r>
        <w:rPr>
          <w:rFonts w:hint="eastAsia"/>
        </w:rPr>
        <w:t>определения</w:t>
      </w:r>
      <w:r>
        <w:t xml:space="preserve"> </w:t>
      </w:r>
      <w:r>
        <w:rPr>
          <w:rFonts w:hint="eastAsia"/>
        </w:rPr>
        <w:t>диаграмм</w:t>
      </w:r>
      <w:r>
        <w:t xml:space="preserve"> </w:t>
      </w:r>
      <w:r>
        <w:rPr>
          <w:rFonts w:hint="eastAsia"/>
        </w:rPr>
        <w:t>направленности</w:t>
      </w:r>
      <w:r>
        <w:t xml:space="preserve"> </w:t>
      </w:r>
      <w:r>
        <w:rPr>
          <w:rFonts w:hint="eastAsia"/>
        </w:rPr>
        <w:t>пьезоэлектрических</w:t>
      </w:r>
      <w:r>
        <w:t xml:space="preserve"> </w:t>
      </w:r>
      <w:r>
        <w:rPr>
          <w:rFonts w:hint="eastAsia"/>
        </w:rPr>
        <w:t>преобразователей</w:t>
      </w:r>
    </w:p>
    <w:p w14:paraId="0C11A722" w14:textId="77777777" w:rsidR="00247C78" w:rsidRDefault="00247C78" w:rsidP="00247C78"/>
    <w:p w14:paraId="1C4574A8" w14:textId="77777777" w:rsidR="00247C78" w:rsidRDefault="00247C78" w:rsidP="00247C78">
      <w:r>
        <w:t xml:space="preserve">2.3. </w:t>
      </w:r>
      <w:r>
        <w:rPr>
          <w:rFonts w:hint="eastAsia"/>
        </w:rPr>
        <w:t>Экспериментальное</w:t>
      </w:r>
      <w:r>
        <w:t xml:space="preserve"> </w:t>
      </w:r>
      <w:r>
        <w:rPr>
          <w:rFonts w:hint="eastAsia"/>
        </w:rPr>
        <w:t>исследование</w:t>
      </w:r>
      <w:r>
        <w:t xml:space="preserve"> </w:t>
      </w:r>
      <w:r>
        <w:rPr>
          <w:rFonts w:hint="eastAsia"/>
        </w:rPr>
        <w:t>диаграмм</w:t>
      </w:r>
      <w:r>
        <w:t xml:space="preserve"> </w:t>
      </w:r>
      <w:r>
        <w:rPr>
          <w:rFonts w:hint="eastAsia"/>
        </w:rPr>
        <w:t>направленности</w:t>
      </w:r>
      <w:r>
        <w:t xml:space="preserve"> </w:t>
      </w:r>
      <w:r>
        <w:rPr>
          <w:rFonts w:hint="eastAsia"/>
        </w:rPr>
        <w:t>в</w:t>
      </w:r>
      <w:r>
        <w:t xml:space="preserve"> </w:t>
      </w:r>
      <w:r>
        <w:rPr>
          <w:rFonts w:hint="eastAsia"/>
        </w:rPr>
        <w:t>дополнительной</w:t>
      </w:r>
      <w:r>
        <w:t xml:space="preserve"> </w:t>
      </w:r>
      <w:r>
        <w:rPr>
          <w:rFonts w:hint="eastAsia"/>
        </w:rPr>
        <w:t>плоскости</w:t>
      </w:r>
      <w:r>
        <w:t xml:space="preserve"> </w:t>
      </w:r>
      <w:r>
        <w:rPr>
          <w:rFonts w:hint="eastAsia"/>
        </w:rPr>
        <w:t>пьезоэлектрических</w:t>
      </w:r>
      <w:r>
        <w:t xml:space="preserve"> </w:t>
      </w:r>
      <w:r>
        <w:rPr>
          <w:rFonts w:hint="eastAsia"/>
        </w:rPr>
        <w:t>преобразователей</w:t>
      </w:r>
      <w:r>
        <w:t xml:space="preserve">. </w:t>
      </w:r>
      <w:r>
        <w:rPr>
          <w:rFonts w:hint="eastAsia"/>
        </w:rPr>
        <w:t>Разработка</w:t>
      </w:r>
      <w:r>
        <w:t xml:space="preserve"> </w:t>
      </w:r>
      <w:r>
        <w:rPr>
          <w:rFonts w:hint="eastAsia"/>
        </w:rPr>
        <w:t>способов</w:t>
      </w:r>
      <w:r>
        <w:t xml:space="preserve"> </w:t>
      </w:r>
      <w:r>
        <w:rPr>
          <w:rFonts w:hint="eastAsia"/>
        </w:rPr>
        <w:t>определения</w:t>
      </w:r>
      <w:r>
        <w:t xml:space="preserve"> </w:t>
      </w:r>
      <w:r>
        <w:rPr>
          <w:rFonts w:hint="eastAsia"/>
        </w:rPr>
        <w:t>диаграмм</w:t>
      </w:r>
      <w:r>
        <w:t xml:space="preserve"> </w:t>
      </w:r>
      <w:r>
        <w:rPr>
          <w:rFonts w:hint="eastAsia"/>
        </w:rPr>
        <w:t>направленности</w:t>
      </w:r>
      <w:r>
        <w:t xml:space="preserve"> </w:t>
      </w:r>
      <w:r>
        <w:rPr>
          <w:rFonts w:hint="eastAsia"/>
        </w:rPr>
        <w:t>в</w:t>
      </w:r>
      <w:r>
        <w:t xml:space="preserve"> </w:t>
      </w:r>
      <w:r>
        <w:rPr>
          <w:rFonts w:hint="eastAsia"/>
        </w:rPr>
        <w:t>дополнительной</w:t>
      </w:r>
      <w:r>
        <w:t xml:space="preserve"> </w:t>
      </w:r>
      <w:r>
        <w:rPr>
          <w:rFonts w:hint="eastAsia"/>
        </w:rPr>
        <w:t>плоскости</w:t>
      </w:r>
      <w:r>
        <w:t xml:space="preserve"> </w:t>
      </w:r>
      <w:r>
        <w:rPr>
          <w:rFonts w:hint="eastAsia"/>
        </w:rPr>
        <w:t>пьезоэлектрических</w:t>
      </w:r>
      <w:r>
        <w:t xml:space="preserve"> </w:t>
      </w:r>
      <w:r>
        <w:rPr>
          <w:rFonts w:hint="eastAsia"/>
        </w:rPr>
        <w:t>преобразователей</w:t>
      </w:r>
    </w:p>
    <w:p w14:paraId="2F991870" w14:textId="77777777" w:rsidR="00247C78" w:rsidRDefault="00247C78" w:rsidP="00247C78"/>
    <w:p w14:paraId="1F4B5E80" w14:textId="77777777" w:rsidR="00247C78" w:rsidRDefault="00247C78" w:rsidP="00247C78">
      <w:r>
        <w:t xml:space="preserve">2.4. </w:t>
      </w:r>
      <w:r>
        <w:rPr>
          <w:rFonts w:hint="eastAsia"/>
        </w:rPr>
        <w:t>Подготовка</w:t>
      </w:r>
      <w:r>
        <w:t xml:space="preserve"> </w:t>
      </w:r>
      <w:r>
        <w:rPr>
          <w:rFonts w:hint="eastAsia"/>
        </w:rPr>
        <w:t>оборудования</w:t>
      </w:r>
      <w:r>
        <w:t xml:space="preserve"> </w:t>
      </w:r>
      <w:r>
        <w:rPr>
          <w:rFonts w:hint="eastAsia"/>
        </w:rPr>
        <w:t>к</w:t>
      </w:r>
      <w:r>
        <w:t xml:space="preserve"> </w:t>
      </w:r>
      <w:r>
        <w:rPr>
          <w:rFonts w:hint="eastAsia"/>
        </w:rPr>
        <w:t>измерению</w:t>
      </w:r>
      <w:r>
        <w:t xml:space="preserve"> </w:t>
      </w:r>
      <w:r>
        <w:rPr>
          <w:rFonts w:hint="eastAsia"/>
        </w:rPr>
        <w:t>диаграмм</w:t>
      </w:r>
      <w:r>
        <w:t xml:space="preserve"> </w:t>
      </w:r>
      <w:r>
        <w:rPr>
          <w:rFonts w:hint="eastAsia"/>
        </w:rPr>
        <w:t>направленности</w:t>
      </w:r>
      <w:r>
        <w:t xml:space="preserve"> </w:t>
      </w:r>
      <w:r>
        <w:rPr>
          <w:rFonts w:hint="eastAsia"/>
        </w:rPr>
        <w:t>в</w:t>
      </w:r>
      <w:r>
        <w:t xml:space="preserve"> </w:t>
      </w:r>
      <w:r>
        <w:rPr>
          <w:rFonts w:hint="eastAsia"/>
        </w:rPr>
        <w:t>дополнительной</w:t>
      </w:r>
      <w:r>
        <w:t xml:space="preserve"> </w:t>
      </w:r>
      <w:r>
        <w:rPr>
          <w:rFonts w:hint="eastAsia"/>
        </w:rPr>
        <w:t>плоскости</w:t>
      </w:r>
      <w:r>
        <w:t xml:space="preserve"> </w:t>
      </w:r>
      <w:r>
        <w:rPr>
          <w:rFonts w:hint="eastAsia"/>
        </w:rPr>
        <w:t>преобразователей</w:t>
      </w:r>
    </w:p>
    <w:p w14:paraId="297517DD" w14:textId="77777777" w:rsidR="00247C78" w:rsidRDefault="00247C78" w:rsidP="00247C78"/>
    <w:p w14:paraId="0C213814" w14:textId="77777777" w:rsidR="00247C78" w:rsidRDefault="00247C78" w:rsidP="00247C78">
      <w:r>
        <w:t xml:space="preserve">2.5.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717112FB" w14:textId="77777777" w:rsidR="00247C78" w:rsidRDefault="00247C78" w:rsidP="00247C78"/>
    <w:p w14:paraId="19F21E79" w14:textId="77777777" w:rsidR="00247C78" w:rsidRDefault="00247C78" w:rsidP="00247C78">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ИНДИКАТРИС</w:t>
      </w:r>
      <w:r>
        <w:t xml:space="preserve"> </w:t>
      </w:r>
      <w:r>
        <w:rPr>
          <w:rFonts w:hint="eastAsia"/>
        </w:rPr>
        <w:t>РАССЕЯНИЯ</w:t>
      </w:r>
      <w:r>
        <w:t xml:space="preserve"> </w:t>
      </w:r>
      <w:r>
        <w:rPr>
          <w:rFonts w:hint="eastAsia"/>
        </w:rPr>
        <w:t>ДЕФЕКТОВ</w:t>
      </w:r>
      <w:r>
        <w:t xml:space="preserve">.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ИЗМЕРЕНИЯ</w:t>
      </w:r>
      <w:r>
        <w:t xml:space="preserve"> </w:t>
      </w:r>
      <w:r>
        <w:rPr>
          <w:rFonts w:hint="eastAsia"/>
        </w:rPr>
        <w:t>ИНДИКАТРИС</w:t>
      </w:r>
      <w:r>
        <w:t xml:space="preserve"> </w:t>
      </w:r>
      <w:r>
        <w:rPr>
          <w:rFonts w:hint="eastAsia"/>
        </w:rPr>
        <w:t>РАССЕЯНИЯ</w:t>
      </w:r>
      <w:r>
        <w:t xml:space="preserve"> </w:t>
      </w:r>
      <w:r>
        <w:rPr>
          <w:rFonts w:hint="eastAsia"/>
        </w:rPr>
        <w:t>ДЕФЕКТОВ</w:t>
      </w:r>
    </w:p>
    <w:p w14:paraId="7887C206" w14:textId="77777777" w:rsidR="00247C78" w:rsidRDefault="00247C78" w:rsidP="00247C78"/>
    <w:p w14:paraId="0B2B579E" w14:textId="77777777" w:rsidR="00247C78" w:rsidRDefault="00247C78" w:rsidP="00247C78">
      <w:r>
        <w:t xml:space="preserve">3.1. </w:t>
      </w:r>
      <w:r>
        <w:rPr>
          <w:rFonts w:hint="eastAsia"/>
        </w:rPr>
        <w:t>Разработка</w:t>
      </w:r>
      <w:r>
        <w:t xml:space="preserve"> </w:t>
      </w:r>
      <w:r>
        <w:rPr>
          <w:rFonts w:hint="eastAsia"/>
        </w:rPr>
        <w:t>методологии</w:t>
      </w:r>
      <w:r>
        <w:t xml:space="preserve"> </w:t>
      </w:r>
      <w:r>
        <w:rPr>
          <w:rFonts w:hint="eastAsia"/>
        </w:rPr>
        <w:t>определения</w:t>
      </w:r>
      <w:r>
        <w:t xml:space="preserve"> </w:t>
      </w:r>
      <w:r>
        <w:rPr>
          <w:rFonts w:hint="eastAsia"/>
        </w:rPr>
        <w:t>индикатрис</w:t>
      </w:r>
      <w:r>
        <w:t xml:space="preserve"> </w:t>
      </w:r>
      <w:r>
        <w:rPr>
          <w:rFonts w:hint="eastAsia"/>
        </w:rPr>
        <w:t>рассеяния</w:t>
      </w:r>
      <w:r>
        <w:t xml:space="preserve"> </w:t>
      </w:r>
      <w:r>
        <w:rPr>
          <w:rFonts w:hint="eastAsia"/>
        </w:rPr>
        <w:t>дефектов</w:t>
      </w:r>
      <w:r>
        <w:t xml:space="preserve"> </w:t>
      </w:r>
      <w:r>
        <w:rPr>
          <w:rFonts w:hint="eastAsia"/>
        </w:rPr>
        <w:t>при</w:t>
      </w:r>
      <w:r>
        <w:t xml:space="preserve"> </w:t>
      </w:r>
      <w:r>
        <w:rPr>
          <w:rFonts w:hint="eastAsia"/>
        </w:rPr>
        <w:t>ультразвуковом</w:t>
      </w:r>
      <w:r>
        <w:t xml:space="preserve"> </w:t>
      </w:r>
      <w:r>
        <w:rPr>
          <w:rFonts w:hint="eastAsia"/>
        </w:rPr>
        <w:t>контроле</w:t>
      </w:r>
    </w:p>
    <w:p w14:paraId="18CD108F" w14:textId="77777777" w:rsidR="00247C78" w:rsidRDefault="00247C78" w:rsidP="00247C78"/>
    <w:p w14:paraId="0E00EE5B" w14:textId="77777777" w:rsidR="00247C78" w:rsidRDefault="00247C78" w:rsidP="00247C78">
      <w:r>
        <w:t xml:space="preserve">3.2. </w:t>
      </w:r>
      <w:r>
        <w:rPr>
          <w:rFonts w:hint="eastAsia"/>
        </w:rPr>
        <w:t>Разработка</w:t>
      </w:r>
      <w:r>
        <w:t xml:space="preserve"> </w:t>
      </w:r>
      <w:r>
        <w:rPr>
          <w:rFonts w:hint="eastAsia"/>
        </w:rPr>
        <w:t>автоматизированного</w:t>
      </w:r>
      <w:r>
        <w:t xml:space="preserve"> </w:t>
      </w:r>
      <w:r>
        <w:rPr>
          <w:rFonts w:hint="eastAsia"/>
        </w:rPr>
        <w:t>устройства</w:t>
      </w:r>
      <w:r>
        <w:t xml:space="preserve"> </w:t>
      </w:r>
      <w:r>
        <w:rPr>
          <w:rFonts w:hint="eastAsia"/>
        </w:rPr>
        <w:t>определения</w:t>
      </w:r>
      <w:r>
        <w:t xml:space="preserve"> </w:t>
      </w:r>
      <w:r>
        <w:rPr>
          <w:rFonts w:hint="eastAsia"/>
        </w:rPr>
        <w:t>индикатрис</w:t>
      </w:r>
      <w:r>
        <w:t xml:space="preserve"> </w:t>
      </w:r>
      <w:r>
        <w:rPr>
          <w:rFonts w:hint="eastAsia"/>
        </w:rPr>
        <w:t>рассеяния</w:t>
      </w:r>
      <w:r>
        <w:t xml:space="preserve"> </w:t>
      </w:r>
      <w:r>
        <w:rPr>
          <w:rFonts w:hint="eastAsia"/>
        </w:rPr>
        <w:t>дефектов</w:t>
      </w:r>
      <w:r>
        <w:t xml:space="preserve"> </w:t>
      </w:r>
      <w:r>
        <w:rPr>
          <w:rFonts w:hint="eastAsia"/>
        </w:rPr>
        <w:t>при</w:t>
      </w:r>
      <w:r>
        <w:t xml:space="preserve"> </w:t>
      </w:r>
      <w:r>
        <w:rPr>
          <w:rFonts w:hint="eastAsia"/>
        </w:rPr>
        <w:t>ультразвуковом</w:t>
      </w:r>
      <w:r>
        <w:t xml:space="preserve"> </w:t>
      </w:r>
      <w:r>
        <w:rPr>
          <w:rFonts w:hint="eastAsia"/>
        </w:rPr>
        <w:t>контроле</w:t>
      </w:r>
    </w:p>
    <w:p w14:paraId="54C4D992" w14:textId="77777777" w:rsidR="00247C78" w:rsidRDefault="00247C78" w:rsidP="00247C78"/>
    <w:p w14:paraId="1EDB9EF1" w14:textId="77777777" w:rsidR="00247C78" w:rsidRDefault="00247C78" w:rsidP="00247C78">
      <w:r>
        <w:t xml:space="preserve">3.3. </w:t>
      </w:r>
      <w:r>
        <w:rPr>
          <w:rFonts w:hint="eastAsia"/>
        </w:rPr>
        <w:t>Влияние</w:t>
      </w:r>
      <w:r>
        <w:t xml:space="preserve"> </w:t>
      </w:r>
      <w:r>
        <w:rPr>
          <w:rFonts w:hint="eastAsia"/>
        </w:rPr>
        <w:t>глубины</w:t>
      </w:r>
      <w:r>
        <w:t xml:space="preserve"> </w:t>
      </w:r>
      <w:r>
        <w:rPr>
          <w:rFonts w:hint="eastAsia"/>
        </w:rPr>
        <w:t>залегания</w:t>
      </w:r>
      <w:r>
        <w:t xml:space="preserve"> </w:t>
      </w:r>
      <w:r>
        <w:rPr>
          <w:rFonts w:hint="eastAsia"/>
        </w:rPr>
        <w:t>угловых</w:t>
      </w:r>
      <w:r>
        <w:t xml:space="preserve"> </w:t>
      </w:r>
      <w:r>
        <w:rPr>
          <w:rFonts w:hint="eastAsia"/>
        </w:rPr>
        <w:t>отражателей</w:t>
      </w:r>
      <w:r>
        <w:t xml:space="preserve"> </w:t>
      </w:r>
      <w:r>
        <w:rPr>
          <w:rFonts w:hint="eastAsia"/>
        </w:rPr>
        <w:t>на</w:t>
      </w:r>
      <w:r>
        <w:t xml:space="preserve"> </w:t>
      </w:r>
      <w:r>
        <w:rPr>
          <w:rFonts w:hint="eastAsia"/>
        </w:rPr>
        <w:t>угол</w:t>
      </w:r>
      <w:r>
        <w:t xml:space="preserve"> </w:t>
      </w:r>
      <w:r>
        <w:rPr>
          <w:rFonts w:hint="eastAsia"/>
        </w:rPr>
        <w:t>максимума</w:t>
      </w:r>
      <w:r>
        <w:t xml:space="preserve"> </w:t>
      </w:r>
      <w:r>
        <w:rPr>
          <w:rFonts w:hint="eastAsia"/>
        </w:rPr>
        <w:t>их</w:t>
      </w:r>
      <w:r>
        <w:t xml:space="preserve"> </w:t>
      </w:r>
      <w:r>
        <w:rPr>
          <w:rFonts w:hint="eastAsia"/>
        </w:rPr>
        <w:t>индикатрис</w:t>
      </w:r>
      <w:r>
        <w:t xml:space="preserve"> </w:t>
      </w:r>
      <w:r>
        <w:rPr>
          <w:rFonts w:hint="eastAsia"/>
        </w:rPr>
        <w:t>рассеяния</w:t>
      </w:r>
    </w:p>
    <w:p w14:paraId="6A6D426A" w14:textId="77777777" w:rsidR="00247C78" w:rsidRDefault="00247C78" w:rsidP="00247C78"/>
    <w:p w14:paraId="7C99C58E" w14:textId="77777777" w:rsidR="00247C78" w:rsidRDefault="00247C78" w:rsidP="00247C78">
      <w:r>
        <w:t xml:space="preserve">3.4. </w:t>
      </w:r>
      <w:r>
        <w:rPr>
          <w:rFonts w:hint="eastAsia"/>
        </w:rPr>
        <w:t>Определение</w:t>
      </w:r>
      <w:r>
        <w:t xml:space="preserve"> </w:t>
      </w:r>
      <w:r>
        <w:rPr>
          <w:rFonts w:hint="eastAsia"/>
        </w:rPr>
        <w:t>глубины</w:t>
      </w:r>
      <w:r>
        <w:t xml:space="preserve"> </w:t>
      </w:r>
      <w:r>
        <w:rPr>
          <w:rFonts w:hint="eastAsia"/>
        </w:rPr>
        <w:t>пропила</w:t>
      </w:r>
      <w:r>
        <w:t xml:space="preserve">, </w:t>
      </w:r>
      <w:r>
        <w:rPr>
          <w:rFonts w:hint="eastAsia"/>
        </w:rPr>
        <w:t>при</w:t>
      </w:r>
      <w:r>
        <w:t xml:space="preserve"> </w:t>
      </w:r>
      <w:r>
        <w:rPr>
          <w:rFonts w:hint="eastAsia"/>
        </w:rPr>
        <w:t>которой</w:t>
      </w:r>
      <w:r>
        <w:t xml:space="preserve"> </w:t>
      </w:r>
      <w:r>
        <w:rPr>
          <w:rFonts w:hint="eastAsia"/>
        </w:rPr>
        <w:t>головная</w:t>
      </w:r>
      <w:r>
        <w:t xml:space="preserve"> </w:t>
      </w:r>
      <w:r>
        <w:rPr>
          <w:rFonts w:hint="eastAsia"/>
        </w:rPr>
        <w:t>волна</w:t>
      </w:r>
      <w:r>
        <w:t xml:space="preserve"> </w:t>
      </w:r>
      <w:r>
        <w:rPr>
          <w:rFonts w:hint="eastAsia"/>
        </w:rPr>
        <w:t>дает</w:t>
      </w:r>
      <w:r>
        <w:t xml:space="preserve"> </w:t>
      </w:r>
      <w:r>
        <w:rPr>
          <w:rFonts w:hint="eastAsia"/>
        </w:rPr>
        <w:t>максимальный</w:t>
      </w:r>
      <w:r>
        <w:t xml:space="preserve"> </w:t>
      </w:r>
      <w:r>
        <w:rPr>
          <w:rFonts w:hint="eastAsia"/>
        </w:rPr>
        <w:t>вклад</w:t>
      </w:r>
      <w:r>
        <w:t xml:space="preserve"> </w:t>
      </w:r>
      <w:r>
        <w:rPr>
          <w:rFonts w:hint="eastAsia"/>
        </w:rPr>
        <w:t>в</w:t>
      </w:r>
      <w:r>
        <w:t xml:space="preserve"> </w:t>
      </w:r>
      <w:r>
        <w:rPr>
          <w:rFonts w:hint="eastAsia"/>
        </w:rPr>
        <w:t>результирующий</w:t>
      </w:r>
      <w:r>
        <w:t xml:space="preserve"> </w:t>
      </w:r>
      <w:r>
        <w:rPr>
          <w:rFonts w:hint="eastAsia"/>
        </w:rPr>
        <w:t>эхо</w:t>
      </w:r>
      <w:r>
        <w:t>-</w:t>
      </w:r>
      <w:r>
        <w:rPr>
          <w:rFonts w:hint="eastAsia"/>
        </w:rPr>
        <w:t>сигнал</w:t>
      </w:r>
    </w:p>
    <w:p w14:paraId="323CCBC0" w14:textId="77777777" w:rsidR="00247C78" w:rsidRDefault="00247C78" w:rsidP="00247C78"/>
    <w:p w14:paraId="616165A1" w14:textId="77777777" w:rsidR="00247C78" w:rsidRDefault="00247C78" w:rsidP="00247C78">
      <w:r>
        <w:t xml:space="preserve">3.5.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7084CC5E" w14:textId="77777777" w:rsidR="00247C78" w:rsidRDefault="00247C78" w:rsidP="00247C78"/>
    <w:p w14:paraId="31A12E28" w14:textId="77777777" w:rsidR="00247C78" w:rsidRDefault="00247C78" w:rsidP="00247C78">
      <w:r>
        <w:rPr>
          <w:rFonts w:hint="eastAsia"/>
        </w:rPr>
        <w:t>ГЛАВА</w:t>
      </w:r>
      <w:r>
        <w:t xml:space="preserve"> 4.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УЛЬТРАЗВУКОВОГО</w:t>
      </w:r>
      <w:r>
        <w:t xml:space="preserve"> </w:t>
      </w:r>
      <w:r>
        <w:rPr>
          <w:rFonts w:hint="eastAsia"/>
        </w:rPr>
        <w:t>КОНТРОЛЯ</w:t>
      </w:r>
      <w:r>
        <w:t xml:space="preserve"> </w:t>
      </w:r>
      <w:r>
        <w:rPr>
          <w:rFonts w:hint="eastAsia"/>
        </w:rPr>
        <w:t>С</w:t>
      </w:r>
      <w:r>
        <w:t xml:space="preserve"> </w:t>
      </w:r>
      <w:r>
        <w:rPr>
          <w:rFonts w:hint="eastAsia"/>
        </w:rPr>
        <w:t>ИДЕНТИФИКАЦИЕЙ</w:t>
      </w:r>
      <w:r>
        <w:t xml:space="preserve"> </w:t>
      </w:r>
      <w:r>
        <w:rPr>
          <w:rFonts w:hint="eastAsia"/>
        </w:rPr>
        <w:t>ДЕФЕКТОВ</w:t>
      </w:r>
      <w:r>
        <w:t xml:space="preserve"> </w:t>
      </w:r>
      <w:r>
        <w:rPr>
          <w:rFonts w:hint="eastAsia"/>
        </w:rPr>
        <w:t>СВАРНЫХ</w:t>
      </w:r>
      <w:r>
        <w:t xml:space="preserve"> </w:t>
      </w:r>
      <w:r>
        <w:rPr>
          <w:rFonts w:hint="eastAsia"/>
        </w:rPr>
        <w:t>СОЕДИНЕНИЙ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ИХ</w:t>
      </w:r>
      <w:r>
        <w:t xml:space="preserve"> </w:t>
      </w:r>
      <w:r>
        <w:rPr>
          <w:rFonts w:hint="eastAsia"/>
        </w:rPr>
        <w:t>ИНДИКАТРИС</w:t>
      </w:r>
      <w:r>
        <w:t xml:space="preserve"> </w:t>
      </w:r>
      <w:r>
        <w:rPr>
          <w:rFonts w:hint="eastAsia"/>
        </w:rPr>
        <w:t>РАССЕЯНИЯ</w:t>
      </w:r>
    </w:p>
    <w:p w14:paraId="0F747FB0" w14:textId="77777777" w:rsidR="00247C78" w:rsidRDefault="00247C78" w:rsidP="00247C78"/>
    <w:p w14:paraId="03533D89" w14:textId="77777777" w:rsidR="00247C78" w:rsidRDefault="00247C78" w:rsidP="00247C78">
      <w:r>
        <w:t xml:space="preserve">4.1. </w:t>
      </w:r>
      <w:r>
        <w:rPr>
          <w:rFonts w:hint="eastAsia"/>
        </w:rPr>
        <w:t>Определение</w:t>
      </w:r>
      <w:r>
        <w:t xml:space="preserve"> </w:t>
      </w:r>
      <w:r>
        <w:rPr>
          <w:rFonts w:hint="eastAsia"/>
        </w:rPr>
        <w:t>характера</w:t>
      </w:r>
      <w:r>
        <w:t xml:space="preserve"> </w:t>
      </w:r>
      <w:r>
        <w:rPr>
          <w:rFonts w:hint="eastAsia"/>
        </w:rPr>
        <w:t>дефектов</w:t>
      </w:r>
      <w:r>
        <w:t xml:space="preserve"> </w:t>
      </w:r>
      <w:r>
        <w:rPr>
          <w:rFonts w:hint="eastAsia"/>
        </w:rPr>
        <w:t>по</w:t>
      </w:r>
      <w:r>
        <w:t xml:space="preserve"> </w:t>
      </w:r>
      <w:r>
        <w:rPr>
          <w:rFonts w:hint="eastAsia"/>
        </w:rPr>
        <w:t>индикатрисам</w:t>
      </w:r>
      <w:r>
        <w:t xml:space="preserve"> </w:t>
      </w:r>
      <w:r>
        <w:rPr>
          <w:rFonts w:hint="eastAsia"/>
        </w:rPr>
        <w:t>рассеяния</w:t>
      </w:r>
      <w:r>
        <w:t xml:space="preserve"> </w:t>
      </w:r>
      <w:r>
        <w:rPr>
          <w:rFonts w:hint="eastAsia"/>
        </w:rPr>
        <w:t>дефектов</w:t>
      </w:r>
      <w:r>
        <w:t xml:space="preserve"> </w:t>
      </w:r>
      <w:r>
        <w:rPr>
          <w:rFonts w:hint="eastAsia"/>
        </w:rPr>
        <w:t>при</w:t>
      </w:r>
      <w:r>
        <w:t xml:space="preserve"> </w:t>
      </w:r>
      <w:r>
        <w:rPr>
          <w:rFonts w:hint="eastAsia"/>
        </w:rPr>
        <w:t>использовании</w:t>
      </w:r>
      <w:r>
        <w:t xml:space="preserve"> </w:t>
      </w:r>
      <w:r>
        <w:rPr>
          <w:rFonts w:hint="eastAsia"/>
        </w:rPr>
        <w:t>пьезопреобразователей</w:t>
      </w:r>
      <w:r>
        <w:t xml:space="preserve"> </w:t>
      </w:r>
      <w:r>
        <w:rPr>
          <w:rFonts w:hint="eastAsia"/>
        </w:rPr>
        <w:t>с</w:t>
      </w:r>
      <w:r>
        <w:t xml:space="preserve"> </w:t>
      </w:r>
      <w:r>
        <w:rPr>
          <w:rFonts w:hint="eastAsia"/>
        </w:rPr>
        <w:t>углами</w:t>
      </w:r>
      <w:r>
        <w:t xml:space="preserve"> </w:t>
      </w:r>
      <w:r>
        <w:rPr>
          <w:rFonts w:hint="eastAsia"/>
        </w:rPr>
        <w:t>ввода</w:t>
      </w:r>
      <w:r>
        <w:t xml:space="preserve"> </w:t>
      </w:r>
      <w:r>
        <w:rPr>
          <w:rFonts w:hint="eastAsia"/>
        </w:rPr>
        <w:t>близким</w:t>
      </w:r>
      <w:r>
        <w:t xml:space="preserve"> </w:t>
      </w:r>
      <w:r>
        <w:rPr>
          <w:rFonts w:hint="eastAsia"/>
        </w:rPr>
        <w:t>к</w:t>
      </w:r>
      <w:r>
        <w:t xml:space="preserve"> </w:t>
      </w:r>
      <w:r>
        <w:rPr>
          <w:rFonts w:hint="eastAsia"/>
        </w:rPr>
        <w:t>критическим</w:t>
      </w:r>
      <w:r>
        <w:t xml:space="preserve"> </w:t>
      </w:r>
      <w:r>
        <w:rPr>
          <w:rFonts w:hint="eastAsia"/>
        </w:rPr>
        <w:t>углам</w:t>
      </w:r>
    </w:p>
    <w:p w14:paraId="2B6C65E5" w14:textId="77777777" w:rsidR="00247C78" w:rsidRDefault="00247C78" w:rsidP="00247C78"/>
    <w:p w14:paraId="788DD3B6" w14:textId="77777777" w:rsidR="00247C78" w:rsidRDefault="00247C78" w:rsidP="00247C78">
      <w:r>
        <w:t xml:space="preserve">4.2. </w:t>
      </w:r>
      <w:r>
        <w:rPr>
          <w:rFonts w:hint="eastAsia"/>
        </w:rPr>
        <w:t>Разработка</w:t>
      </w:r>
      <w:r>
        <w:t xml:space="preserve"> </w:t>
      </w:r>
      <w:r>
        <w:rPr>
          <w:rFonts w:hint="eastAsia"/>
        </w:rPr>
        <w:t>методики</w:t>
      </w:r>
      <w:r>
        <w:t xml:space="preserve"> </w:t>
      </w:r>
      <w:r>
        <w:rPr>
          <w:rFonts w:hint="eastAsia"/>
        </w:rPr>
        <w:t>ультразвукового</w:t>
      </w:r>
      <w:r>
        <w:t xml:space="preserve"> </w:t>
      </w:r>
      <w:r>
        <w:rPr>
          <w:rFonts w:hint="eastAsia"/>
        </w:rPr>
        <w:t>контроля</w:t>
      </w:r>
      <w:r>
        <w:t xml:space="preserve"> </w:t>
      </w:r>
      <w:r>
        <w:rPr>
          <w:rFonts w:hint="eastAsia"/>
        </w:rPr>
        <w:t>сварных</w:t>
      </w:r>
      <w:r>
        <w:t xml:space="preserve"> </w:t>
      </w:r>
      <w:r>
        <w:rPr>
          <w:rFonts w:hint="eastAsia"/>
        </w:rPr>
        <w:t>соединений</w:t>
      </w:r>
      <w:r>
        <w:t xml:space="preserve">, </w:t>
      </w:r>
      <w:r>
        <w:rPr>
          <w:rFonts w:hint="eastAsia"/>
        </w:rPr>
        <w:t>предусматривающая</w:t>
      </w:r>
      <w:r>
        <w:t xml:space="preserve"> </w:t>
      </w:r>
      <w:r>
        <w:rPr>
          <w:rFonts w:hint="eastAsia"/>
        </w:rPr>
        <w:t>применение</w:t>
      </w:r>
      <w:r>
        <w:t xml:space="preserve"> </w:t>
      </w:r>
      <w:r>
        <w:rPr>
          <w:rFonts w:hint="eastAsia"/>
        </w:rPr>
        <w:t>дополнительной</w:t>
      </w:r>
      <w:r>
        <w:t xml:space="preserve"> </w:t>
      </w:r>
      <w:r>
        <w:rPr>
          <w:rFonts w:hint="eastAsia"/>
        </w:rPr>
        <w:t>информации</w:t>
      </w:r>
      <w:r>
        <w:t xml:space="preserve"> </w:t>
      </w:r>
      <w:r>
        <w:rPr>
          <w:rFonts w:hint="eastAsia"/>
        </w:rPr>
        <w:t>о</w:t>
      </w:r>
      <w:r>
        <w:t xml:space="preserve"> </w:t>
      </w:r>
      <w:r>
        <w:rPr>
          <w:rFonts w:hint="eastAsia"/>
        </w:rPr>
        <w:t>выявленных</w:t>
      </w:r>
      <w:r>
        <w:t xml:space="preserve"> </w:t>
      </w:r>
      <w:r>
        <w:rPr>
          <w:rFonts w:hint="eastAsia"/>
        </w:rPr>
        <w:t>дефектах</w:t>
      </w:r>
      <w:r>
        <w:t xml:space="preserve"> </w:t>
      </w:r>
      <w:r>
        <w:rPr>
          <w:rFonts w:hint="eastAsia"/>
        </w:rPr>
        <w:t>по</w:t>
      </w:r>
      <w:r>
        <w:t xml:space="preserve"> </w:t>
      </w:r>
      <w:r>
        <w:rPr>
          <w:rFonts w:hint="eastAsia"/>
        </w:rPr>
        <w:t>их</w:t>
      </w:r>
      <w:r>
        <w:t xml:space="preserve"> </w:t>
      </w:r>
      <w:r>
        <w:rPr>
          <w:rFonts w:hint="eastAsia"/>
        </w:rPr>
        <w:t>индикатрисам</w:t>
      </w:r>
      <w:r>
        <w:t xml:space="preserve"> </w:t>
      </w:r>
      <w:r>
        <w:rPr>
          <w:rFonts w:hint="eastAsia"/>
        </w:rPr>
        <w:t>рассеяния</w:t>
      </w:r>
    </w:p>
    <w:p w14:paraId="73FFF5EF" w14:textId="77777777" w:rsidR="00247C78" w:rsidRDefault="00247C78" w:rsidP="00247C78"/>
    <w:p w14:paraId="3D8AC5BD" w14:textId="77777777" w:rsidR="00247C78" w:rsidRDefault="00247C78" w:rsidP="00247C78">
      <w:r>
        <w:t xml:space="preserve">4.3.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0FD0BD81" w14:textId="77777777" w:rsidR="00247C78" w:rsidRDefault="00247C78" w:rsidP="00247C78"/>
    <w:p w14:paraId="5602A92C" w14:textId="77777777" w:rsidR="00247C78" w:rsidRDefault="00247C78" w:rsidP="00247C78">
      <w:r>
        <w:rPr>
          <w:rFonts w:hint="eastAsia"/>
        </w:rPr>
        <w:t>ЗАКЛЮЧЕНИЕ</w:t>
      </w:r>
    </w:p>
    <w:p w14:paraId="3F20D660" w14:textId="77777777" w:rsidR="00247C78" w:rsidRDefault="00247C78" w:rsidP="00247C78"/>
    <w:p w14:paraId="69CCEF19" w14:textId="77777777" w:rsidR="00247C78" w:rsidRDefault="00247C78" w:rsidP="00247C78">
      <w:r>
        <w:rPr>
          <w:rFonts w:hint="eastAsia"/>
        </w:rPr>
        <w:t>СПИСОК</w:t>
      </w:r>
      <w:r>
        <w:t xml:space="preserve"> </w:t>
      </w:r>
      <w:r>
        <w:rPr>
          <w:rFonts w:hint="eastAsia"/>
        </w:rPr>
        <w:t>ЛИТЕРАТУРЫ</w:t>
      </w:r>
    </w:p>
    <w:p w14:paraId="75FD8432" w14:textId="77777777" w:rsidR="00247C78" w:rsidRDefault="00247C78" w:rsidP="00247C78"/>
    <w:p w14:paraId="076116FE" w14:textId="19C56482" w:rsidR="00247C78" w:rsidRPr="00247C78" w:rsidRDefault="00247C78" w:rsidP="00247C78">
      <w:r>
        <w:rPr>
          <w:rFonts w:hint="eastAsia"/>
        </w:rPr>
        <w:t>ПРИЛОЖЕНИЕ</w:t>
      </w:r>
      <w:r>
        <w:t xml:space="preserve"> </w:t>
      </w:r>
      <w:r>
        <w:rPr>
          <w:rFonts w:hint="eastAsia"/>
        </w:rPr>
        <w:t>Копии</w:t>
      </w:r>
      <w:r>
        <w:t xml:space="preserve"> </w:t>
      </w:r>
      <w:r>
        <w:rPr>
          <w:rFonts w:hint="eastAsia"/>
        </w:rPr>
        <w:t>документов</w:t>
      </w:r>
      <w:r>
        <w:t xml:space="preserve">, </w:t>
      </w:r>
      <w:r>
        <w:rPr>
          <w:rFonts w:hint="eastAsia"/>
        </w:rPr>
        <w:t>подтверждающих</w:t>
      </w:r>
      <w:r>
        <w:t xml:space="preserve"> </w:t>
      </w:r>
      <w:r>
        <w:rPr>
          <w:rFonts w:hint="eastAsia"/>
        </w:rPr>
        <w:t>внедрение</w:t>
      </w:r>
      <w:r>
        <w:t xml:space="preserve"> </w:t>
      </w:r>
      <w:r>
        <w:rPr>
          <w:rFonts w:hint="eastAsia"/>
        </w:rPr>
        <w:t>разработок</w:t>
      </w:r>
      <w:r>
        <w:t xml:space="preserve"> </w:t>
      </w:r>
      <w:r>
        <w:rPr>
          <w:rFonts w:hint="eastAsia"/>
        </w:rPr>
        <w:t>диссертации</w:t>
      </w:r>
    </w:p>
    <w:sectPr w:rsidR="00247C78" w:rsidRPr="00247C78" w:rsidSect="004B05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A597" w14:textId="77777777" w:rsidR="004B05D6" w:rsidRDefault="004B05D6">
      <w:pPr>
        <w:spacing w:after="0" w:line="240" w:lineRule="auto"/>
      </w:pPr>
      <w:r>
        <w:separator/>
      </w:r>
    </w:p>
  </w:endnote>
  <w:endnote w:type="continuationSeparator" w:id="0">
    <w:p w14:paraId="204F13C5" w14:textId="77777777" w:rsidR="004B05D6" w:rsidRDefault="004B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689B" w14:textId="77777777" w:rsidR="004B05D6" w:rsidRDefault="004B05D6"/>
    <w:p w14:paraId="5B1CE48A" w14:textId="77777777" w:rsidR="004B05D6" w:rsidRDefault="004B05D6"/>
    <w:p w14:paraId="7E7860FD" w14:textId="77777777" w:rsidR="004B05D6" w:rsidRDefault="004B05D6"/>
    <w:p w14:paraId="6B2DC876" w14:textId="77777777" w:rsidR="004B05D6" w:rsidRDefault="004B05D6"/>
    <w:p w14:paraId="56704F20" w14:textId="77777777" w:rsidR="004B05D6" w:rsidRDefault="004B05D6"/>
    <w:p w14:paraId="2D986CFF" w14:textId="77777777" w:rsidR="004B05D6" w:rsidRDefault="004B05D6"/>
    <w:p w14:paraId="4B9A3B77" w14:textId="77777777" w:rsidR="004B05D6" w:rsidRDefault="004B05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728EDA" wp14:editId="2EDF4C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65CB" w14:textId="77777777" w:rsidR="004B05D6" w:rsidRDefault="004B05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28E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CF65CB" w14:textId="77777777" w:rsidR="004B05D6" w:rsidRDefault="004B05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E83359" w14:textId="77777777" w:rsidR="004B05D6" w:rsidRDefault="004B05D6"/>
    <w:p w14:paraId="4506C57B" w14:textId="77777777" w:rsidR="004B05D6" w:rsidRDefault="004B05D6"/>
    <w:p w14:paraId="2FD2EC1B" w14:textId="77777777" w:rsidR="004B05D6" w:rsidRDefault="004B05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1A425" wp14:editId="3952F3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571E" w14:textId="77777777" w:rsidR="004B05D6" w:rsidRDefault="004B05D6"/>
                          <w:p w14:paraId="0664C9B5" w14:textId="77777777" w:rsidR="004B05D6" w:rsidRDefault="004B05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1A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D2571E" w14:textId="77777777" w:rsidR="004B05D6" w:rsidRDefault="004B05D6"/>
                    <w:p w14:paraId="0664C9B5" w14:textId="77777777" w:rsidR="004B05D6" w:rsidRDefault="004B05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89B47" w14:textId="77777777" w:rsidR="004B05D6" w:rsidRDefault="004B05D6"/>
    <w:p w14:paraId="4A29D9F8" w14:textId="77777777" w:rsidR="004B05D6" w:rsidRDefault="004B05D6">
      <w:pPr>
        <w:rPr>
          <w:sz w:val="2"/>
          <w:szCs w:val="2"/>
        </w:rPr>
      </w:pPr>
    </w:p>
    <w:p w14:paraId="429BDD81" w14:textId="77777777" w:rsidR="004B05D6" w:rsidRDefault="004B05D6"/>
    <w:p w14:paraId="708D729B" w14:textId="77777777" w:rsidR="004B05D6" w:rsidRDefault="004B05D6">
      <w:pPr>
        <w:spacing w:after="0" w:line="240" w:lineRule="auto"/>
      </w:pPr>
    </w:p>
  </w:footnote>
  <w:footnote w:type="continuationSeparator" w:id="0">
    <w:p w14:paraId="1A74ED44" w14:textId="77777777" w:rsidR="004B05D6" w:rsidRDefault="004B0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5D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30671</TotalTime>
  <Pages>3</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4005</cp:revision>
  <cp:lastPrinted>2009-02-06T05:36:00Z</cp:lastPrinted>
  <dcterms:created xsi:type="dcterms:W3CDTF">2024-01-07T13:43:00Z</dcterms:created>
  <dcterms:modified xsi:type="dcterms:W3CDTF">2024-02-27T18:09:00Z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