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A07" w:rsidRDefault="001252AB" w:rsidP="001252AB">
      <w:pPr>
        <w:rPr>
          <w:rFonts w:ascii="Times New Roman" w:eastAsia="Times New Roman" w:hAnsi="Times New Roman" w:cs="Times New Roman"/>
          <w:kern w:val="0"/>
          <w:sz w:val="28"/>
          <w:szCs w:val="28"/>
          <w:lang w:eastAsia="ru-RU"/>
        </w:rPr>
      </w:pPr>
      <w:bookmarkStart w:id="0" w:name="_GoBack"/>
      <w:proofErr w:type="spellStart"/>
      <w:r w:rsidRPr="001252AB">
        <w:rPr>
          <w:rFonts w:ascii="Times New Roman" w:eastAsia="Times New Roman" w:hAnsi="Times New Roman" w:cs="Times New Roman" w:hint="eastAsia"/>
          <w:kern w:val="0"/>
          <w:sz w:val="28"/>
          <w:szCs w:val="28"/>
          <w:lang w:eastAsia="ru-RU"/>
        </w:rPr>
        <w:t>Шерепа</w:t>
      </w:r>
      <w:proofErr w:type="spellEnd"/>
      <w:r w:rsidRPr="001252AB">
        <w:rPr>
          <w:rFonts w:ascii="Times New Roman" w:eastAsia="Times New Roman" w:hAnsi="Times New Roman" w:cs="Times New Roman"/>
          <w:kern w:val="0"/>
          <w:sz w:val="28"/>
          <w:szCs w:val="28"/>
          <w:lang w:eastAsia="ru-RU"/>
        </w:rPr>
        <w:t xml:space="preserve"> </w:t>
      </w:r>
      <w:r w:rsidRPr="001252AB">
        <w:rPr>
          <w:rFonts w:ascii="Times New Roman" w:eastAsia="Times New Roman" w:hAnsi="Times New Roman" w:cs="Times New Roman" w:hint="eastAsia"/>
          <w:kern w:val="0"/>
          <w:sz w:val="28"/>
          <w:szCs w:val="28"/>
          <w:lang w:eastAsia="ru-RU"/>
        </w:rPr>
        <w:t>Оксана</w:t>
      </w:r>
      <w:r w:rsidRPr="001252AB">
        <w:rPr>
          <w:rFonts w:ascii="Times New Roman" w:eastAsia="Times New Roman" w:hAnsi="Times New Roman" w:cs="Times New Roman"/>
          <w:kern w:val="0"/>
          <w:sz w:val="28"/>
          <w:szCs w:val="28"/>
          <w:lang w:eastAsia="ru-RU"/>
        </w:rPr>
        <w:t xml:space="preserve"> </w:t>
      </w:r>
      <w:proofErr w:type="spellStart"/>
      <w:r w:rsidRPr="001252AB">
        <w:rPr>
          <w:rFonts w:ascii="Times New Roman" w:eastAsia="Times New Roman" w:hAnsi="Times New Roman" w:cs="Times New Roman" w:hint="eastAsia"/>
          <w:kern w:val="0"/>
          <w:sz w:val="28"/>
          <w:szCs w:val="28"/>
          <w:lang w:eastAsia="ru-RU"/>
        </w:rPr>
        <w:t>Миколаївна</w:t>
      </w:r>
      <w:proofErr w:type="spellEnd"/>
      <w:r w:rsidRPr="001252AB">
        <w:rPr>
          <w:rFonts w:ascii="Times New Roman" w:eastAsia="Times New Roman" w:hAnsi="Times New Roman" w:cs="Times New Roman"/>
          <w:kern w:val="0"/>
          <w:sz w:val="28"/>
          <w:szCs w:val="28"/>
          <w:lang w:eastAsia="ru-RU"/>
        </w:rPr>
        <w:t xml:space="preserve">. </w:t>
      </w:r>
      <w:r w:rsidRPr="001252AB">
        <w:rPr>
          <w:rFonts w:ascii="Times New Roman" w:eastAsia="Times New Roman" w:hAnsi="Times New Roman" w:cs="Times New Roman" w:hint="eastAsia"/>
          <w:kern w:val="0"/>
          <w:sz w:val="28"/>
          <w:szCs w:val="28"/>
          <w:lang w:eastAsia="ru-RU"/>
        </w:rPr>
        <w:t>Теоретико</w:t>
      </w:r>
      <w:r w:rsidRPr="001252AB">
        <w:rPr>
          <w:rFonts w:ascii="Times New Roman" w:eastAsia="Times New Roman" w:hAnsi="Times New Roman" w:cs="Times New Roman"/>
          <w:kern w:val="0"/>
          <w:sz w:val="28"/>
          <w:szCs w:val="28"/>
          <w:lang w:eastAsia="ru-RU"/>
        </w:rPr>
        <w:t>-</w:t>
      </w:r>
      <w:proofErr w:type="spellStart"/>
      <w:r w:rsidRPr="001252AB">
        <w:rPr>
          <w:rFonts w:ascii="Times New Roman" w:eastAsia="Times New Roman" w:hAnsi="Times New Roman" w:cs="Times New Roman" w:hint="eastAsia"/>
          <w:kern w:val="0"/>
          <w:sz w:val="28"/>
          <w:szCs w:val="28"/>
          <w:lang w:eastAsia="ru-RU"/>
        </w:rPr>
        <w:t>прикладні</w:t>
      </w:r>
      <w:proofErr w:type="spellEnd"/>
      <w:r w:rsidRPr="001252AB">
        <w:rPr>
          <w:rFonts w:ascii="Times New Roman" w:eastAsia="Times New Roman" w:hAnsi="Times New Roman" w:cs="Times New Roman"/>
          <w:kern w:val="0"/>
          <w:sz w:val="28"/>
          <w:szCs w:val="28"/>
          <w:lang w:eastAsia="ru-RU"/>
        </w:rPr>
        <w:t xml:space="preserve"> </w:t>
      </w:r>
      <w:proofErr w:type="spellStart"/>
      <w:r w:rsidRPr="001252AB">
        <w:rPr>
          <w:rFonts w:ascii="Times New Roman" w:eastAsia="Times New Roman" w:hAnsi="Times New Roman" w:cs="Times New Roman" w:hint="eastAsia"/>
          <w:kern w:val="0"/>
          <w:sz w:val="28"/>
          <w:szCs w:val="28"/>
          <w:lang w:eastAsia="ru-RU"/>
        </w:rPr>
        <w:t>основи</w:t>
      </w:r>
      <w:proofErr w:type="spellEnd"/>
      <w:r w:rsidRPr="001252AB">
        <w:rPr>
          <w:rFonts w:ascii="Times New Roman" w:eastAsia="Times New Roman" w:hAnsi="Times New Roman" w:cs="Times New Roman"/>
          <w:kern w:val="0"/>
          <w:sz w:val="28"/>
          <w:szCs w:val="28"/>
          <w:lang w:eastAsia="ru-RU"/>
        </w:rPr>
        <w:t xml:space="preserve"> </w:t>
      </w:r>
      <w:proofErr w:type="spellStart"/>
      <w:r w:rsidRPr="001252AB">
        <w:rPr>
          <w:rFonts w:ascii="Times New Roman" w:eastAsia="Times New Roman" w:hAnsi="Times New Roman" w:cs="Times New Roman" w:hint="eastAsia"/>
          <w:kern w:val="0"/>
          <w:sz w:val="28"/>
          <w:szCs w:val="28"/>
          <w:lang w:eastAsia="ru-RU"/>
        </w:rPr>
        <w:t>врахування</w:t>
      </w:r>
      <w:proofErr w:type="spellEnd"/>
      <w:r w:rsidRPr="001252AB">
        <w:rPr>
          <w:rFonts w:ascii="Times New Roman" w:eastAsia="Times New Roman" w:hAnsi="Times New Roman" w:cs="Times New Roman"/>
          <w:kern w:val="0"/>
          <w:sz w:val="28"/>
          <w:szCs w:val="28"/>
          <w:lang w:eastAsia="ru-RU"/>
        </w:rPr>
        <w:t xml:space="preserve"> </w:t>
      </w:r>
      <w:proofErr w:type="spellStart"/>
      <w:r w:rsidRPr="001252AB">
        <w:rPr>
          <w:rFonts w:ascii="Times New Roman" w:eastAsia="Times New Roman" w:hAnsi="Times New Roman" w:cs="Times New Roman" w:hint="eastAsia"/>
          <w:kern w:val="0"/>
          <w:sz w:val="28"/>
          <w:szCs w:val="28"/>
          <w:lang w:eastAsia="ru-RU"/>
        </w:rPr>
        <w:t>ризиків</w:t>
      </w:r>
      <w:proofErr w:type="spellEnd"/>
      <w:r w:rsidRPr="001252AB">
        <w:rPr>
          <w:rFonts w:ascii="Times New Roman" w:eastAsia="Times New Roman" w:hAnsi="Times New Roman" w:cs="Times New Roman"/>
          <w:kern w:val="0"/>
          <w:sz w:val="28"/>
          <w:szCs w:val="28"/>
          <w:lang w:eastAsia="ru-RU"/>
        </w:rPr>
        <w:t xml:space="preserve"> </w:t>
      </w:r>
      <w:r w:rsidRPr="001252AB">
        <w:rPr>
          <w:rFonts w:ascii="Times New Roman" w:eastAsia="Times New Roman" w:hAnsi="Times New Roman" w:cs="Times New Roman" w:hint="eastAsia"/>
          <w:kern w:val="0"/>
          <w:sz w:val="28"/>
          <w:szCs w:val="28"/>
          <w:lang w:eastAsia="ru-RU"/>
        </w:rPr>
        <w:t>при</w:t>
      </w:r>
      <w:r w:rsidRPr="001252AB">
        <w:rPr>
          <w:rFonts w:ascii="Times New Roman" w:eastAsia="Times New Roman" w:hAnsi="Times New Roman" w:cs="Times New Roman"/>
          <w:kern w:val="0"/>
          <w:sz w:val="28"/>
          <w:szCs w:val="28"/>
          <w:lang w:eastAsia="ru-RU"/>
        </w:rPr>
        <w:t xml:space="preserve"> </w:t>
      </w:r>
      <w:proofErr w:type="spellStart"/>
      <w:r w:rsidRPr="001252AB">
        <w:rPr>
          <w:rFonts w:ascii="Times New Roman" w:eastAsia="Times New Roman" w:hAnsi="Times New Roman" w:cs="Times New Roman" w:hint="eastAsia"/>
          <w:kern w:val="0"/>
          <w:sz w:val="28"/>
          <w:szCs w:val="28"/>
          <w:lang w:eastAsia="ru-RU"/>
        </w:rPr>
        <w:t>оцінці</w:t>
      </w:r>
      <w:proofErr w:type="spellEnd"/>
      <w:r w:rsidRPr="001252AB">
        <w:rPr>
          <w:rFonts w:ascii="Times New Roman" w:eastAsia="Times New Roman" w:hAnsi="Times New Roman" w:cs="Times New Roman"/>
          <w:kern w:val="0"/>
          <w:sz w:val="28"/>
          <w:szCs w:val="28"/>
          <w:lang w:eastAsia="ru-RU"/>
        </w:rPr>
        <w:t xml:space="preserve"> </w:t>
      </w:r>
      <w:proofErr w:type="spellStart"/>
      <w:r w:rsidRPr="001252AB">
        <w:rPr>
          <w:rFonts w:ascii="Times New Roman" w:eastAsia="Times New Roman" w:hAnsi="Times New Roman" w:cs="Times New Roman" w:hint="eastAsia"/>
          <w:kern w:val="0"/>
          <w:sz w:val="28"/>
          <w:szCs w:val="28"/>
          <w:lang w:eastAsia="ru-RU"/>
        </w:rPr>
        <w:t>ефективності</w:t>
      </w:r>
      <w:proofErr w:type="spellEnd"/>
      <w:r w:rsidRPr="001252AB">
        <w:rPr>
          <w:rFonts w:ascii="Times New Roman" w:eastAsia="Times New Roman" w:hAnsi="Times New Roman" w:cs="Times New Roman"/>
          <w:kern w:val="0"/>
          <w:sz w:val="28"/>
          <w:szCs w:val="28"/>
          <w:lang w:eastAsia="ru-RU"/>
        </w:rPr>
        <w:t xml:space="preserve"> </w:t>
      </w:r>
      <w:r w:rsidRPr="001252AB">
        <w:rPr>
          <w:rFonts w:ascii="Times New Roman" w:eastAsia="Times New Roman" w:hAnsi="Times New Roman" w:cs="Times New Roman" w:hint="eastAsia"/>
          <w:kern w:val="0"/>
          <w:sz w:val="28"/>
          <w:szCs w:val="28"/>
          <w:lang w:eastAsia="ru-RU"/>
        </w:rPr>
        <w:t>реального</w:t>
      </w:r>
      <w:r w:rsidRPr="001252AB">
        <w:rPr>
          <w:rFonts w:ascii="Times New Roman" w:eastAsia="Times New Roman" w:hAnsi="Times New Roman" w:cs="Times New Roman"/>
          <w:kern w:val="0"/>
          <w:sz w:val="28"/>
          <w:szCs w:val="28"/>
          <w:lang w:eastAsia="ru-RU"/>
        </w:rPr>
        <w:t xml:space="preserve"> </w:t>
      </w:r>
      <w:proofErr w:type="spellStart"/>
      <w:proofErr w:type="gramStart"/>
      <w:r w:rsidRPr="001252AB">
        <w:rPr>
          <w:rFonts w:ascii="Times New Roman" w:eastAsia="Times New Roman" w:hAnsi="Times New Roman" w:cs="Times New Roman" w:hint="eastAsia"/>
          <w:kern w:val="0"/>
          <w:sz w:val="28"/>
          <w:szCs w:val="28"/>
          <w:lang w:eastAsia="ru-RU"/>
        </w:rPr>
        <w:t>інвестування</w:t>
      </w:r>
      <w:proofErr w:type="spellEnd"/>
      <w:r w:rsidRPr="001252AB">
        <w:rPr>
          <w:rFonts w:ascii="Times New Roman" w:eastAsia="Times New Roman" w:hAnsi="Times New Roman" w:cs="Times New Roman"/>
          <w:kern w:val="0"/>
          <w:sz w:val="28"/>
          <w:szCs w:val="28"/>
          <w:lang w:eastAsia="ru-RU"/>
        </w:rPr>
        <w:t xml:space="preserve"> :</w:t>
      </w:r>
      <w:proofErr w:type="gramEnd"/>
      <w:r w:rsidRPr="001252AB">
        <w:rPr>
          <w:rFonts w:ascii="Times New Roman" w:eastAsia="Times New Roman" w:hAnsi="Times New Roman" w:cs="Times New Roman"/>
          <w:kern w:val="0"/>
          <w:sz w:val="28"/>
          <w:szCs w:val="28"/>
          <w:lang w:eastAsia="ru-RU"/>
        </w:rPr>
        <w:t xml:space="preserve"> </w:t>
      </w:r>
      <w:proofErr w:type="spellStart"/>
      <w:r w:rsidRPr="001252AB">
        <w:rPr>
          <w:rFonts w:ascii="Times New Roman" w:eastAsia="Times New Roman" w:hAnsi="Times New Roman" w:cs="Times New Roman" w:hint="eastAsia"/>
          <w:kern w:val="0"/>
          <w:sz w:val="28"/>
          <w:szCs w:val="28"/>
          <w:lang w:eastAsia="ru-RU"/>
        </w:rPr>
        <w:t>Дис</w:t>
      </w:r>
      <w:proofErr w:type="spellEnd"/>
      <w:r w:rsidRPr="001252AB">
        <w:rPr>
          <w:rFonts w:ascii="Times New Roman" w:eastAsia="Times New Roman" w:hAnsi="Times New Roman" w:cs="Times New Roman"/>
          <w:kern w:val="0"/>
          <w:sz w:val="28"/>
          <w:szCs w:val="28"/>
          <w:lang w:eastAsia="ru-RU"/>
        </w:rPr>
        <w:t xml:space="preserve">... </w:t>
      </w:r>
      <w:r w:rsidRPr="001252AB">
        <w:rPr>
          <w:rFonts w:ascii="Times New Roman" w:eastAsia="Times New Roman" w:hAnsi="Times New Roman" w:cs="Times New Roman" w:hint="eastAsia"/>
          <w:kern w:val="0"/>
          <w:sz w:val="28"/>
          <w:szCs w:val="28"/>
          <w:lang w:eastAsia="ru-RU"/>
        </w:rPr>
        <w:t>канд</w:t>
      </w:r>
      <w:r w:rsidRPr="001252AB">
        <w:rPr>
          <w:rFonts w:ascii="Times New Roman" w:eastAsia="Times New Roman" w:hAnsi="Times New Roman" w:cs="Times New Roman"/>
          <w:kern w:val="0"/>
          <w:sz w:val="28"/>
          <w:szCs w:val="28"/>
          <w:lang w:eastAsia="ru-RU"/>
        </w:rPr>
        <w:t xml:space="preserve">. </w:t>
      </w:r>
      <w:r w:rsidRPr="001252AB">
        <w:rPr>
          <w:rFonts w:ascii="Times New Roman" w:eastAsia="Times New Roman" w:hAnsi="Times New Roman" w:cs="Times New Roman" w:hint="eastAsia"/>
          <w:kern w:val="0"/>
          <w:sz w:val="28"/>
          <w:szCs w:val="28"/>
          <w:lang w:eastAsia="ru-RU"/>
        </w:rPr>
        <w:t>наук</w:t>
      </w:r>
      <w:r w:rsidRPr="001252AB">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1252AB">
        <w:rPr>
          <w:rFonts w:ascii="Times New Roman" w:eastAsia="Times New Roman" w:hAnsi="Times New Roman" w:cs="Times New Roman"/>
          <w:kern w:val="0"/>
          <w:sz w:val="28"/>
          <w:szCs w:val="28"/>
          <w:lang w:eastAsia="ru-RU"/>
        </w:rPr>
        <w:t xml:space="preserve"> 2008</w:t>
      </w:r>
    </w:p>
    <w:p w:rsidR="001252AB" w:rsidRDefault="001252AB" w:rsidP="001252AB">
      <w:r>
        <w:rPr>
          <w:rFonts w:hint="eastAsia"/>
        </w:rPr>
        <w:t>Шерепа</w:t>
      </w:r>
      <w:r>
        <w:t></w:t>
      </w:r>
      <w:r>
        <w:rPr>
          <w:rFonts w:hint="eastAsia"/>
        </w:rPr>
        <w:t>О</w:t>
      </w:r>
      <w:r>
        <w:t></w:t>
      </w:r>
      <w:r>
        <w:rPr>
          <w:rFonts w:hint="eastAsia"/>
        </w:rPr>
        <w:t>М</w:t>
      </w:r>
      <w:r>
        <w:t></w:t>
      </w:r>
      <w:r>
        <w:t></w:t>
      </w:r>
      <w:r>
        <w:rPr>
          <w:rFonts w:hint="eastAsia"/>
        </w:rPr>
        <w:t>“Теоретико</w:t>
      </w:r>
      <w:r>
        <w:t></w:t>
      </w:r>
      <w:r>
        <w:rPr>
          <w:rFonts w:hint="eastAsia"/>
        </w:rPr>
        <w:t>прикладні</w:t>
      </w:r>
      <w:r>
        <w:t></w:t>
      </w:r>
      <w:r>
        <w:rPr>
          <w:rFonts w:hint="eastAsia"/>
        </w:rPr>
        <w:t>основи</w:t>
      </w:r>
      <w:r>
        <w:t></w:t>
      </w:r>
      <w:r>
        <w:rPr>
          <w:rFonts w:hint="eastAsia"/>
        </w:rPr>
        <w:t>врахування</w:t>
      </w:r>
      <w:r>
        <w:t></w:t>
      </w:r>
      <w:r>
        <w:rPr>
          <w:rFonts w:hint="eastAsia"/>
        </w:rPr>
        <w:t>ризиків</w:t>
      </w:r>
      <w:r>
        <w:t></w:t>
      </w:r>
      <w:r>
        <w:rPr>
          <w:rFonts w:hint="eastAsia"/>
        </w:rPr>
        <w:t>при</w:t>
      </w:r>
      <w:r>
        <w:t></w:t>
      </w:r>
      <w:r>
        <w:rPr>
          <w:rFonts w:hint="eastAsia"/>
        </w:rPr>
        <w:t>оцінці</w:t>
      </w:r>
      <w:r>
        <w:t></w:t>
      </w:r>
      <w:r>
        <w:rPr>
          <w:rFonts w:hint="eastAsia"/>
        </w:rPr>
        <w:t>ефективності</w:t>
      </w:r>
      <w:r>
        <w:t></w:t>
      </w:r>
      <w:r>
        <w:rPr>
          <w:rFonts w:hint="eastAsia"/>
        </w:rPr>
        <w:t>реального</w:t>
      </w:r>
      <w:r>
        <w:t></w:t>
      </w:r>
      <w:r>
        <w:rPr>
          <w:rFonts w:hint="eastAsia"/>
        </w:rPr>
        <w:t>інвестування”</w:t>
      </w:r>
      <w:r>
        <w:t></w:t>
      </w:r>
      <w:r>
        <w:t></w:t>
      </w:r>
      <w:r>
        <w:rPr>
          <w:rFonts w:hint="eastAsia"/>
        </w:rPr>
        <w:t>–</w:t>
      </w:r>
      <w:r>
        <w:t></w:t>
      </w:r>
      <w:r>
        <w:rPr>
          <w:rFonts w:hint="eastAsia"/>
        </w:rPr>
        <w:t>Рукопис</w:t>
      </w:r>
      <w:r>
        <w:t></w:t>
      </w:r>
    </w:p>
    <w:p w:rsidR="001252AB" w:rsidRDefault="001252AB" w:rsidP="001252AB"/>
    <w:p w:rsidR="001252AB" w:rsidRDefault="001252AB" w:rsidP="001252A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залізничний</w:t>
      </w:r>
      <w:r>
        <w:t></w:t>
      </w:r>
      <w:r>
        <w:rPr>
          <w:rFonts w:hint="eastAsia"/>
        </w:rPr>
        <w:t>транспорт</w:t>
      </w:r>
      <w:r>
        <w:t></w:t>
      </w:r>
      <w:r>
        <w:t></w:t>
      </w:r>
      <w:r>
        <w:t></w:t>
      </w:r>
      <w:r>
        <w:rPr>
          <w:rFonts w:hint="eastAsia"/>
        </w:rPr>
        <w:t>–</w:t>
      </w:r>
      <w:r>
        <w:t></w:t>
      </w:r>
      <w:r>
        <w:rPr>
          <w:rFonts w:hint="eastAsia"/>
        </w:rPr>
        <w:t>Дніпропетровський</w:t>
      </w:r>
      <w:r>
        <w:t></w:t>
      </w:r>
      <w:r>
        <w:rPr>
          <w:rFonts w:hint="eastAsia"/>
        </w:rPr>
        <w:t>університет</w:t>
      </w:r>
      <w:r>
        <w:t></w:t>
      </w:r>
      <w:r>
        <w:rPr>
          <w:rFonts w:hint="eastAsia"/>
        </w:rPr>
        <w:t>залізничного</w:t>
      </w:r>
      <w:r>
        <w:t></w:t>
      </w:r>
      <w:r>
        <w:rPr>
          <w:rFonts w:hint="eastAsia"/>
        </w:rPr>
        <w:t>транспорту</w:t>
      </w:r>
      <w:r>
        <w:t></w:t>
      </w:r>
      <w:r>
        <w:rPr>
          <w:rFonts w:hint="eastAsia"/>
        </w:rPr>
        <w:t>імені</w:t>
      </w:r>
      <w:r>
        <w:t></w:t>
      </w:r>
      <w:r>
        <w:rPr>
          <w:rFonts w:hint="eastAsia"/>
        </w:rPr>
        <w:t>академіка</w:t>
      </w:r>
      <w:r>
        <w:t></w:t>
      </w:r>
      <w:r>
        <w:rPr>
          <w:rFonts w:hint="eastAsia"/>
        </w:rPr>
        <w:t>В</w:t>
      </w:r>
      <w:r>
        <w:t></w:t>
      </w:r>
      <w:r>
        <w:t></w:t>
      </w:r>
      <w:r>
        <w:rPr>
          <w:rFonts w:hint="eastAsia"/>
        </w:rPr>
        <w:t>Лазаряна</w:t>
      </w:r>
      <w:r>
        <w:t></w:t>
      </w:r>
      <w:r>
        <w:t></w:t>
      </w:r>
      <w:r>
        <w:rPr>
          <w:rFonts w:hint="eastAsia"/>
        </w:rPr>
        <w:t>Дніпропетровськ</w:t>
      </w:r>
      <w:r>
        <w:t></w:t>
      </w:r>
      <w:r>
        <w:t></w:t>
      </w:r>
      <w:r>
        <w:t></w:t>
      </w:r>
      <w:r>
        <w:t></w:t>
      </w:r>
      <w:r>
        <w:t></w:t>
      </w:r>
      <w:r>
        <w:t></w:t>
      </w:r>
      <w:r>
        <w:t></w:t>
      </w:r>
    </w:p>
    <w:p w:rsidR="001252AB" w:rsidRDefault="001252AB" w:rsidP="001252AB"/>
    <w:p w:rsidR="001252AB" w:rsidRDefault="001252AB" w:rsidP="001252AB">
      <w:r>
        <w:rPr>
          <w:rFonts w:hint="eastAsia"/>
        </w:rPr>
        <w:t>Дисертацію</w:t>
      </w:r>
      <w:r>
        <w:t></w:t>
      </w:r>
      <w:r>
        <w:rPr>
          <w:rFonts w:hint="eastAsia"/>
        </w:rPr>
        <w:t>присвячено</w:t>
      </w:r>
      <w:r>
        <w:t></w:t>
      </w:r>
      <w:r>
        <w:rPr>
          <w:rFonts w:hint="eastAsia"/>
        </w:rPr>
        <w:t>розробці</w:t>
      </w:r>
      <w:r>
        <w:t></w:t>
      </w:r>
      <w:r>
        <w:rPr>
          <w:rFonts w:hint="eastAsia"/>
        </w:rPr>
        <w:t>теоретичних</w:t>
      </w:r>
      <w:r>
        <w:t></w:t>
      </w:r>
      <w:r>
        <w:t></w:t>
      </w:r>
      <w:r>
        <w:rPr>
          <w:rFonts w:hint="eastAsia"/>
        </w:rPr>
        <w:t>методичних</w:t>
      </w:r>
      <w:r>
        <w:t></w:t>
      </w:r>
      <w:r>
        <w:rPr>
          <w:rFonts w:hint="eastAsia"/>
        </w:rPr>
        <w:t>і</w:t>
      </w:r>
      <w:r>
        <w:t></w:t>
      </w:r>
      <w:r>
        <w:rPr>
          <w:rFonts w:hint="eastAsia"/>
        </w:rPr>
        <w:t>практичних</w:t>
      </w:r>
      <w:r>
        <w:t></w:t>
      </w:r>
      <w:r>
        <w:rPr>
          <w:rFonts w:hint="eastAsia"/>
        </w:rPr>
        <w:t>засад</w:t>
      </w:r>
      <w:r>
        <w:t></w:t>
      </w:r>
      <w:r>
        <w:rPr>
          <w:rFonts w:hint="eastAsia"/>
        </w:rPr>
        <w:t>інтегральної</w:t>
      </w:r>
      <w:r>
        <w:t></w:t>
      </w:r>
      <w:r>
        <w:rPr>
          <w:rFonts w:hint="eastAsia"/>
        </w:rPr>
        <w:t>оцінки</w:t>
      </w:r>
      <w:r>
        <w:t></w:t>
      </w:r>
      <w:r>
        <w:rPr>
          <w:rFonts w:hint="eastAsia"/>
        </w:rPr>
        <w:t>та</w:t>
      </w:r>
      <w:r>
        <w:t></w:t>
      </w:r>
      <w:r>
        <w:rPr>
          <w:rFonts w:hint="eastAsia"/>
        </w:rPr>
        <w:t>врахування</w:t>
      </w:r>
      <w:r>
        <w:t></w:t>
      </w:r>
      <w:r>
        <w:rPr>
          <w:rFonts w:hint="eastAsia"/>
        </w:rPr>
        <w:t>ризику</w:t>
      </w:r>
      <w:r>
        <w:t></w:t>
      </w:r>
      <w:r>
        <w:rPr>
          <w:rFonts w:hint="eastAsia"/>
        </w:rPr>
        <w:t>при</w:t>
      </w:r>
      <w:r>
        <w:t></w:t>
      </w:r>
      <w:r>
        <w:rPr>
          <w:rFonts w:hint="eastAsia"/>
        </w:rPr>
        <w:t>визначенні</w:t>
      </w:r>
      <w:r>
        <w:t></w:t>
      </w:r>
      <w:r>
        <w:rPr>
          <w:rFonts w:hint="eastAsia"/>
        </w:rPr>
        <w:t>ефективності</w:t>
      </w:r>
      <w:r>
        <w:t></w:t>
      </w:r>
      <w:r>
        <w:rPr>
          <w:rFonts w:hint="eastAsia"/>
        </w:rPr>
        <w:t>реального</w:t>
      </w:r>
      <w:r>
        <w:t></w:t>
      </w:r>
      <w:r>
        <w:rPr>
          <w:rFonts w:hint="eastAsia"/>
        </w:rPr>
        <w:t>інвестування</w:t>
      </w:r>
      <w:r>
        <w:t></w:t>
      </w:r>
      <w:r>
        <w:rPr>
          <w:rFonts w:hint="eastAsia"/>
        </w:rPr>
        <w:t>коштів</w:t>
      </w:r>
      <w:r>
        <w:t></w:t>
      </w:r>
      <w:r>
        <w:rPr>
          <w:rFonts w:hint="eastAsia"/>
        </w:rPr>
        <w:t>у</w:t>
      </w:r>
      <w:r>
        <w:t></w:t>
      </w:r>
      <w:r>
        <w:rPr>
          <w:rFonts w:hint="eastAsia"/>
        </w:rPr>
        <w:t>впровадження</w:t>
      </w:r>
      <w:r>
        <w:t></w:t>
      </w:r>
      <w:r>
        <w:rPr>
          <w:rFonts w:hint="eastAsia"/>
        </w:rPr>
        <w:t>швидкісного</w:t>
      </w:r>
      <w:r>
        <w:t></w:t>
      </w:r>
      <w:r>
        <w:rPr>
          <w:rFonts w:hint="eastAsia"/>
        </w:rPr>
        <w:t>залізничного</w:t>
      </w:r>
      <w:r>
        <w:t></w:t>
      </w:r>
      <w:r>
        <w:rPr>
          <w:rFonts w:hint="eastAsia"/>
        </w:rPr>
        <w:t>руху</w:t>
      </w:r>
      <w:r>
        <w:t></w:t>
      </w:r>
      <w:r>
        <w:rPr>
          <w:rFonts w:hint="eastAsia"/>
        </w:rPr>
        <w:t>пасажирських</w:t>
      </w:r>
      <w:r>
        <w:t></w:t>
      </w:r>
      <w:r>
        <w:rPr>
          <w:rFonts w:hint="eastAsia"/>
        </w:rPr>
        <w:t>поїздів</w:t>
      </w:r>
      <w:r>
        <w:t></w:t>
      </w:r>
      <w:r>
        <w:rPr>
          <w:rFonts w:hint="eastAsia"/>
        </w:rPr>
        <w:t>в</w:t>
      </w:r>
      <w:r>
        <w:t></w:t>
      </w:r>
      <w:r>
        <w:rPr>
          <w:rFonts w:hint="eastAsia"/>
        </w:rPr>
        <w:t>Україні</w:t>
      </w:r>
      <w:r>
        <w:t></w:t>
      </w:r>
      <w:r>
        <w:t></w:t>
      </w:r>
      <w:r>
        <w:rPr>
          <w:rFonts w:hint="eastAsia"/>
        </w:rPr>
        <w:t>Представлена</w:t>
      </w:r>
      <w:r>
        <w:t></w:t>
      </w:r>
      <w:r>
        <w:rPr>
          <w:rFonts w:hint="eastAsia"/>
        </w:rPr>
        <w:t>робота</w:t>
      </w:r>
      <w:r>
        <w:t></w:t>
      </w:r>
      <w:r>
        <w:rPr>
          <w:rFonts w:hint="eastAsia"/>
        </w:rPr>
        <w:t>дозволяє</w:t>
      </w:r>
      <w:r>
        <w:t></w:t>
      </w:r>
      <w:r>
        <w:rPr>
          <w:rFonts w:hint="eastAsia"/>
        </w:rPr>
        <w:t>дослідити</w:t>
      </w:r>
      <w:r>
        <w:t></w:t>
      </w:r>
      <w:r>
        <w:rPr>
          <w:rFonts w:hint="eastAsia"/>
        </w:rPr>
        <w:t>сукупність</w:t>
      </w:r>
      <w:r>
        <w:t></w:t>
      </w:r>
      <w:r>
        <w:rPr>
          <w:rFonts w:hint="eastAsia"/>
        </w:rPr>
        <w:t>факторів</w:t>
      </w:r>
      <w:r>
        <w:t></w:t>
      </w:r>
      <w:r>
        <w:t></w:t>
      </w:r>
      <w:r>
        <w:rPr>
          <w:rFonts w:hint="eastAsia"/>
        </w:rPr>
        <w:t>наслідків</w:t>
      </w:r>
      <w:r>
        <w:t></w:t>
      </w:r>
      <w:r>
        <w:rPr>
          <w:rFonts w:hint="eastAsia"/>
        </w:rPr>
        <w:t>та</w:t>
      </w:r>
      <w:r>
        <w:t></w:t>
      </w:r>
      <w:r>
        <w:rPr>
          <w:rFonts w:hint="eastAsia"/>
        </w:rPr>
        <w:t>видів</w:t>
      </w:r>
      <w:r>
        <w:t></w:t>
      </w:r>
      <w:r>
        <w:rPr>
          <w:rFonts w:hint="eastAsia"/>
        </w:rPr>
        <w:t>ризиків</w:t>
      </w:r>
      <w:r>
        <w:t></w:t>
      </w:r>
      <w:r>
        <w:t></w:t>
      </w:r>
      <w:r>
        <w:rPr>
          <w:rFonts w:hint="eastAsia"/>
        </w:rPr>
        <w:t>що</w:t>
      </w:r>
      <w:r>
        <w:t></w:t>
      </w:r>
      <w:r>
        <w:rPr>
          <w:rFonts w:hint="eastAsia"/>
        </w:rPr>
        <w:t>можуть</w:t>
      </w:r>
      <w:r>
        <w:t></w:t>
      </w:r>
      <w:r>
        <w:rPr>
          <w:rFonts w:hint="eastAsia"/>
        </w:rPr>
        <w:t>виникнути</w:t>
      </w:r>
      <w:r>
        <w:t></w:t>
      </w:r>
      <w:r>
        <w:rPr>
          <w:rFonts w:hint="eastAsia"/>
        </w:rPr>
        <w:t>на</w:t>
      </w:r>
      <w:r>
        <w:t></w:t>
      </w:r>
      <w:r>
        <w:rPr>
          <w:rFonts w:hint="eastAsia"/>
        </w:rPr>
        <w:t>мікро</w:t>
      </w:r>
      <w:r>
        <w:t></w:t>
      </w:r>
      <w:r>
        <w:t></w:t>
      </w:r>
      <w:r>
        <w:t></w:t>
      </w:r>
      <w:r>
        <w:rPr>
          <w:rFonts w:hint="eastAsia"/>
        </w:rPr>
        <w:t>мезо</w:t>
      </w:r>
      <w:r>
        <w:t></w:t>
      </w:r>
      <w:r>
        <w:t></w:t>
      </w:r>
      <w:r>
        <w:rPr>
          <w:rFonts w:hint="eastAsia"/>
        </w:rPr>
        <w:t>та</w:t>
      </w:r>
      <w:r>
        <w:t></w:t>
      </w:r>
      <w:r>
        <w:rPr>
          <w:rFonts w:hint="eastAsia"/>
        </w:rPr>
        <w:t>макрорівнях</w:t>
      </w:r>
      <w:r>
        <w:t></w:t>
      </w:r>
      <w:r>
        <w:t></w:t>
      </w:r>
      <w:r>
        <w:rPr>
          <w:rFonts w:hint="eastAsia"/>
        </w:rPr>
        <w:t>а</w:t>
      </w:r>
      <w:r>
        <w:t></w:t>
      </w:r>
      <w:r>
        <w:rPr>
          <w:rFonts w:hint="eastAsia"/>
        </w:rPr>
        <w:t>також</w:t>
      </w:r>
      <w:r>
        <w:t></w:t>
      </w:r>
      <w:r>
        <w:rPr>
          <w:rFonts w:hint="eastAsia"/>
        </w:rPr>
        <w:t>дає</w:t>
      </w:r>
      <w:r>
        <w:t></w:t>
      </w:r>
      <w:r>
        <w:rPr>
          <w:rFonts w:hint="eastAsia"/>
        </w:rPr>
        <w:t>можливість</w:t>
      </w:r>
      <w:r>
        <w:t></w:t>
      </w:r>
      <w:r>
        <w:rPr>
          <w:rFonts w:hint="eastAsia"/>
        </w:rPr>
        <w:t>розробити</w:t>
      </w:r>
      <w:r>
        <w:t></w:t>
      </w:r>
      <w:r>
        <w:rPr>
          <w:rFonts w:hint="eastAsia"/>
        </w:rPr>
        <w:t>комплекс</w:t>
      </w:r>
      <w:r>
        <w:t></w:t>
      </w:r>
      <w:r>
        <w:rPr>
          <w:rFonts w:hint="eastAsia"/>
        </w:rPr>
        <w:t>заходів</w:t>
      </w:r>
      <w:r>
        <w:t></w:t>
      </w:r>
      <w:r>
        <w:rPr>
          <w:rFonts w:hint="eastAsia"/>
        </w:rPr>
        <w:t>щодо</w:t>
      </w:r>
      <w:r>
        <w:t></w:t>
      </w:r>
      <w:r>
        <w:rPr>
          <w:rFonts w:hint="eastAsia"/>
        </w:rPr>
        <w:t>зниження</w:t>
      </w:r>
      <w:r>
        <w:t></w:t>
      </w:r>
      <w:r>
        <w:rPr>
          <w:rFonts w:hint="eastAsia"/>
        </w:rPr>
        <w:t>рівня</w:t>
      </w:r>
      <w:r>
        <w:t></w:t>
      </w:r>
      <w:r>
        <w:rPr>
          <w:rFonts w:hint="eastAsia"/>
        </w:rPr>
        <w:t>ризикованості</w:t>
      </w:r>
      <w:r>
        <w:t></w:t>
      </w:r>
      <w:r>
        <w:rPr>
          <w:rFonts w:hint="eastAsia"/>
        </w:rPr>
        <w:t>реалізації</w:t>
      </w:r>
      <w:r>
        <w:t></w:t>
      </w:r>
      <w:r>
        <w:rPr>
          <w:rFonts w:hint="eastAsia"/>
        </w:rPr>
        <w:t>інвестиційного</w:t>
      </w:r>
      <w:r>
        <w:t></w:t>
      </w:r>
      <w:r>
        <w:rPr>
          <w:rFonts w:hint="eastAsia"/>
        </w:rPr>
        <w:t>проекту</w:t>
      </w:r>
      <w:r>
        <w:t></w:t>
      </w:r>
    </w:p>
    <w:p w:rsidR="001252AB" w:rsidRDefault="001252AB" w:rsidP="001252AB"/>
    <w:p w:rsidR="001252AB" w:rsidRPr="001252AB" w:rsidRDefault="001252AB" w:rsidP="001252AB">
      <w:r>
        <w:rPr>
          <w:rFonts w:hint="eastAsia"/>
        </w:rPr>
        <w:t>Поглиблено</w:t>
      </w:r>
      <w:r>
        <w:t></w:t>
      </w:r>
      <w:r>
        <w:rPr>
          <w:rFonts w:hint="eastAsia"/>
        </w:rPr>
        <w:t>понятійно</w:t>
      </w:r>
      <w:r>
        <w:t></w:t>
      </w:r>
      <w:r>
        <w:rPr>
          <w:rFonts w:hint="eastAsia"/>
        </w:rPr>
        <w:t>категоріальний</w:t>
      </w:r>
      <w:r>
        <w:t></w:t>
      </w:r>
      <w:r>
        <w:rPr>
          <w:rFonts w:hint="eastAsia"/>
        </w:rPr>
        <w:t>апарат</w:t>
      </w:r>
      <w:r>
        <w:t></w:t>
      </w:r>
      <w:r>
        <w:rPr>
          <w:rFonts w:hint="eastAsia"/>
        </w:rPr>
        <w:t>теорії</w:t>
      </w:r>
      <w:r>
        <w:t></w:t>
      </w:r>
      <w:r>
        <w:rPr>
          <w:rFonts w:hint="eastAsia"/>
        </w:rPr>
        <w:t>інвестицій</w:t>
      </w:r>
      <w:r>
        <w:t></w:t>
      </w:r>
      <w:r>
        <w:rPr>
          <w:rFonts w:hint="eastAsia"/>
        </w:rPr>
        <w:t>та</w:t>
      </w:r>
      <w:r>
        <w:t></w:t>
      </w:r>
      <w:r>
        <w:rPr>
          <w:rFonts w:hint="eastAsia"/>
        </w:rPr>
        <w:t>ризику</w:t>
      </w:r>
      <w:r>
        <w:t></w:t>
      </w:r>
      <w:r>
        <w:t></w:t>
      </w:r>
      <w:r>
        <w:rPr>
          <w:rFonts w:hint="eastAsia"/>
        </w:rPr>
        <w:t>сформоване</w:t>
      </w:r>
      <w:r>
        <w:t></w:t>
      </w:r>
      <w:r>
        <w:rPr>
          <w:rFonts w:hint="eastAsia"/>
        </w:rPr>
        <w:t>власне</w:t>
      </w:r>
      <w:r>
        <w:t></w:t>
      </w:r>
      <w:r>
        <w:rPr>
          <w:rFonts w:hint="eastAsia"/>
        </w:rPr>
        <w:t>розуміння</w:t>
      </w:r>
      <w:r>
        <w:t></w:t>
      </w:r>
      <w:r>
        <w:rPr>
          <w:rFonts w:hint="eastAsia"/>
        </w:rPr>
        <w:t>сутності</w:t>
      </w:r>
      <w:r>
        <w:t></w:t>
      </w:r>
      <w:r>
        <w:rPr>
          <w:rFonts w:hint="eastAsia"/>
        </w:rPr>
        <w:t>“інвестиційного</w:t>
      </w:r>
      <w:r>
        <w:t></w:t>
      </w:r>
      <w:r>
        <w:rPr>
          <w:rFonts w:hint="eastAsia"/>
        </w:rPr>
        <w:t>ризику”</w:t>
      </w:r>
      <w:r>
        <w:t></w:t>
      </w:r>
      <w:r>
        <w:t></w:t>
      </w:r>
      <w:r>
        <w:rPr>
          <w:rFonts w:hint="eastAsia"/>
        </w:rPr>
        <w:t>розроблено</w:t>
      </w:r>
      <w:r>
        <w:t></w:t>
      </w:r>
      <w:r>
        <w:rPr>
          <w:rFonts w:hint="eastAsia"/>
        </w:rPr>
        <w:t>власні</w:t>
      </w:r>
      <w:r>
        <w:t></w:t>
      </w:r>
      <w:r>
        <w:rPr>
          <w:rFonts w:hint="eastAsia"/>
        </w:rPr>
        <w:t>класифікації</w:t>
      </w:r>
      <w:r>
        <w:t></w:t>
      </w:r>
      <w:r>
        <w:rPr>
          <w:rFonts w:hint="eastAsia"/>
        </w:rPr>
        <w:t>інвестицій</w:t>
      </w:r>
      <w:r>
        <w:t></w:t>
      </w:r>
      <w:r>
        <w:rPr>
          <w:rFonts w:hint="eastAsia"/>
        </w:rPr>
        <w:t>та</w:t>
      </w:r>
      <w:r>
        <w:t></w:t>
      </w:r>
      <w:r>
        <w:rPr>
          <w:rFonts w:hint="eastAsia"/>
        </w:rPr>
        <w:t>інвестиційного</w:t>
      </w:r>
      <w:r>
        <w:t></w:t>
      </w:r>
      <w:r>
        <w:rPr>
          <w:rFonts w:hint="eastAsia"/>
        </w:rPr>
        <w:t>ризику</w:t>
      </w:r>
      <w:r>
        <w:t></w:t>
      </w:r>
      <w:r>
        <w:t></w:t>
      </w:r>
      <w:r>
        <w:rPr>
          <w:rFonts w:hint="eastAsia"/>
        </w:rPr>
        <w:t>які</w:t>
      </w:r>
      <w:r>
        <w:t></w:t>
      </w:r>
      <w:r>
        <w:rPr>
          <w:rFonts w:hint="eastAsia"/>
        </w:rPr>
        <w:t>дають</w:t>
      </w:r>
      <w:r>
        <w:t></w:t>
      </w:r>
      <w:r>
        <w:rPr>
          <w:rFonts w:hint="eastAsia"/>
        </w:rPr>
        <w:t>можливість</w:t>
      </w:r>
      <w:r>
        <w:t></w:t>
      </w:r>
      <w:r>
        <w:rPr>
          <w:rFonts w:hint="eastAsia"/>
        </w:rPr>
        <w:t>чітко</w:t>
      </w:r>
      <w:r>
        <w:t></w:t>
      </w:r>
      <w:r>
        <w:rPr>
          <w:rFonts w:hint="eastAsia"/>
        </w:rPr>
        <w:t>визначати</w:t>
      </w:r>
      <w:r>
        <w:t></w:t>
      </w:r>
      <w:r>
        <w:rPr>
          <w:rFonts w:hint="eastAsia"/>
        </w:rPr>
        <w:t>місце</w:t>
      </w:r>
      <w:r>
        <w:t></w:t>
      </w:r>
      <w:r>
        <w:rPr>
          <w:rFonts w:hint="eastAsia"/>
        </w:rPr>
        <w:t>кожного</w:t>
      </w:r>
      <w:r>
        <w:t></w:t>
      </w:r>
      <w:r>
        <w:rPr>
          <w:rFonts w:hint="eastAsia"/>
        </w:rPr>
        <w:t>з</w:t>
      </w:r>
      <w:r>
        <w:t></w:t>
      </w:r>
      <w:r>
        <w:rPr>
          <w:rFonts w:hint="eastAsia"/>
        </w:rPr>
        <w:t>вище</w:t>
      </w:r>
      <w:r>
        <w:t></w:t>
      </w:r>
      <w:r>
        <w:rPr>
          <w:rFonts w:hint="eastAsia"/>
        </w:rPr>
        <w:t>згаданих</w:t>
      </w:r>
      <w:r>
        <w:t></w:t>
      </w:r>
      <w:r>
        <w:rPr>
          <w:rFonts w:hint="eastAsia"/>
        </w:rPr>
        <w:t>елементів</w:t>
      </w:r>
      <w:r>
        <w:t></w:t>
      </w:r>
      <w:r>
        <w:rPr>
          <w:rFonts w:hint="eastAsia"/>
        </w:rPr>
        <w:t>у</w:t>
      </w:r>
      <w:r>
        <w:t></w:t>
      </w:r>
      <w:r>
        <w:rPr>
          <w:rFonts w:hint="eastAsia"/>
        </w:rPr>
        <w:t>їх</w:t>
      </w:r>
      <w:r>
        <w:t></w:t>
      </w:r>
      <w:r>
        <w:rPr>
          <w:rFonts w:hint="eastAsia"/>
        </w:rPr>
        <w:t>ієрархічній</w:t>
      </w:r>
      <w:r>
        <w:t></w:t>
      </w:r>
      <w:r>
        <w:rPr>
          <w:rFonts w:hint="eastAsia"/>
        </w:rPr>
        <w:t>структурі</w:t>
      </w:r>
      <w:r>
        <w:t></w:t>
      </w:r>
      <w:r>
        <w:t></w:t>
      </w:r>
      <w:r>
        <w:rPr>
          <w:rFonts w:hint="eastAsia"/>
        </w:rPr>
        <w:t>Для</w:t>
      </w:r>
      <w:r>
        <w:t></w:t>
      </w:r>
      <w:r>
        <w:rPr>
          <w:rFonts w:hint="eastAsia"/>
        </w:rPr>
        <w:t>оцінки</w:t>
      </w:r>
      <w:r>
        <w:t></w:t>
      </w:r>
      <w:r>
        <w:rPr>
          <w:rFonts w:hint="eastAsia"/>
        </w:rPr>
        <w:t>ефективності</w:t>
      </w:r>
      <w:r>
        <w:t></w:t>
      </w:r>
      <w:r>
        <w:rPr>
          <w:rFonts w:hint="eastAsia"/>
        </w:rPr>
        <w:t>впровадження</w:t>
      </w:r>
      <w:r>
        <w:t></w:t>
      </w:r>
      <w:r>
        <w:rPr>
          <w:rFonts w:hint="eastAsia"/>
        </w:rPr>
        <w:t>швидкісного</w:t>
      </w:r>
      <w:r>
        <w:t></w:t>
      </w:r>
      <w:r>
        <w:rPr>
          <w:rFonts w:hint="eastAsia"/>
        </w:rPr>
        <w:t>пасажирського</w:t>
      </w:r>
      <w:r>
        <w:t></w:t>
      </w:r>
      <w:r>
        <w:rPr>
          <w:rFonts w:hint="eastAsia"/>
        </w:rPr>
        <w:t>залізничного</w:t>
      </w:r>
      <w:r>
        <w:t></w:t>
      </w:r>
      <w:r>
        <w:rPr>
          <w:rFonts w:hint="eastAsia"/>
        </w:rPr>
        <w:t>руху</w:t>
      </w:r>
      <w:r>
        <w:t></w:t>
      </w:r>
      <w:r>
        <w:rPr>
          <w:rFonts w:hint="eastAsia"/>
        </w:rPr>
        <w:t>з</w:t>
      </w:r>
      <w:r>
        <w:t></w:t>
      </w:r>
      <w:r>
        <w:rPr>
          <w:rFonts w:hint="eastAsia"/>
        </w:rPr>
        <w:t>урахуванням</w:t>
      </w:r>
      <w:r>
        <w:t></w:t>
      </w:r>
      <w:r>
        <w:rPr>
          <w:rFonts w:hint="eastAsia"/>
        </w:rPr>
        <w:t>ризику</w:t>
      </w:r>
      <w:r>
        <w:t></w:t>
      </w:r>
      <w:r>
        <w:rPr>
          <w:rFonts w:hint="eastAsia"/>
        </w:rPr>
        <w:t>реалізації</w:t>
      </w:r>
      <w:r>
        <w:t></w:t>
      </w:r>
      <w:r>
        <w:rPr>
          <w:rFonts w:hint="eastAsia"/>
        </w:rPr>
        <w:t>інвестиційного</w:t>
      </w:r>
      <w:r>
        <w:t></w:t>
      </w:r>
      <w:r>
        <w:rPr>
          <w:rFonts w:hint="eastAsia"/>
        </w:rPr>
        <w:t>проекту</w:t>
      </w:r>
      <w:r>
        <w:t></w:t>
      </w:r>
      <w:r>
        <w:rPr>
          <w:rFonts w:hint="eastAsia"/>
        </w:rPr>
        <w:t>запропоновано</w:t>
      </w:r>
      <w:r>
        <w:t></w:t>
      </w:r>
      <w:r>
        <w:rPr>
          <w:rFonts w:hint="eastAsia"/>
        </w:rPr>
        <w:t>використання</w:t>
      </w:r>
      <w:r>
        <w:t></w:t>
      </w:r>
      <w:r>
        <w:rPr>
          <w:rFonts w:hint="eastAsia"/>
        </w:rPr>
        <w:t>методу</w:t>
      </w:r>
      <w:r>
        <w:t></w:t>
      </w:r>
      <w:r>
        <w:rPr>
          <w:rFonts w:hint="eastAsia"/>
        </w:rPr>
        <w:t>факторного</w:t>
      </w:r>
      <w:r>
        <w:t></w:t>
      </w:r>
      <w:r>
        <w:rPr>
          <w:rFonts w:hint="eastAsia"/>
        </w:rPr>
        <w:t>аналізу</w:t>
      </w:r>
      <w:r>
        <w:t></w:t>
      </w:r>
      <w:r>
        <w:rPr>
          <w:rFonts w:hint="eastAsia"/>
        </w:rPr>
        <w:t>ризику</w:t>
      </w:r>
      <w:r>
        <w:t></w:t>
      </w:r>
      <w:r>
        <w:rPr>
          <w:rFonts w:hint="eastAsia"/>
        </w:rPr>
        <w:t>на</w:t>
      </w:r>
      <w:r>
        <w:t></w:t>
      </w:r>
      <w:r>
        <w:rPr>
          <w:rFonts w:hint="eastAsia"/>
        </w:rPr>
        <w:t>основі</w:t>
      </w:r>
      <w:r>
        <w:t></w:t>
      </w:r>
      <w:r>
        <w:rPr>
          <w:rFonts w:hint="eastAsia"/>
        </w:rPr>
        <w:t>експертних</w:t>
      </w:r>
      <w:r>
        <w:t></w:t>
      </w:r>
      <w:r>
        <w:rPr>
          <w:rFonts w:hint="eastAsia"/>
        </w:rPr>
        <w:t>процедур</w:t>
      </w:r>
      <w:r>
        <w:t></w:t>
      </w:r>
      <w:r>
        <w:rPr>
          <w:rFonts w:hint="eastAsia"/>
        </w:rPr>
        <w:t>з</w:t>
      </w:r>
      <w:r>
        <w:t></w:t>
      </w:r>
      <w:r>
        <w:rPr>
          <w:rFonts w:hint="eastAsia"/>
        </w:rPr>
        <w:t>подальшим</w:t>
      </w:r>
      <w:r>
        <w:t></w:t>
      </w:r>
      <w:r>
        <w:rPr>
          <w:rFonts w:hint="eastAsia"/>
        </w:rPr>
        <w:t>включення</w:t>
      </w:r>
      <w:r>
        <w:t></w:t>
      </w:r>
      <w:r>
        <w:rPr>
          <w:rFonts w:hint="eastAsia"/>
        </w:rPr>
        <w:t>премії</w:t>
      </w:r>
      <w:r>
        <w:t></w:t>
      </w:r>
      <w:r>
        <w:rPr>
          <w:rFonts w:hint="eastAsia"/>
        </w:rPr>
        <w:t>за</w:t>
      </w:r>
      <w:r>
        <w:t></w:t>
      </w:r>
      <w:r>
        <w:rPr>
          <w:rFonts w:hint="eastAsia"/>
        </w:rPr>
        <w:t>ризик</w:t>
      </w:r>
      <w:r>
        <w:t></w:t>
      </w:r>
      <w:r>
        <w:rPr>
          <w:rFonts w:hint="eastAsia"/>
        </w:rPr>
        <w:t>у</w:t>
      </w:r>
      <w:r>
        <w:t></w:t>
      </w:r>
      <w:r>
        <w:rPr>
          <w:rFonts w:hint="eastAsia"/>
        </w:rPr>
        <w:t>норму</w:t>
      </w:r>
      <w:r>
        <w:t></w:t>
      </w:r>
      <w:r>
        <w:rPr>
          <w:rFonts w:hint="eastAsia"/>
        </w:rPr>
        <w:t>дисконтування</w:t>
      </w:r>
      <w:r>
        <w:t></w:t>
      </w:r>
      <w:bookmarkEnd w:id="0"/>
    </w:p>
    <w:sectPr w:rsidR="001252AB" w:rsidRPr="001252A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9A4" w:rsidRDefault="007629A4">
      <w:pPr>
        <w:spacing w:after="0" w:line="240" w:lineRule="auto"/>
      </w:pPr>
      <w:r>
        <w:separator/>
      </w:r>
    </w:p>
  </w:endnote>
  <w:endnote w:type="continuationSeparator" w:id="0">
    <w:p w:rsidR="007629A4" w:rsidRDefault="0076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9A4" w:rsidRDefault="007629A4"/>
    <w:p w:rsidR="007629A4" w:rsidRDefault="007629A4"/>
    <w:p w:rsidR="007629A4" w:rsidRDefault="007629A4"/>
    <w:p w:rsidR="007629A4" w:rsidRDefault="007629A4"/>
    <w:p w:rsidR="007629A4" w:rsidRDefault="007629A4"/>
    <w:p w:rsidR="007629A4" w:rsidRDefault="007629A4"/>
    <w:p w:rsidR="007629A4" w:rsidRDefault="007629A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9A4" w:rsidRDefault="007629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629A4" w:rsidRDefault="007629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629A4" w:rsidRDefault="007629A4"/>
    <w:p w:rsidR="007629A4" w:rsidRDefault="007629A4"/>
    <w:p w:rsidR="007629A4" w:rsidRDefault="007629A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9A4" w:rsidRDefault="007629A4"/>
                          <w:p w:rsidR="007629A4" w:rsidRDefault="007629A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629A4" w:rsidRDefault="007629A4"/>
                    <w:p w:rsidR="007629A4" w:rsidRDefault="007629A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629A4" w:rsidRDefault="007629A4"/>
    <w:p w:rsidR="007629A4" w:rsidRDefault="007629A4">
      <w:pPr>
        <w:rPr>
          <w:sz w:val="2"/>
          <w:szCs w:val="2"/>
        </w:rPr>
      </w:pPr>
    </w:p>
    <w:p w:rsidR="007629A4" w:rsidRDefault="007629A4"/>
    <w:p w:rsidR="007629A4" w:rsidRDefault="007629A4">
      <w:pPr>
        <w:spacing w:after="0" w:line="240" w:lineRule="auto"/>
      </w:pPr>
    </w:p>
  </w:footnote>
  <w:footnote w:type="continuationSeparator" w:id="0">
    <w:p w:rsidR="007629A4" w:rsidRDefault="00762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A4"/>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1FF00-6C9A-4466-A129-02ACB7A6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17125</TotalTime>
  <Pages>1</Pages>
  <Words>246</Words>
  <Characters>1404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782</cp:revision>
  <cp:lastPrinted>2009-02-06T05:36:00Z</cp:lastPrinted>
  <dcterms:created xsi:type="dcterms:W3CDTF">2023-09-07T12:38:00Z</dcterms:created>
  <dcterms:modified xsi:type="dcterms:W3CDTF">2023-11-21T11:50:00Z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