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БАШКИРСКИЙ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ГОСУДАРСТВЕННЫЙ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АГРАРНЫЙ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УНИВЕРСИТЕТ</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На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правах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рукописи</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042008biV42</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ЗАГИРОВ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ИЛЬНУР</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ИЛДАРОВИЧ</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СОВЕРШЕНСТВОВАНИЕ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ТЕХНОЛОГИИ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ВОССТАНОВЛЕНИЯ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АВТОТРАКТОРНЫХ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ДЕТАЛЕЙ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ТИПА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«ВАЛ»</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ЭЛЕКТРОКОНТАКТНОЙ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НАПЛАВКОЙ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ПРОВОЛОКОЙ</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05.20.3</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технологии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средства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технического</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обслуживания</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сельском</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хозяйстве</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Научный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руководитель</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кандидат</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технических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наук</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доцент</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М</w:t>
      </w:r>
      <w:r w:rsidRPr="001F56E6">
        <w:rPr>
          <w:rFonts w:ascii="Times New Roman" w:eastAsia="Times New Roman" w:hAnsi="Times New Roman" w:cs="Times New Roman"/>
          <w:kern w:val="0"/>
          <w:sz w:val="28"/>
          <w:szCs w:val="28"/>
          <w:lang w:eastAsia="ru-RU"/>
        </w:rPr>
        <w:t>.</w:t>
      </w:r>
      <w:r w:rsidRPr="001F56E6">
        <w:rPr>
          <w:rFonts w:ascii="Times New Roman" w:eastAsia="Times New Roman" w:hAnsi="Times New Roman" w:cs="Times New Roman" w:hint="eastAsia"/>
          <w:kern w:val="0"/>
          <w:sz w:val="28"/>
          <w:szCs w:val="28"/>
          <w:lang w:eastAsia="ru-RU"/>
        </w:rPr>
        <w:t>З</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Нафиков</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Диссертация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соискание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ученой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степени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кандидата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технических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наук</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Уфа</w:t>
      </w:r>
      <w:r w:rsidRPr="001F56E6">
        <w:rPr>
          <w:rFonts w:ascii="Times New Roman" w:eastAsia="Times New Roman" w:hAnsi="Times New Roman" w:cs="Times New Roman"/>
          <w:kern w:val="0"/>
          <w:sz w:val="28"/>
          <w:szCs w:val="28"/>
          <w:lang w:eastAsia="ru-RU"/>
        </w:rPr>
        <w:t xml:space="preserve"> 2008</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ОГЛАВЛЕНИЕ</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ВВЕДЕНИЕ</w:t>
      </w:r>
      <w:r w:rsidRPr="001F56E6">
        <w:rPr>
          <w:rFonts w:ascii="Times New Roman" w:eastAsia="Times New Roman" w:hAnsi="Times New Roman" w:cs="Times New Roman"/>
          <w:kern w:val="0"/>
          <w:sz w:val="28"/>
          <w:szCs w:val="28"/>
          <w:lang w:eastAsia="ru-RU"/>
        </w:rPr>
        <w:tab/>
        <w:t>5</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1</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СОСТОЯНИЕ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ВОПРОСА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ЗАДАЧИ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ИССЛЕДОВАНИЯ</w:t>
      </w:r>
      <w:r w:rsidRPr="001F56E6">
        <w:rPr>
          <w:rFonts w:ascii="Times New Roman" w:eastAsia="Times New Roman" w:hAnsi="Times New Roman" w:cs="Times New Roman"/>
          <w:kern w:val="0"/>
          <w:sz w:val="28"/>
          <w:szCs w:val="28"/>
          <w:lang w:eastAsia="ru-RU"/>
        </w:rPr>
        <w:tab/>
        <w:t>13</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1.1</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Конструктивно</w:t>
      </w:r>
      <w:r w:rsidRPr="001F56E6">
        <w:rPr>
          <w:rFonts w:ascii="Times New Roman" w:eastAsia="Times New Roman" w:hAnsi="Times New Roman" w:cs="Times New Roman"/>
          <w:kern w:val="0"/>
          <w:sz w:val="28"/>
          <w:szCs w:val="28"/>
          <w:lang w:eastAsia="ru-RU"/>
        </w:rPr>
        <w:t>-</w:t>
      </w:r>
      <w:r w:rsidRPr="001F56E6">
        <w:rPr>
          <w:rFonts w:ascii="Times New Roman" w:eastAsia="Times New Roman" w:hAnsi="Times New Roman" w:cs="Times New Roman" w:hint="eastAsia"/>
          <w:kern w:val="0"/>
          <w:sz w:val="28"/>
          <w:szCs w:val="28"/>
          <w:lang w:eastAsia="ru-RU"/>
        </w:rPr>
        <w:t>технологические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особенности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деталей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типа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«вал</w:t>
      </w:r>
      <w:proofErr w:type="gramStart"/>
      <w:r w:rsidRPr="001F56E6">
        <w:rPr>
          <w:rFonts w:ascii="Times New Roman" w:eastAsia="Times New Roman" w:hAnsi="Times New Roman" w:cs="Times New Roman" w:hint="eastAsia"/>
          <w:kern w:val="0"/>
          <w:sz w:val="28"/>
          <w:szCs w:val="28"/>
          <w:lang w:eastAsia="ru-RU"/>
        </w:rPr>
        <w:t>»</w:t>
      </w:r>
      <w:r w:rsidRPr="001F56E6">
        <w:rPr>
          <w:rFonts w:ascii="Times New Roman" w:eastAsia="Times New Roman" w:hAnsi="Times New Roman" w:cs="Times New Roman"/>
          <w:kern w:val="0"/>
          <w:sz w:val="28"/>
          <w:szCs w:val="28"/>
          <w:lang w:eastAsia="ru-RU"/>
        </w:rPr>
        <w:t>..</w:t>
      </w:r>
      <w:proofErr w:type="gramEnd"/>
      <w:r w:rsidRPr="001F56E6">
        <w:rPr>
          <w:rFonts w:ascii="Times New Roman" w:eastAsia="Times New Roman" w:hAnsi="Times New Roman" w:cs="Times New Roman"/>
          <w:kern w:val="0"/>
          <w:sz w:val="28"/>
          <w:szCs w:val="28"/>
          <w:lang w:eastAsia="ru-RU"/>
        </w:rPr>
        <w:t xml:space="preserve"> 13</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1.2</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Электроконтактные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способы</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восстановления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деталей</w:t>
      </w:r>
      <w:r w:rsidRPr="001F56E6">
        <w:rPr>
          <w:rFonts w:ascii="Times New Roman" w:eastAsia="Times New Roman" w:hAnsi="Times New Roman" w:cs="Times New Roman"/>
          <w:kern w:val="0"/>
          <w:sz w:val="28"/>
          <w:szCs w:val="28"/>
          <w:lang w:eastAsia="ru-RU"/>
        </w:rPr>
        <w:tab/>
        <w:t>18</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1.3</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Цель</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задачи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исследований</w:t>
      </w:r>
      <w:r w:rsidRPr="001F56E6">
        <w:rPr>
          <w:rFonts w:ascii="Times New Roman" w:eastAsia="Times New Roman" w:hAnsi="Times New Roman" w:cs="Times New Roman"/>
          <w:kern w:val="0"/>
          <w:sz w:val="28"/>
          <w:szCs w:val="28"/>
          <w:lang w:eastAsia="ru-RU"/>
        </w:rPr>
        <w:tab/>
        <w:t>33</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1.4</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Выводы</w:t>
      </w:r>
      <w:r w:rsidRPr="001F56E6">
        <w:rPr>
          <w:rFonts w:ascii="Times New Roman" w:eastAsia="Times New Roman" w:hAnsi="Times New Roman" w:cs="Times New Roman"/>
          <w:kern w:val="0"/>
          <w:sz w:val="28"/>
          <w:szCs w:val="28"/>
          <w:lang w:eastAsia="ru-RU"/>
        </w:rPr>
        <w:tab/>
        <w:t>34</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2</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РАСЧЕТ</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ЗОНЫ</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ОБРАЗОВАНИЯ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СОЕДИНЕНИЯ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ПРЕДЕЛАХ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КОНТАКТНЫХ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ПЛОЩАДОК</w:t>
      </w:r>
      <w:r w:rsidRPr="001F56E6">
        <w:rPr>
          <w:rFonts w:ascii="Times New Roman" w:eastAsia="Times New Roman" w:hAnsi="Times New Roman" w:cs="Times New Roman"/>
          <w:kern w:val="0"/>
          <w:sz w:val="28"/>
          <w:szCs w:val="28"/>
          <w:lang w:eastAsia="ru-RU"/>
        </w:rPr>
        <w:tab/>
        <w:t xml:space="preserve"> 35</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2.1</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Физическая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сущность</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наплавки</w:t>
      </w:r>
      <w:r w:rsidRPr="001F56E6">
        <w:rPr>
          <w:rFonts w:ascii="Times New Roman" w:eastAsia="Times New Roman" w:hAnsi="Times New Roman" w:cs="Times New Roman"/>
          <w:kern w:val="0"/>
          <w:sz w:val="28"/>
          <w:szCs w:val="28"/>
          <w:lang w:eastAsia="ru-RU"/>
        </w:rPr>
        <w:tab/>
        <w:t xml:space="preserve"> 35</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2.2</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Зависимость</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прочности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сварного</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соединения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от</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деформации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присадочной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проволоки</w:t>
      </w:r>
      <w:r w:rsidRPr="001F56E6">
        <w:rPr>
          <w:rFonts w:ascii="Times New Roman" w:eastAsia="Times New Roman" w:hAnsi="Times New Roman" w:cs="Times New Roman"/>
          <w:kern w:val="0"/>
          <w:sz w:val="28"/>
          <w:szCs w:val="28"/>
          <w:lang w:eastAsia="ru-RU"/>
        </w:rPr>
        <w:tab/>
        <w:t xml:space="preserve"> 36</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2.3</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Определение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размеров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единичных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площадок</w:t>
      </w:r>
      <w:r w:rsidRPr="001F56E6">
        <w:rPr>
          <w:rFonts w:ascii="Times New Roman" w:eastAsia="Times New Roman" w:hAnsi="Times New Roman" w:cs="Times New Roman"/>
          <w:kern w:val="0"/>
          <w:sz w:val="28"/>
          <w:szCs w:val="28"/>
          <w:lang w:eastAsia="ru-RU"/>
        </w:rPr>
        <w:t xml:space="preserve"> </w:t>
      </w:r>
      <w:proofErr w:type="gramStart"/>
      <w:r w:rsidRPr="001F56E6">
        <w:rPr>
          <w:rFonts w:ascii="Times New Roman" w:eastAsia="Times New Roman" w:hAnsi="Times New Roman" w:cs="Times New Roman" w:hint="eastAsia"/>
          <w:kern w:val="0"/>
          <w:sz w:val="28"/>
          <w:szCs w:val="28"/>
          <w:lang w:eastAsia="ru-RU"/>
        </w:rPr>
        <w:t>металлопокрытия</w:t>
      </w:r>
      <w:r w:rsidRPr="001F56E6">
        <w:rPr>
          <w:rFonts w:ascii="Times New Roman" w:eastAsia="Times New Roman" w:hAnsi="Times New Roman" w:cs="Times New Roman"/>
          <w:kern w:val="0"/>
          <w:sz w:val="28"/>
          <w:szCs w:val="28"/>
          <w:lang w:eastAsia="ru-RU"/>
        </w:rPr>
        <w:t xml:space="preserve">  39</w:t>
      </w:r>
      <w:proofErr w:type="gramEnd"/>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2.4</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Определения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размеров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контактных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площадок</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присадочным</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металлом</w:t>
      </w:r>
      <w:r w:rsidRPr="001F56E6">
        <w:rPr>
          <w:rFonts w:ascii="Times New Roman" w:eastAsia="Times New Roman" w:hAnsi="Times New Roman" w:cs="Times New Roman"/>
          <w:kern w:val="0"/>
          <w:sz w:val="28"/>
          <w:szCs w:val="28"/>
          <w:lang w:eastAsia="ru-RU"/>
        </w:rPr>
        <w:tab/>
        <w:t xml:space="preserve"> 40</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2.5</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Зона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формирования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сварного</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соединения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пределах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контактных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площадок</w:t>
      </w:r>
      <w:r w:rsidRPr="001F56E6">
        <w:rPr>
          <w:rFonts w:ascii="Times New Roman" w:eastAsia="Times New Roman" w:hAnsi="Times New Roman" w:cs="Times New Roman"/>
          <w:kern w:val="0"/>
          <w:sz w:val="28"/>
          <w:szCs w:val="28"/>
          <w:lang w:eastAsia="ru-RU"/>
        </w:rPr>
        <w:tab/>
        <w:t>46</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lastRenderedPageBreak/>
        <w:t>2.6</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Расчеты</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связанные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определением</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зоны</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образования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соединения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пределах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контактных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площадок</w:t>
      </w:r>
      <w:r w:rsidRPr="001F56E6">
        <w:rPr>
          <w:rFonts w:ascii="Times New Roman" w:eastAsia="Times New Roman" w:hAnsi="Times New Roman" w:cs="Times New Roman"/>
          <w:kern w:val="0"/>
          <w:sz w:val="28"/>
          <w:szCs w:val="28"/>
          <w:lang w:eastAsia="ru-RU"/>
        </w:rPr>
        <w:tab/>
        <w:t xml:space="preserve"> 48</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2.7</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Выводы</w:t>
      </w:r>
      <w:r w:rsidRPr="001F56E6">
        <w:rPr>
          <w:rFonts w:ascii="Times New Roman" w:eastAsia="Times New Roman" w:hAnsi="Times New Roman" w:cs="Times New Roman"/>
          <w:kern w:val="0"/>
          <w:sz w:val="28"/>
          <w:szCs w:val="28"/>
          <w:lang w:eastAsia="ru-RU"/>
        </w:rPr>
        <w:tab/>
        <w:t>54</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3</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ИССЛЕДОВАНИЕ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ИЗНОСОСТОЙКОСТИ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РОЛИКОВ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ЭЛЕКТРОДОВ</w:t>
      </w:r>
      <w:r w:rsidRPr="001F56E6">
        <w:rPr>
          <w:rFonts w:ascii="Times New Roman" w:eastAsia="Times New Roman" w:hAnsi="Times New Roman" w:cs="Times New Roman"/>
          <w:kern w:val="0"/>
          <w:sz w:val="28"/>
          <w:szCs w:val="28"/>
          <w:lang w:eastAsia="ru-RU"/>
        </w:rPr>
        <w:tab/>
        <w:t xml:space="preserve"> 55</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3.1</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Разработка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способа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определения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износа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ролика</w:t>
      </w:r>
      <w:r w:rsidRPr="001F56E6">
        <w:rPr>
          <w:rFonts w:ascii="Times New Roman" w:eastAsia="Times New Roman" w:hAnsi="Times New Roman" w:cs="Times New Roman"/>
          <w:kern w:val="0"/>
          <w:sz w:val="28"/>
          <w:szCs w:val="28"/>
          <w:lang w:eastAsia="ru-RU"/>
        </w:rPr>
        <w:t>-</w:t>
      </w:r>
      <w:r w:rsidRPr="001F56E6">
        <w:rPr>
          <w:rFonts w:ascii="Times New Roman" w:eastAsia="Times New Roman" w:hAnsi="Times New Roman" w:cs="Times New Roman" w:hint="eastAsia"/>
          <w:kern w:val="0"/>
          <w:sz w:val="28"/>
          <w:szCs w:val="28"/>
          <w:lang w:eastAsia="ru-RU"/>
        </w:rPr>
        <w:t>электрода</w:t>
      </w:r>
      <w:r w:rsidRPr="001F56E6">
        <w:rPr>
          <w:rFonts w:ascii="Times New Roman" w:eastAsia="Times New Roman" w:hAnsi="Times New Roman" w:cs="Times New Roman"/>
          <w:kern w:val="0"/>
          <w:sz w:val="28"/>
          <w:szCs w:val="28"/>
          <w:lang w:eastAsia="ru-RU"/>
        </w:rPr>
        <w:tab/>
        <w:t>55</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3.2</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Исследование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износостойкости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роликов</w:t>
      </w:r>
      <w:r w:rsidRPr="001F56E6">
        <w:rPr>
          <w:rFonts w:ascii="Times New Roman" w:eastAsia="Times New Roman" w:hAnsi="Times New Roman" w:cs="Times New Roman"/>
          <w:kern w:val="0"/>
          <w:sz w:val="28"/>
          <w:szCs w:val="28"/>
          <w:lang w:eastAsia="ru-RU"/>
        </w:rPr>
        <w:t>-</w:t>
      </w:r>
      <w:r w:rsidRPr="001F56E6">
        <w:rPr>
          <w:rFonts w:ascii="Times New Roman" w:eastAsia="Times New Roman" w:hAnsi="Times New Roman" w:cs="Times New Roman" w:hint="eastAsia"/>
          <w:kern w:val="0"/>
          <w:sz w:val="28"/>
          <w:szCs w:val="28"/>
          <w:lang w:eastAsia="ru-RU"/>
        </w:rPr>
        <w:t>электродов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изготовленных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из</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различных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электродных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материалов</w:t>
      </w:r>
      <w:r w:rsidRPr="001F56E6">
        <w:rPr>
          <w:rFonts w:ascii="Times New Roman" w:eastAsia="Times New Roman" w:hAnsi="Times New Roman" w:cs="Times New Roman"/>
          <w:kern w:val="0"/>
          <w:sz w:val="28"/>
          <w:szCs w:val="28"/>
          <w:lang w:eastAsia="ru-RU"/>
        </w:rPr>
        <w:tab/>
        <w:t xml:space="preserve"> 57</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3.3</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Новые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конструкции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роликов</w:t>
      </w:r>
      <w:r w:rsidRPr="001F56E6">
        <w:rPr>
          <w:rFonts w:ascii="Times New Roman" w:eastAsia="Times New Roman" w:hAnsi="Times New Roman" w:cs="Times New Roman"/>
          <w:kern w:val="0"/>
          <w:sz w:val="28"/>
          <w:szCs w:val="28"/>
          <w:lang w:eastAsia="ru-RU"/>
        </w:rPr>
        <w:t>-</w:t>
      </w:r>
      <w:r w:rsidRPr="001F56E6">
        <w:rPr>
          <w:rFonts w:ascii="Times New Roman" w:eastAsia="Times New Roman" w:hAnsi="Times New Roman" w:cs="Times New Roman" w:hint="eastAsia"/>
          <w:kern w:val="0"/>
          <w:sz w:val="28"/>
          <w:szCs w:val="28"/>
          <w:lang w:eastAsia="ru-RU"/>
        </w:rPr>
        <w:t>электродов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для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ЭКН</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стальных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проволок</w:t>
      </w:r>
      <w:r w:rsidRPr="001F56E6">
        <w:rPr>
          <w:rFonts w:ascii="Times New Roman" w:eastAsia="Times New Roman" w:hAnsi="Times New Roman" w:cs="Times New Roman"/>
          <w:kern w:val="0"/>
          <w:sz w:val="28"/>
          <w:szCs w:val="28"/>
          <w:lang w:eastAsia="ru-RU"/>
        </w:rPr>
        <w:tab/>
        <w:t>60</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3.4</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Выбор</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рациональных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размеров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инструмента</w:t>
      </w:r>
      <w:r w:rsidRPr="001F56E6">
        <w:rPr>
          <w:rFonts w:ascii="Times New Roman" w:eastAsia="Times New Roman" w:hAnsi="Times New Roman" w:cs="Times New Roman"/>
          <w:kern w:val="0"/>
          <w:sz w:val="28"/>
          <w:szCs w:val="28"/>
          <w:lang w:eastAsia="ru-RU"/>
        </w:rPr>
        <w:tab/>
        <w:t xml:space="preserve"> 62 </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 xml:space="preserve">3.5 </w:t>
      </w:r>
      <w:r w:rsidRPr="001F56E6">
        <w:rPr>
          <w:rFonts w:ascii="Times New Roman" w:eastAsia="Times New Roman" w:hAnsi="Times New Roman" w:cs="Times New Roman" w:hint="eastAsia"/>
          <w:kern w:val="0"/>
          <w:sz w:val="28"/>
          <w:szCs w:val="28"/>
          <w:lang w:eastAsia="ru-RU"/>
        </w:rPr>
        <w:t>Выводы</w:t>
      </w:r>
      <w:r w:rsidRPr="001F56E6">
        <w:rPr>
          <w:rFonts w:ascii="Times New Roman" w:eastAsia="Times New Roman" w:hAnsi="Times New Roman" w:cs="Times New Roman"/>
          <w:kern w:val="0"/>
          <w:sz w:val="28"/>
          <w:szCs w:val="28"/>
          <w:lang w:eastAsia="ru-RU"/>
        </w:rPr>
        <w:tab/>
        <w:t xml:space="preserve"> 64</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4</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МЕТОДИКА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ЭКСПЕРИМЕНТАЛЬНЫХ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ИССЛЕДОВАНИЙ</w:t>
      </w:r>
      <w:r w:rsidRPr="001F56E6">
        <w:rPr>
          <w:rFonts w:ascii="Times New Roman" w:eastAsia="Times New Roman" w:hAnsi="Times New Roman" w:cs="Times New Roman"/>
          <w:kern w:val="0"/>
          <w:sz w:val="28"/>
          <w:szCs w:val="28"/>
          <w:lang w:eastAsia="ru-RU"/>
        </w:rPr>
        <w:tab/>
        <w:t xml:space="preserve"> 65</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4.1</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Экспериментальная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наплавочная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установка</w:t>
      </w:r>
      <w:r w:rsidRPr="001F56E6">
        <w:rPr>
          <w:rFonts w:ascii="Times New Roman" w:eastAsia="Times New Roman" w:hAnsi="Times New Roman" w:cs="Times New Roman"/>
          <w:kern w:val="0"/>
          <w:sz w:val="28"/>
          <w:szCs w:val="28"/>
          <w:lang w:eastAsia="ru-RU"/>
        </w:rPr>
        <w:tab/>
        <w:t xml:space="preserve"> 65</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4.2</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Методика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металлографических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исследований</w:t>
      </w:r>
      <w:r w:rsidRPr="001F56E6">
        <w:rPr>
          <w:rFonts w:ascii="Times New Roman" w:eastAsia="Times New Roman" w:hAnsi="Times New Roman" w:cs="Times New Roman"/>
          <w:kern w:val="0"/>
          <w:sz w:val="28"/>
          <w:szCs w:val="28"/>
          <w:lang w:eastAsia="ru-RU"/>
        </w:rPr>
        <w:tab/>
        <w:t xml:space="preserve"> 68</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4.3</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Методика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определения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прочности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сцепления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металлопокрытия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основой</w:t>
      </w:r>
      <w:r w:rsidRPr="001F56E6">
        <w:rPr>
          <w:rFonts w:ascii="Times New Roman" w:eastAsia="Times New Roman" w:hAnsi="Times New Roman" w:cs="Times New Roman"/>
          <w:kern w:val="0"/>
          <w:sz w:val="28"/>
          <w:szCs w:val="28"/>
          <w:lang w:eastAsia="ru-RU"/>
        </w:rPr>
        <w:tab/>
        <w:t>73</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4.4</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Методика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определения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износостойкости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наплавленного</w:t>
      </w:r>
      <w:r w:rsidRPr="001F56E6">
        <w:rPr>
          <w:rFonts w:ascii="Times New Roman" w:eastAsia="Times New Roman" w:hAnsi="Times New Roman" w:cs="Times New Roman"/>
          <w:kern w:val="0"/>
          <w:sz w:val="28"/>
          <w:szCs w:val="28"/>
          <w:lang w:eastAsia="ru-RU"/>
        </w:rPr>
        <w:t xml:space="preserve"> </w:t>
      </w:r>
      <w:proofErr w:type="gramStart"/>
      <w:r w:rsidRPr="001F56E6">
        <w:rPr>
          <w:rFonts w:ascii="Times New Roman" w:eastAsia="Times New Roman" w:hAnsi="Times New Roman" w:cs="Times New Roman" w:hint="eastAsia"/>
          <w:kern w:val="0"/>
          <w:sz w:val="28"/>
          <w:szCs w:val="28"/>
          <w:lang w:eastAsia="ru-RU"/>
        </w:rPr>
        <w:t>металла</w:t>
      </w:r>
      <w:r w:rsidRPr="001F56E6">
        <w:rPr>
          <w:rFonts w:ascii="Times New Roman" w:eastAsia="Times New Roman" w:hAnsi="Times New Roman" w:cs="Times New Roman"/>
          <w:kern w:val="0"/>
          <w:sz w:val="28"/>
          <w:szCs w:val="28"/>
          <w:lang w:eastAsia="ru-RU"/>
        </w:rPr>
        <w:t xml:space="preserve">  76</w:t>
      </w:r>
      <w:proofErr w:type="gramEnd"/>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4.5</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Методика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определения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остаточных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напряжений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поверхностном</w:t>
      </w:r>
      <w:r w:rsidRPr="001F56E6">
        <w:rPr>
          <w:rFonts w:ascii="Times New Roman" w:eastAsia="Times New Roman" w:hAnsi="Times New Roman" w:cs="Times New Roman"/>
          <w:kern w:val="0"/>
          <w:sz w:val="28"/>
          <w:szCs w:val="28"/>
          <w:lang w:eastAsia="ru-RU"/>
        </w:rPr>
        <w:t xml:space="preserve"> '</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I</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слое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восстановленных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деталей</w:t>
      </w:r>
      <w:proofErr w:type="gramStart"/>
      <w:r w:rsidRPr="001F56E6">
        <w:rPr>
          <w:rFonts w:ascii="Times New Roman" w:eastAsia="Times New Roman" w:hAnsi="Times New Roman" w:cs="Times New Roman"/>
          <w:kern w:val="0"/>
          <w:sz w:val="28"/>
          <w:szCs w:val="28"/>
          <w:lang w:eastAsia="ru-RU"/>
        </w:rPr>
        <w:tab/>
        <w:t xml:space="preserve">  :</w:t>
      </w:r>
      <w:proofErr w:type="gramEnd"/>
      <w:r w:rsidRPr="001F56E6">
        <w:rPr>
          <w:rFonts w:ascii="Times New Roman" w:eastAsia="Times New Roman" w:hAnsi="Times New Roman" w:cs="Times New Roman"/>
          <w:kern w:val="0"/>
          <w:sz w:val="28"/>
          <w:szCs w:val="28"/>
          <w:lang w:eastAsia="ru-RU"/>
        </w:rPr>
        <w:tab/>
        <w:t xml:space="preserve"> 81</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4.6</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Методика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проведения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эксплуатационных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испытаний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автотракторных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деталей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типа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«вал»</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восстановленных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ЭКН</w:t>
      </w:r>
      <w:r w:rsidRPr="001F56E6">
        <w:rPr>
          <w:rFonts w:ascii="Times New Roman" w:eastAsia="Times New Roman" w:hAnsi="Times New Roman" w:cs="Times New Roman"/>
          <w:kern w:val="0"/>
          <w:sz w:val="28"/>
          <w:szCs w:val="28"/>
          <w:lang w:eastAsia="ru-RU"/>
        </w:rPr>
        <w:tab/>
        <w:t xml:space="preserve"> 88</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5</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РЕЗУЛЬТАТЫ</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ЭКСПЕРИМЕНТАЛЬНЫХ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ИССЛЕДОВАНИЙ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kern w:val="0"/>
          <w:sz w:val="28"/>
          <w:szCs w:val="28"/>
          <w:lang w:eastAsia="ru-RU"/>
        </w:rPr>
        <w:tab/>
        <w:t>90</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5.1</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Прочность</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сцепления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металлопокрытия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основой</w:t>
      </w:r>
      <w:r w:rsidRPr="001F56E6">
        <w:rPr>
          <w:rFonts w:ascii="Times New Roman" w:eastAsia="Times New Roman" w:hAnsi="Times New Roman" w:cs="Times New Roman"/>
          <w:kern w:val="0"/>
          <w:sz w:val="28"/>
          <w:szCs w:val="28"/>
          <w:lang w:eastAsia="ru-RU"/>
        </w:rPr>
        <w:tab/>
        <w:t xml:space="preserve"> 90</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5.2</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Твердость</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структура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металлопокрытия</w:t>
      </w:r>
      <w:r w:rsidRPr="001F56E6">
        <w:rPr>
          <w:rFonts w:ascii="Times New Roman" w:eastAsia="Times New Roman" w:hAnsi="Times New Roman" w:cs="Times New Roman"/>
          <w:kern w:val="0"/>
          <w:sz w:val="28"/>
          <w:szCs w:val="28"/>
          <w:lang w:eastAsia="ru-RU"/>
        </w:rPr>
        <w:tab/>
        <w:t>91</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5.3</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Износостойкость</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металлопокрытий</w:t>
      </w:r>
      <w:r w:rsidRPr="001F56E6">
        <w:rPr>
          <w:rFonts w:ascii="Times New Roman" w:eastAsia="Times New Roman" w:hAnsi="Times New Roman" w:cs="Times New Roman"/>
          <w:kern w:val="0"/>
          <w:sz w:val="28"/>
          <w:szCs w:val="28"/>
          <w:lang w:eastAsia="ru-RU"/>
        </w:rPr>
        <w:tab/>
        <w:t xml:space="preserve"> 99</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5.4</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Результаты</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определения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остаточных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напряжений</w:t>
      </w:r>
      <w:r w:rsidRPr="001F56E6">
        <w:rPr>
          <w:rFonts w:ascii="Times New Roman" w:eastAsia="Times New Roman" w:hAnsi="Times New Roman" w:cs="Times New Roman"/>
          <w:kern w:val="0"/>
          <w:sz w:val="28"/>
          <w:szCs w:val="28"/>
          <w:lang w:eastAsia="ru-RU"/>
        </w:rPr>
        <w:tab/>
        <w:t xml:space="preserve"> 102</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 xml:space="preserve">5.5. </w:t>
      </w:r>
      <w:r w:rsidRPr="001F56E6">
        <w:rPr>
          <w:rFonts w:ascii="Times New Roman" w:eastAsia="Times New Roman" w:hAnsi="Times New Roman" w:cs="Times New Roman" w:hint="eastAsia"/>
          <w:kern w:val="0"/>
          <w:sz w:val="28"/>
          <w:szCs w:val="28"/>
          <w:lang w:eastAsia="ru-RU"/>
        </w:rPr>
        <w:t>Результаты</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эксплуатационных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испытаний</w:t>
      </w:r>
      <w:r w:rsidRPr="001F56E6">
        <w:rPr>
          <w:rFonts w:ascii="Times New Roman" w:eastAsia="Times New Roman" w:hAnsi="Times New Roman" w:cs="Times New Roman"/>
          <w:kern w:val="0"/>
          <w:sz w:val="28"/>
          <w:szCs w:val="28"/>
          <w:lang w:eastAsia="ru-RU"/>
        </w:rPr>
        <w:tab/>
        <w:t xml:space="preserve"> 105</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lastRenderedPageBreak/>
        <w:t>5.6</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Выводы</w:t>
      </w:r>
      <w:r w:rsidRPr="001F56E6">
        <w:rPr>
          <w:rFonts w:ascii="Times New Roman" w:eastAsia="Times New Roman" w:hAnsi="Times New Roman" w:cs="Times New Roman"/>
          <w:kern w:val="0"/>
          <w:sz w:val="28"/>
          <w:szCs w:val="28"/>
          <w:lang w:eastAsia="ru-RU"/>
        </w:rPr>
        <w:tab/>
        <w:t xml:space="preserve"> 106</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РАЗРАБОТКА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РЕКОМЕНДАЦИЙ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ПО</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ПРОЕКТИРОВАНИЮ</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ТЕХНОЛОГИЧЕСКИХ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ПРОЦЕССОВ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ВОССТАНОВЛЕНИЯ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АВТОТРАКТОРНЫХ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ДЕТАЛЕЙ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ТИПА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«ВАЛ»</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ТЕХНИКО¬ЭКОНОМИЧЕСКАЯ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ОЦЕНКА</w:t>
      </w:r>
      <w:r w:rsidRPr="001F56E6">
        <w:rPr>
          <w:rFonts w:ascii="Times New Roman" w:eastAsia="Times New Roman" w:hAnsi="Times New Roman" w:cs="Times New Roman"/>
          <w:kern w:val="0"/>
          <w:sz w:val="28"/>
          <w:szCs w:val="28"/>
          <w:lang w:eastAsia="ru-RU"/>
        </w:rPr>
        <w:tab/>
        <w:t>|.</w:t>
      </w:r>
      <w:r w:rsidRPr="001F56E6">
        <w:rPr>
          <w:rFonts w:ascii="Times New Roman" w:eastAsia="Times New Roman" w:hAnsi="Times New Roman" w:cs="Times New Roman"/>
          <w:kern w:val="0"/>
          <w:sz w:val="28"/>
          <w:szCs w:val="28"/>
          <w:lang w:eastAsia="ru-RU"/>
        </w:rPr>
        <w:tab/>
        <w:t>108</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6.1</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Определение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технологических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режимов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электроконтактной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наплавки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проволокой</w:t>
      </w:r>
      <w:r w:rsidRPr="001F56E6">
        <w:rPr>
          <w:rFonts w:ascii="Times New Roman" w:eastAsia="Times New Roman" w:hAnsi="Times New Roman" w:cs="Times New Roman"/>
          <w:kern w:val="0"/>
          <w:sz w:val="28"/>
          <w:szCs w:val="28"/>
          <w:lang w:eastAsia="ru-RU"/>
        </w:rPr>
        <w:tab/>
        <w:t>108</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6.1.1</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Определение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усилия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ролике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тока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наплавки</w:t>
      </w:r>
      <w:r w:rsidRPr="001F56E6">
        <w:rPr>
          <w:rFonts w:ascii="Times New Roman" w:eastAsia="Times New Roman" w:hAnsi="Times New Roman" w:cs="Times New Roman"/>
          <w:kern w:val="0"/>
          <w:sz w:val="28"/>
          <w:szCs w:val="28"/>
          <w:lang w:eastAsia="ru-RU"/>
        </w:rPr>
        <w:tab/>
        <w:t xml:space="preserve"> 108</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6.1.2</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Определение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длительностей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импульсов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тока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пауз</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между</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импульсами</w:t>
      </w:r>
      <w:r w:rsidRPr="001F56E6">
        <w:rPr>
          <w:rFonts w:ascii="Times New Roman" w:eastAsia="Times New Roman" w:hAnsi="Times New Roman" w:cs="Times New Roman"/>
          <w:kern w:val="0"/>
          <w:sz w:val="28"/>
          <w:szCs w:val="28"/>
          <w:lang w:eastAsia="ru-RU"/>
        </w:rPr>
        <w:tab/>
        <w:t>113</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6.1.3</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Определение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скорости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наплавки</w:t>
      </w:r>
      <w:r w:rsidRPr="001F56E6">
        <w:rPr>
          <w:rFonts w:ascii="Times New Roman" w:eastAsia="Times New Roman" w:hAnsi="Times New Roman" w:cs="Times New Roman"/>
          <w:kern w:val="0"/>
          <w:sz w:val="28"/>
          <w:szCs w:val="28"/>
          <w:lang w:eastAsia="ru-RU"/>
        </w:rPr>
        <w:tab/>
        <w:t xml:space="preserve"> 113</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6.1.4</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Шаг</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наплавки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по</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винтовой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линии</w:t>
      </w:r>
      <w:r w:rsidRPr="001F56E6">
        <w:rPr>
          <w:rFonts w:ascii="Times New Roman" w:eastAsia="Times New Roman" w:hAnsi="Times New Roman" w:cs="Times New Roman"/>
          <w:kern w:val="0"/>
          <w:sz w:val="28"/>
          <w:szCs w:val="28"/>
          <w:lang w:eastAsia="ru-RU"/>
        </w:rPr>
        <w:tab/>
        <w:t xml:space="preserve"> 116</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6.1.5</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Режим</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охлаждения</w:t>
      </w:r>
      <w:r w:rsidRPr="001F56E6">
        <w:rPr>
          <w:rFonts w:ascii="Times New Roman" w:eastAsia="Times New Roman" w:hAnsi="Times New Roman" w:cs="Times New Roman"/>
          <w:kern w:val="0"/>
          <w:sz w:val="28"/>
          <w:szCs w:val="28"/>
          <w:lang w:eastAsia="ru-RU"/>
        </w:rPr>
        <w:tab/>
        <w:t>117</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6.2</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Основы</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разработки</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технологических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процессов</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восстановления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деталей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типа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«вал»</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ЭКН</w:t>
      </w:r>
      <w:r w:rsidRPr="001F56E6">
        <w:rPr>
          <w:rFonts w:ascii="Times New Roman" w:eastAsia="Times New Roman" w:hAnsi="Times New Roman" w:cs="Times New Roman"/>
          <w:kern w:val="0"/>
          <w:sz w:val="28"/>
          <w:szCs w:val="28"/>
          <w:lang w:eastAsia="ru-RU"/>
        </w:rPr>
        <w:tab/>
        <w:t xml:space="preserve"> 118</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6.3</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Технико</w:t>
      </w:r>
      <w:r w:rsidRPr="001F56E6">
        <w:rPr>
          <w:rFonts w:ascii="Times New Roman" w:eastAsia="Times New Roman" w:hAnsi="Times New Roman" w:cs="Times New Roman"/>
          <w:kern w:val="0"/>
          <w:sz w:val="28"/>
          <w:szCs w:val="28"/>
          <w:lang w:eastAsia="ru-RU"/>
        </w:rPr>
        <w:t>-</w:t>
      </w:r>
      <w:r w:rsidRPr="001F56E6">
        <w:rPr>
          <w:rFonts w:ascii="Times New Roman" w:eastAsia="Times New Roman" w:hAnsi="Times New Roman" w:cs="Times New Roman" w:hint="eastAsia"/>
          <w:kern w:val="0"/>
          <w:sz w:val="28"/>
          <w:szCs w:val="28"/>
          <w:lang w:eastAsia="ru-RU"/>
        </w:rPr>
        <w:t>экономическая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эффективность</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восстановления</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изношенных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автотракторных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деталей</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типа</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«вал»</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ЭКН</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стальных</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проволок</w:t>
      </w:r>
      <w:r w:rsidRPr="001F56E6">
        <w:rPr>
          <w:rFonts w:ascii="Times New Roman" w:eastAsia="Times New Roman" w:hAnsi="Times New Roman" w:cs="Times New Roman"/>
          <w:kern w:val="0"/>
          <w:sz w:val="28"/>
          <w:szCs w:val="28"/>
          <w:lang w:eastAsia="ru-RU"/>
        </w:rPr>
        <w:tab/>
        <w:t xml:space="preserve"> 122</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kern w:val="0"/>
          <w:sz w:val="28"/>
          <w:szCs w:val="28"/>
          <w:lang w:eastAsia="ru-RU"/>
        </w:rPr>
        <w:t>6.4</w:t>
      </w:r>
      <w:r w:rsidRPr="001F56E6">
        <w:rPr>
          <w:rFonts w:ascii="Times New Roman" w:eastAsia="Times New Roman" w:hAnsi="Times New Roman" w:cs="Times New Roman"/>
          <w:kern w:val="0"/>
          <w:sz w:val="28"/>
          <w:szCs w:val="28"/>
          <w:lang w:eastAsia="ru-RU"/>
        </w:rPr>
        <w:tab/>
        <w:t xml:space="preserve"> </w:t>
      </w:r>
      <w:r w:rsidRPr="001F56E6">
        <w:rPr>
          <w:rFonts w:ascii="Times New Roman" w:eastAsia="Times New Roman" w:hAnsi="Times New Roman" w:cs="Times New Roman" w:hint="eastAsia"/>
          <w:kern w:val="0"/>
          <w:sz w:val="28"/>
          <w:szCs w:val="28"/>
          <w:lang w:eastAsia="ru-RU"/>
        </w:rPr>
        <w:t>Выводы</w:t>
      </w:r>
      <w:r w:rsidRPr="001F56E6">
        <w:rPr>
          <w:rFonts w:ascii="Times New Roman" w:eastAsia="Times New Roman" w:hAnsi="Times New Roman" w:cs="Times New Roman"/>
          <w:kern w:val="0"/>
          <w:sz w:val="28"/>
          <w:szCs w:val="28"/>
          <w:lang w:eastAsia="ru-RU"/>
        </w:rPr>
        <w:tab/>
        <w:t xml:space="preserve"> 133</w:t>
      </w:r>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ОБЩИЕ</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ВЫВОДЫ</w:t>
      </w:r>
      <w:proofErr w:type="gramStart"/>
      <w:r w:rsidRPr="001F56E6">
        <w:rPr>
          <w:rFonts w:ascii="Times New Roman" w:eastAsia="Times New Roman" w:hAnsi="Times New Roman" w:cs="Times New Roman"/>
          <w:kern w:val="0"/>
          <w:sz w:val="28"/>
          <w:szCs w:val="28"/>
          <w:lang w:eastAsia="ru-RU"/>
        </w:rPr>
        <w:tab/>
        <w:t xml:space="preserve">  134</w:t>
      </w:r>
      <w:proofErr w:type="gramEnd"/>
    </w:p>
    <w:p w:rsidR="001F56E6" w:rsidRPr="001F56E6"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СПИСОК</w:t>
      </w:r>
      <w:r w:rsidRPr="001F56E6">
        <w:rPr>
          <w:rFonts w:ascii="Times New Roman" w:eastAsia="Times New Roman" w:hAnsi="Times New Roman" w:cs="Times New Roman"/>
          <w:kern w:val="0"/>
          <w:sz w:val="28"/>
          <w:szCs w:val="28"/>
          <w:lang w:eastAsia="ru-RU"/>
        </w:rPr>
        <w:t xml:space="preserve"> </w:t>
      </w:r>
      <w:r w:rsidRPr="001F56E6">
        <w:rPr>
          <w:rFonts w:ascii="Times New Roman" w:eastAsia="Times New Roman" w:hAnsi="Times New Roman" w:cs="Times New Roman" w:hint="eastAsia"/>
          <w:kern w:val="0"/>
          <w:sz w:val="28"/>
          <w:szCs w:val="28"/>
          <w:lang w:eastAsia="ru-RU"/>
        </w:rPr>
        <w:t>ЛИТЕРАТУРЫ</w:t>
      </w:r>
      <w:r w:rsidRPr="001F56E6">
        <w:rPr>
          <w:rFonts w:ascii="Times New Roman" w:eastAsia="Times New Roman" w:hAnsi="Times New Roman" w:cs="Times New Roman"/>
          <w:kern w:val="0"/>
          <w:sz w:val="28"/>
          <w:szCs w:val="28"/>
          <w:lang w:eastAsia="ru-RU"/>
        </w:rPr>
        <w:tab/>
        <w:t>136</w:t>
      </w:r>
    </w:p>
    <w:p w:rsidR="00947B32" w:rsidRDefault="001F56E6" w:rsidP="001F56E6">
      <w:pPr>
        <w:rPr>
          <w:rFonts w:ascii="Times New Roman" w:eastAsia="Times New Roman" w:hAnsi="Times New Roman" w:cs="Times New Roman"/>
          <w:kern w:val="0"/>
          <w:sz w:val="28"/>
          <w:szCs w:val="28"/>
          <w:lang w:eastAsia="ru-RU"/>
        </w:rPr>
      </w:pPr>
      <w:r w:rsidRPr="001F56E6">
        <w:rPr>
          <w:rFonts w:ascii="Times New Roman" w:eastAsia="Times New Roman" w:hAnsi="Times New Roman" w:cs="Times New Roman" w:hint="eastAsia"/>
          <w:kern w:val="0"/>
          <w:sz w:val="28"/>
          <w:szCs w:val="28"/>
          <w:lang w:eastAsia="ru-RU"/>
        </w:rPr>
        <w:t>ПРИЛОЖЕНИЯ</w:t>
      </w:r>
      <w:r w:rsidRPr="001F56E6">
        <w:rPr>
          <w:rFonts w:ascii="Times New Roman" w:eastAsia="Times New Roman" w:hAnsi="Times New Roman" w:cs="Times New Roman"/>
          <w:kern w:val="0"/>
          <w:sz w:val="28"/>
          <w:szCs w:val="28"/>
          <w:lang w:eastAsia="ru-RU"/>
        </w:rPr>
        <w:tab/>
        <w:t>156</w:t>
      </w:r>
    </w:p>
    <w:p w:rsidR="001F56E6" w:rsidRDefault="001F56E6" w:rsidP="001F56E6"/>
    <w:p w:rsidR="001F56E6" w:rsidRDefault="001F56E6" w:rsidP="001F56E6"/>
    <w:p w:rsidR="001F56E6" w:rsidRDefault="001F56E6" w:rsidP="001F56E6"/>
    <w:p w:rsidR="001F56E6" w:rsidRDefault="001F56E6" w:rsidP="001F56E6">
      <w:r>
        <w:rPr>
          <w:rFonts w:hint="eastAsia"/>
        </w:rPr>
        <w:t>ОБЩИЕ</w:t>
      </w:r>
      <w:r>
        <w:t></w:t>
      </w:r>
      <w:r>
        <w:rPr>
          <w:rFonts w:hint="eastAsia"/>
        </w:rPr>
        <w:t>ВЫВОДЫ</w:t>
      </w:r>
    </w:p>
    <w:p w:rsidR="001F56E6" w:rsidRDefault="001F56E6" w:rsidP="001F56E6">
      <w:r>
        <w:t></w:t>
      </w:r>
      <w:r>
        <w:t></w:t>
      </w:r>
      <w:r>
        <w:tab/>
      </w:r>
      <w:r>
        <w:rPr>
          <w:rFonts w:hint="eastAsia"/>
        </w:rPr>
        <w:t>Получено</w:t>
      </w:r>
      <w:r>
        <w:t></w:t>
      </w:r>
      <w:r>
        <w:rPr>
          <w:rFonts w:hint="eastAsia"/>
        </w:rPr>
        <w:t>условие</w:t>
      </w:r>
      <w:r>
        <w:t></w:t>
      </w:r>
      <w:r>
        <w:rPr>
          <w:rFonts w:hint="eastAsia"/>
        </w:rPr>
        <w:t>формирование</w:t>
      </w:r>
      <w:r>
        <w:t></w:t>
      </w:r>
      <w:r>
        <w:rPr>
          <w:rFonts w:hint="eastAsia"/>
        </w:rPr>
        <w:t>сварного</w:t>
      </w:r>
      <w:r>
        <w:t></w:t>
      </w:r>
      <w:r>
        <w:rPr>
          <w:rFonts w:hint="eastAsia"/>
        </w:rPr>
        <w:t>соединения</w:t>
      </w:r>
      <w:r>
        <w:t></w:t>
      </w:r>
      <w:r>
        <w:rPr>
          <w:rFonts w:hint="eastAsia"/>
        </w:rPr>
        <w:t>в</w:t>
      </w:r>
      <w:r>
        <w:t></w:t>
      </w:r>
      <w:r>
        <w:rPr>
          <w:rFonts w:hint="eastAsia"/>
        </w:rPr>
        <w:t>пределах</w:t>
      </w:r>
      <w:r>
        <w:t></w:t>
      </w:r>
      <w:r>
        <w:rPr>
          <w:rFonts w:hint="eastAsia"/>
        </w:rPr>
        <w:t>контактных</w:t>
      </w:r>
      <w:r>
        <w:t></w:t>
      </w:r>
      <w:r>
        <w:rPr>
          <w:rFonts w:hint="eastAsia"/>
        </w:rPr>
        <w:t>площадок</w:t>
      </w:r>
      <w:r>
        <w:t></w:t>
      </w:r>
      <w:r>
        <w:rPr>
          <w:rFonts w:hint="eastAsia"/>
        </w:rPr>
        <w:t>в</w:t>
      </w:r>
      <w:r>
        <w:t></w:t>
      </w:r>
      <w:r>
        <w:rPr>
          <w:rFonts w:hint="eastAsia"/>
        </w:rPr>
        <w:t>виде</w:t>
      </w:r>
      <w:r>
        <w:t></w:t>
      </w:r>
      <w:r>
        <w:rPr>
          <w:rFonts w:hint="eastAsia"/>
        </w:rPr>
        <w:t>зависимостей</w:t>
      </w:r>
      <w:r>
        <w:t></w:t>
      </w:r>
      <w:r>
        <w:t></w:t>
      </w:r>
      <w:r>
        <w:t></w:t>
      </w:r>
      <w:r>
        <w:t></w:t>
      </w:r>
      <w:r>
        <w:t></w:t>
      </w:r>
      <w:r>
        <w:t></w:t>
      </w:r>
      <w:r>
        <w:t></w:t>
      </w:r>
      <w:r>
        <w:t></w:t>
      </w:r>
      <w:r>
        <w:t></w:t>
      </w:r>
    </w:p>
    <w:p w:rsidR="001F56E6" w:rsidRDefault="001F56E6" w:rsidP="001F56E6">
      <w:r>
        <w:rPr>
          <w:rFonts w:hint="eastAsia"/>
        </w:rPr>
        <w:t>Установлена</w:t>
      </w:r>
      <w:r>
        <w:t></w:t>
      </w:r>
      <w:r>
        <w:rPr>
          <w:rFonts w:hint="eastAsia"/>
        </w:rPr>
        <w:t>связь</w:t>
      </w:r>
      <w:r>
        <w:t></w:t>
      </w:r>
      <w:r>
        <w:rPr>
          <w:rFonts w:hint="eastAsia"/>
        </w:rPr>
        <w:t>для</w:t>
      </w:r>
      <w:r>
        <w:t></w:t>
      </w:r>
      <w:r>
        <w:rPr>
          <w:rFonts w:hint="eastAsia"/>
        </w:rPr>
        <w:t>случая</w:t>
      </w:r>
      <w:r>
        <w:t></w:t>
      </w:r>
      <w:r>
        <w:rPr>
          <w:rFonts w:hint="eastAsia"/>
        </w:rPr>
        <w:t>наплавки</w:t>
      </w:r>
      <w:r>
        <w:t></w:t>
      </w:r>
      <w:r>
        <w:rPr>
          <w:rFonts w:hint="eastAsia"/>
        </w:rPr>
        <w:t>проволоки</w:t>
      </w:r>
      <w:r>
        <w:t></w:t>
      </w:r>
      <w:r>
        <w:rPr>
          <w:rFonts w:hint="eastAsia"/>
        </w:rPr>
        <w:t>Нп</w:t>
      </w:r>
      <w:r>
        <w:t></w:t>
      </w:r>
      <w:r>
        <w:rPr>
          <w:rFonts w:hint="eastAsia"/>
        </w:rPr>
        <w:t>ЗОХГСА</w:t>
      </w:r>
      <w:r>
        <w:t></w:t>
      </w:r>
      <w:r>
        <w:rPr>
          <w:rFonts w:hint="eastAsia"/>
        </w:rPr>
        <w:t>на</w:t>
      </w:r>
      <w:r>
        <w:t></w:t>
      </w:r>
      <w:r>
        <w:rPr>
          <w:rFonts w:hint="eastAsia"/>
        </w:rPr>
        <w:t>основу</w:t>
      </w:r>
      <w:r>
        <w:t></w:t>
      </w:r>
      <w:r>
        <w:rPr>
          <w:rFonts w:hint="eastAsia"/>
        </w:rPr>
        <w:t>из</w:t>
      </w:r>
      <w:r>
        <w:t></w:t>
      </w:r>
      <w:r>
        <w:rPr>
          <w:rFonts w:hint="eastAsia"/>
        </w:rPr>
        <w:t>одноименной</w:t>
      </w:r>
      <w:r>
        <w:t></w:t>
      </w:r>
      <w:r>
        <w:rPr>
          <w:rFonts w:hint="eastAsia"/>
        </w:rPr>
        <w:t>стали</w:t>
      </w:r>
      <w:r>
        <w:t></w:t>
      </w:r>
      <w:r>
        <w:rPr>
          <w:rFonts w:hint="eastAsia"/>
        </w:rPr>
        <w:t>между</w:t>
      </w:r>
      <w:r>
        <w:t></w:t>
      </w:r>
      <w:r>
        <w:rPr>
          <w:rFonts w:hint="eastAsia"/>
        </w:rPr>
        <w:t>прочностью</w:t>
      </w:r>
      <w:r>
        <w:t></w:t>
      </w:r>
      <w:r>
        <w:rPr>
          <w:rFonts w:hint="eastAsia"/>
        </w:rPr>
        <w:t>сварного</w:t>
      </w:r>
      <w:r>
        <w:t></w:t>
      </w:r>
      <w:r>
        <w:rPr>
          <w:rFonts w:hint="eastAsia"/>
        </w:rPr>
        <w:t>соединения</w:t>
      </w:r>
      <w:r>
        <w:t></w:t>
      </w:r>
      <w:r>
        <w:rPr>
          <w:rFonts w:hint="eastAsia"/>
        </w:rPr>
        <w:t>и</w:t>
      </w:r>
      <w:r>
        <w:t></w:t>
      </w:r>
      <w:r>
        <w:rPr>
          <w:rFonts w:hint="eastAsia"/>
        </w:rPr>
        <w:t>осевой</w:t>
      </w:r>
      <w:r>
        <w:t></w:t>
      </w:r>
      <w:r>
        <w:rPr>
          <w:rFonts w:hint="eastAsia"/>
        </w:rPr>
        <w:t>деформации</w:t>
      </w:r>
      <w:r>
        <w:t></w:t>
      </w:r>
      <w:r>
        <w:rPr>
          <w:rFonts w:hint="eastAsia"/>
        </w:rPr>
        <w:t>присадочной</w:t>
      </w:r>
      <w:r>
        <w:t></w:t>
      </w:r>
      <w:r>
        <w:rPr>
          <w:rFonts w:hint="eastAsia"/>
        </w:rPr>
        <w:t>проволоки</w:t>
      </w:r>
      <w:r>
        <w:t></w:t>
      </w:r>
      <w:r>
        <w:rPr>
          <w:rFonts w:hint="eastAsia"/>
        </w:rPr>
        <w:t>виде</w:t>
      </w:r>
      <w:r>
        <w:t></w:t>
      </w:r>
      <w:r>
        <w:rPr>
          <w:rFonts w:hint="eastAsia"/>
        </w:rPr>
        <w:t>формулы</w:t>
      </w:r>
      <w:r>
        <w:t></w:t>
      </w:r>
    </w:p>
    <w:p w:rsidR="001F56E6" w:rsidRDefault="001F56E6" w:rsidP="001F56E6">
      <w:r>
        <w:rPr>
          <w:rFonts w:hint="eastAsia"/>
        </w:rPr>
        <w:lastRenderedPageBreak/>
        <w:t>а</w:t>
      </w:r>
      <w:r>
        <w:t></w:t>
      </w:r>
      <w:r>
        <w:t></w:t>
      </w:r>
      <w:r>
        <w:t></w:t>
      </w:r>
      <w:r>
        <w:t></w:t>
      </w:r>
      <w:r>
        <w:t></w:t>
      </w:r>
      <w:r>
        <w:t></w:t>
      </w:r>
      <w:r>
        <w:t></w:t>
      </w:r>
      <w:r>
        <w:t></w:t>
      </w:r>
      <w:r>
        <w:t></w:t>
      </w:r>
      <w:r>
        <w:rPr>
          <w:rFonts w:hint="eastAsia"/>
        </w:rPr>
        <w:t>°</w:t>
      </w:r>
      <w:r>
        <w:t></w:t>
      </w:r>
      <w:r>
        <w:t></w:t>
      </w:r>
      <w:r>
        <w:t></w:t>
      </w:r>
      <w:r>
        <w:t></w:t>
      </w:r>
      <w:r>
        <w:t></w:t>
      </w:r>
      <w:r>
        <w:t></w:t>
      </w:r>
      <w:r>
        <w:t></w:t>
      </w:r>
      <w:r>
        <w:t></w:t>
      </w:r>
      <w:r>
        <w:t></w:t>
      </w:r>
      <w:r>
        <w:t></w:t>
      </w:r>
    </w:p>
    <w:p w:rsidR="001F56E6" w:rsidRDefault="001F56E6" w:rsidP="001F56E6">
      <w:r>
        <w:t></w:t>
      </w:r>
      <w:r>
        <w:t></w:t>
      </w:r>
      <w:r>
        <w:tab/>
      </w:r>
      <w:r>
        <w:t></w:t>
      </w:r>
      <w:r>
        <w:rPr>
          <w:rFonts w:hint="eastAsia"/>
        </w:rPr>
        <w:t>Разработан</w:t>
      </w:r>
      <w:r>
        <w:t></w:t>
      </w:r>
      <w:r>
        <w:rPr>
          <w:rFonts w:hint="eastAsia"/>
        </w:rPr>
        <w:t>способ</w:t>
      </w:r>
      <w:r>
        <w:t></w:t>
      </w:r>
      <w:r>
        <w:rPr>
          <w:rFonts w:hint="eastAsia"/>
        </w:rPr>
        <w:t>определения</w:t>
      </w:r>
      <w:r>
        <w:t></w:t>
      </w:r>
      <w:r>
        <w:rPr>
          <w:rFonts w:hint="eastAsia"/>
        </w:rPr>
        <w:t>величины</w:t>
      </w:r>
      <w:r>
        <w:t></w:t>
      </w:r>
      <w:r>
        <w:rPr>
          <w:rFonts w:hint="eastAsia"/>
        </w:rPr>
        <w:t>износа</w:t>
      </w:r>
      <w:r>
        <w:t></w:t>
      </w:r>
      <w:r>
        <w:rPr>
          <w:rFonts w:hint="eastAsia"/>
        </w:rPr>
        <w:t>ролика</w:t>
      </w:r>
      <w:r>
        <w:t></w:t>
      </w:r>
      <w:r>
        <w:rPr>
          <w:rFonts w:hint="eastAsia"/>
        </w:rPr>
        <w:t>электрода</w:t>
      </w:r>
      <w:r>
        <w:t></w:t>
      </w:r>
      <w:r>
        <w:t></w:t>
      </w:r>
      <w:r>
        <w:rPr>
          <w:rFonts w:hint="eastAsia"/>
        </w:rPr>
        <w:t>основанный</w:t>
      </w:r>
      <w:r>
        <w:t></w:t>
      </w:r>
      <w:r>
        <w:rPr>
          <w:rFonts w:hint="eastAsia"/>
        </w:rPr>
        <w:t>на</w:t>
      </w:r>
      <w:r>
        <w:t></w:t>
      </w:r>
      <w:r>
        <w:rPr>
          <w:rFonts w:hint="eastAsia"/>
        </w:rPr>
        <w:t>измерении</w:t>
      </w:r>
      <w:r>
        <w:t></w:t>
      </w:r>
      <w:r>
        <w:rPr>
          <w:rFonts w:hint="eastAsia"/>
        </w:rPr>
        <w:t>относительной</w:t>
      </w:r>
      <w:r>
        <w:t></w:t>
      </w:r>
      <w:r>
        <w:rPr>
          <w:rFonts w:hint="eastAsia"/>
        </w:rPr>
        <w:t>осевой</w:t>
      </w:r>
      <w:r>
        <w:t></w:t>
      </w:r>
      <w:r>
        <w:rPr>
          <w:rFonts w:hint="eastAsia"/>
        </w:rPr>
        <w:t>деформации</w:t>
      </w:r>
      <w:r>
        <w:t></w:t>
      </w:r>
      <w:r>
        <w:rPr>
          <w:rFonts w:hint="eastAsia"/>
        </w:rPr>
        <w:t>присадочной</w:t>
      </w:r>
      <w:r>
        <w:t></w:t>
      </w:r>
      <w:r>
        <w:rPr>
          <w:rFonts w:hint="eastAsia"/>
        </w:rPr>
        <w:t>проволоки</w:t>
      </w:r>
      <w:r>
        <w:t></w:t>
      </w:r>
      <w:r>
        <w:rPr>
          <w:rFonts w:hint="eastAsia"/>
        </w:rPr>
        <w:t>при</w:t>
      </w:r>
      <w:r>
        <w:t></w:t>
      </w:r>
      <w:r>
        <w:rPr>
          <w:rFonts w:hint="eastAsia"/>
        </w:rPr>
        <w:t>ее</w:t>
      </w:r>
      <w:r>
        <w:t></w:t>
      </w:r>
      <w:r>
        <w:rPr>
          <w:rFonts w:hint="eastAsia"/>
        </w:rPr>
        <w:t>наплавке</w:t>
      </w:r>
      <w:r>
        <w:t></w:t>
      </w:r>
      <w:r>
        <w:rPr>
          <w:rFonts w:hint="eastAsia"/>
        </w:rPr>
        <w:t>на</w:t>
      </w:r>
      <w:r>
        <w:t></w:t>
      </w:r>
      <w:r>
        <w:rPr>
          <w:rFonts w:hint="eastAsia"/>
        </w:rPr>
        <w:t>одинаковых</w:t>
      </w:r>
      <w:r>
        <w:t></w:t>
      </w:r>
      <w:r>
        <w:rPr>
          <w:rFonts w:hint="eastAsia"/>
        </w:rPr>
        <w:t>режимах</w:t>
      </w:r>
      <w:r>
        <w:t></w:t>
      </w:r>
      <w:r>
        <w:rPr>
          <w:rFonts w:hint="eastAsia"/>
        </w:rPr>
        <w:t>изношенным</w:t>
      </w:r>
      <w:r>
        <w:t></w:t>
      </w:r>
      <w:r>
        <w:rPr>
          <w:rFonts w:hint="eastAsia"/>
        </w:rPr>
        <w:t>и</w:t>
      </w:r>
      <w:r>
        <w:t></w:t>
      </w:r>
      <w:r>
        <w:rPr>
          <w:rFonts w:hint="eastAsia"/>
        </w:rPr>
        <w:t>неизношенным</w:t>
      </w:r>
      <w:r>
        <w:t></w:t>
      </w:r>
      <w:r>
        <w:rPr>
          <w:rFonts w:hint="eastAsia"/>
        </w:rPr>
        <w:t>инструментом</w:t>
      </w:r>
      <w:r>
        <w:t></w:t>
      </w:r>
    </w:p>
    <w:p w:rsidR="001F56E6" w:rsidRDefault="001F56E6" w:rsidP="001F56E6">
      <w:r>
        <w:rPr>
          <w:rFonts w:hint="eastAsia"/>
        </w:rPr>
        <w:t>Установлено</w:t>
      </w:r>
      <w:r>
        <w:t></w:t>
      </w:r>
      <w:r>
        <w:t></w:t>
      </w:r>
      <w:r>
        <w:rPr>
          <w:rFonts w:hint="eastAsia"/>
        </w:rPr>
        <w:t>что</w:t>
      </w:r>
      <w:r>
        <w:t></w:t>
      </w:r>
      <w:r>
        <w:rPr>
          <w:rFonts w:hint="eastAsia"/>
        </w:rPr>
        <w:t>удовлетворительной</w:t>
      </w:r>
      <w:r>
        <w:t></w:t>
      </w:r>
      <w:r>
        <w:rPr>
          <w:rFonts w:hint="eastAsia"/>
        </w:rPr>
        <w:t>износостойкостью</w:t>
      </w:r>
      <w:r>
        <w:t></w:t>
      </w:r>
      <w:r>
        <w:rPr>
          <w:rFonts w:hint="eastAsia"/>
        </w:rPr>
        <w:t>обладают</w:t>
      </w:r>
      <w:r>
        <w:t></w:t>
      </w:r>
      <w:r>
        <w:rPr>
          <w:rFonts w:hint="eastAsia"/>
        </w:rPr>
        <w:t>ролики</w:t>
      </w:r>
      <w:r>
        <w:t></w:t>
      </w:r>
      <w:r>
        <w:rPr>
          <w:rFonts w:hint="eastAsia"/>
        </w:rPr>
        <w:t>электроды</w:t>
      </w:r>
      <w:r>
        <w:t></w:t>
      </w:r>
      <w:r>
        <w:rPr>
          <w:rFonts w:hint="eastAsia"/>
        </w:rPr>
        <w:t>из</w:t>
      </w:r>
      <w:r>
        <w:t></w:t>
      </w:r>
      <w:r>
        <w:rPr>
          <w:rFonts w:hint="eastAsia"/>
        </w:rPr>
        <w:t>никель</w:t>
      </w:r>
      <w:r>
        <w:t></w:t>
      </w:r>
      <w:r>
        <w:rPr>
          <w:rFonts w:hint="eastAsia"/>
        </w:rPr>
        <w:t>бериллиевых</w:t>
      </w:r>
      <w:r>
        <w:t></w:t>
      </w:r>
      <w:r>
        <w:rPr>
          <w:rFonts w:hint="eastAsia"/>
        </w:rPr>
        <w:t>бронз</w:t>
      </w:r>
      <w:r>
        <w:t></w:t>
      </w:r>
      <w:r>
        <w:rPr>
          <w:rFonts w:hint="eastAsia"/>
        </w:rPr>
        <w:t>Бр</w:t>
      </w:r>
      <w:r>
        <w:t></w:t>
      </w:r>
      <w:r>
        <w:rPr>
          <w:rFonts w:hint="eastAsia"/>
        </w:rPr>
        <w:t>НБТ</w:t>
      </w:r>
      <w:r>
        <w:t></w:t>
      </w:r>
      <w:r>
        <w:t></w:t>
      </w:r>
      <w:r>
        <w:rPr>
          <w:rFonts w:hint="eastAsia"/>
        </w:rPr>
        <w:t>Целесообразно</w:t>
      </w:r>
      <w:r>
        <w:t></w:t>
      </w:r>
      <w:r>
        <w:rPr>
          <w:rFonts w:hint="eastAsia"/>
        </w:rPr>
        <w:t>при</w:t>
      </w:r>
      <w:r>
        <w:t></w:t>
      </w:r>
      <w:r>
        <w:rPr>
          <w:rFonts w:hint="eastAsia"/>
        </w:rPr>
        <w:t>восстановлении</w:t>
      </w:r>
      <w:r>
        <w:t></w:t>
      </w:r>
      <w:r>
        <w:rPr>
          <w:rFonts w:hint="eastAsia"/>
        </w:rPr>
        <w:t>автотракторных</w:t>
      </w:r>
      <w:r>
        <w:t></w:t>
      </w:r>
      <w:r>
        <w:rPr>
          <w:rFonts w:hint="eastAsia"/>
        </w:rPr>
        <w:t>деталей</w:t>
      </w:r>
      <w:r>
        <w:t></w:t>
      </w:r>
      <w:r>
        <w:rPr>
          <w:rFonts w:hint="eastAsia"/>
        </w:rPr>
        <w:t>типа</w:t>
      </w:r>
      <w:r>
        <w:t></w:t>
      </w:r>
      <w:r>
        <w:t></w:t>
      </w:r>
      <w:r>
        <w:rPr>
          <w:rFonts w:hint="eastAsia"/>
        </w:rPr>
        <w:t>вал</w:t>
      </w:r>
      <w:r>
        <w:t></w:t>
      </w:r>
      <w:r>
        <w:t></w:t>
      </w:r>
      <w:r>
        <w:rPr>
          <w:rFonts w:hint="eastAsia"/>
        </w:rPr>
        <w:t>использовать</w:t>
      </w:r>
      <w:r>
        <w:t></w:t>
      </w:r>
      <w:r>
        <w:rPr>
          <w:rFonts w:hint="eastAsia"/>
        </w:rPr>
        <w:t>ролики</w:t>
      </w:r>
      <w:r>
        <w:t></w:t>
      </w:r>
      <w:r>
        <w:t></w:t>
      </w:r>
      <w:r>
        <w:rPr>
          <w:rFonts w:hint="eastAsia"/>
        </w:rPr>
        <w:t>электроды</w:t>
      </w:r>
      <w:r>
        <w:t></w:t>
      </w:r>
      <w:r>
        <w:rPr>
          <w:rFonts w:hint="eastAsia"/>
        </w:rPr>
        <w:t>диаметром</w:t>
      </w:r>
      <w:r>
        <w:t></w:t>
      </w:r>
      <w:r>
        <w:t></w:t>
      </w:r>
      <w:r>
        <w:t></w:t>
      </w:r>
      <w:r>
        <w:t></w:t>
      </w:r>
      <w:r>
        <w:t></w:t>
      </w:r>
      <w:r>
        <w:rPr>
          <w:rFonts w:hint="eastAsia"/>
        </w:rPr>
        <w:t>мм</w:t>
      </w:r>
      <w:r>
        <w:t></w:t>
      </w:r>
    </w:p>
    <w:p w:rsidR="001F56E6" w:rsidRDefault="001F56E6" w:rsidP="001F56E6">
      <w:r>
        <w:rPr>
          <w:rFonts w:hint="eastAsia"/>
        </w:rPr>
        <w:t>Предложенны</w:t>
      </w:r>
      <w:r>
        <w:t></w:t>
      </w:r>
      <w:r>
        <w:rPr>
          <w:rFonts w:hint="eastAsia"/>
        </w:rPr>
        <w:t>новые</w:t>
      </w:r>
      <w:r>
        <w:t></w:t>
      </w:r>
      <w:r>
        <w:rPr>
          <w:rFonts w:hint="eastAsia"/>
        </w:rPr>
        <w:t>конструкции</w:t>
      </w:r>
      <w:r>
        <w:t></w:t>
      </w:r>
      <w:r>
        <w:rPr>
          <w:rFonts w:hint="eastAsia"/>
        </w:rPr>
        <w:t>роликов</w:t>
      </w:r>
      <w:r>
        <w:t></w:t>
      </w:r>
      <w:r>
        <w:rPr>
          <w:rFonts w:hint="eastAsia"/>
        </w:rPr>
        <w:t>электродов</w:t>
      </w:r>
      <w:r>
        <w:t></w:t>
      </w:r>
      <w:r>
        <w:t></w:t>
      </w:r>
      <w:r>
        <w:rPr>
          <w:rFonts w:hint="eastAsia"/>
        </w:rPr>
        <w:t>позволяющие</w:t>
      </w:r>
      <w:r>
        <w:t></w:t>
      </w:r>
      <w:r>
        <w:rPr>
          <w:rFonts w:hint="eastAsia"/>
        </w:rPr>
        <w:t>существенно</w:t>
      </w:r>
      <w:r>
        <w:t></w:t>
      </w:r>
      <w:r>
        <w:rPr>
          <w:rFonts w:hint="eastAsia"/>
        </w:rPr>
        <w:t>повысить</w:t>
      </w:r>
      <w:r>
        <w:t></w:t>
      </w:r>
      <w:r>
        <w:rPr>
          <w:rFonts w:hint="eastAsia"/>
        </w:rPr>
        <w:t>их</w:t>
      </w:r>
      <w:r>
        <w:t></w:t>
      </w:r>
      <w:r>
        <w:rPr>
          <w:rFonts w:hint="eastAsia"/>
        </w:rPr>
        <w:t>износостойкость</w:t>
      </w:r>
      <w:r>
        <w:t></w:t>
      </w:r>
      <w:r>
        <w:rPr>
          <w:rFonts w:hint="eastAsia"/>
        </w:rPr>
        <w:t>путем</w:t>
      </w:r>
      <w:r>
        <w:t></w:t>
      </w:r>
      <w:r>
        <w:rPr>
          <w:rFonts w:hint="eastAsia"/>
        </w:rPr>
        <w:t>защиты</w:t>
      </w:r>
      <w:r>
        <w:t></w:t>
      </w:r>
      <w:r>
        <w:rPr>
          <w:rFonts w:hint="eastAsia"/>
        </w:rPr>
        <w:t>рабочих</w:t>
      </w:r>
      <w:r>
        <w:t></w:t>
      </w:r>
      <w:r>
        <w:rPr>
          <w:rFonts w:hint="eastAsia"/>
        </w:rPr>
        <w:t>поверхностей</w:t>
      </w:r>
      <w:r>
        <w:t></w:t>
      </w:r>
      <w:r>
        <w:rPr>
          <w:rFonts w:hint="eastAsia"/>
        </w:rPr>
        <w:t>сменными</w:t>
      </w:r>
      <w:r>
        <w:t></w:t>
      </w:r>
      <w:r>
        <w:rPr>
          <w:rFonts w:hint="eastAsia"/>
        </w:rPr>
        <w:t>элементами</w:t>
      </w:r>
      <w:r>
        <w:t></w:t>
      </w:r>
      <w:r>
        <w:rPr>
          <w:rFonts w:hint="eastAsia"/>
        </w:rPr>
        <w:t>из</w:t>
      </w:r>
      <w:r>
        <w:t></w:t>
      </w:r>
      <w:r>
        <w:rPr>
          <w:rFonts w:hint="eastAsia"/>
        </w:rPr>
        <w:t>медной</w:t>
      </w:r>
      <w:r>
        <w:t></w:t>
      </w:r>
      <w:r>
        <w:rPr>
          <w:rFonts w:hint="eastAsia"/>
        </w:rPr>
        <w:t>фольги</w:t>
      </w:r>
      <w:r>
        <w:t></w:t>
      </w:r>
    </w:p>
    <w:p w:rsidR="001F56E6" w:rsidRDefault="001F56E6" w:rsidP="001F56E6">
      <w:r>
        <w:t></w:t>
      </w:r>
      <w:r>
        <w:t></w:t>
      </w:r>
      <w:r>
        <w:tab/>
      </w:r>
      <w:r>
        <w:t></w:t>
      </w:r>
      <w:r>
        <w:rPr>
          <w:rFonts w:hint="eastAsia"/>
        </w:rPr>
        <w:t>Установлено</w:t>
      </w:r>
      <w:r>
        <w:t></w:t>
      </w:r>
      <w:r>
        <w:t></w:t>
      </w:r>
      <w:r>
        <w:rPr>
          <w:rFonts w:hint="eastAsia"/>
        </w:rPr>
        <w:t>что</w:t>
      </w:r>
      <w:r>
        <w:t></w:t>
      </w:r>
      <w:r>
        <w:rPr>
          <w:rFonts w:hint="eastAsia"/>
        </w:rPr>
        <w:t>наиболее</w:t>
      </w:r>
      <w:r>
        <w:t></w:t>
      </w:r>
      <w:r>
        <w:rPr>
          <w:rFonts w:hint="eastAsia"/>
        </w:rPr>
        <w:t>высокая</w:t>
      </w:r>
      <w:r>
        <w:t></w:t>
      </w:r>
      <w:r>
        <w:rPr>
          <w:rFonts w:hint="eastAsia"/>
        </w:rPr>
        <w:t>прочность</w:t>
      </w:r>
      <w:r>
        <w:t></w:t>
      </w:r>
      <w:r>
        <w:rPr>
          <w:rFonts w:hint="eastAsia"/>
        </w:rPr>
        <w:t>сцепления</w:t>
      </w:r>
      <w:r>
        <w:t></w:t>
      </w:r>
      <w:r>
        <w:rPr>
          <w:rFonts w:hint="eastAsia"/>
        </w:rPr>
        <w:t>металлопокрытия</w:t>
      </w:r>
      <w:r>
        <w:t></w:t>
      </w:r>
      <w:r>
        <w:rPr>
          <w:rFonts w:hint="eastAsia"/>
        </w:rPr>
        <w:t>с</w:t>
      </w:r>
      <w:r>
        <w:t></w:t>
      </w:r>
      <w:r>
        <w:rPr>
          <w:rFonts w:hint="eastAsia"/>
        </w:rPr>
        <w:t>основой</w:t>
      </w:r>
      <w:r>
        <w:t></w:t>
      </w:r>
      <w:r>
        <w:rPr>
          <w:rFonts w:hint="eastAsia"/>
        </w:rPr>
        <w:t>достигается</w:t>
      </w:r>
      <w:r>
        <w:t></w:t>
      </w:r>
      <w:r>
        <w:rPr>
          <w:rFonts w:hint="eastAsia"/>
        </w:rPr>
        <w:t>при</w:t>
      </w:r>
      <w:r>
        <w:t></w:t>
      </w:r>
      <w:r>
        <w:rPr>
          <w:rFonts w:hint="eastAsia"/>
        </w:rPr>
        <w:t>режимах</w:t>
      </w:r>
      <w:r>
        <w:t></w:t>
      </w:r>
      <w:r>
        <w:rPr>
          <w:rFonts w:hint="eastAsia"/>
        </w:rPr>
        <w:t>наплавки</w:t>
      </w:r>
      <w:r>
        <w:t></w:t>
      </w:r>
      <w:r>
        <w:t></w:t>
      </w:r>
      <w:r>
        <w:rPr>
          <w:rFonts w:hint="eastAsia"/>
        </w:rPr>
        <w:t>обеспечивающих</w:t>
      </w:r>
      <w:r>
        <w:t></w:t>
      </w:r>
      <w:r>
        <w:rPr>
          <w:rFonts w:hint="eastAsia"/>
        </w:rPr>
        <w:t>максимально</w:t>
      </w:r>
      <w:r>
        <w:t></w:t>
      </w:r>
      <w:r>
        <w:rPr>
          <w:rFonts w:hint="eastAsia"/>
        </w:rPr>
        <w:t>возможное</w:t>
      </w:r>
      <w:r>
        <w:t></w:t>
      </w:r>
      <w:r>
        <w:t></w:t>
      </w:r>
      <w:r>
        <w:t></w:t>
      </w:r>
      <w:r>
        <w:t></w:t>
      </w:r>
      <w:r>
        <w:t></w:t>
      </w:r>
      <w:r>
        <w:t></w:t>
      </w:r>
      <w:r>
        <w:t></w:t>
      </w:r>
      <w:r>
        <w:t></w:t>
      </w:r>
      <w:r>
        <w:t></w:t>
      </w:r>
      <w:r>
        <w:t></w:t>
      </w:r>
      <w:r>
        <w:rPr>
          <w:rFonts w:hint="eastAsia"/>
        </w:rPr>
        <w:t>ное</w:t>
      </w:r>
      <w:r>
        <w:t></w:t>
      </w:r>
      <w:r>
        <w:rPr>
          <w:rFonts w:hint="eastAsia"/>
        </w:rPr>
        <w:t>удлинение</w:t>
      </w:r>
      <w:r>
        <w:t></w:t>
      </w:r>
      <w:r>
        <w:rPr>
          <w:rFonts w:hint="eastAsia"/>
        </w:rPr>
        <w:t>присадочной</w:t>
      </w:r>
      <w:r>
        <w:t></w:t>
      </w:r>
      <w:r>
        <w:rPr>
          <w:rFonts w:hint="eastAsia"/>
        </w:rPr>
        <w:t>проволоки</w:t>
      </w:r>
      <w:r>
        <w:t></w:t>
      </w:r>
      <w:r>
        <w:t></w:t>
      </w:r>
      <w:r>
        <w:rPr>
          <w:rFonts w:hint="eastAsia"/>
        </w:rPr>
        <w:t>При</w:t>
      </w:r>
      <w:r>
        <w:t></w:t>
      </w:r>
      <w:r>
        <w:rPr>
          <w:rFonts w:hint="eastAsia"/>
        </w:rPr>
        <w:t>наплавке</w:t>
      </w:r>
      <w:r>
        <w:t></w:t>
      </w:r>
      <w:r>
        <w:rPr>
          <w:rFonts w:hint="eastAsia"/>
        </w:rPr>
        <w:t>углеродистых</w:t>
      </w:r>
      <w:r>
        <w:t></w:t>
      </w:r>
      <w:r>
        <w:rPr>
          <w:rFonts w:hint="eastAsia"/>
        </w:rPr>
        <w:t>проволок</w:t>
      </w:r>
      <w:r>
        <w:t></w:t>
      </w:r>
      <w:r>
        <w:rPr>
          <w:rFonts w:hint="eastAsia"/>
        </w:rPr>
        <w:t>прочность</w:t>
      </w:r>
      <w:r>
        <w:t></w:t>
      </w:r>
      <w:r>
        <w:rPr>
          <w:rFonts w:hint="eastAsia"/>
        </w:rPr>
        <w:t>сварного</w:t>
      </w:r>
      <w:r>
        <w:t></w:t>
      </w:r>
      <w:r>
        <w:rPr>
          <w:rFonts w:hint="eastAsia"/>
        </w:rPr>
        <w:t>соединения</w:t>
      </w:r>
      <w:r>
        <w:t></w:t>
      </w:r>
      <w:r>
        <w:rPr>
          <w:rFonts w:hint="eastAsia"/>
        </w:rPr>
        <w:t>может</w:t>
      </w:r>
      <w:r>
        <w:t></w:t>
      </w:r>
      <w:r>
        <w:rPr>
          <w:rFonts w:hint="eastAsia"/>
        </w:rPr>
        <w:t>достигать</w:t>
      </w:r>
      <w:r>
        <w:t></w:t>
      </w:r>
      <w:r>
        <w:rPr>
          <w:rFonts w:hint="eastAsia"/>
        </w:rPr>
        <w:t>прочности</w:t>
      </w:r>
      <w:r>
        <w:t></w:t>
      </w:r>
      <w:r>
        <w:rPr>
          <w:rFonts w:hint="eastAsia"/>
        </w:rPr>
        <w:t>основного</w:t>
      </w:r>
      <w:r>
        <w:t></w:t>
      </w:r>
      <w:r>
        <w:rPr>
          <w:rFonts w:hint="eastAsia"/>
        </w:rPr>
        <w:t>металла</w:t>
      </w:r>
      <w:r>
        <w:t></w:t>
      </w:r>
      <w:r>
        <w:rPr>
          <w:rFonts w:hint="eastAsia"/>
        </w:rPr>
        <w:t>вала</w:t>
      </w:r>
      <w:r>
        <w:t></w:t>
      </w:r>
      <w:r>
        <w:t></w:t>
      </w:r>
      <w:r>
        <w:rPr>
          <w:rFonts w:hint="eastAsia"/>
        </w:rPr>
        <w:t>Средняя</w:t>
      </w:r>
      <w:r>
        <w:t></w:t>
      </w:r>
      <w:r>
        <w:rPr>
          <w:rFonts w:hint="eastAsia"/>
        </w:rPr>
        <w:t>твердость</w:t>
      </w:r>
      <w:r>
        <w:t></w:t>
      </w:r>
      <w:r>
        <w:rPr>
          <w:rFonts w:hint="eastAsia"/>
        </w:rPr>
        <w:t>металлопокрытия</w:t>
      </w:r>
      <w:r>
        <w:t></w:t>
      </w:r>
      <w:r>
        <w:rPr>
          <w:rFonts w:hint="eastAsia"/>
        </w:rPr>
        <w:t>из</w:t>
      </w:r>
      <w:r>
        <w:t></w:t>
      </w:r>
      <w:r>
        <w:rPr>
          <w:rFonts w:hint="eastAsia"/>
        </w:rPr>
        <w:t>углеродистой</w:t>
      </w:r>
      <w:r>
        <w:t></w:t>
      </w:r>
      <w:r>
        <w:rPr>
          <w:rFonts w:hint="eastAsia"/>
        </w:rPr>
        <w:t>проволоки</w:t>
      </w:r>
      <w:r>
        <w:t></w:t>
      </w:r>
      <w:r>
        <w:rPr>
          <w:rFonts w:hint="eastAsia"/>
        </w:rPr>
        <w:t>ПК</w:t>
      </w:r>
      <w:r>
        <w:t></w:t>
      </w:r>
      <w:r>
        <w:t></w:t>
      </w:r>
      <w:r>
        <w:t></w:t>
      </w:r>
      <w:r>
        <w:rPr>
          <w:rFonts w:hint="eastAsia"/>
        </w:rPr>
        <w:t>равна</w:t>
      </w:r>
      <w:r>
        <w:t></w:t>
      </w:r>
      <w:r>
        <w:t></w:t>
      </w:r>
      <w:r>
        <w:t></w:t>
      </w:r>
      <w:r>
        <w:t></w:t>
      </w:r>
      <w:r>
        <w:t></w:t>
      </w:r>
      <w:r>
        <w:t></w:t>
      </w:r>
      <w:r>
        <w:t></w:t>
      </w:r>
      <w:r>
        <w:t></w:t>
      </w:r>
      <w:r>
        <w:t></w:t>
      </w:r>
      <w:r>
        <w:t></w:t>
      </w:r>
      <w:r>
        <w:t></w:t>
      </w:r>
      <w:r>
        <w:t></w:t>
      </w:r>
      <w:r>
        <w:t></w:t>
      </w:r>
      <w:r>
        <w:t></w:t>
      </w:r>
      <w:r>
        <w:rPr>
          <w:rFonts w:hint="eastAsia"/>
        </w:rPr>
        <w:t>а</w:t>
      </w:r>
      <w:r>
        <w:t></w:t>
      </w:r>
      <w:r>
        <w:rPr>
          <w:rFonts w:hint="eastAsia"/>
        </w:rPr>
        <w:t>для</w:t>
      </w:r>
      <w:r>
        <w:t></w:t>
      </w:r>
      <w:r>
        <w:rPr>
          <w:rFonts w:hint="eastAsia"/>
        </w:rPr>
        <w:t>легированной</w:t>
      </w:r>
      <w:r>
        <w:t></w:t>
      </w:r>
      <w:r>
        <w:rPr>
          <w:rFonts w:hint="eastAsia"/>
        </w:rPr>
        <w:t>проволоки</w:t>
      </w:r>
      <w:r>
        <w:t></w:t>
      </w:r>
      <w:r>
        <w:t></w:t>
      </w:r>
      <w:r>
        <w:t></w:t>
      </w:r>
      <w:r>
        <w:rPr>
          <w:rFonts w:hint="eastAsia"/>
        </w:rPr>
        <w:t>ХГСА</w:t>
      </w:r>
      <w:r>
        <w:t></w:t>
      </w:r>
      <w:r>
        <w:t></w:t>
      </w:r>
      <w:r>
        <w:t></w:t>
      </w:r>
      <w:r>
        <w:t></w:t>
      </w:r>
      <w:r>
        <w:t></w:t>
      </w:r>
      <w:r>
        <w:t></w:t>
      </w:r>
      <w:r>
        <w:t></w:t>
      </w:r>
      <w:r>
        <w:t></w:t>
      </w:r>
      <w:r>
        <w:t></w:t>
      </w:r>
      <w:r>
        <w:t></w:t>
      </w:r>
      <w:r>
        <w:t></w:t>
      </w:r>
      <w:r>
        <w:t></w:t>
      </w:r>
      <w:r>
        <w:t></w:t>
      </w:r>
      <w:r>
        <w:t></w:t>
      </w:r>
      <w:r>
        <w:rPr>
          <w:rFonts w:hint="eastAsia"/>
        </w:rPr>
        <w:t>Износостойкость</w:t>
      </w:r>
      <w:r>
        <w:t></w:t>
      </w:r>
      <w:r>
        <w:rPr>
          <w:rFonts w:hint="eastAsia"/>
        </w:rPr>
        <w:t>металлопокрытия</w:t>
      </w:r>
      <w:r>
        <w:t></w:t>
      </w:r>
      <w:r>
        <w:rPr>
          <w:rFonts w:hint="eastAsia"/>
        </w:rPr>
        <w:t>из</w:t>
      </w:r>
      <w:r>
        <w:t></w:t>
      </w:r>
      <w:r>
        <w:rPr>
          <w:rFonts w:hint="eastAsia"/>
        </w:rPr>
        <w:t>проволоки</w:t>
      </w:r>
      <w:r>
        <w:t></w:t>
      </w:r>
      <w:r>
        <w:rPr>
          <w:rFonts w:hint="eastAsia"/>
        </w:rPr>
        <w:t>ПК</w:t>
      </w:r>
      <w:r>
        <w:t></w:t>
      </w:r>
      <w:r>
        <w:t></w:t>
      </w:r>
      <w:r>
        <w:t></w:t>
      </w:r>
      <w:r>
        <w:rPr>
          <w:rFonts w:hint="eastAsia"/>
        </w:rPr>
        <w:t>в</w:t>
      </w:r>
      <w:r>
        <w:t></w:t>
      </w:r>
      <w:r>
        <w:t></w:t>
      </w:r>
      <w:r>
        <w:t></w:t>
      </w:r>
      <w:r>
        <w:t></w:t>
      </w:r>
      <w:r>
        <w:t></w:t>
      </w:r>
      <w:r>
        <w:t></w:t>
      </w:r>
      <w:r>
        <w:t></w:t>
      </w:r>
      <w:r>
        <w:t></w:t>
      </w:r>
      <w:r>
        <w:t></w:t>
      </w:r>
      <w:r>
        <w:t></w:t>
      </w:r>
      <w:r>
        <w:t></w:t>
      </w:r>
      <w:r>
        <w:t></w:t>
      </w:r>
      <w:r>
        <w:rPr>
          <w:rFonts w:hint="eastAsia"/>
        </w:rPr>
        <w:t>раза</w:t>
      </w:r>
      <w:r>
        <w:t></w:t>
      </w:r>
      <w:r>
        <w:t></w:t>
      </w:r>
      <w:r>
        <w:rPr>
          <w:rFonts w:hint="eastAsia"/>
        </w:rPr>
        <w:t>а</w:t>
      </w:r>
      <w:r>
        <w:t></w:t>
      </w:r>
      <w:r>
        <w:rPr>
          <w:rFonts w:hint="eastAsia"/>
        </w:rPr>
        <w:t>для</w:t>
      </w:r>
      <w:r>
        <w:t></w:t>
      </w:r>
      <w:r>
        <w:rPr>
          <w:rFonts w:hint="eastAsia"/>
        </w:rPr>
        <w:t>проволоки</w:t>
      </w:r>
      <w:r>
        <w:t></w:t>
      </w:r>
      <w:r>
        <w:t></w:t>
      </w:r>
      <w:r>
        <w:t></w:t>
      </w:r>
      <w:r>
        <w:rPr>
          <w:rFonts w:hint="eastAsia"/>
        </w:rPr>
        <w:t>ХГСА</w:t>
      </w:r>
      <w:r>
        <w:t></w:t>
      </w:r>
      <w:r>
        <w:t></w:t>
      </w:r>
      <w:r>
        <w:t></w:t>
      </w:r>
      <w:r>
        <w:rPr>
          <w:rFonts w:hint="eastAsia"/>
        </w:rPr>
        <w:t>в</w:t>
      </w:r>
      <w:r>
        <w:t></w:t>
      </w:r>
      <w:r>
        <w:t></w:t>
      </w:r>
      <w:r>
        <w:t></w:t>
      </w:r>
      <w:r>
        <w:t></w:t>
      </w:r>
      <w:r>
        <w:t></w:t>
      </w:r>
      <w:r>
        <w:t></w:t>
      </w:r>
      <w:r>
        <w:t></w:t>
      </w:r>
      <w:r>
        <w:t></w:t>
      </w:r>
      <w:r>
        <w:t></w:t>
      </w:r>
      <w:r>
        <w:t></w:t>
      </w:r>
      <w:r>
        <w:t></w:t>
      </w:r>
      <w:r>
        <w:t></w:t>
      </w:r>
      <w:r>
        <w:t></w:t>
      </w:r>
      <w:r>
        <w:rPr>
          <w:rFonts w:hint="eastAsia"/>
        </w:rPr>
        <w:t>раза</w:t>
      </w:r>
      <w:r>
        <w:t></w:t>
      </w:r>
      <w:r>
        <w:rPr>
          <w:rFonts w:hint="eastAsia"/>
        </w:rPr>
        <w:t>выше</w:t>
      </w:r>
      <w:r>
        <w:t></w:t>
      </w:r>
      <w:r>
        <w:rPr>
          <w:rFonts w:hint="eastAsia"/>
        </w:rPr>
        <w:t>износостойкости</w:t>
      </w:r>
      <w:r>
        <w:t></w:t>
      </w:r>
      <w:r>
        <w:rPr>
          <w:rFonts w:hint="eastAsia"/>
        </w:rPr>
        <w:t>образцов</w:t>
      </w:r>
      <w:r>
        <w:t></w:t>
      </w:r>
      <w:r>
        <w:rPr>
          <w:rFonts w:hint="eastAsia"/>
        </w:rPr>
        <w:t>из</w:t>
      </w:r>
      <w:r>
        <w:t></w:t>
      </w:r>
      <w:r>
        <w:rPr>
          <w:rFonts w:hint="eastAsia"/>
        </w:rPr>
        <w:t>стали</w:t>
      </w:r>
      <w:r>
        <w:t></w:t>
      </w:r>
      <w:r>
        <w:t></w:t>
      </w:r>
      <w:r>
        <w:t></w:t>
      </w:r>
      <w:r>
        <w:t></w:t>
      </w:r>
      <w:r>
        <w:t></w:t>
      </w:r>
      <w:r>
        <w:rPr>
          <w:rFonts w:hint="eastAsia"/>
        </w:rPr>
        <w:t>закаленной</w:t>
      </w:r>
      <w:r>
        <w:t></w:t>
      </w:r>
      <w:r>
        <w:rPr>
          <w:rFonts w:hint="eastAsia"/>
        </w:rPr>
        <w:t>ТВЧ</w:t>
      </w:r>
      <w:r>
        <w:t></w:t>
      </w:r>
    </w:p>
    <w:p w:rsidR="001F56E6" w:rsidRDefault="001F56E6" w:rsidP="001F56E6">
      <w:r>
        <w:rPr>
          <w:rFonts w:hint="eastAsia"/>
        </w:rPr>
        <w:t>Установлено</w:t>
      </w:r>
      <w:r>
        <w:t></w:t>
      </w:r>
      <w:r>
        <w:t></w:t>
      </w:r>
      <w:r>
        <w:rPr>
          <w:rFonts w:hint="eastAsia"/>
        </w:rPr>
        <w:t>что</w:t>
      </w:r>
      <w:r>
        <w:t></w:t>
      </w:r>
      <w:r>
        <w:rPr>
          <w:rFonts w:hint="eastAsia"/>
        </w:rPr>
        <w:t>шаг</w:t>
      </w:r>
      <w:r>
        <w:t></w:t>
      </w:r>
      <w:r>
        <w:rPr>
          <w:rFonts w:hint="eastAsia"/>
        </w:rPr>
        <w:t>наплавки</w:t>
      </w:r>
      <w:r>
        <w:t></w:t>
      </w:r>
      <w:r>
        <w:rPr>
          <w:rFonts w:hint="eastAsia"/>
        </w:rPr>
        <w:t>по</w:t>
      </w:r>
      <w:r>
        <w:t></w:t>
      </w:r>
      <w:r>
        <w:rPr>
          <w:rFonts w:hint="eastAsia"/>
        </w:rPr>
        <w:t>длине</w:t>
      </w:r>
      <w:r>
        <w:t></w:t>
      </w:r>
      <w:r>
        <w:rPr>
          <w:rFonts w:hint="eastAsia"/>
        </w:rPr>
        <w:t>сварного</w:t>
      </w:r>
      <w:r>
        <w:t></w:t>
      </w:r>
      <w:r>
        <w:rPr>
          <w:rFonts w:hint="eastAsia"/>
        </w:rPr>
        <w:t>валика</w:t>
      </w:r>
      <w:r>
        <w:t></w:t>
      </w:r>
      <w:r>
        <w:rPr>
          <w:rFonts w:hint="eastAsia"/>
        </w:rPr>
        <w:t>должен</w:t>
      </w:r>
      <w:r>
        <w:t></w:t>
      </w:r>
      <w:r>
        <w:rPr>
          <w:rFonts w:hint="eastAsia"/>
        </w:rPr>
        <w:t>обеспечивать</w:t>
      </w:r>
      <w:r>
        <w:t></w:t>
      </w:r>
      <w:r>
        <w:rPr>
          <w:rFonts w:hint="eastAsia"/>
        </w:rPr>
        <w:t>перекрытие</w:t>
      </w:r>
      <w:r>
        <w:t></w:t>
      </w:r>
      <w:r>
        <w:rPr>
          <w:rFonts w:hint="eastAsia"/>
        </w:rPr>
        <w:t>зон</w:t>
      </w:r>
      <w:r>
        <w:t></w:t>
      </w:r>
      <w:r>
        <w:rPr>
          <w:rFonts w:hint="eastAsia"/>
        </w:rPr>
        <w:t>контактных</w:t>
      </w:r>
      <w:r>
        <w:t></w:t>
      </w:r>
      <w:r>
        <w:rPr>
          <w:rFonts w:hint="eastAsia"/>
        </w:rPr>
        <w:t>площадок</w:t>
      </w:r>
      <w:r>
        <w:t></w:t>
      </w:r>
      <w:r>
        <w:t></w:t>
      </w:r>
      <w:r>
        <w:rPr>
          <w:rFonts w:hint="eastAsia"/>
        </w:rPr>
        <w:t>в</w:t>
      </w:r>
      <w:r>
        <w:t></w:t>
      </w:r>
      <w:r>
        <w:rPr>
          <w:rFonts w:hint="eastAsia"/>
        </w:rPr>
        <w:t>которых</w:t>
      </w:r>
      <w:r>
        <w:t></w:t>
      </w:r>
      <w:r>
        <w:rPr>
          <w:rFonts w:hint="eastAsia"/>
        </w:rPr>
        <w:t>образуется</w:t>
      </w:r>
      <w:r>
        <w:t></w:t>
      </w:r>
      <w:r>
        <w:rPr>
          <w:rFonts w:hint="eastAsia"/>
        </w:rPr>
        <w:t>сварное</w:t>
      </w:r>
      <w:r>
        <w:t></w:t>
      </w:r>
      <w:r>
        <w:rPr>
          <w:rFonts w:hint="eastAsia"/>
        </w:rPr>
        <w:t>соединение</w:t>
      </w:r>
      <w:r>
        <w:t></w:t>
      </w:r>
      <w:r>
        <w:t></w:t>
      </w:r>
      <w:r>
        <w:rPr>
          <w:rFonts w:hint="eastAsia"/>
        </w:rPr>
        <w:t>Качественное</w:t>
      </w:r>
      <w:r>
        <w:t></w:t>
      </w:r>
      <w:r>
        <w:rPr>
          <w:rFonts w:hint="eastAsia"/>
        </w:rPr>
        <w:t>сплошное</w:t>
      </w:r>
      <w:r>
        <w:t></w:t>
      </w:r>
      <w:r>
        <w:rPr>
          <w:rFonts w:hint="eastAsia"/>
        </w:rPr>
        <w:t>покрытие</w:t>
      </w:r>
      <w:r>
        <w:t></w:t>
      </w:r>
      <w:r>
        <w:rPr>
          <w:rFonts w:hint="eastAsia"/>
        </w:rPr>
        <w:t>без</w:t>
      </w:r>
      <w:r>
        <w:t></w:t>
      </w:r>
      <w:r>
        <w:rPr>
          <w:rFonts w:hint="eastAsia"/>
        </w:rPr>
        <w:t>непроваров</w:t>
      </w:r>
      <w:r>
        <w:t></w:t>
      </w:r>
      <w:r>
        <w:rPr>
          <w:rFonts w:hint="eastAsia"/>
        </w:rPr>
        <w:t>формируется</w:t>
      </w:r>
      <w:r>
        <w:t></w:t>
      </w:r>
      <w:r>
        <w:rPr>
          <w:rFonts w:hint="eastAsia"/>
        </w:rPr>
        <w:t>при</w:t>
      </w:r>
      <w:r>
        <w:t></w:t>
      </w:r>
      <w:r>
        <w:t></w:t>
      </w:r>
      <w:r>
        <w:t></w:t>
      </w:r>
      <w:r>
        <w:t></w:t>
      </w:r>
      <w:r>
        <w:t></w:t>
      </w:r>
      <w:r>
        <w:t></w:t>
      </w:r>
      <w:r>
        <w:t></w:t>
      </w:r>
      <w:r>
        <w:rPr>
          <w:rFonts w:hint="eastAsia"/>
        </w:rPr>
        <w:t>ном</w:t>
      </w:r>
      <w:r>
        <w:t></w:t>
      </w:r>
      <w:r>
        <w:rPr>
          <w:rFonts w:hint="eastAsia"/>
        </w:rPr>
        <w:t>перекрытии</w:t>
      </w:r>
      <w:r>
        <w:t></w:t>
      </w:r>
      <w:r>
        <w:rPr>
          <w:rFonts w:hint="eastAsia"/>
        </w:rPr>
        <w:t>этих</w:t>
      </w:r>
      <w:r>
        <w:t></w:t>
      </w:r>
      <w:r>
        <w:rPr>
          <w:rFonts w:hint="eastAsia"/>
        </w:rPr>
        <w:t>зон</w:t>
      </w:r>
      <w:r>
        <w:t></w:t>
      </w:r>
      <w:r>
        <w:rPr>
          <w:rFonts w:hint="eastAsia"/>
        </w:rPr>
        <w:t>в</w:t>
      </w:r>
      <w:r>
        <w:t></w:t>
      </w:r>
      <w:r>
        <w:rPr>
          <w:rFonts w:hint="eastAsia"/>
        </w:rPr>
        <w:t>случае</w:t>
      </w:r>
      <w:r>
        <w:t></w:t>
      </w:r>
      <w:r>
        <w:rPr>
          <w:rFonts w:hint="eastAsia"/>
        </w:rPr>
        <w:t>наплавки</w:t>
      </w:r>
      <w:r>
        <w:t></w:t>
      </w:r>
      <w:r>
        <w:rPr>
          <w:rFonts w:hint="eastAsia"/>
        </w:rPr>
        <w:t>углеродистых</w:t>
      </w:r>
      <w:r>
        <w:t></w:t>
      </w:r>
      <w:r>
        <w:rPr>
          <w:rFonts w:hint="eastAsia"/>
        </w:rPr>
        <w:t>проволок</w:t>
      </w:r>
      <w:r>
        <w:t></w:t>
      </w:r>
      <w:r>
        <w:rPr>
          <w:rFonts w:hint="eastAsia"/>
        </w:rPr>
        <w:t>и</w:t>
      </w:r>
      <w:r>
        <w:t></w:t>
      </w:r>
      <w:r>
        <w:t></w:t>
      </w:r>
      <w:r>
        <w:t></w:t>
      </w:r>
      <w:r>
        <w:t></w:t>
      </w:r>
      <w:r>
        <w:t></w:t>
      </w:r>
      <w:r>
        <w:t></w:t>
      </w:r>
      <w:r>
        <w:t></w:t>
      </w:r>
      <w:r>
        <w:t></w:t>
      </w:r>
      <w:r>
        <w:rPr>
          <w:rFonts w:hint="eastAsia"/>
        </w:rPr>
        <w:t>ном</w:t>
      </w:r>
      <w:r>
        <w:t></w:t>
      </w:r>
      <w:r>
        <w:rPr>
          <w:rFonts w:hint="eastAsia"/>
        </w:rPr>
        <w:t>при</w:t>
      </w:r>
      <w:r>
        <w:t></w:t>
      </w:r>
      <w:r>
        <w:rPr>
          <w:rFonts w:hint="eastAsia"/>
        </w:rPr>
        <w:t>наплавке</w:t>
      </w:r>
      <w:r>
        <w:t></w:t>
      </w:r>
      <w:r>
        <w:rPr>
          <w:rFonts w:hint="eastAsia"/>
        </w:rPr>
        <w:t>легированных</w:t>
      </w:r>
      <w:r>
        <w:t></w:t>
      </w:r>
      <w:r>
        <w:rPr>
          <w:rFonts w:hint="eastAsia"/>
        </w:rPr>
        <w:t>проволок</w:t>
      </w:r>
      <w:r>
        <w:t></w:t>
      </w:r>
      <w:r>
        <w:rPr>
          <w:rFonts w:hint="eastAsia"/>
        </w:rPr>
        <w:t>ЗОХГСА</w:t>
      </w:r>
      <w:r>
        <w:t></w:t>
      </w:r>
    </w:p>
    <w:p w:rsidR="001F56E6" w:rsidRDefault="001F56E6" w:rsidP="001F56E6">
      <w:r>
        <w:rPr>
          <w:rFonts w:hint="eastAsia"/>
        </w:rPr>
        <w:t>Рациональными</w:t>
      </w:r>
      <w:r>
        <w:t></w:t>
      </w:r>
      <w:r>
        <w:rPr>
          <w:rFonts w:hint="eastAsia"/>
        </w:rPr>
        <w:t>являются</w:t>
      </w:r>
      <w:r>
        <w:t></w:t>
      </w:r>
      <w:r>
        <w:rPr>
          <w:rFonts w:hint="eastAsia"/>
        </w:rPr>
        <w:t>шаг</w:t>
      </w:r>
      <w:r>
        <w:t></w:t>
      </w:r>
      <w:r>
        <w:rPr>
          <w:rFonts w:hint="eastAsia"/>
        </w:rPr>
        <w:t>наплавки</w:t>
      </w:r>
      <w:r>
        <w:t></w:t>
      </w:r>
      <w:r>
        <w:rPr>
          <w:rFonts w:hint="eastAsia"/>
        </w:rPr>
        <w:t>по</w:t>
      </w:r>
      <w:r>
        <w:t></w:t>
      </w:r>
      <w:r>
        <w:rPr>
          <w:rFonts w:hint="eastAsia"/>
        </w:rPr>
        <w:t>винтовой</w:t>
      </w:r>
      <w:r>
        <w:t></w:t>
      </w:r>
      <w:r>
        <w:rPr>
          <w:rFonts w:hint="eastAsia"/>
        </w:rPr>
        <w:t>линии</w:t>
      </w:r>
      <w:r>
        <w:t></w:t>
      </w:r>
      <w:r>
        <w:t></w:t>
      </w:r>
      <w:r>
        <w:rPr>
          <w:rFonts w:hint="eastAsia"/>
        </w:rPr>
        <w:t>обеспечивающие</w:t>
      </w:r>
      <w:r>
        <w:t></w:t>
      </w:r>
      <w:r>
        <w:rPr>
          <w:rFonts w:hint="eastAsia"/>
        </w:rPr>
        <w:t>минимальное</w:t>
      </w:r>
      <w:r>
        <w:t></w:t>
      </w:r>
      <w:r>
        <w:t></w:t>
      </w:r>
      <w:r>
        <w:t></w:t>
      </w:r>
      <w:r>
        <w:t></w:t>
      </w:r>
      <w:r>
        <w:t></w:t>
      </w:r>
      <w:r>
        <w:t></w:t>
      </w:r>
      <w:r>
        <w:t></w:t>
      </w:r>
      <w:r>
        <w:t></w:t>
      </w:r>
      <w:r>
        <w:t></w:t>
      </w:r>
      <w:r>
        <w:t></w:t>
      </w:r>
      <w:r>
        <w:t></w:t>
      </w:r>
      <w:r>
        <w:rPr>
          <w:rFonts w:hint="eastAsia"/>
        </w:rPr>
        <w:t>ое</w:t>
      </w:r>
      <w:r>
        <w:t></w:t>
      </w:r>
      <w:r>
        <w:rPr>
          <w:rFonts w:hint="eastAsia"/>
        </w:rPr>
        <w:t>перекрытие</w:t>
      </w:r>
      <w:r>
        <w:t></w:t>
      </w:r>
      <w:r>
        <w:rPr>
          <w:rFonts w:hint="eastAsia"/>
        </w:rPr>
        <w:t>смежных</w:t>
      </w:r>
      <w:r>
        <w:t></w:t>
      </w:r>
      <w:r>
        <w:rPr>
          <w:rFonts w:hint="eastAsia"/>
        </w:rPr>
        <w:t>сварных</w:t>
      </w:r>
      <w:r>
        <w:t></w:t>
      </w:r>
      <w:r>
        <w:rPr>
          <w:rFonts w:hint="eastAsia"/>
        </w:rPr>
        <w:t>валиков</w:t>
      </w:r>
      <w:r>
        <w:t></w:t>
      </w:r>
      <w:r>
        <w:rPr>
          <w:rFonts w:hint="eastAsia"/>
        </w:rPr>
        <w:t>по</w:t>
      </w:r>
      <w:r>
        <w:t></w:t>
      </w:r>
      <w:r>
        <w:rPr>
          <w:rFonts w:hint="eastAsia"/>
        </w:rPr>
        <w:t>их</w:t>
      </w:r>
      <w:r>
        <w:t></w:t>
      </w:r>
      <w:r>
        <w:rPr>
          <w:rFonts w:hint="eastAsia"/>
        </w:rPr>
        <w:t>ширине</w:t>
      </w:r>
      <w:r>
        <w:t></w:t>
      </w:r>
    </w:p>
    <w:p w:rsidR="001F56E6" w:rsidRDefault="001F56E6" w:rsidP="001F56E6">
      <w:r>
        <w:rPr>
          <w:rFonts w:hint="eastAsia"/>
        </w:rPr>
        <w:t>Установлено</w:t>
      </w:r>
      <w:r>
        <w:t></w:t>
      </w:r>
      <w:r>
        <w:t></w:t>
      </w:r>
      <w:r>
        <w:rPr>
          <w:rFonts w:hint="eastAsia"/>
        </w:rPr>
        <w:t>что</w:t>
      </w:r>
      <w:r>
        <w:t></w:t>
      </w:r>
      <w:r>
        <w:rPr>
          <w:rFonts w:hint="eastAsia"/>
        </w:rPr>
        <w:t>в</w:t>
      </w:r>
      <w:r>
        <w:t></w:t>
      </w:r>
      <w:r>
        <w:rPr>
          <w:rFonts w:hint="eastAsia"/>
        </w:rPr>
        <w:t>металлопокрытиях</w:t>
      </w:r>
      <w:r>
        <w:t></w:t>
      </w:r>
      <w:r>
        <w:t></w:t>
      </w:r>
      <w:r>
        <w:rPr>
          <w:rFonts w:hint="eastAsia"/>
        </w:rPr>
        <w:t>сформированных</w:t>
      </w:r>
      <w:r>
        <w:t></w:t>
      </w:r>
      <w:r>
        <w:rPr>
          <w:rFonts w:hint="eastAsia"/>
        </w:rPr>
        <w:t>по</w:t>
      </w:r>
      <w:r>
        <w:t></w:t>
      </w:r>
      <w:r>
        <w:rPr>
          <w:rFonts w:hint="eastAsia"/>
        </w:rPr>
        <w:t>рекомендуемым</w:t>
      </w:r>
      <w:r>
        <w:t></w:t>
      </w:r>
      <w:r>
        <w:rPr>
          <w:rFonts w:hint="eastAsia"/>
        </w:rPr>
        <w:t>режимам</w:t>
      </w:r>
      <w:r>
        <w:t></w:t>
      </w:r>
      <w:r>
        <w:rPr>
          <w:rFonts w:hint="eastAsia"/>
        </w:rPr>
        <w:t>ЭКН</w:t>
      </w:r>
      <w:r>
        <w:t></w:t>
      </w:r>
      <w:r>
        <w:t></w:t>
      </w:r>
      <w:r>
        <w:rPr>
          <w:rFonts w:hint="eastAsia"/>
        </w:rPr>
        <w:t>действуют</w:t>
      </w:r>
      <w:r>
        <w:t></w:t>
      </w:r>
      <w:r>
        <w:rPr>
          <w:rFonts w:hint="eastAsia"/>
        </w:rPr>
        <w:t>сжимающие</w:t>
      </w:r>
      <w:r>
        <w:t></w:t>
      </w:r>
      <w:r>
        <w:rPr>
          <w:rFonts w:hint="eastAsia"/>
        </w:rPr>
        <w:t>остаточные</w:t>
      </w:r>
      <w:r>
        <w:t></w:t>
      </w:r>
      <w:r>
        <w:rPr>
          <w:rFonts w:hint="eastAsia"/>
        </w:rPr>
        <w:t>напряжения</w:t>
      </w:r>
      <w:r>
        <w:t></w:t>
      </w:r>
      <w:r>
        <w:t></w:t>
      </w:r>
      <w:r>
        <w:rPr>
          <w:rFonts w:hint="eastAsia"/>
        </w:rPr>
        <w:t>равные</w:t>
      </w:r>
      <w:r>
        <w:t></w:t>
      </w:r>
      <w:r>
        <w:t></w:t>
      </w:r>
      <w:r>
        <w:t></w:t>
      </w:r>
      <w:r>
        <w:t></w:t>
      </w:r>
      <w:r>
        <w:t></w:t>
      </w:r>
      <w:r>
        <w:t></w:t>
      </w:r>
      <w:r>
        <w:t></w:t>
      </w:r>
      <w:r>
        <w:t></w:t>
      </w:r>
      <w:r>
        <w:t></w:t>
      </w:r>
      <w:r>
        <w:t></w:t>
      </w:r>
      <w:r>
        <w:t></w:t>
      </w:r>
      <w:r>
        <w:rPr>
          <w:rFonts w:hint="eastAsia"/>
        </w:rPr>
        <w:t>предела</w:t>
      </w:r>
      <w:r>
        <w:t></w:t>
      </w:r>
      <w:r>
        <w:rPr>
          <w:rFonts w:hint="eastAsia"/>
        </w:rPr>
        <w:t>текучести</w:t>
      </w:r>
      <w:r>
        <w:t></w:t>
      </w:r>
      <w:r>
        <w:rPr>
          <w:rFonts w:hint="eastAsia"/>
        </w:rPr>
        <w:t>наплавленного</w:t>
      </w:r>
      <w:r>
        <w:t></w:t>
      </w:r>
      <w:r>
        <w:rPr>
          <w:rFonts w:hint="eastAsia"/>
        </w:rPr>
        <w:t>металла</w:t>
      </w:r>
      <w:r>
        <w:t></w:t>
      </w:r>
      <w:r>
        <w:t></w:t>
      </w:r>
      <w:r>
        <w:rPr>
          <w:rFonts w:hint="eastAsia"/>
        </w:rPr>
        <w:t>Благоприятные</w:t>
      </w:r>
      <w:r>
        <w:t></w:t>
      </w:r>
      <w:r>
        <w:rPr>
          <w:rFonts w:hint="eastAsia"/>
        </w:rPr>
        <w:t>остаточные</w:t>
      </w:r>
      <w:r>
        <w:t></w:t>
      </w:r>
      <w:r>
        <w:rPr>
          <w:rFonts w:hint="eastAsia"/>
        </w:rPr>
        <w:t>напряжения</w:t>
      </w:r>
      <w:r>
        <w:t></w:t>
      </w:r>
      <w:r>
        <w:rPr>
          <w:rFonts w:hint="eastAsia"/>
        </w:rPr>
        <w:t>объясняются</w:t>
      </w:r>
      <w:r>
        <w:t></w:t>
      </w:r>
      <w:r>
        <w:rPr>
          <w:rFonts w:hint="eastAsia"/>
        </w:rPr>
        <w:t>термомеханическим</w:t>
      </w:r>
      <w:r>
        <w:t></w:t>
      </w:r>
      <w:r>
        <w:rPr>
          <w:rFonts w:hint="eastAsia"/>
        </w:rPr>
        <w:t>в</w:t>
      </w:r>
      <w:r>
        <w:rPr>
          <w:rFonts w:hint="eastAsia"/>
        </w:rPr>
        <w:lastRenderedPageBreak/>
        <w:t>оздействием</w:t>
      </w:r>
      <w:r>
        <w:t></w:t>
      </w:r>
      <w:r>
        <w:rPr>
          <w:rFonts w:hint="eastAsia"/>
        </w:rPr>
        <w:t>ролика</w:t>
      </w:r>
      <w:r>
        <w:t></w:t>
      </w:r>
      <w:r>
        <w:t></w:t>
      </w:r>
      <w:r>
        <w:rPr>
          <w:rFonts w:hint="eastAsia"/>
        </w:rPr>
        <w:t>электрода</w:t>
      </w:r>
      <w:r>
        <w:t></w:t>
      </w:r>
      <w:r>
        <w:rPr>
          <w:rFonts w:hint="eastAsia"/>
        </w:rPr>
        <w:t>на</w:t>
      </w:r>
      <w:r>
        <w:t></w:t>
      </w:r>
      <w:r>
        <w:rPr>
          <w:rFonts w:hint="eastAsia"/>
        </w:rPr>
        <w:t>присадочный</w:t>
      </w:r>
      <w:r>
        <w:t></w:t>
      </w:r>
      <w:r>
        <w:rPr>
          <w:rFonts w:hint="eastAsia"/>
        </w:rPr>
        <w:t>металл</w:t>
      </w:r>
      <w:r>
        <w:t></w:t>
      </w:r>
      <w:r>
        <w:rPr>
          <w:rFonts w:hint="eastAsia"/>
        </w:rPr>
        <w:t>при</w:t>
      </w:r>
      <w:r>
        <w:t></w:t>
      </w:r>
      <w:r>
        <w:rPr>
          <w:rFonts w:hint="eastAsia"/>
        </w:rPr>
        <w:t>его</w:t>
      </w:r>
      <w:r>
        <w:t></w:t>
      </w:r>
      <w:r>
        <w:rPr>
          <w:rFonts w:hint="eastAsia"/>
        </w:rPr>
        <w:t>наплавке</w:t>
      </w:r>
      <w:r>
        <w:t></w:t>
      </w:r>
    </w:p>
    <w:p w:rsidR="001F56E6" w:rsidRPr="001F56E6" w:rsidRDefault="001F56E6" w:rsidP="001F56E6">
      <w:r>
        <w:t></w:t>
      </w:r>
      <w:r>
        <w:t></w:t>
      </w:r>
      <w:r>
        <w:tab/>
      </w:r>
      <w:r>
        <w:rPr>
          <w:rFonts w:hint="eastAsia"/>
        </w:rPr>
        <w:t>Разработаны</w:t>
      </w:r>
      <w:r>
        <w:t></w:t>
      </w:r>
      <w:r>
        <w:rPr>
          <w:rFonts w:hint="eastAsia"/>
        </w:rPr>
        <w:t>методики</w:t>
      </w:r>
      <w:r>
        <w:t></w:t>
      </w:r>
      <w:r>
        <w:rPr>
          <w:rFonts w:hint="eastAsia"/>
        </w:rPr>
        <w:t>определения</w:t>
      </w:r>
      <w:r>
        <w:t></w:t>
      </w:r>
      <w:r>
        <w:rPr>
          <w:rFonts w:hint="eastAsia"/>
        </w:rPr>
        <w:t>режимов</w:t>
      </w:r>
      <w:r>
        <w:t></w:t>
      </w:r>
      <w:r>
        <w:rPr>
          <w:rFonts w:hint="eastAsia"/>
        </w:rPr>
        <w:t>ЭКН</w:t>
      </w:r>
      <w:r>
        <w:t></w:t>
      </w:r>
      <w:r>
        <w:t></w:t>
      </w:r>
      <w:r>
        <w:rPr>
          <w:rFonts w:hint="eastAsia"/>
        </w:rPr>
        <w:t>которые</w:t>
      </w:r>
      <w:r>
        <w:t></w:t>
      </w:r>
      <w:r>
        <w:rPr>
          <w:rFonts w:hint="eastAsia"/>
        </w:rPr>
        <w:t>могут</w:t>
      </w:r>
      <w:r>
        <w:t></w:t>
      </w:r>
      <w:r>
        <w:rPr>
          <w:rFonts w:hint="eastAsia"/>
        </w:rPr>
        <w:t>найти</w:t>
      </w:r>
      <w:r>
        <w:t></w:t>
      </w:r>
      <w:r>
        <w:rPr>
          <w:rFonts w:hint="eastAsia"/>
        </w:rPr>
        <w:t>применение</w:t>
      </w:r>
      <w:r>
        <w:t></w:t>
      </w:r>
      <w:r>
        <w:rPr>
          <w:rFonts w:hint="eastAsia"/>
        </w:rPr>
        <w:t>при</w:t>
      </w:r>
      <w:r>
        <w:t></w:t>
      </w:r>
      <w:r>
        <w:rPr>
          <w:rFonts w:hint="eastAsia"/>
        </w:rPr>
        <w:t>восстановлении</w:t>
      </w:r>
      <w:r>
        <w:t></w:t>
      </w:r>
      <w:r>
        <w:rPr>
          <w:rFonts w:hint="eastAsia"/>
        </w:rPr>
        <w:t>деталей</w:t>
      </w:r>
      <w:r>
        <w:t></w:t>
      </w:r>
      <w:r>
        <w:rPr>
          <w:rFonts w:hint="eastAsia"/>
        </w:rPr>
        <w:t>типа</w:t>
      </w:r>
      <w:r>
        <w:t></w:t>
      </w:r>
      <w:r>
        <w:t></w:t>
      </w:r>
      <w:r>
        <w:rPr>
          <w:rFonts w:hint="eastAsia"/>
        </w:rPr>
        <w:t>вал</w:t>
      </w:r>
      <w:r>
        <w:t></w:t>
      </w:r>
      <w:r>
        <w:t></w:t>
      </w:r>
      <w:r>
        <w:rPr>
          <w:rFonts w:hint="eastAsia"/>
        </w:rPr>
        <w:t>присадочными</w:t>
      </w:r>
      <w:r>
        <w:t></w:t>
      </w:r>
      <w:r>
        <w:rPr>
          <w:rFonts w:hint="eastAsia"/>
        </w:rPr>
        <w:t>проволоками</w:t>
      </w:r>
      <w:r>
        <w:t></w:t>
      </w:r>
      <w:r>
        <w:rPr>
          <w:rFonts w:hint="eastAsia"/>
        </w:rPr>
        <w:t>различного</w:t>
      </w:r>
      <w:r>
        <w:t></w:t>
      </w:r>
      <w:r>
        <w:rPr>
          <w:rFonts w:hint="eastAsia"/>
        </w:rPr>
        <w:t>диаметра</w:t>
      </w:r>
      <w:r>
        <w:t></w:t>
      </w:r>
      <w:r>
        <w:rPr>
          <w:rFonts w:hint="eastAsia"/>
        </w:rPr>
        <w:t>и</w:t>
      </w:r>
      <w:r>
        <w:t></w:t>
      </w:r>
      <w:r>
        <w:rPr>
          <w:rFonts w:hint="eastAsia"/>
        </w:rPr>
        <w:t>химического</w:t>
      </w:r>
      <w:r>
        <w:t></w:t>
      </w:r>
      <w:r>
        <w:rPr>
          <w:rFonts w:hint="eastAsia"/>
        </w:rPr>
        <w:t>состава</w:t>
      </w:r>
      <w:r>
        <w:t></w:t>
      </w:r>
      <w:r>
        <w:t></w:t>
      </w:r>
      <w:r>
        <w:rPr>
          <w:rFonts w:hint="eastAsia"/>
        </w:rPr>
        <w:t>Технологический</w:t>
      </w:r>
      <w:r>
        <w:t></w:t>
      </w:r>
      <w:r>
        <w:rPr>
          <w:rFonts w:hint="eastAsia"/>
        </w:rPr>
        <w:t>процесс</w:t>
      </w:r>
      <w:r>
        <w:t></w:t>
      </w:r>
      <w:r>
        <w:rPr>
          <w:rFonts w:hint="eastAsia"/>
        </w:rPr>
        <w:t>восстановления</w:t>
      </w:r>
      <w:r>
        <w:t></w:t>
      </w:r>
      <w:r>
        <w:rPr>
          <w:rFonts w:hint="eastAsia"/>
        </w:rPr>
        <w:t>ЭКН</w:t>
      </w:r>
      <w:r>
        <w:t></w:t>
      </w:r>
      <w:r>
        <w:rPr>
          <w:rFonts w:hint="eastAsia"/>
        </w:rPr>
        <w:t>внедрен</w:t>
      </w:r>
      <w:r>
        <w:t></w:t>
      </w:r>
      <w:r>
        <w:rPr>
          <w:rFonts w:hint="eastAsia"/>
        </w:rPr>
        <w:t>в</w:t>
      </w:r>
      <w:r>
        <w:t></w:t>
      </w:r>
      <w:r>
        <w:rPr>
          <w:rFonts w:hint="eastAsia"/>
        </w:rPr>
        <w:t>ООО</w:t>
      </w:r>
      <w:r>
        <w:t></w:t>
      </w:r>
      <w:r>
        <w:t></w:t>
      </w:r>
      <w:r>
        <w:rPr>
          <w:rFonts w:hint="eastAsia"/>
        </w:rPr>
        <w:t>Ремонтник</w:t>
      </w:r>
      <w:r>
        <w:t></w:t>
      </w:r>
      <w:r>
        <w:t></w:t>
      </w:r>
      <w:r>
        <w:rPr>
          <w:rFonts w:hint="eastAsia"/>
        </w:rPr>
        <w:t>Буздякского</w:t>
      </w:r>
      <w:r>
        <w:t></w:t>
      </w:r>
      <w:r>
        <w:rPr>
          <w:rFonts w:hint="eastAsia"/>
        </w:rPr>
        <w:t>района</w:t>
      </w:r>
      <w:r>
        <w:t></w:t>
      </w:r>
      <w:r>
        <w:rPr>
          <w:rFonts w:hint="eastAsia"/>
        </w:rPr>
        <w:t>Республики</w:t>
      </w:r>
      <w:r>
        <w:t></w:t>
      </w:r>
      <w:r>
        <w:rPr>
          <w:rFonts w:hint="eastAsia"/>
        </w:rPr>
        <w:t>Башкортостан</w:t>
      </w:r>
      <w:r>
        <w:t></w:t>
      </w:r>
      <w:r>
        <w:rPr>
          <w:rFonts w:hint="eastAsia"/>
        </w:rPr>
        <w:t>с</w:t>
      </w:r>
      <w:r>
        <w:t></w:t>
      </w:r>
      <w:r>
        <w:rPr>
          <w:rFonts w:hint="eastAsia"/>
        </w:rPr>
        <w:t>годовым</w:t>
      </w:r>
      <w:r>
        <w:t></w:t>
      </w:r>
      <w:r>
        <w:rPr>
          <w:rFonts w:hint="eastAsia"/>
        </w:rPr>
        <w:t>экономическим</w:t>
      </w:r>
      <w:r>
        <w:t></w:t>
      </w:r>
      <w:r>
        <w:rPr>
          <w:rFonts w:hint="eastAsia"/>
        </w:rPr>
        <w:t>эффектом</w:t>
      </w:r>
      <w:r>
        <w:t></w:t>
      </w:r>
      <w:r>
        <w:t></w:t>
      </w:r>
      <w:r>
        <w:t></w:t>
      </w:r>
      <w:r>
        <w:t></w:t>
      </w:r>
      <w:r>
        <w:t></w:t>
      </w:r>
      <w:r>
        <w:t></w:t>
      </w:r>
      <w:r>
        <w:t></w:t>
      </w:r>
      <w:r>
        <w:rPr>
          <w:rFonts w:hint="eastAsia"/>
        </w:rPr>
        <w:t>рублей</w:t>
      </w:r>
      <w:r>
        <w:t></w:t>
      </w:r>
      <w:bookmarkStart w:id="0" w:name="_GoBack"/>
      <w:bookmarkEnd w:id="0"/>
    </w:p>
    <w:sectPr w:rsidR="001F56E6" w:rsidRPr="001F56E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597" w:rsidRDefault="00EE1597">
      <w:pPr>
        <w:spacing w:after="0" w:line="240" w:lineRule="auto"/>
      </w:pPr>
      <w:r>
        <w:separator/>
      </w:r>
    </w:p>
  </w:endnote>
  <w:endnote w:type="continuationSeparator" w:id="0">
    <w:p w:rsidR="00EE1597" w:rsidRDefault="00EE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EE1597">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EE15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EE1597">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EE1597">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597" w:rsidRDefault="00EE1597"/>
    <w:p w:rsidR="00EE1597" w:rsidRDefault="00EE1597"/>
    <w:p w:rsidR="00EE1597" w:rsidRDefault="00EE1597"/>
    <w:p w:rsidR="00EE1597" w:rsidRDefault="00EE1597"/>
    <w:p w:rsidR="00EE1597" w:rsidRDefault="00EE1597"/>
    <w:p w:rsidR="00EE1597" w:rsidRDefault="00EE1597"/>
    <w:p w:rsidR="00EE1597" w:rsidRDefault="00EE1597">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EE1597" w:rsidRDefault="00EE15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EE1597" w:rsidRDefault="00EE1597"/>
    <w:p w:rsidR="00EE1597" w:rsidRDefault="00EE1597"/>
    <w:p w:rsidR="00EE1597" w:rsidRDefault="00EE1597">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EE1597" w:rsidRDefault="00EE1597"/>
                <w:p w:rsidR="00EE1597" w:rsidRDefault="00EE159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EE1597" w:rsidRDefault="00EE1597"/>
    <w:p w:rsidR="00EE1597" w:rsidRDefault="00EE1597">
      <w:pPr>
        <w:rPr>
          <w:sz w:val="2"/>
          <w:szCs w:val="2"/>
        </w:rPr>
      </w:pPr>
    </w:p>
    <w:p w:rsidR="00EE1597" w:rsidRDefault="00EE1597"/>
    <w:p w:rsidR="00EE1597" w:rsidRDefault="00EE1597">
      <w:pPr>
        <w:spacing w:after="0" w:line="240" w:lineRule="auto"/>
      </w:pPr>
    </w:p>
  </w:footnote>
  <w:footnote w:type="continuationSeparator" w:id="0">
    <w:p w:rsidR="00EE1597" w:rsidRDefault="00EE1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597"/>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D437D-DB64-40F2-976B-6FBBFFA6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4210</TotalTime>
  <Pages>5</Pages>
  <Words>882</Words>
  <Characters>5033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209</cp:revision>
  <cp:lastPrinted>2009-02-06T05:36:00Z</cp:lastPrinted>
  <dcterms:created xsi:type="dcterms:W3CDTF">2022-11-21T19:25:00Z</dcterms:created>
  <dcterms:modified xsi:type="dcterms:W3CDTF">2023-04-07T10:24:00Z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