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58483" w14:textId="25BCD2EB" w:rsidR="002A57ED" w:rsidRDefault="007F7CB7" w:rsidP="007F7CB7">
      <w:pPr>
        <w:rPr>
          <w:rFonts w:ascii="Times New Roman" w:eastAsia="Arial Unicode MS" w:hAnsi="Times New Roman" w:cs="Times New Roman"/>
          <w:b/>
          <w:bCs/>
          <w:color w:val="000000"/>
          <w:kern w:val="0"/>
          <w:sz w:val="28"/>
          <w:szCs w:val="28"/>
          <w:lang w:eastAsia="ru-RU" w:bidi="uk-UA"/>
        </w:rPr>
      </w:pPr>
      <w:r w:rsidRPr="007F7CB7">
        <w:rPr>
          <w:rFonts w:ascii="Times New Roman" w:eastAsia="Arial Unicode MS" w:hAnsi="Times New Roman" w:cs="Times New Roman" w:hint="eastAsia"/>
          <w:b/>
          <w:bCs/>
          <w:color w:val="000000"/>
          <w:kern w:val="0"/>
          <w:sz w:val="28"/>
          <w:szCs w:val="28"/>
          <w:lang w:eastAsia="ru-RU" w:bidi="uk-UA"/>
        </w:rPr>
        <w:t>Колесов</w:t>
      </w:r>
      <w:r w:rsidRPr="007F7CB7">
        <w:rPr>
          <w:rFonts w:ascii="Times New Roman" w:eastAsia="Arial Unicode MS" w:hAnsi="Times New Roman" w:cs="Times New Roman"/>
          <w:b/>
          <w:bCs/>
          <w:color w:val="000000"/>
          <w:kern w:val="0"/>
          <w:sz w:val="28"/>
          <w:szCs w:val="28"/>
          <w:lang w:eastAsia="ru-RU" w:bidi="uk-UA"/>
        </w:rPr>
        <w:t xml:space="preserve"> </w:t>
      </w:r>
      <w:r w:rsidRPr="007F7CB7">
        <w:rPr>
          <w:rFonts w:ascii="Times New Roman" w:eastAsia="Arial Unicode MS" w:hAnsi="Times New Roman" w:cs="Times New Roman" w:hint="eastAsia"/>
          <w:b/>
          <w:bCs/>
          <w:color w:val="000000"/>
          <w:kern w:val="0"/>
          <w:sz w:val="28"/>
          <w:szCs w:val="28"/>
          <w:lang w:eastAsia="ru-RU" w:bidi="uk-UA"/>
        </w:rPr>
        <w:t>Алексей</w:t>
      </w:r>
      <w:r w:rsidRPr="007F7CB7">
        <w:rPr>
          <w:rFonts w:ascii="Times New Roman" w:eastAsia="Arial Unicode MS" w:hAnsi="Times New Roman" w:cs="Times New Roman"/>
          <w:b/>
          <w:bCs/>
          <w:color w:val="000000"/>
          <w:kern w:val="0"/>
          <w:sz w:val="28"/>
          <w:szCs w:val="28"/>
          <w:lang w:eastAsia="ru-RU" w:bidi="uk-UA"/>
        </w:rPr>
        <w:t xml:space="preserve"> </w:t>
      </w:r>
      <w:r w:rsidRPr="007F7CB7">
        <w:rPr>
          <w:rFonts w:ascii="Times New Roman" w:eastAsia="Arial Unicode MS" w:hAnsi="Times New Roman" w:cs="Times New Roman" w:hint="eastAsia"/>
          <w:b/>
          <w:bCs/>
          <w:color w:val="000000"/>
          <w:kern w:val="0"/>
          <w:sz w:val="28"/>
          <w:szCs w:val="28"/>
          <w:lang w:eastAsia="ru-RU" w:bidi="uk-UA"/>
        </w:rPr>
        <w:t>Юрьевич</w:t>
      </w:r>
      <w:r>
        <w:rPr>
          <w:rFonts w:ascii="Times New Roman" w:eastAsia="Arial Unicode MS" w:hAnsi="Times New Roman" w:cs="Times New Roman" w:hint="eastAsia"/>
          <w:b/>
          <w:bCs/>
          <w:color w:val="000000"/>
          <w:kern w:val="0"/>
          <w:sz w:val="28"/>
          <w:szCs w:val="28"/>
          <w:lang w:eastAsia="ru-RU" w:bidi="uk-UA"/>
        </w:rPr>
        <w:t xml:space="preserve"> </w:t>
      </w:r>
      <w:r w:rsidRPr="007F7CB7">
        <w:rPr>
          <w:rFonts w:ascii="Times New Roman" w:eastAsia="Arial Unicode MS" w:hAnsi="Times New Roman" w:cs="Times New Roman" w:hint="eastAsia"/>
          <w:b/>
          <w:bCs/>
          <w:color w:val="000000"/>
          <w:kern w:val="0"/>
          <w:sz w:val="28"/>
          <w:szCs w:val="28"/>
          <w:lang w:eastAsia="ru-RU" w:bidi="uk-UA"/>
        </w:rPr>
        <w:t>Формирование</w:t>
      </w:r>
      <w:r w:rsidRPr="007F7CB7">
        <w:rPr>
          <w:rFonts w:ascii="Times New Roman" w:eastAsia="Arial Unicode MS" w:hAnsi="Times New Roman" w:cs="Times New Roman"/>
          <w:b/>
          <w:bCs/>
          <w:color w:val="000000"/>
          <w:kern w:val="0"/>
          <w:sz w:val="28"/>
          <w:szCs w:val="28"/>
          <w:lang w:eastAsia="ru-RU" w:bidi="uk-UA"/>
        </w:rPr>
        <w:t xml:space="preserve"> </w:t>
      </w:r>
      <w:r w:rsidRPr="007F7CB7">
        <w:rPr>
          <w:rFonts w:ascii="Times New Roman" w:eastAsia="Arial Unicode MS" w:hAnsi="Times New Roman" w:cs="Times New Roman" w:hint="eastAsia"/>
          <w:b/>
          <w:bCs/>
          <w:color w:val="000000"/>
          <w:kern w:val="0"/>
          <w:sz w:val="28"/>
          <w:szCs w:val="28"/>
          <w:lang w:eastAsia="ru-RU" w:bidi="uk-UA"/>
        </w:rPr>
        <w:t>профессиональной</w:t>
      </w:r>
      <w:r w:rsidRPr="007F7CB7">
        <w:rPr>
          <w:rFonts w:ascii="Times New Roman" w:eastAsia="Arial Unicode MS" w:hAnsi="Times New Roman" w:cs="Times New Roman"/>
          <w:b/>
          <w:bCs/>
          <w:color w:val="000000"/>
          <w:kern w:val="0"/>
          <w:sz w:val="28"/>
          <w:szCs w:val="28"/>
          <w:lang w:eastAsia="ru-RU" w:bidi="uk-UA"/>
        </w:rPr>
        <w:t xml:space="preserve"> </w:t>
      </w:r>
      <w:r w:rsidRPr="007F7CB7">
        <w:rPr>
          <w:rFonts w:ascii="Times New Roman" w:eastAsia="Arial Unicode MS" w:hAnsi="Times New Roman" w:cs="Times New Roman" w:hint="eastAsia"/>
          <w:b/>
          <w:bCs/>
          <w:color w:val="000000"/>
          <w:kern w:val="0"/>
          <w:sz w:val="28"/>
          <w:szCs w:val="28"/>
          <w:lang w:eastAsia="ru-RU" w:bidi="uk-UA"/>
        </w:rPr>
        <w:t>мобильности</w:t>
      </w:r>
      <w:r w:rsidRPr="007F7CB7">
        <w:rPr>
          <w:rFonts w:ascii="Times New Roman" w:eastAsia="Arial Unicode MS" w:hAnsi="Times New Roman" w:cs="Times New Roman"/>
          <w:b/>
          <w:bCs/>
          <w:color w:val="000000"/>
          <w:kern w:val="0"/>
          <w:sz w:val="28"/>
          <w:szCs w:val="28"/>
          <w:lang w:eastAsia="ru-RU" w:bidi="uk-UA"/>
        </w:rPr>
        <w:t xml:space="preserve"> </w:t>
      </w:r>
      <w:r w:rsidRPr="007F7CB7">
        <w:rPr>
          <w:rFonts w:ascii="Times New Roman" w:eastAsia="Arial Unicode MS" w:hAnsi="Times New Roman" w:cs="Times New Roman" w:hint="eastAsia"/>
          <w:b/>
          <w:bCs/>
          <w:color w:val="000000"/>
          <w:kern w:val="0"/>
          <w:sz w:val="28"/>
          <w:szCs w:val="28"/>
          <w:lang w:eastAsia="ru-RU" w:bidi="uk-UA"/>
        </w:rPr>
        <w:t>будущего</w:t>
      </w:r>
      <w:r w:rsidRPr="007F7CB7">
        <w:rPr>
          <w:rFonts w:ascii="Times New Roman" w:eastAsia="Arial Unicode MS" w:hAnsi="Times New Roman" w:cs="Times New Roman"/>
          <w:b/>
          <w:bCs/>
          <w:color w:val="000000"/>
          <w:kern w:val="0"/>
          <w:sz w:val="28"/>
          <w:szCs w:val="28"/>
          <w:lang w:eastAsia="ru-RU" w:bidi="uk-UA"/>
        </w:rPr>
        <w:t xml:space="preserve"> </w:t>
      </w:r>
      <w:r w:rsidRPr="007F7CB7">
        <w:rPr>
          <w:rFonts w:ascii="Times New Roman" w:eastAsia="Arial Unicode MS" w:hAnsi="Times New Roman" w:cs="Times New Roman" w:hint="eastAsia"/>
          <w:b/>
          <w:bCs/>
          <w:color w:val="000000"/>
          <w:kern w:val="0"/>
          <w:sz w:val="28"/>
          <w:szCs w:val="28"/>
          <w:lang w:eastAsia="ru-RU" w:bidi="uk-UA"/>
        </w:rPr>
        <w:t>бакалавра</w:t>
      </w:r>
      <w:r w:rsidRPr="007F7CB7">
        <w:rPr>
          <w:rFonts w:ascii="Times New Roman" w:eastAsia="Arial Unicode MS" w:hAnsi="Times New Roman" w:cs="Times New Roman"/>
          <w:b/>
          <w:bCs/>
          <w:color w:val="000000"/>
          <w:kern w:val="0"/>
          <w:sz w:val="28"/>
          <w:szCs w:val="28"/>
          <w:lang w:eastAsia="ru-RU" w:bidi="uk-UA"/>
        </w:rPr>
        <w:t xml:space="preserve"> </w:t>
      </w:r>
      <w:r w:rsidRPr="007F7CB7">
        <w:rPr>
          <w:rFonts w:ascii="Times New Roman" w:eastAsia="Arial Unicode MS" w:hAnsi="Times New Roman" w:cs="Times New Roman" w:hint="eastAsia"/>
          <w:b/>
          <w:bCs/>
          <w:color w:val="000000"/>
          <w:kern w:val="0"/>
          <w:sz w:val="28"/>
          <w:szCs w:val="28"/>
          <w:lang w:eastAsia="ru-RU" w:bidi="uk-UA"/>
        </w:rPr>
        <w:t>в</w:t>
      </w:r>
      <w:r w:rsidRPr="007F7CB7">
        <w:rPr>
          <w:rFonts w:ascii="Times New Roman" w:eastAsia="Arial Unicode MS" w:hAnsi="Times New Roman" w:cs="Times New Roman"/>
          <w:b/>
          <w:bCs/>
          <w:color w:val="000000"/>
          <w:kern w:val="0"/>
          <w:sz w:val="28"/>
          <w:szCs w:val="28"/>
          <w:lang w:eastAsia="ru-RU" w:bidi="uk-UA"/>
        </w:rPr>
        <w:t xml:space="preserve"> </w:t>
      </w:r>
      <w:r w:rsidRPr="007F7CB7">
        <w:rPr>
          <w:rFonts w:ascii="Times New Roman" w:eastAsia="Arial Unicode MS" w:hAnsi="Times New Roman" w:cs="Times New Roman" w:hint="eastAsia"/>
          <w:b/>
          <w:bCs/>
          <w:color w:val="000000"/>
          <w:kern w:val="0"/>
          <w:sz w:val="28"/>
          <w:szCs w:val="28"/>
          <w:lang w:eastAsia="ru-RU" w:bidi="uk-UA"/>
        </w:rPr>
        <w:t>сфере</w:t>
      </w:r>
      <w:r w:rsidRPr="007F7CB7">
        <w:rPr>
          <w:rFonts w:ascii="Times New Roman" w:eastAsia="Arial Unicode MS" w:hAnsi="Times New Roman" w:cs="Times New Roman"/>
          <w:b/>
          <w:bCs/>
          <w:color w:val="000000"/>
          <w:kern w:val="0"/>
          <w:sz w:val="28"/>
          <w:szCs w:val="28"/>
          <w:lang w:eastAsia="ru-RU" w:bidi="uk-UA"/>
        </w:rPr>
        <w:t xml:space="preserve"> </w:t>
      </w:r>
      <w:r w:rsidRPr="007F7CB7">
        <w:rPr>
          <w:rFonts w:ascii="Times New Roman" w:eastAsia="Arial Unicode MS" w:hAnsi="Times New Roman" w:cs="Times New Roman" w:hint="eastAsia"/>
          <w:b/>
          <w:bCs/>
          <w:color w:val="000000"/>
          <w:kern w:val="0"/>
          <w:sz w:val="28"/>
          <w:szCs w:val="28"/>
          <w:lang w:eastAsia="ru-RU" w:bidi="uk-UA"/>
        </w:rPr>
        <w:t>адаптивной</w:t>
      </w:r>
      <w:r w:rsidRPr="007F7CB7">
        <w:rPr>
          <w:rFonts w:ascii="Times New Roman" w:eastAsia="Arial Unicode MS" w:hAnsi="Times New Roman" w:cs="Times New Roman"/>
          <w:b/>
          <w:bCs/>
          <w:color w:val="000000"/>
          <w:kern w:val="0"/>
          <w:sz w:val="28"/>
          <w:szCs w:val="28"/>
          <w:lang w:eastAsia="ru-RU" w:bidi="uk-UA"/>
        </w:rPr>
        <w:t xml:space="preserve"> </w:t>
      </w:r>
      <w:r w:rsidRPr="007F7CB7">
        <w:rPr>
          <w:rFonts w:ascii="Times New Roman" w:eastAsia="Arial Unicode MS" w:hAnsi="Times New Roman" w:cs="Times New Roman" w:hint="eastAsia"/>
          <w:b/>
          <w:bCs/>
          <w:color w:val="000000"/>
          <w:kern w:val="0"/>
          <w:sz w:val="28"/>
          <w:szCs w:val="28"/>
          <w:lang w:eastAsia="ru-RU" w:bidi="uk-UA"/>
        </w:rPr>
        <w:t>физической</w:t>
      </w:r>
      <w:r w:rsidRPr="007F7CB7">
        <w:rPr>
          <w:rFonts w:ascii="Times New Roman" w:eastAsia="Arial Unicode MS" w:hAnsi="Times New Roman" w:cs="Times New Roman"/>
          <w:b/>
          <w:bCs/>
          <w:color w:val="000000"/>
          <w:kern w:val="0"/>
          <w:sz w:val="28"/>
          <w:szCs w:val="28"/>
          <w:lang w:eastAsia="ru-RU" w:bidi="uk-UA"/>
        </w:rPr>
        <w:t xml:space="preserve"> </w:t>
      </w:r>
      <w:r w:rsidRPr="007F7CB7">
        <w:rPr>
          <w:rFonts w:ascii="Times New Roman" w:eastAsia="Arial Unicode MS" w:hAnsi="Times New Roman" w:cs="Times New Roman" w:hint="eastAsia"/>
          <w:b/>
          <w:bCs/>
          <w:color w:val="000000"/>
          <w:kern w:val="0"/>
          <w:sz w:val="28"/>
          <w:szCs w:val="28"/>
          <w:lang w:eastAsia="ru-RU" w:bidi="uk-UA"/>
        </w:rPr>
        <w:t>культуры</w:t>
      </w:r>
    </w:p>
    <w:p w14:paraId="68E994E7" w14:textId="77777777" w:rsidR="007F7CB7" w:rsidRDefault="007F7CB7" w:rsidP="007F7CB7">
      <w:r>
        <w:rPr>
          <w:rFonts w:hint="eastAsia"/>
        </w:rPr>
        <w:t>ОГЛАВЛЕНИЕ</w:t>
      </w:r>
      <w:r>
        <w:t xml:space="preserve"> </w:t>
      </w:r>
      <w:r>
        <w:rPr>
          <w:rFonts w:hint="eastAsia"/>
        </w:rPr>
        <w:t>ДИССЕРТАЦИИ</w:t>
      </w:r>
    </w:p>
    <w:p w14:paraId="64025C33" w14:textId="77777777" w:rsidR="007F7CB7" w:rsidRDefault="007F7CB7" w:rsidP="007F7CB7">
      <w:r>
        <w:rPr>
          <w:rFonts w:hint="eastAsia"/>
        </w:rPr>
        <w:t>кандидат</w:t>
      </w:r>
      <w:r>
        <w:t xml:space="preserve"> </w:t>
      </w:r>
      <w:r>
        <w:rPr>
          <w:rFonts w:hint="eastAsia"/>
        </w:rPr>
        <w:t>наук</w:t>
      </w:r>
      <w:r>
        <w:t xml:space="preserve"> </w:t>
      </w:r>
      <w:r>
        <w:rPr>
          <w:rFonts w:hint="eastAsia"/>
        </w:rPr>
        <w:t>Колесов</w:t>
      </w:r>
      <w:r>
        <w:t xml:space="preserve"> </w:t>
      </w:r>
      <w:r>
        <w:rPr>
          <w:rFonts w:hint="eastAsia"/>
        </w:rPr>
        <w:t>Алексей</w:t>
      </w:r>
      <w:r>
        <w:t xml:space="preserve"> </w:t>
      </w:r>
      <w:r>
        <w:rPr>
          <w:rFonts w:hint="eastAsia"/>
        </w:rPr>
        <w:t>Юрьевич</w:t>
      </w:r>
    </w:p>
    <w:p w14:paraId="4997FB26" w14:textId="77777777" w:rsidR="007F7CB7" w:rsidRDefault="007F7CB7" w:rsidP="007F7CB7">
      <w:r>
        <w:rPr>
          <w:rFonts w:hint="eastAsia"/>
        </w:rPr>
        <w:t>ВВЕДЕНИЕ</w:t>
      </w:r>
    </w:p>
    <w:p w14:paraId="668ACCD9" w14:textId="77777777" w:rsidR="007F7CB7" w:rsidRDefault="007F7CB7" w:rsidP="007F7CB7"/>
    <w:p w14:paraId="75E19E2F" w14:textId="77777777" w:rsidR="007F7CB7" w:rsidRDefault="007F7CB7" w:rsidP="007F7CB7">
      <w:r>
        <w:rPr>
          <w:rFonts w:hint="eastAsia"/>
        </w:rPr>
        <w:t>ОСНОВНАЯ</w:t>
      </w:r>
      <w:r>
        <w:t xml:space="preserve"> </w:t>
      </w:r>
      <w:r>
        <w:rPr>
          <w:rFonts w:hint="eastAsia"/>
        </w:rPr>
        <w:t>ЧАСТЬ</w:t>
      </w:r>
    </w:p>
    <w:p w14:paraId="6B7E6CDA" w14:textId="77777777" w:rsidR="007F7CB7" w:rsidRDefault="007F7CB7" w:rsidP="007F7CB7"/>
    <w:p w14:paraId="6C22EA18" w14:textId="77777777" w:rsidR="007F7CB7" w:rsidRDefault="007F7CB7" w:rsidP="007F7CB7">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ПРОФЕССИОНАЛЬНОЙ</w:t>
      </w:r>
      <w:r>
        <w:t xml:space="preserve"> </w:t>
      </w:r>
      <w:r>
        <w:rPr>
          <w:rFonts w:hint="eastAsia"/>
        </w:rPr>
        <w:t>МОБИЛЬНОСТИ</w:t>
      </w:r>
      <w:r>
        <w:t xml:space="preserve"> </w:t>
      </w:r>
      <w:r>
        <w:rPr>
          <w:rFonts w:hint="eastAsia"/>
        </w:rPr>
        <w:t>БУДУЩЕГО</w:t>
      </w:r>
      <w:r>
        <w:t xml:space="preserve"> </w:t>
      </w:r>
      <w:r>
        <w:rPr>
          <w:rFonts w:hint="eastAsia"/>
        </w:rPr>
        <w:t>БАКАЛАВРА</w:t>
      </w:r>
      <w:r>
        <w:t xml:space="preserve"> </w:t>
      </w:r>
      <w:r>
        <w:rPr>
          <w:rFonts w:hint="eastAsia"/>
        </w:rPr>
        <w:t>В</w:t>
      </w:r>
      <w:r>
        <w:t xml:space="preserve"> </w:t>
      </w:r>
      <w:r>
        <w:rPr>
          <w:rFonts w:hint="eastAsia"/>
        </w:rPr>
        <w:t>СФЕРЕ</w:t>
      </w:r>
      <w:r>
        <w:t xml:space="preserve"> </w:t>
      </w:r>
      <w:r>
        <w:rPr>
          <w:rFonts w:hint="eastAsia"/>
        </w:rPr>
        <w:t>АДАПТИВНОЙ</w:t>
      </w:r>
      <w:r>
        <w:t xml:space="preserve"> </w:t>
      </w:r>
      <w:r>
        <w:rPr>
          <w:rFonts w:hint="eastAsia"/>
        </w:rPr>
        <w:t>ФИЗИЧЕСКОЙ</w:t>
      </w:r>
      <w:r>
        <w:t xml:space="preserve"> </w:t>
      </w:r>
      <w:r>
        <w:rPr>
          <w:rFonts w:hint="eastAsia"/>
        </w:rPr>
        <w:t>КУЛЬТУРЫ</w:t>
      </w:r>
    </w:p>
    <w:p w14:paraId="127B8126" w14:textId="77777777" w:rsidR="007F7CB7" w:rsidRDefault="007F7CB7" w:rsidP="007F7CB7"/>
    <w:p w14:paraId="27164DF9" w14:textId="77777777" w:rsidR="007F7CB7" w:rsidRDefault="007F7CB7" w:rsidP="007F7CB7">
      <w:r>
        <w:t xml:space="preserve">1.1. </w:t>
      </w:r>
      <w:r>
        <w:rPr>
          <w:rFonts w:hint="eastAsia"/>
        </w:rPr>
        <w:t>Философские</w:t>
      </w:r>
      <w:r>
        <w:t xml:space="preserve">, </w:t>
      </w:r>
      <w:r>
        <w:rPr>
          <w:rFonts w:hint="eastAsia"/>
        </w:rPr>
        <w:t>социологические</w:t>
      </w:r>
      <w:r>
        <w:t xml:space="preserve"> </w:t>
      </w:r>
      <w:r>
        <w:rPr>
          <w:rFonts w:hint="eastAsia"/>
        </w:rPr>
        <w:t>и</w:t>
      </w:r>
      <w:r>
        <w:t xml:space="preserve"> </w:t>
      </w:r>
      <w:r>
        <w:rPr>
          <w:rFonts w:hint="eastAsia"/>
        </w:rPr>
        <w:t>психолого</w:t>
      </w:r>
      <w:r>
        <w:t>-</w:t>
      </w:r>
      <w:r>
        <w:rPr>
          <w:rFonts w:hint="eastAsia"/>
        </w:rPr>
        <w:t>педагогические</w:t>
      </w:r>
    </w:p>
    <w:p w14:paraId="1DBA01A8" w14:textId="77777777" w:rsidR="007F7CB7" w:rsidRDefault="007F7CB7" w:rsidP="007F7CB7"/>
    <w:p w14:paraId="03DE465A" w14:textId="77777777" w:rsidR="007F7CB7" w:rsidRDefault="007F7CB7" w:rsidP="007F7CB7">
      <w:r>
        <w:rPr>
          <w:rFonts w:hint="eastAsia"/>
        </w:rPr>
        <w:t>аспекты</w:t>
      </w:r>
      <w:r>
        <w:t xml:space="preserve"> </w:t>
      </w:r>
      <w:r>
        <w:rPr>
          <w:rFonts w:hint="eastAsia"/>
        </w:rPr>
        <w:t>исследования</w:t>
      </w:r>
      <w:r>
        <w:t xml:space="preserve"> </w:t>
      </w:r>
      <w:r>
        <w:rPr>
          <w:rFonts w:hint="eastAsia"/>
        </w:rPr>
        <w:t>профессиональной</w:t>
      </w:r>
      <w:r>
        <w:t xml:space="preserve"> </w:t>
      </w:r>
      <w:r>
        <w:rPr>
          <w:rFonts w:hint="eastAsia"/>
        </w:rPr>
        <w:t>мобильности</w:t>
      </w:r>
    </w:p>
    <w:p w14:paraId="013DA6A4" w14:textId="77777777" w:rsidR="007F7CB7" w:rsidRDefault="007F7CB7" w:rsidP="007F7CB7"/>
    <w:p w14:paraId="352EA10B" w14:textId="77777777" w:rsidR="007F7CB7" w:rsidRDefault="007F7CB7" w:rsidP="007F7CB7">
      <w:r>
        <w:t xml:space="preserve">1.2. </w:t>
      </w:r>
      <w:r>
        <w:rPr>
          <w:rFonts w:hint="eastAsia"/>
        </w:rPr>
        <w:t>Сущность</w:t>
      </w:r>
      <w:r>
        <w:t xml:space="preserve"> </w:t>
      </w:r>
      <w:r>
        <w:rPr>
          <w:rFonts w:hint="eastAsia"/>
        </w:rPr>
        <w:t>и</w:t>
      </w:r>
      <w:r>
        <w:t xml:space="preserve"> </w:t>
      </w:r>
      <w:r>
        <w:rPr>
          <w:rFonts w:hint="eastAsia"/>
        </w:rPr>
        <w:t>структура</w:t>
      </w:r>
      <w:r>
        <w:t xml:space="preserve"> </w:t>
      </w:r>
      <w:r>
        <w:rPr>
          <w:rFonts w:hint="eastAsia"/>
        </w:rPr>
        <w:t>профессиональной</w:t>
      </w:r>
      <w:r>
        <w:t xml:space="preserve"> </w:t>
      </w:r>
      <w:r>
        <w:rPr>
          <w:rFonts w:hint="eastAsia"/>
        </w:rPr>
        <w:t>мобильности</w:t>
      </w:r>
      <w:r>
        <w:t xml:space="preserve"> </w:t>
      </w:r>
      <w:r>
        <w:rPr>
          <w:rFonts w:hint="eastAsia"/>
        </w:rPr>
        <w:t>будущего</w:t>
      </w:r>
      <w:r>
        <w:t xml:space="preserve"> </w:t>
      </w:r>
      <w:r>
        <w:rPr>
          <w:rFonts w:hint="eastAsia"/>
        </w:rPr>
        <w:t>бакалавра</w:t>
      </w:r>
      <w:r>
        <w:t xml:space="preserve"> </w:t>
      </w:r>
      <w:r>
        <w:rPr>
          <w:rFonts w:hint="eastAsia"/>
        </w:rPr>
        <w:t>в</w:t>
      </w:r>
      <w:r>
        <w:t xml:space="preserve"> </w:t>
      </w:r>
      <w:r>
        <w:rPr>
          <w:rFonts w:hint="eastAsia"/>
        </w:rPr>
        <w:t>сфере</w:t>
      </w:r>
      <w:r>
        <w:t xml:space="preserve"> </w:t>
      </w:r>
      <w:r>
        <w:rPr>
          <w:rFonts w:hint="eastAsia"/>
        </w:rPr>
        <w:t>адаптивной</w:t>
      </w:r>
      <w:r>
        <w:t xml:space="preserve"> </w:t>
      </w:r>
      <w:r>
        <w:rPr>
          <w:rFonts w:hint="eastAsia"/>
        </w:rPr>
        <w:t>физической</w:t>
      </w:r>
      <w:r>
        <w:t xml:space="preserve"> </w:t>
      </w:r>
      <w:r>
        <w:rPr>
          <w:rFonts w:hint="eastAsia"/>
        </w:rPr>
        <w:t>культуры</w:t>
      </w:r>
    </w:p>
    <w:p w14:paraId="58E4F711" w14:textId="77777777" w:rsidR="007F7CB7" w:rsidRDefault="007F7CB7" w:rsidP="007F7CB7"/>
    <w:p w14:paraId="62E724DF" w14:textId="77777777" w:rsidR="007F7CB7" w:rsidRDefault="007F7CB7" w:rsidP="007F7CB7">
      <w:r>
        <w:t xml:space="preserve">1.3. </w:t>
      </w:r>
      <w:r>
        <w:rPr>
          <w:rFonts w:hint="eastAsia"/>
        </w:rPr>
        <w:t>Модель</w:t>
      </w:r>
      <w:r>
        <w:t xml:space="preserve"> </w:t>
      </w:r>
      <w:r>
        <w:rPr>
          <w:rFonts w:hint="eastAsia"/>
        </w:rPr>
        <w:t>формирования</w:t>
      </w:r>
      <w:r>
        <w:t xml:space="preserve"> </w:t>
      </w:r>
      <w:r>
        <w:rPr>
          <w:rFonts w:hint="eastAsia"/>
        </w:rPr>
        <w:t>профессиональной</w:t>
      </w:r>
      <w:r>
        <w:t xml:space="preserve"> </w:t>
      </w:r>
      <w:r>
        <w:rPr>
          <w:rFonts w:hint="eastAsia"/>
        </w:rPr>
        <w:t>мобильности</w:t>
      </w:r>
    </w:p>
    <w:p w14:paraId="587E7180" w14:textId="77777777" w:rsidR="007F7CB7" w:rsidRDefault="007F7CB7" w:rsidP="007F7CB7"/>
    <w:p w14:paraId="05D52A53" w14:textId="77777777" w:rsidR="007F7CB7" w:rsidRDefault="007F7CB7" w:rsidP="007F7CB7">
      <w:r>
        <w:rPr>
          <w:rFonts w:hint="eastAsia"/>
        </w:rPr>
        <w:t>будущего</w:t>
      </w:r>
      <w:r>
        <w:t xml:space="preserve"> </w:t>
      </w:r>
      <w:r>
        <w:rPr>
          <w:rFonts w:hint="eastAsia"/>
        </w:rPr>
        <w:t>бакалавра</w:t>
      </w:r>
      <w:r>
        <w:t xml:space="preserve"> </w:t>
      </w:r>
      <w:r>
        <w:rPr>
          <w:rFonts w:hint="eastAsia"/>
        </w:rPr>
        <w:t>в</w:t>
      </w:r>
      <w:r>
        <w:t xml:space="preserve"> </w:t>
      </w:r>
      <w:r>
        <w:rPr>
          <w:rFonts w:hint="eastAsia"/>
        </w:rPr>
        <w:t>сфере</w:t>
      </w:r>
      <w:r>
        <w:t xml:space="preserve"> </w:t>
      </w:r>
      <w:r>
        <w:rPr>
          <w:rFonts w:hint="eastAsia"/>
        </w:rPr>
        <w:t>адаптивной</w:t>
      </w:r>
      <w:r>
        <w:t xml:space="preserve"> </w:t>
      </w:r>
      <w:r>
        <w:rPr>
          <w:rFonts w:hint="eastAsia"/>
        </w:rPr>
        <w:t>физической</w:t>
      </w:r>
      <w:r>
        <w:t xml:space="preserve"> </w:t>
      </w:r>
      <w:r>
        <w:rPr>
          <w:rFonts w:hint="eastAsia"/>
        </w:rPr>
        <w:t>культуры</w:t>
      </w:r>
    </w:p>
    <w:p w14:paraId="5DC55811" w14:textId="77777777" w:rsidR="007F7CB7" w:rsidRDefault="007F7CB7" w:rsidP="007F7CB7"/>
    <w:p w14:paraId="76D05A91" w14:textId="77777777" w:rsidR="007F7CB7" w:rsidRDefault="007F7CB7" w:rsidP="007F7CB7">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322F5713" w14:textId="77777777" w:rsidR="007F7CB7" w:rsidRDefault="007F7CB7" w:rsidP="007F7CB7"/>
    <w:p w14:paraId="5D2C4B0B" w14:textId="77777777" w:rsidR="007F7CB7" w:rsidRDefault="007F7CB7" w:rsidP="007F7CB7">
      <w:r>
        <w:rPr>
          <w:rFonts w:hint="eastAsia"/>
        </w:rPr>
        <w:t>ГЛАВА</w:t>
      </w:r>
      <w:r>
        <w:t xml:space="preserve"> 2. </w:t>
      </w:r>
      <w:r>
        <w:rPr>
          <w:rFonts w:hint="eastAsia"/>
        </w:rPr>
        <w:t>ОПЫТНО</w:t>
      </w:r>
      <w:r>
        <w:t>-</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ФОРМИРОВАНИЮ</w:t>
      </w:r>
      <w:r>
        <w:t xml:space="preserve"> </w:t>
      </w:r>
      <w:r>
        <w:rPr>
          <w:rFonts w:hint="eastAsia"/>
        </w:rPr>
        <w:t>ПРОФЕССИОНАЛЬНОЙ</w:t>
      </w:r>
      <w:r>
        <w:t xml:space="preserve"> </w:t>
      </w:r>
      <w:r>
        <w:rPr>
          <w:rFonts w:hint="eastAsia"/>
        </w:rPr>
        <w:t>МОБИЛЬНОСТИ</w:t>
      </w:r>
      <w:r>
        <w:t xml:space="preserve"> </w:t>
      </w:r>
      <w:r>
        <w:rPr>
          <w:rFonts w:hint="eastAsia"/>
        </w:rPr>
        <w:t>БУДУЩЕГО</w:t>
      </w:r>
      <w:r>
        <w:t xml:space="preserve"> </w:t>
      </w:r>
      <w:r>
        <w:rPr>
          <w:rFonts w:hint="eastAsia"/>
        </w:rPr>
        <w:t>БАКАЛАВРА</w:t>
      </w:r>
      <w:r>
        <w:t xml:space="preserve"> </w:t>
      </w:r>
      <w:r>
        <w:rPr>
          <w:rFonts w:hint="eastAsia"/>
        </w:rPr>
        <w:t>В</w:t>
      </w:r>
      <w:r>
        <w:t xml:space="preserve"> </w:t>
      </w:r>
      <w:r>
        <w:rPr>
          <w:rFonts w:hint="eastAsia"/>
        </w:rPr>
        <w:t>СФЕРЕ</w:t>
      </w:r>
      <w:r>
        <w:t xml:space="preserve"> </w:t>
      </w:r>
      <w:r>
        <w:rPr>
          <w:rFonts w:hint="eastAsia"/>
        </w:rPr>
        <w:t>АДАПТИВНОЙ</w:t>
      </w:r>
      <w:r>
        <w:t xml:space="preserve"> </w:t>
      </w:r>
      <w:r>
        <w:rPr>
          <w:rFonts w:hint="eastAsia"/>
        </w:rPr>
        <w:t>ФИЗИЧЕСКОЙ</w:t>
      </w:r>
      <w:r>
        <w:t xml:space="preserve"> </w:t>
      </w:r>
      <w:r>
        <w:rPr>
          <w:rFonts w:hint="eastAsia"/>
        </w:rPr>
        <w:t>КУЛЬТУРЫ</w:t>
      </w:r>
    </w:p>
    <w:p w14:paraId="0747C85B" w14:textId="77777777" w:rsidR="007F7CB7" w:rsidRDefault="007F7CB7" w:rsidP="007F7CB7"/>
    <w:p w14:paraId="67DDF8FD" w14:textId="77777777" w:rsidR="007F7CB7" w:rsidRDefault="007F7CB7" w:rsidP="007F7CB7">
      <w:r>
        <w:lastRenderedPageBreak/>
        <w:t xml:space="preserve">2.1. </w:t>
      </w:r>
      <w:r>
        <w:rPr>
          <w:rFonts w:hint="eastAsia"/>
        </w:rPr>
        <w:t>Педагогические</w:t>
      </w:r>
      <w:r>
        <w:t xml:space="preserve"> </w:t>
      </w:r>
      <w:r>
        <w:rPr>
          <w:rFonts w:hint="eastAsia"/>
        </w:rPr>
        <w:t>условия</w:t>
      </w:r>
      <w:r>
        <w:t xml:space="preserve"> </w:t>
      </w:r>
      <w:r>
        <w:rPr>
          <w:rFonts w:hint="eastAsia"/>
        </w:rPr>
        <w:t>формирования</w:t>
      </w:r>
      <w:r>
        <w:t xml:space="preserve"> </w:t>
      </w:r>
      <w:r>
        <w:rPr>
          <w:rFonts w:hint="eastAsia"/>
        </w:rPr>
        <w:t>профессиональной</w:t>
      </w:r>
      <w:r>
        <w:t xml:space="preserve"> </w:t>
      </w:r>
      <w:r>
        <w:rPr>
          <w:rFonts w:hint="eastAsia"/>
        </w:rPr>
        <w:t>мобильности</w:t>
      </w:r>
      <w:r>
        <w:t xml:space="preserve"> </w:t>
      </w:r>
      <w:r>
        <w:rPr>
          <w:rFonts w:hint="eastAsia"/>
        </w:rPr>
        <w:t>будущего</w:t>
      </w:r>
      <w:r>
        <w:t xml:space="preserve"> </w:t>
      </w:r>
      <w:r>
        <w:rPr>
          <w:rFonts w:hint="eastAsia"/>
        </w:rPr>
        <w:t>бакалавра</w:t>
      </w:r>
      <w:r>
        <w:t xml:space="preserve"> </w:t>
      </w:r>
      <w:r>
        <w:rPr>
          <w:rFonts w:hint="eastAsia"/>
        </w:rPr>
        <w:t>в</w:t>
      </w:r>
      <w:r>
        <w:t xml:space="preserve"> </w:t>
      </w:r>
      <w:r>
        <w:rPr>
          <w:rFonts w:hint="eastAsia"/>
        </w:rPr>
        <w:t>сфере</w:t>
      </w:r>
      <w:r>
        <w:t xml:space="preserve"> </w:t>
      </w:r>
      <w:r>
        <w:rPr>
          <w:rFonts w:hint="eastAsia"/>
        </w:rPr>
        <w:t>адаптивной</w:t>
      </w:r>
      <w:r>
        <w:t xml:space="preserve"> </w:t>
      </w:r>
      <w:r>
        <w:rPr>
          <w:rFonts w:hint="eastAsia"/>
        </w:rPr>
        <w:t>физической</w:t>
      </w:r>
      <w:r>
        <w:t xml:space="preserve"> </w:t>
      </w:r>
      <w:r>
        <w:rPr>
          <w:rFonts w:hint="eastAsia"/>
        </w:rPr>
        <w:t>культуры</w:t>
      </w:r>
    </w:p>
    <w:p w14:paraId="49A5E903" w14:textId="77777777" w:rsidR="007F7CB7" w:rsidRDefault="007F7CB7" w:rsidP="007F7CB7"/>
    <w:p w14:paraId="7CE8EF87" w14:textId="77777777" w:rsidR="007F7CB7" w:rsidRDefault="007F7CB7" w:rsidP="007F7CB7">
      <w:r>
        <w:t xml:space="preserve">2.2. </w:t>
      </w:r>
      <w:r>
        <w:rPr>
          <w:rFonts w:hint="eastAsia"/>
        </w:rPr>
        <w:t>Организация</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формированию</w:t>
      </w:r>
      <w:r>
        <w:t xml:space="preserve"> </w:t>
      </w:r>
      <w:r>
        <w:rPr>
          <w:rFonts w:hint="eastAsia"/>
        </w:rPr>
        <w:t>профессиональной</w:t>
      </w:r>
      <w:r>
        <w:t xml:space="preserve"> </w:t>
      </w:r>
      <w:r>
        <w:rPr>
          <w:rFonts w:hint="eastAsia"/>
        </w:rPr>
        <w:t>мобильности</w:t>
      </w:r>
      <w:r>
        <w:t xml:space="preserve"> </w:t>
      </w:r>
      <w:r>
        <w:rPr>
          <w:rFonts w:hint="eastAsia"/>
        </w:rPr>
        <w:t>будущего</w:t>
      </w:r>
      <w:r>
        <w:t xml:space="preserve"> </w:t>
      </w:r>
      <w:r>
        <w:rPr>
          <w:rFonts w:hint="eastAsia"/>
        </w:rPr>
        <w:t>бакалавра</w:t>
      </w:r>
      <w:r>
        <w:t xml:space="preserve"> </w:t>
      </w:r>
      <w:r>
        <w:rPr>
          <w:rFonts w:hint="eastAsia"/>
        </w:rPr>
        <w:t>в</w:t>
      </w:r>
      <w:r>
        <w:t xml:space="preserve"> </w:t>
      </w:r>
      <w:r>
        <w:rPr>
          <w:rFonts w:hint="eastAsia"/>
        </w:rPr>
        <w:t>сфере</w:t>
      </w:r>
      <w:r>
        <w:t xml:space="preserve"> </w:t>
      </w:r>
      <w:r>
        <w:rPr>
          <w:rFonts w:hint="eastAsia"/>
        </w:rPr>
        <w:t>адаптивной</w:t>
      </w:r>
      <w:r>
        <w:t xml:space="preserve"> </w:t>
      </w:r>
      <w:r>
        <w:rPr>
          <w:rFonts w:hint="eastAsia"/>
        </w:rPr>
        <w:t>физической</w:t>
      </w:r>
      <w:r>
        <w:t xml:space="preserve"> </w:t>
      </w:r>
      <w:r>
        <w:rPr>
          <w:rFonts w:hint="eastAsia"/>
        </w:rPr>
        <w:t>культуры</w:t>
      </w:r>
      <w:r>
        <w:t xml:space="preserve"> </w:t>
      </w:r>
      <w:r>
        <w:rPr>
          <w:rFonts w:hint="eastAsia"/>
        </w:rPr>
        <w:t>и</w:t>
      </w:r>
      <w:r>
        <w:t xml:space="preserve"> </w:t>
      </w:r>
      <w:r>
        <w:rPr>
          <w:rFonts w:hint="eastAsia"/>
        </w:rPr>
        <w:t>результаты</w:t>
      </w:r>
    </w:p>
    <w:p w14:paraId="0F3A0D46" w14:textId="77777777" w:rsidR="007F7CB7" w:rsidRDefault="007F7CB7" w:rsidP="007F7CB7"/>
    <w:p w14:paraId="411BFA64" w14:textId="77777777" w:rsidR="007F7CB7" w:rsidRDefault="007F7CB7" w:rsidP="007F7CB7">
      <w:r>
        <w:rPr>
          <w:rFonts w:hint="eastAsia"/>
        </w:rPr>
        <w:t>констатирующего</w:t>
      </w:r>
      <w:r>
        <w:t xml:space="preserve"> </w:t>
      </w:r>
      <w:r>
        <w:rPr>
          <w:rFonts w:hint="eastAsia"/>
        </w:rPr>
        <w:t>эксперимента</w:t>
      </w:r>
    </w:p>
    <w:p w14:paraId="69619E80" w14:textId="77777777" w:rsidR="007F7CB7" w:rsidRDefault="007F7CB7" w:rsidP="007F7CB7"/>
    <w:p w14:paraId="610A7BF9" w14:textId="77777777" w:rsidR="007F7CB7" w:rsidRDefault="007F7CB7" w:rsidP="007F7CB7">
      <w:r>
        <w:t xml:space="preserve">2.3. </w:t>
      </w:r>
      <w:r>
        <w:rPr>
          <w:rFonts w:hint="eastAsia"/>
        </w:rPr>
        <w:t>Ход</w:t>
      </w:r>
      <w:r>
        <w:t xml:space="preserve"> </w:t>
      </w:r>
      <w:r>
        <w:rPr>
          <w:rFonts w:hint="eastAsia"/>
        </w:rPr>
        <w:t>и</w:t>
      </w:r>
      <w:r>
        <w:t xml:space="preserve"> </w:t>
      </w:r>
      <w:r>
        <w:rPr>
          <w:rFonts w:hint="eastAsia"/>
        </w:rPr>
        <w:t>результаты</w:t>
      </w:r>
      <w:r>
        <w:t xml:space="preserve"> </w:t>
      </w:r>
      <w:r>
        <w:rPr>
          <w:rFonts w:hint="eastAsia"/>
        </w:rPr>
        <w:t>формирующего</w:t>
      </w:r>
      <w:r>
        <w:t xml:space="preserve"> </w:t>
      </w:r>
      <w:r>
        <w:rPr>
          <w:rFonts w:hint="eastAsia"/>
        </w:rPr>
        <w:t>эксперимента</w:t>
      </w:r>
      <w:r>
        <w:t xml:space="preserve"> </w:t>
      </w:r>
      <w:r>
        <w:rPr>
          <w:rFonts w:hint="eastAsia"/>
        </w:rPr>
        <w:t>по</w:t>
      </w:r>
    </w:p>
    <w:p w14:paraId="6A42F9BD" w14:textId="77777777" w:rsidR="007F7CB7" w:rsidRDefault="007F7CB7" w:rsidP="007F7CB7"/>
    <w:p w14:paraId="2673B249" w14:textId="77777777" w:rsidR="007F7CB7" w:rsidRDefault="007F7CB7" w:rsidP="007F7CB7">
      <w:r>
        <w:rPr>
          <w:rFonts w:hint="eastAsia"/>
        </w:rPr>
        <w:t>формированию</w:t>
      </w:r>
      <w:r>
        <w:t xml:space="preserve"> </w:t>
      </w:r>
      <w:r>
        <w:rPr>
          <w:rFonts w:hint="eastAsia"/>
        </w:rPr>
        <w:t>профессиональной</w:t>
      </w:r>
      <w:r>
        <w:t xml:space="preserve"> </w:t>
      </w:r>
      <w:r>
        <w:rPr>
          <w:rFonts w:hint="eastAsia"/>
        </w:rPr>
        <w:t>мобильности</w:t>
      </w:r>
      <w:r>
        <w:t xml:space="preserve"> </w:t>
      </w:r>
      <w:r>
        <w:rPr>
          <w:rFonts w:hint="eastAsia"/>
        </w:rPr>
        <w:t>будущего</w:t>
      </w:r>
      <w:r>
        <w:t xml:space="preserve"> </w:t>
      </w:r>
      <w:r>
        <w:rPr>
          <w:rFonts w:hint="eastAsia"/>
        </w:rPr>
        <w:t>бакалавра</w:t>
      </w:r>
      <w:r>
        <w:t xml:space="preserve"> 119-138 </w:t>
      </w:r>
      <w:r>
        <w:rPr>
          <w:rFonts w:hint="eastAsia"/>
        </w:rPr>
        <w:t>в</w:t>
      </w:r>
      <w:r>
        <w:t xml:space="preserve"> </w:t>
      </w:r>
      <w:r>
        <w:rPr>
          <w:rFonts w:hint="eastAsia"/>
        </w:rPr>
        <w:t>сфере</w:t>
      </w:r>
      <w:r>
        <w:t xml:space="preserve"> </w:t>
      </w:r>
      <w:r>
        <w:rPr>
          <w:rFonts w:hint="eastAsia"/>
        </w:rPr>
        <w:t>адаптивной</w:t>
      </w:r>
      <w:r>
        <w:t xml:space="preserve"> </w:t>
      </w:r>
      <w:r>
        <w:rPr>
          <w:rFonts w:hint="eastAsia"/>
        </w:rPr>
        <w:t>физической</w:t>
      </w:r>
      <w:r>
        <w:t xml:space="preserve"> </w:t>
      </w:r>
      <w:r>
        <w:rPr>
          <w:rFonts w:hint="eastAsia"/>
        </w:rPr>
        <w:t>культуры</w:t>
      </w:r>
    </w:p>
    <w:p w14:paraId="3F8B6034" w14:textId="77777777" w:rsidR="007F7CB7" w:rsidRDefault="007F7CB7" w:rsidP="007F7CB7"/>
    <w:p w14:paraId="60F681E1" w14:textId="77777777" w:rsidR="007F7CB7" w:rsidRDefault="007F7CB7" w:rsidP="007F7CB7">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6BE19084" w14:textId="77777777" w:rsidR="007F7CB7" w:rsidRDefault="007F7CB7" w:rsidP="007F7CB7"/>
    <w:p w14:paraId="47721ADA" w14:textId="77777777" w:rsidR="007F7CB7" w:rsidRDefault="007F7CB7" w:rsidP="007F7CB7">
      <w:r>
        <w:rPr>
          <w:rFonts w:hint="eastAsia"/>
        </w:rPr>
        <w:t>ЗАКЛЮЧЕНИЕ</w:t>
      </w:r>
    </w:p>
    <w:p w14:paraId="7F7D039E" w14:textId="77777777" w:rsidR="007F7CB7" w:rsidRDefault="007F7CB7" w:rsidP="007F7CB7"/>
    <w:p w14:paraId="7A00D036" w14:textId="77777777" w:rsidR="007F7CB7" w:rsidRDefault="007F7CB7" w:rsidP="007F7CB7">
      <w:r>
        <w:rPr>
          <w:rFonts w:hint="eastAsia"/>
        </w:rPr>
        <w:t>СПИСОК</w:t>
      </w:r>
      <w:r>
        <w:t xml:space="preserve"> </w:t>
      </w:r>
      <w:r>
        <w:rPr>
          <w:rFonts w:hint="eastAsia"/>
        </w:rPr>
        <w:t>ЛИТЕРАТУРЫ</w:t>
      </w:r>
    </w:p>
    <w:p w14:paraId="0C40A5BA" w14:textId="77777777" w:rsidR="007F7CB7" w:rsidRDefault="007F7CB7" w:rsidP="007F7CB7"/>
    <w:p w14:paraId="4F3A5364" w14:textId="272278A9" w:rsidR="007F7CB7" w:rsidRPr="007F7CB7" w:rsidRDefault="007F7CB7" w:rsidP="007F7CB7">
      <w:r>
        <w:rPr>
          <w:rFonts w:hint="eastAsia"/>
        </w:rPr>
        <w:t>ПРИЛОЖЕНИЯ</w:t>
      </w:r>
    </w:p>
    <w:sectPr w:rsidR="007F7CB7" w:rsidRPr="007F7CB7" w:rsidSect="003129D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A82FD" w14:textId="77777777" w:rsidR="003129DB" w:rsidRDefault="003129DB">
      <w:pPr>
        <w:spacing w:after="0" w:line="240" w:lineRule="auto"/>
      </w:pPr>
      <w:r>
        <w:separator/>
      </w:r>
    </w:p>
  </w:endnote>
  <w:endnote w:type="continuationSeparator" w:id="0">
    <w:p w14:paraId="6B6F21EE" w14:textId="77777777" w:rsidR="003129DB" w:rsidRDefault="00312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C5B60" w14:textId="77777777" w:rsidR="003129DB" w:rsidRDefault="003129DB"/>
    <w:p w14:paraId="646A2127" w14:textId="77777777" w:rsidR="003129DB" w:rsidRDefault="003129DB"/>
    <w:p w14:paraId="5686C69C" w14:textId="77777777" w:rsidR="003129DB" w:rsidRDefault="003129DB"/>
    <w:p w14:paraId="0B7E28AA" w14:textId="77777777" w:rsidR="003129DB" w:rsidRDefault="003129DB"/>
    <w:p w14:paraId="01EABB02" w14:textId="77777777" w:rsidR="003129DB" w:rsidRDefault="003129DB"/>
    <w:p w14:paraId="2514E683" w14:textId="77777777" w:rsidR="003129DB" w:rsidRDefault="003129DB"/>
    <w:p w14:paraId="2DDBFE91" w14:textId="77777777" w:rsidR="003129DB" w:rsidRDefault="003129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85D8C6" wp14:editId="3FD9EF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2B9E3" w14:textId="77777777" w:rsidR="003129DB" w:rsidRDefault="003129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85D8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CB2B9E3" w14:textId="77777777" w:rsidR="003129DB" w:rsidRDefault="003129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C1DC63" w14:textId="77777777" w:rsidR="003129DB" w:rsidRDefault="003129DB"/>
    <w:p w14:paraId="0730A865" w14:textId="77777777" w:rsidR="003129DB" w:rsidRDefault="003129DB"/>
    <w:p w14:paraId="70B8E9DA" w14:textId="77777777" w:rsidR="003129DB" w:rsidRDefault="003129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C438F1" wp14:editId="50C93C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D397E" w14:textId="77777777" w:rsidR="003129DB" w:rsidRDefault="003129DB"/>
                          <w:p w14:paraId="6A3362C0" w14:textId="77777777" w:rsidR="003129DB" w:rsidRDefault="003129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C438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61D397E" w14:textId="77777777" w:rsidR="003129DB" w:rsidRDefault="003129DB"/>
                    <w:p w14:paraId="6A3362C0" w14:textId="77777777" w:rsidR="003129DB" w:rsidRDefault="003129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F0551F" w14:textId="77777777" w:rsidR="003129DB" w:rsidRDefault="003129DB"/>
    <w:p w14:paraId="1EFE42BB" w14:textId="77777777" w:rsidR="003129DB" w:rsidRDefault="003129DB">
      <w:pPr>
        <w:rPr>
          <w:sz w:val="2"/>
          <w:szCs w:val="2"/>
        </w:rPr>
      </w:pPr>
    </w:p>
    <w:p w14:paraId="1B52C9D1" w14:textId="77777777" w:rsidR="003129DB" w:rsidRDefault="003129DB"/>
    <w:p w14:paraId="521519A6" w14:textId="77777777" w:rsidR="003129DB" w:rsidRDefault="003129DB">
      <w:pPr>
        <w:spacing w:after="0" w:line="240" w:lineRule="auto"/>
      </w:pPr>
    </w:p>
  </w:footnote>
  <w:footnote w:type="continuationSeparator" w:id="0">
    <w:p w14:paraId="1786100E" w14:textId="77777777" w:rsidR="003129DB" w:rsidRDefault="00312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9DB"/>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8003</TotalTime>
  <Pages>2</Pages>
  <Words>209</Words>
  <Characters>1195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723</cp:revision>
  <cp:lastPrinted>2009-02-06T05:36:00Z</cp:lastPrinted>
  <dcterms:created xsi:type="dcterms:W3CDTF">2024-01-07T13:43:00Z</dcterms:created>
  <dcterms:modified xsi:type="dcterms:W3CDTF">2024-01-19T17:01:00Z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