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81C9B" w14:textId="77777777" w:rsidR="00C1359B" w:rsidRDefault="00C1359B" w:rsidP="00C1359B"/>
    <w:p w14:paraId="05BDC29F" w14:textId="6314EE02" w:rsidR="00155397" w:rsidRDefault="00C1359B" w:rsidP="00C1359B">
      <w:r>
        <w:rPr>
          <w:rFonts w:hint="eastAsia"/>
        </w:rPr>
        <w:t>Курганкина</w:t>
      </w:r>
      <w:r>
        <w:t xml:space="preserve"> </w:t>
      </w:r>
      <w:r>
        <w:rPr>
          <w:rFonts w:hint="eastAsia"/>
        </w:rPr>
        <w:t>Маргарита</w:t>
      </w:r>
      <w:r>
        <w:t xml:space="preserve"> </w:t>
      </w:r>
      <w:r>
        <w:rPr>
          <w:rFonts w:hint="eastAsia"/>
        </w:rPr>
        <w:t>Александровна</w:t>
      </w:r>
      <w:r>
        <w:rPr>
          <w:rFonts w:hint="cs"/>
        </w:rPr>
        <w:t xml:space="preserve"> </w:t>
      </w:r>
      <w:r w:rsidRPr="00C1359B">
        <w:rPr>
          <w:rFonts w:hint="eastAsia"/>
        </w:rPr>
        <w:t>Технико­</w:t>
      </w:r>
      <w:r w:rsidRPr="00C1359B">
        <w:t>-</w:t>
      </w:r>
      <w:r w:rsidRPr="00C1359B">
        <w:rPr>
          <w:rFonts w:hint="eastAsia"/>
        </w:rPr>
        <w:t>экономическое</w:t>
      </w:r>
      <w:r w:rsidRPr="00C1359B">
        <w:t xml:space="preserve"> </w:t>
      </w:r>
      <w:r w:rsidRPr="00C1359B">
        <w:rPr>
          <w:rFonts w:hint="eastAsia"/>
        </w:rPr>
        <w:t>обоснование</w:t>
      </w:r>
      <w:r w:rsidRPr="00C1359B">
        <w:t xml:space="preserve"> </w:t>
      </w:r>
      <w:r w:rsidRPr="00C1359B">
        <w:rPr>
          <w:rFonts w:hint="eastAsia"/>
        </w:rPr>
        <w:t>использования</w:t>
      </w:r>
      <w:r w:rsidRPr="00C1359B">
        <w:t xml:space="preserve"> </w:t>
      </w:r>
      <w:r w:rsidRPr="00C1359B">
        <w:rPr>
          <w:rFonts w:hint="eastAsia"/>
        </w:rPr>
        <w:t>композиционных</w:t>
      </w:r>
      <w:r w:rsidRPr="00C1359B">
        <w:t xml:space="preserve"> </w:t>
      </w:r>
      <w:r w:rsidRPr="00C1359B">
        <w:rPr>
          <w:rFonts w:hint="eastAsia"/>
        </w:rPr>
        <w:t>жидких</w:t>
      </w:r>
      <w:r w:rsidRPr="00C1359B">
        <w:t xml:space="preserve"> </w:t>
      </w:r>
      <w:r w:rsidRPr="00C1359B">
        <w:rPr>
          <w:rFonts w:hint="eastAsia"/>
        </w:rPr>
        <w:t>топлив</w:t>
      </w:r>
      <w:r w:rsidRPr="00C1359B">
        <w:t xml:space="preserve"> </w:t>
      </w:r>
      <w:r w:rsidRPr="00C1359B">
        <w:rPr>
          <w:rFonts w:hint="eastAsia"/>
        </w:rPr>
        <w:t>из</w:t>
      </w:r>
      <w:r w:rsidRPr="00C1359B">
        <w:t xml:space="preserve"> </w:t>
      </w:r>
      <w:r w:rsidRPr="00C1359B">
        <w:rPr>
          <w:rFonts w:hint="eastAsia"/>
        </w:rPr>
        <w:t>отходов</w:t>
      </w:r>
      <w:r w:rsidRPr="00C1359B">
        <w:t xml:space="preserve"> </w:t>
      </w:r>
      <w:r w:rsidRPr="00C1359B">
        <w:rPr>
          <w:rFonts w:hint="eastAsia"/>
        </w:rPr>
        <w:t>нефтепереработки</w:t>
      </w:r>
      <w:r w:rsidRPr="00C1359B">
        <w:t xml:space="preserve"> </w:t>
      </w:r>
      <w:r w:rsidRPr="00C1359B">
        <w:rPr>
          <w:rFonts w:hint="eastAsia"/>
        </w:rPr>
        <w:t>и</w:t>
      </w:r>
      <w:r w:rsidRPr="00C1359B">
        <w:t xml:space="preserve"> </w:t>
      </w:r>
      <w:r w:rsidRPr="00C1359B">
        <w:rPr>
          <w:rFonts w:hint="eastAsia"/>
        </w:rPr>
        <w:t>углеобогащения</w:t>
      </w:r>
      <w:r w:rsidRPr="00C1359B">
        <w:t xml:space="preserve"> </w:t>
      </w:r>
      <w:r w:rsidRPr="00C1359B">
        <w:rPr>
          <w:rFonts w:hint="eastAsia"/>
        </w:rPr>
        <w:t>на</w:t>
      </w:r>
      <w:r w:rsidRPr="00C1359B">
        <w:t xml:space="preserve"> </w:t>
      </w:r>
      <w:r w:rsidRPr="00C1359B">
        <w:rPr>
          <w:rFonts w:hint="eastAsia"/>
        </w:rPr>
        <w:t>ТЭС</w:t>
      </w:r>
    </w:p>
    <w:p w14:paraId="6309D064" w14:textId="77777777" w:rsidR="00C1359B" w:rsidRDefault="00C1359B" w:rsidP="00C1359B">
      <w:r>
        <w:rPr>
          <w:rFonts w:hint="eastAsia"/>
        </w:rPr>
        <w:t>ОГЛАВЛЕНИЕ</w:t>
      </w:r>
      <w:r>
        <w:t xml:space="preserve"> </w:t>
      </w:r>
      <w:r>
        <w:rPr>
          <w:rFonts w:hint="eastAsia"/>
        </w:rPr>
        <w:t>ДИССЕРТАЦИИ</w:t>
      </w:r>
    </w:p>
    <w:p w14:paraId="0A8C650C" w14:textId="77777777" w:rsidR="00C1359B" w:rsidRDefault="00C1359B" w:rsidP="00C1359B">
      <w:r>
        <w:rPr>
          <w:rFonts w:hint="eastAsia"/>
        </w:rPr>
        <w:t>кандидат</w:t>
      </w:r>
      <w:r>
        <w:t xml:space="preserve"> </w:t>
      </w:r>
      <w:r>
        <w:rPr>
          <w:rFonts w:hint="eastAsia"/>
        </w:rPr>
        <w:t>наук</w:t>
      </w:r>
      <w:r>
        <w:t xml:space="preserve"> </w:t>
      </w:r>
      <w:r>
        <w:rPr>
          <w:rFonts w:hint="eastAsia"/>
        </w:rPr>
        <w:t>Курганкина</w:t>
      </w:r>
      <w:r>
        <w:t xml:space="preserve"> </w:t>
      </w:r>
      <w:r>
        <w:rPr>
          <w:rFonts w:hint="eastAsia"/>
        </w:rPr>
        <w:t>Маргарита</w:t>
      </w:r>
      <w:r>
        <w:t xml:space="preserve"> </w:t>
      </w:r>
      <w:r>
        <w:rPr>
          <w:rFonts w:hint="eastAsia"/>
        </w:rPr>
        <w:t>Александровна</w:t>
      </w:r>
    </w:p>
    <w:p w14:paraId="470D333C" w14:textId="77777777" w:rsidR="00C1359B" w:rsidRDefault="00C1359B" w:rsidP="00C1359B">
      <w:r>
        <w:rPr>
          <w:rFonts w:hint="eastAsia"/>
        </w:rPr>
        <w:t>ВВЕДЕНИЕ</w:t>
      </w:r>
    </w:p>
    <w:p w14:paraId="60734F46" w14:textId="77777777" w:rsidR="00C1359B" w:rsidRDefault="00C1359B" w:rsidP="00C1359B"/>
    <w:p w14:paraId="42B51F66" w14:textId="77777777" w:rsidR="00C1359B" w:rsidRDefault="00C1359B" w:rsidP="00C1359B">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СЖИГАНИЯ</w:t>
      </w:r>
      <w:r>
        <w:t xml:space="preserve"> </w:t>
      </w:r>
      <w:r>
        <w:rPr>
          <w:rFonts w:hint="eastAsia"/>
        </w:rPr>
        <w:t>ТВЕРДЫХ</w:t>
      </w:r>
      <w:r>
        <w:t xml:space="preserve"> </w:t>
      </w:r>
      <w:r>
        <w:rPr>
          <w:rFonts w:hint="eastAsia"/>
        </w:rPr>
        <w:t>ТОПЛИВ</w:t>
      </w:r>
      <w:r>
        <w:t xml:space="preserve"> </w:t>
      </w:r>
      <w:r>
        <w:rPr>
          <w:rFonts w:hint="eastAsia"/>
        </w:rPr>
        <w:t>И</w:t>
      </w:r>
      <w:r>
        <w:t xml:space="preserve"> </w:t>
      </w:r>
      <w:r>
        <w:rPr>
          <w:rFonts w:hint="eastAsia"/>
        </w:rPr>
        <w:t>ОТХОДОВ</w:t>
      </w:r>
      <w:r>
        <w:t xml:space="preserve"> </w:t>
      </w:r>
      <w:r>
        <w:rPr>
          <w:rFonts w:hint="eastAsia"/>
        </w:rPr>
        <w:t>ИХ</w:t>
      </w:r>
      <w:r>
        <w:t xml:space="preserve"> </w:t>
      </w:r>
      <w:r>
        <w:rPr>
          <w:rFonts w:hint="eastAsia"/>
        </w:rPr>
        <w:t>ПЕРЕРАБОТКИ</w:t>
      </w:r>
      <w:r>
        <w:t xml:space="preserve"> </w:t>
      </w:r>
      <w:r>
        <w:rPr>
          <w:rFonts w:hint="eastAsia"/>
        </w:rPr>
        <w:t>НА</w:t>
      </w:r>
      <w:r>
        <w:t xml:space="preserve"> </w:t>
      </w:r>
      <w:r>
        <w:rPr>
          <w:rFonts w:hint="eastAsia"/>
        </w:rPr>
        <w:t>ТЭС</w:t>
      </w:r>
    </w:p>
    <w:p w14:paraId="39826645" w14:textId="77777777" w:rsidR="00C1359B" w:rsidRDefault="00C1359B" w:rsidP="00C1359B"/>
    <w:p w14:paraId="5A9A3337" w14:textId="77777777" w:rsidR="00C1359B" w:rsidRDefault="00C1359B" w:rsidP="00C1359B">
      <w:r>
        <w:t xml:space="preserve">1.1. </w:t>
      </w:r>
      <w:r>
        <w:rPr>
          <w:rFonts w:hint="eastAsia"/>
        </w:rPr>
        <w:t>Проблемы</w:t>
      </w:r>
      <w:r>
        <w:t xml:space="preserve"> </w:t>
      </w:r>
      <w:r>
        <w:rPr>
          <w:rFonts w:hint="eastAsia"/>
        </w:rPr>
        <w:t>сжигания</w:t>
      </w:r>
      <w:r>
        <w:t xml:space="preserve"> </w:t>
      </w:r>
      <w:r>
        <w:rPr>
          <w:rFonts w:hint="eastAsia"/>
        </w:rPr>
        <w:t>твердых</w:t>
      </w:r>
      <w:r>
        <w:t xml:space="preserve"> </w:t>
      </w:r>
      <w:r>
        <w:rPr>
          <w:rFonts w:hint="eastAsia"/>
        </w:rPr>
        <w:t>топлив</w:t>
      </w:r>
      <w:r>
        <w:t xml:space="preserve"> </w:t>
      </w:r>
      <w:r>
        <w:rPr>
          <w:rFonts w:hint="eastAsia"/>
        </w:rPr>
        <w:t>на</w:t>
      </w:r>
      <w:r>
        <w:t xml:space="preserve"> </w:t>
      </w:r>
      <w:r>
        <w:rPr>
          <w:rFonts w:hint="eastAsia"/>
        </w:rPr>
        <w:t>ТЭС</w:t>
      </w:r>
    </w:p>
    <w:p w14:paraId="68ABB020" w14:textId="77777777" w:rsidR="00C1359B" w:rsidRDefault="00C1359B" w:rsidP="00C1359B"/>
    <w:p w14:paraId="1D90B217" w14:textId="77777777" w:rsidR="00C1359B" w:rsidRDefault="00C1359B" w:rsidP="00C1359B">
      <w:r>
        <w:t xml:space="preserve">1.2. </w:t>
      </w:r>
      <w:r>
        <w:rPr>
          <w:rFonts w:hint="eastAsia"/>
        </w:rPr>
        <w:t>Отходы</w:t>
      </w:r>
      <w:r>
        <w:t xml:space="preserve"> </w:t>
      </w:r>
      <w:r>
        <w:rPr>
          <w:rFonts w:hint="eastAsia"/>
        </w:rPr>
        <w:t>углеобогащения</w:t>
      </w:r>
      <w:r>
        <w:t xml:space="preserve"> </w:t>
      </w:r>
      <w:r>
        <w:rPr>
          <w:rFonts w:hint="eastAsia"/>
        </w:rPr>
        <w:t>и</w:t>
      </w:r>
      <w:r>
        <w:t xml:space="preserve"> </w:t>
      </w:r>
      <w:r>
        <w:rPr>
          <w:rFonts w:hint="eastAsia"/>
        </w:rPr>
        <w:t>нефтепереработки</w:t>
      </w:r>
      <w:r>
        <w:t xml:space="preserve"> - </w:t>
      </w:r>
      <w:r>
        <w:rPr>
          <w:rFonts w:hint="eastAsia"/>
        </w:rPr>
        <w:t>основные</w:t>
      </w:r>
      <w:r>
        <w:t xml:space="preserve"> </w:t>
      </w:r>
      <w:r>
        <w:rPr>
          <w:rFonts w:hint="eastAsia"/>
        </w:rPr>
        <w:t>компоненты</w:t>
      </w:r>
      <w:r>
        <w:t xml:space="preserve"> </w:t>
      </w:r>
      <w:r>
        <w:rPr>
          <w:rFonts w:hint="eastAsia"/>
        </w:rPr>
        <w:t>перспективных</w:t>
      </w:r>
      <w:r>
        <w:t xml:space="preserve"> </w:t>
      </w:r>
      <w:r>
        <w:rPr>
          <w:rFonts w:hint="eastAsia"/>
        </w:rPr>
        <w:t>суспензионных</w:t>
      </w:r>
      <w:r>
        <w:t xml:space="preserve"> </w:t>
      </w:r>
      <w:r>
        <w:rPr>
          <w:rFonts w:hint="eastAsia"/>
        </w:rPr>
        <w:t>топлив</w:t>
      </w:r>
    </w:p>
    <w:p w14:paraId="530CD680" w14:textId="77777777" w:rsidR="00C1359B" w:rsidRDefault="00C1359B" w:rsidP="00C1359B"/>
    <w:p w14:paraId="2E8DC48B" w14:textId="77777777" w:rsidR="00C1359B" w:rsidRDefault="00C1359B" w:rsidP="00C1359B">
      <w:r>
        <w:t xml:space="preserve">1.3. </w:t>
      </w:r>
      <w:r>
        <w:rPr>
          <w:rFonts w:hint="eastAsia"/>
        </w:rPr>
        <w:t>Перспективные</w:t>
      </w:r>
      <w:r>
        <w:t xml:space="preserve"> </w:t>
      </w:r>
      <w:r>
        <w:rPr>
          <w:rFonts w:hint="eastAsia"/>
        </w:rPr>
        <w:t>экологические</w:t>
      </w:r>
      <w:r>
        <w:t xml:space="preserve"> </w:t>
      </w:r>
      <w:r>
        <w:rPr>
          <w:rFonts w:hint="eastAsia"/>
        </w:rPr>
        <w:t>решения</w:t>
      </w:r>
      <w:r>
        <w:t xml:space="preserve"> </w:t>
      </w:r>
      <w:r>
        <w:rPr>
          <w:rFonts w:hint="eastAsia"/>
        </w:rPr>
        <w:t>для</w:t>
      </w:r>
      <w:r>
        <w:t xml:space="preserve"> </w:t>
      </w:r>
      <w:r>
        <w:rPr>
          <w:rFonts w:hint="eastAsia"/>
        </w:rPr>
        <w:t>минимизации</w:t>
      </w:r>
      <w:r>
        <w:t xml:space="preserve"> </w:t>
      </w:r>
      <w:r>
        <w:rPr>
          <w:rFonts w:hint="eastAsia"/>
        </w:rPr>
        <w:t>влияния</w:t>
      </w:r>
      <w:r>
        <w:t xml:space="preserve"> </w:t>
      </w:r>
      <w:r>
        <w:rPr>
          <w:rFonts w:hint="eastAsia"/>
        </w:rPr>
        <w:t>ТЭС</w:t>
      </w:r>
      <w:r>
        <w:t xml:space="preserve"> </w:t>
      </w:r>
      <w:r>
        <w:rPr>
          <w:rFonts w:hint="eastAsia"/>
        </w:rPr>
        <w:t>на</w:t>
      </w:r>
      <w:r>
        <w:t xml:space="preserve"> </w:t>
      </w:r>
      <w:r>
        <w:rPr>
          <w:rFonts w:hint="eastAsia"/>
        </w:rPr>
        <w:t>окружающую</w:t>
      </w:r>
      <w:r>
        <w:t xml:space="preserve"> </w:t>
      </w:r>
      <w:r>
        <w:rPr>
          <w:rFonts w:hint="eastAsia"/>
        </w:rPr>
        <w:t>среду</w:t>
      </w:r>
    </w:p>
    <w:p w14:paraId="0FB9CC62" w14:textId="77777777" w:rsidR="00C1359B" w:rsidRDefault="00C1359B" w:rsidP="00C1359B"/>
    <w:p w14:paraId="65E294CE" w14:textId="77777777" w:rsidR="00C1359B" w:rsidRDefault="00C1359B" w:rsidP="00C1359B">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40738E6F" w14:textId="77777777" w:rsidR="00C1359B" w:rsidRDefault="00C1359B" w:rsidP="00C1359B"/>
    <w:p w14:paraId="2C2C0BDF" w14:textId="77777777" w:rsidR="00C1359B" w:rsidRDefault="00C1359B" w:rsidP="00C1359B">
      <w:r>
        <w:rPr>
          <w:rFonts w:hint="eastAsia"/>
        </w:rPr>
        <w:t>ГЛАВА</w:t>
      </w:r>
      <w:r>
        <w:t xml:space="preserve"> 2. </w:t>
      </w:r>
      <w:r>
        <w:rPr>
          <w:rFonts w:hint="eastAsia"/>
        </w:rPr>
        <w:t>МЕТОДИКИ</w:t>
      </w:r>
      <w:r>
        <w:t xml:space="preserve"> </w:t>
      </w:r>
      <w:r>
        <w:rPr>
          <w:rFonts w:hint="eastAsia"/>
        </w:rPr>
        <w:t>ДИССЕРТАЦИОННЫХ</w:t>
      </w:r>
      <w:r>
        <w:t xml:space="preserve"> </w:t>
      </w:r>
      <w:r>
        <w:rPr>
          <w:rFonts w:hint="eastAsia"/>
        </w:rPr>
        <w:t>ИССЛЕДОВАНИЙ</w:t>
      </w:r>
    </w:p>
    <w:p w14:paraId="30D031CB" w14:textId="77777777" w:rsidR="00C1359B" w:rsidRDefault="00C1359B" w:rsidP="00C1359B"/>
    <w:p w14:paraId="3E131309" w14:textId="77777777" w:rsidR="00C1359B" w:rsidRDefault="00C1359B" w:rsidP="00C1359B">
      <w:r>
        <w:t xml:space="preserve">2.1. </w:t>
      </w:r>
      <w:r>
        <w:rPr>
          <w:rFonts w:hint="eastAsia"/>
        </w:rPr>
        <w:t>Исследование</w:t>
      </w:r>
      <w:r>
        <w:t xml:space="preserve"> </w:t>
      </w:r>
      <w:r>
        <w:rPr>
          <w:rFonts w:hint="eastAsia"/>
        </w:rPr>
        <w:t>основных</w:t>
      </w:r>
      <w:r>
        <w:t xml:space="preserve"> </w:t>
      </w:r>
      <w:r>
        <w:rPr>
          <w:rFonts w:hint="eastAsia"/>
        </w:rPr>
        <w:t>экологических</w:t>
      </w:r>
      <w:r>
        <w:t xml:space="preserve"> </w:t>
      </w:r>
      <w:r>
        <w:rPr>
          <w:rFonts w:hint="eastAsia"/>
        </w:rPr>
        <w:t>характеристик</w:t>
      </w:r>
      <w:r>
        <w:t xml:space="preserve"> </w:t>
      </w:r>
      <w:r>
        <w:rPr>
          <w:rFonts w:hint="eastAsia"/>
        </w:rPr>
        <w:t>сжигания</w:t>
      </w:r>
      <w:r>
        <w:t xml:space="preserve"> </w:t>
      </w:r>
      <w:r>
        <w:rPr>
          <w:rFonts w:hint="eastAsia"/>
        </w:rPr>
        <w:t>композиционных</w:t>
      </w:r>
      <w:r>
        <w:t xml:space="preserve"> </w:t>
      </w:r>
      <w:r>
        <w:rPr>
          <w:rFonts w:hint="eastAsia"/>
        </w:rPr>
        <w:t>жидких</w:t>
      </w:r>
      <w:r>
        <w:t xml:space="preserve"> </w:t>
      </w:r>
      <w:r>
        <w:rPr>
          <w:rFonts w:hint="eastAsia"/>
        </w:rPr>
        <w:t>топлив</w:t>
      </w:r>
    </w:p>
    <w:p w14:paraId="7CCE1562" w14:textId="77777777" w:rsidR="00C1359B" w:rsidRDefault="00C1359B" w:rsidP="00C1359B"/>
    <w:p w14:paraId="09175DFF" w14:textId="77777777" w:rsidR="00C1359B" w:rsidRDefault="00C1359B" w:rsidP="00C1359B">
      <w:r>
        <w:t xml:space="preserve">2.2. </w:t>
      </w:r>
      <w:r>
        <w:rPr>
          <w:rFonts w:hint="eastAsia"/>
        </w:rPr>
        <w:t>Выбор</w:t>
      </w:r>
      <w:r>
        <w:t xml:space="preserve"> </w:t>
      </w:r>
      <w:r>
        <w:rPr>
          <w:rFonts w:hint="eastAsia"/>
        </w:rPr>
        <w:t>оптимального</w:t>
      </w:r>
      <w:r>
        <w:t xml:space="preserve"> </w:t>
      </w:r>
      <w:r>
        <w:rPr>
          <w:rFonts w:hint="eastAsia"/>
        </w:rPr>
        <w:t>состава</w:t>
      </w:r>
      <w:r>
        <w:t xml:space="preserve"> </w:t>
      </w:r>
      <w:r>
        <w:rPr>
          <w:rFonts w:hint="eastAsia"/>
        </w:rPr>
        <w:t>КЖТ</w:t>
      </w:r>
    </w:p>
    <w:p w14:paraId="607DA9D2" w14:textId="77777777" w:rsidR="00C1359B" w:rsidRDefault="00C1359B" w:rsidP="00C1359B"/>
    <w:p w14:paraId="4FE8C13E" w14:textId="77777777" w:rsidR="00C1359B" w:rsidRDefault="00C1359B" w:rsidP="00C1359B">
      <w:r>
        <w:t xml:space="preserve">2.3. </w:t>
      </w:r>
      <w:r>
        <w:rPr>
          <w:rFonts w:hint="eastAsia"/>
        </w:rPr>
        <w:t>Технико</w:t>
      </w:r>
      <w:r>
        <w:t>-</w:t>
      </w:r>
      <w:r>
        <w:rPr>
          <w:rFonts w:hint="eastAsia"/>
        </w:rPr>
        <w:t>экономическое</w:t>
      </w:r>
      <w:r>
        <w:t xml:space="preserve"> </w:t>
      </w:r>
      <w:r>
        <w:rPr>
          <w:rFonts w:hint="eastAsia"/>
        </w:rPr>
        <w:t>обоснование</w:t>
      </w:r>
      <w:r>
        <w:t xml:space="preserve"> </w:t>
      </w:r>
      <w:r>
        <w:rPr>
          <w:rFonts w:hint="eastAsia"/>
        </w:rPr>
        <w:t>перехода</w:t>
      </w:r>
      <w:r>
        <w:t xml:space="preserve"> </w:t>
      </w:r>
      <w:r>
        <w:rPr>
          <w:rFonts w:hint="eastAsia"/>
        </w:rPr>
        <w:t>на</w:t>
      </w:r>
      <w:r>
        <w:t xml:space="preserve"> </w:t>
      </w:r>
      <w:r>
        <w:rPr>
          <w:rFonts w:hint="eastAsia"/>
        </w:rPr>
        <w:t>перспективные</w:t>
      </w:r>
      <w:r>
        <w:t xml:space="preserve"> </w:t>
      </w:r>
      <w:r>
        <w:rPr>
          <w:rFonts w:hint="eastAsia"/>
        </w:rPr>
        <w:t>суспензии</w:t>
      </w:r>
    </w:p>
    <w:p w14:paraId="2F4A4D34" w14:textId="77777777" w:rsidR="00C1359B" w:rsidRDefault="00C1359B" w:rsidP="00C1359B"/>
    <w:p w14:paraId="50808A06" w14:textId="77777777" w:rsidR="00C1359B" w:rsidRDefault="00C1359B" w:rsidP="00C1359B">
      <w:r>
        <w:lastRenderedPageBreak/>
        <w:t xml:space="preserve">2.4. </w:t>
      </w:r>
      <w:r>
        <w:rPr>
          <w:rFonts w:hint="eastAsia"/>
        </w:rPr>
        <w:t>Вычисление</w:t>
      </w:r>
      <w:r>
        <w:t xml:space="preserve"> </w:t>
      </w:r>
      <w:r>
        <w:rPr>
          <w:rFonts w:hint="eastAsia"/>
        </w:rPr>
        <w:t>комплексного</w:t>
      </w:r>
      <w:r>
        <w:t xml:space="preserve"> </w:t>
      </w:r>
      <w:r>
        <w:rPr>
          <w:rFonts w:hint="eastAsia"/>
        </w:rPr>
        <w:t>параметра</w:t>
      </w:r>
      <w:r>
        <w:t xml:space="preserve"> </w:t>
      </w:r>
      <w:r>
        <w:rPr>
          <w:rFonts w:hint="eastAsia"/>
        </w:rPr>
        <w:t>эффективности</w:t>
      </w:r>
      <w:r>
        <w:t xml:space="preserve"> </w:t>
      </w:r>
      <w:r>
        <w:rPr>
          <w:rFonts w:hint="eastAsia"/>
        </w:rPr>
        <w:t>применения</w:t>
      </w:r>
      <w:r>
        <w:t xml:space="preserve"> </w:t>
      </w:r>
      <w:r>
        <w:rPr>
          <w:rFonts w:hint="eastAsia"/>
        </w:rPr>
        <w:t>КЖТ</w:t>
      </w:r>
    </w:p>
    <w:p w14:paraId="6E3BE29E" w14:textId="77777777" w:rsidR="00C1359B" w:rsidRDefault="00C1359B" w:rsidP="00C1359B"/>
    <w:p w14:paraId="0A71AA75" w14:textId="77777777" w:rsidR="00C1359B" w:rsidRDefault="00C1359B" w:rsidP="00C1359B">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45A50313" w14:textId="77777777" w:rsidR="00C1359B" w:rsidRDefault="00C1359B" w:rsidP="00C1359B"/>
    <w:p w14:paraId="6673CF0F" w14:textId="77777777" w:rsidR="00C1359B" w:rsidRDefault="00C1359B" w:rsidP="00C1359B">
      <w:r>
        <w:rPr>
          <w:rFonts w:hint="eastAsia"/>
        </w:rPr>
        <w:t>ГЛАВА</w:t>
      </w:r>
      <w:r>
        <w:t xml:space="preserve"> 3. </w:t>
      </w:r>
      <w:r>
        <w:rPr>
          <w:rFonts w:hint="eastAsia"/>
        </w:rPr>
        <w:t>ОСНОВНЫЕ</w:t>
      </w:r>
      <w:r>
        <w:t xml:space="preserve"> </w:t>
      </w:r>
      <w:r>
        <w:rPr>
          <w:rFonts w:hint="eastAsia"/>
        </w:rPr>
        <w:t>РЕЗУЛЬТАТЫ</w:t>
      </w:r>
      <w:r>
        <w:t xml:space="preserve"> </w:t>
      </w:r>
      <w:r>
        <w:rPr>
          <w:rFonts w:hint="eastAsia"/>
        </w:rPr>
        <w:t>ДИССЕРТАЦИОННЫХ</w:t>
      </w:r>
      <w:r>
        <w:t xml:space="preserve"> </w:t>
      </w:r>
      <w:r>
        <w:rPr>
          <w:rFonts w:hint="eastAsia"/>
        </w:rPr>
        <w:t>ИССЛЕДОВАНИЙ</w:t>
      </w:r>
    </w:p>
    <w:p w14:paraId="03DB6684" w14:textId="77777777" w:rsidR="00C1359B" w:rsidRDefault="00C1359B" w:rsidP="00C1359B"/>
    <w:p w14:paraId="12F8974B" w14:textId="77777777" w:rsidR="00C1359B" w:rsidRDefault="00C1359B" w:rsidP="00C1359B">
      <w:r>
        <w:t xml:space="preserve">3.1.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экологических</w:t>
      </w:r>
      <w:r>
        <w:t xml:space="preserve"> </w:t>
      </w:r>
      <w:r>
        <w:rPr>
          <w:rFonts w:hint="eastAsia"/>
        </w:rPr>
        <w:t>характеристик</w:t>
      </w:r>
      <w:r>
        <w:t xml:space="preserve"> </w:t>
      </w:r>
      <w:r>
        <w:rPr>
          <w:rFonts w:hint="eastAsia"/>
        </w:rPr>
        <w:t>сжигания</w:t>
      </w:r>
      <w:r>
        <w:t xml:space="preserve"> </w:t>
      </w:r>
      <w:r>
        <w:rPr>
          <w:rFonts w:hint="eastAsia"/>
        </w:rPr>
        <w:t>композиционных</w:t>
      </w:r>
      <w:r>
        <w:t xml:space="preserve"> </w:t>
      </w:r>
      <w:r>
        <w:rPr>
          <w:rFonts w:hint="eastAsia"/>
        </w:rPr>
        <w:t>жидких</w:t>
      </w:r>
      <w:r>
        <w:t xml:space="preserve"> </w:t>
      </w:r>
      <w:r>
        <w:rPr>
          <w:rFonts w:hint="eastAsia"/>
        </w:rPr>
        <w:t>топлив</w:t>
      </w:r>
    </w:p>
    <w:p w14:paraId="65D0DAB5" w14:textId="77777777" w:rsidR="00C1359B" w:rsidRDefault="00C1359B" w:rsidP="00C1359B"/>
    <w:p w14:paraId="18633004" w14:textId="77777777" w:rsidR="00C1359B" w:rsidRDefault="00C1359B" w:rsidP="00C1359B">
      <w:r>
        <w:t xml:space="preserve">3.2. </w:t>
      </w:r>
      <w:r>
        <w:rPr>
          <w:rFonts w:hint="eastAsia"/>
        </w:rPr>
        <w:t>Критериальное</w:t>
      </w:r>
      <w:r>
        <w:t xml:space="preserve"> </w:t>
      </w:r>
      <w:r>
        <w:rPr>
          <w:rFonts w:hint="eastAsia"/>
        </w:rPr>
        <w:t>обоснование</w:t>
      </w:r>
      <w:r>
        <w:t xml:space="preserve"> </w:t>
      </w:r>
      <w:r>
        <w:rPr>
          <w:rFonts w:hint="eastAsia"/>
        </w:rPr>
        <w:t>выбора</w:t>
      </w:r>
      <w:r>
        <w:t xml:space="preserve"> </w:t>
      </w:r>
      <w:r>
        <w:rPr>
          <w:rFonts w:hint="eastAsia"/>
        </w:rPr>
        <w:t>оптимального</w:t>
      </w:r>
      <w:r>
        <w:t xml:space="preserve"> </w:t>
      </w:r>
      <w:r>
        <w:rPr>
          <w:rFonts w:hint="eastAsia"/>
        </w:rPr>
        <w:t>состава</w:t>
      </w:r>
      <w:r>
        <w:t xml:space="preserve"> </w:t>
      </w:r>
      <w:r>
        <w:rPr>
          <w:rFonts w:hint="eastAsia"/>
        </w:rPr>
        <w:t>КЖТ</w:t>
      </w:r>
    </w:p>
    <w:p w14:paraId="3035D043" w14:textId="77777777" w:rsidR="00C1359B" w:rsidRDefault="00C1359B" w:rsidP="00C1359B"/>
    <w:p w14:paraId="1B8366C5" w14:textId="77777777" w:rsidR="00C1359B" w:rsidRDefault="00C1359B" w:rsidP="00C1359B">
      <w:r>
        <w:t xml:space="preserve">3.3. </w:t>
      </w:r>
      <w:r>
        <w:rPr>
          <w:rFonts w:hint="eastAsia"/>
        </w:rPr>
        <w:t>Результаты</w:t>
      </w:r>
      <w:r>
        <w:t xml:space="preserve"> </w:t>
      </w:r>
      <w:r>
        <w:rPr>
          <w:rFonts w:hint="eastAsia"/>
        </w:rPr>
        <w:t>технико</w:t>
      </w:r>
      <w:r>
        <w:t>-</w:t>
      </w:r>
      <w:r>
        <w:rPr>
          <w:rFonts w:hint="eastAsia"/>
        </w:rPr>
        <w:t>экономического</w:t>
      </w:r>
      <w:r>
        <w:t xml:space="preserve"> </w:t>
      </w:r>
      <w:r>
        <w:rPr>
          <w:rFonts w:hint="eastAsia"/>
        </w:rPr>
        <w:t>обоснования</w:t>
      </w:r>
      <w:r>
        <w:t xml:space="preserve"> </w:t>
      </w:r>
      <w:r>
        <w:rPr>
          <w:rFonts w:hint="eastAsia"/>
        </w:rPr>
        <w:t>перехода</w:t>
      </w:r>
      <w:r>
        <w:t xml:space="preserve"> </w:t>
      </w:r>
      <w:r>
        <w:rPr>
          <w:rFonts w:hint="eastAsia"/>
        </w:rPr>
        <w:t>на</w:t>
      </w:r>
      <w:r>
        <w:t xml:space="preserve"> </w:t>
      </w:r>
      <w:r>
        <w:rPr>
          <w:rFonts w:hint="eastAsia"/>
        </w:rPr>
        <w:t>перспективные</w:t>
      </w:r>
      <w:r>
        <w:t xml:space="preserve"> </w:t>
      </w:r>
      <w:r>
        <w:rPr>
          <w:rFonts w:hint="eastAsia"/>
        </w:rPr>
        <w:t>суспензии</w:t>
      </w:r>
    </w:p>
    <w:p w14:paraId="1B0A5189" w14:textId="77777777" w:rsidR="00C1359B" w:rsidRDefault="00C1359B" w:rsidP="00C1359B"/>
    <w:p w14:paraId="75E6B08F" w14:textId="77777777" w:rsidR="00C1359B" w:rsidRDefault="00C1359B" w:rsidP="00C1359B">
      <w:r>
        <w:t xml:space="preserve">3.4. </w:t>
      </w:r>
      <w:r>
        <w:rPr>
          <w:rFonts w:hint="eastAsia"/>
        </w:rPr>
        <w:t>Относительные</w:t>
      </w:r>
      <w:r>
        <w:t xml:space="preserve"> </w:t>
      </w:r>
      <w:r>
        <w:rPr>
          <w:rFonts w:hint="eastAsia"/>
        </w:rPr>
        <w:t>показатели</w:t>
      </w:r>
      <w:r>
        <w:t xml:space="preserve"> </w:t>
      </w:r>
      <w:r>
        <w:rPr>
          <w:rFonts w:hint="eastAsia"/>
        </w:rPr>
        <w:t>для</w:t>
      </w:r>
      <w:r>
        <w:t xml:space="preserve"> </w:t>
      </w:r>
      <w:r>
        <w:rPr>
          <w:rFonts w:hint="eastAsia"/>
        </w:rPr>
        <w:t>сравнения</w:t>
      </w:r>
      <w:r>
        <w:t xml:space="preserve"> </w:t>
      </w:r>
      <w:r>
        <w:rPr>
          <w:rFonts w:hint="eastAsia"/>
        </w:rPr>
        <w:t>КЖТ</w:t>
      </w:r>
      <w:r>
        <w:t xml:space="preserve"> </w:t>
      </w:r>
      <w:r>
        <w:rPr>
          <w:rFonts w:hint="eastAsia"/>
        </w:rPr>
        <w:t>с</w:t>
      </w:r>
      <w:r>
        <w:t xml:space="preserve"> </w:t>
      </w:r>
      <w:r>
        <w:rPr>
          <w:rFonts w:hint="eastAsia"/>
        </w:rPr>
        <w:t>углем</w:t>
      </w:r>
      <w:r>
        <w:t xml:space="preserve">, </w:t>
      </w:r>
      <w:r>
        <w:rPr>
          <w:rFonts w:hint="eastAsia"/>
        </w:rPr>
        <w:t>мазутом</w:t>
      </w:r>
      <w:r>
        <w:t xml:space="preserve"> </w:t>
      </w:r>
      <w:r>
        <w:rPr>
          <w:rFonts w:hint="eastAsia"/>
        </w:rPr>
        <w:t>и</w:t>
      </w:r>
    </w:p>
    <w:p w14:paraId="2E105C34" w14:textId="77777777" w:rsidR="00C1359B" w:rsidRDefault="00C1359B" w:rsidP="00C1359B"/>
    <w:p w14:paraId="44AE1347" w14:textId="77777777" w:rsidR="00C1359B" w:rsidRDefault="00C1359B" w:rsidP="00C1359B">
      <w:r>
        <w:rPr>
          <w:rFonts w:hint="eastAsia"/>
        </w:rPr>
        <w:t>природным</w:t>
      </w:r>
      <w:r>
        <w:t xml:space="preserve"> </w:t>
      </w:r>
      <w:r>
        <w:rPr>
          <w:rFonts w:hint="eastAsia"/>
        </w:rPr>
        <w:t>газом</w:t>
      </w:r>
    </w:p>
    <w:p w14:paraId="65266335" w14:textId="77777777" w:rsidR="00C1359B" w:rsidRDefault="00C1359B" w:rsidP="00C1359B"/>
    <w:p w14:paraId="0CB8CEFC" w14:textId="77777777" w:rsidR="00C1359B" w:rsidRDefault="00C1359B" w:rsidP="00C1359B">
      <w:r>
        <w:t xml:space="preserve">3.5 </w:t>
      </w:r>
      <w:r>
        <w:rPr>
          <w:rFonts w:hint="eastAsia"/>
        </w:rPr>
        <w:t>Перспективы</w:t>
      </w:r>
      <w:r>
        <w:t xml:space="preserve"> </w:t>
      </w:r>
      <w:r>
        <w:rPr>
          <w:rFonts w:hint="eastAsia"/>
        </w:rPr>
        <w:t>сжигания</w:t>
      </w:r>
      <w:r>
        <w:t xml:space="preserve"> </w:t>
      </w:r>
      <w:r>
        <w:rPr>
          <w:rFonts w:hint="eastAsia"/>
        </w:rPr>
        <w:t>индустриальных</w:t>
      </w:r>
      <w:r>
        <w:t xml:space="preserve"> </w:t>
      </w:r>
      <w:r>
        <w:rPr>
          <w:rFonts w:hint="eastAsia"/>
        </w:rPr>
        <w:t>отходов</w:t>
      </w:r>
      <w:r>
        <w:t xml:space="preserve">, </w:t>
      </w:r>
      <w:r>
        <w:rPr>
          <w:rFonts w:hint="eastAsia"/>
        </w:rPr>
        <w:t>аккумулированных</w:t>
      </w:r>
      <w:r>
        <w:t xml:space="preserve"> </w:t>
      </w:r>
      <w:r>
        <w:rPr>
          <w:rFonts w:hint="eastAsia"/>
        </w:rPr>
        <w:t>на</w:t>
      </w:r>
      <w:r>
        <w:t xml:space="preserve"> </w:t>
      </w:r>
      <w:r>
        <w:rPr>
          <w:rFonts w:hint="eastAsia"/>
        </w:rPr>
        <w:t>территориях</w:t>
      </w:r>
      <w:r>
        <w:t xml:space="preserve"> </w:t>
      </w:r>
      <w:r>
        <w:rPr>
          <w:rFonts w:hint="eastAsia"/>
        </w:rPr>
        <w:t>типичных</w:t>
      </w:r>
      <w:r>
        <w:t xml:space="preserve"> </w:t>
      </w:r>
      <w:r>
        <w:rPr>
          <w:rFonts w:hint="eastAsia"/>
        </w:rPr>
        <w:t>заброшенных</w:t>
      </w:r>
      <w:r>
        <w:t xml:space="preserve"> </w:t>
      </w:r>
      <w:r>
        <w:rPr>
          <w:rFonts w:hint="eastAsia"/>
        </w:rPr>
        <w:t>индустриальных</w:t>
      </w:r>
      <w:r>
        <w:t xml:space="preserve"> </w:t>
      </w:r>
      <w:r>
        <w:rPr>
          <w:rFonts w:hint="eastAsia"/>
        </w:rPr>
        <w:t>регионов</w:t>
      </w:r>
      <w:r>
        <w:t xml:space="preserve">, </w:t>
      </w:r>
      <w:r>
        <w:rPr>
          <w:rFonts w:hint="eastAsia"/>
        </w:rPr>
        <w:t>в</w:t>
      </w:r>
      <w:r>
        <w:t xml:space="preserve"> </w:t>
      </w:r>
      <w:r>
        <w:rPr>
          <w:rFonts w:hint="eastAsia"/>
        </w:rPr>
        <w:t>составе</w:t>
      </w:r>
      <w:r>
        <w:t xml:space="preserve"> </w:t>
      </w:r>
      <w:r>
        <w:rPr>
          <w:rFonts w:hint="eastAsia"/>
        </w:rPr>
        <w:t>КЖТ</w:t>
      </w:r>
    </w:p>
    <w:p w14:paraId="28E94E26" w14:textId="77777777" w:rsidR="00C1359B" w:rsidRDefault="00C1359B" w:rsidP="00C1359B"/>
    <w:p w14:paraId="1967CEEA" w14:textId="77777777" w:rsidR="00C1359B" w:rsidRDefault="00C1359B" w:rsidP="00C1359B">
      <w:r>
        <w:t xml:space="preserve">3.6. </w:t>
      </w:r>
      <w:r>
        <w:rPr>
          <w:rFonts w:hint="eastAsia"/>
        </w:rPr>
        <w:t>Рекомендации</w:t>
      </w:r>
      <w:r>
        <w:t xml:space="preserve"> </w:t>
      </w:r>
      <w:r>
        <w:rPr>
          <w:rFonts w:hint="eastAsia"/>
        </w:rPr>
        <w:t>по</w:t>
      </w:r>
      <w:r>
        <w:t xml:space="preserve"> </w:t>
      </w:r>
      <w:r>
        <w:rPr>
          <w:rFonts w:hint="eastAsia"/>
        </w:rPr>
        <w:t>использованию</w:t>
      </w:r>
      <w:r>
        <w:t xml:space="preserve"> </w:t>
      </w:r>
      <w:r>
        <w:rPr>
          <w:rFonts w:hint="eastAsia"/>
        </w:rPr>
        <w:t>полученных</w:t>
      </w:r>
      <w:r>
        <w:t xml:space="preserve"> </w:t>
      </w:r>
      <w:r>
        <w:rPr>
          <w:rFonts w:hint="eastAsia"/>
        </w:rPr>
        <w:t>результатов</w:t>
      </w:r>
    </w:p>
    <w:p w14:paraId="3E79A8F2" w14:textId="77777777" w:rsidR="00C1359B" w:rsidRDefault="00C1359B" w:rsidP="00C1359B"/>
    <w:p w14:paraId="5C531FC2" w14:textId="77777777" w:rsidR="00C1359B" w:rsidRDefault="00C1359B" w:rsidP="00C1359B">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7BF63921" w14:textId="77777777" w:rsidR="00C1359B" w:rsidRDefault="00C1359B" w:rsidP="00C1359B"/>
    <w:p w14:paraId="2FFA9728" w14:textId="77777777" w:rsidR="00C1359B" w:rsidRDefault="00C1359B" w:rsidP="00C1359B">
      <w:r>
        <w:rPr>
          <w:rFonts w:hint="eastAsia"/>
        </w:rPr>
        <w:t>ЗАКЛЮЧЕНИЕ</w:t>
      </w:r>
    </w:p>
    <w:p w14:paraId="3B85B039" w14:textId="77777777" w:rsidR="00C1359B" w:rsidRDefault="00C1359B" w:rsidP="00C1359B"/>
    <w:p w14:paraId="12C65A9E" w14:textId="77777777" w:rsidR="00C1359B" w:rsidRDefault="00C1359B" w:rsidP="00C1359B">
      <w:r>
        <w:rPr>
          <w:rFonts w:hint="eastAsia"/>
        </w:rPr>
        <w:lastRenderedPageBreak/>
        <w:t>ОБОЗНАЧЕНИЯ</w:t>
      </w:r>
    </w:p>
    <w:p w14:paraId="5E8F260E" w14:textId="77777777" w:rsidR="00C1359B" w:rsidRDefault="00C1359B" w:rsidP="00C1359B"/>
    <w:p w14:paraId="34B3CBF1" w14:textId="77777777" w:rsidR="00C1359B" w:rsidRDefault="00C1359B" w:rsidP="00C1359B">
      <w:r>
        <w:rPr>
          <w:rFonts w:hint="eastAsia"/>
        </w:rPr>
        <w:t>СПИСОК</w:t>
      </w:r>
      <w:r>
        <w:t xml:space="preserve"> </w:t>
      </w:r>
      <w:r>
        <w:rPr>
          <w:rFonts w:hint="eastAsia"/>
        </w:rPr>
        <w:t>ЛИТЕРАТУРЫ</w:t>
      </w:r>
    </w:p>
    <w:p w14:paraId="70A3A2C2" w14:textId="77777777" w:rsidR="00C1359B" w:rsidRDefault="00C1359B" w:rsidP="00C1359B"/>
    <w:p w14:paraId="50A7CDE2" w14:textId="77777777" w:rsidR="00C1359B" w:rsidRDefault="00C1359B" w:rsidP="00C1359B">
      <w:r>
        <w:rPr>
          <w:rFonts w:hint="eastAsia"/>
        </w:rPr>
        <w:t>Приложение</w:t>
      </w:r>
    </w:p>
    <w:p w14:paraId="50923609" w14:textId="77777777" w:rsidR="00C1359B" w:rsidRDefault="00C1359B" w:rsidP="00C1359B"/>
    <w:p w14:paraId="142FD66E" w14:textId="77777777" w:rsidR="00C1359B" w:rsidRDefault="00C1359B" w:rsidP="00C1359B">
      <w:r>
        <w:rPr>
          <w:rFonts w:hint="eastAsia"/>
        </w:rPr>
        <w:t>Приложение</w:t>
      </w:r>
    </w:p>
    <w:p w14:paraId="0A4207AA" w14:textId="77777777" w:rsidR="00C1359B" w:rsidRDefault="00C1359B" w:rsidP="00C1359B"/>
    <w:p w14:paraId="222CC619" w14:textId="77777777" w:rsidR="00C1359B" w:rsidRDefault="00C1359B" w:rsidP="00C1359B">
      <w:r>
        <w:rPr>
          <w:rFonts w:hint="eastAsia"/>
        </w:rPr>
        <w:t>Приложение</w:t>
      </w:r>
    </w:p>
    <w:p w14:paraId="2AB86F8C" w14:textId="77777777" w:rsidR="00C1359B" w:rsidRDefault="00C1359B" w:rsidP="00C1359B"/>
    <w:p w14:paraId="009C05C3" w14:textId="77777777" w:rsidR="00C1359B" w:rsidRDefault="00C1359B" w:rsidP="00C1359B">
      <w:r>
        <w:rPr>
          <w:rFonts w:hint="eastAsia"/>
        </w:rPr>
        <w:t>Приложение</w:t>
      </w:r>
    </w:p>
    <w:p w14:paraId="7C95AA48" w14:textId="77777777" w:rsidR="00C1359B" w:rsidRDefault="00C1359B" w:rsidP="00C1359B"/>
    <w:p w14:paraId="33D4B6CC" w14:textId="14B27EF3" w:rsidR="00C1359B" w:rsidRPr="00C1359B" w:rsidRDefault="00C1359B" w:rsidP="00C1359B">
      <w:r>
        <w:rPr>
          <w:rFonts w:hint="eastAsia"/>
        </w:rPr>
        <w:t>Приложение</w:t>
      </w:r>
    </w:p>
    <w:sectPr w:rsidR="00C1359B" w:rsidRPr="00C1359B" w:rsidSect="00DF0A0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89240" w14:textId="77777777" w:rsidR="00DF0A0D" w:rsidRDefault="00DF0A0D">
      <w:pPr>
        <w:spacing w:after="0" w:line="240" w:lineRule="auto"/>
      </w:pPr>
      <w:r>
        <w:separator/>
      </w:r>
    </w:p>
  </w:endnote>
  <w:endnote w:type="continuationSeparator" w:id="0">
    <w:p w14:paraId="3FBF1328" w14:textId="77777777" w:rsidR="00DF0A0D" w:rsidRDefault="00DF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DFF8A" w14:textId="77777777" w:rsidR="00DF0A0D" w:rsidRDefault="00DF0A0D"/>
    <w:p w14:paraId="637134B6" w14:textId="77777777" w:rsidR="00DF0A0D" w:rsidRDefault="00DF0A0D"/>
    <w:p w14:paraId="09001352" w14:textId="77777777" w:rsidR="00DF0A0D" w:rsidRDefault="00DF0A0D"/>
    <w:p w14:paraId="62F1E52A" w14:textId="77777777" w:rsidR="00DF0A0D" w:rsidRDefault="00DF0A0D"/>
    <w:p w14:paraId="74F154D2" w14:textId="77777777" w:rsidR="00DF0A0D" w:rsidRDefault="00DF0A0D"/>
    <w:p w14:paraId="694FF0F3" w14:textId="77777777" w:rsidR="00DF0A0D" w:rsidRDefault="00DF0A0D"/>
    <w:p w14:paraId="3ADB9370" w14:textId="77777777" w:rsidR="00DF0A0D" w:rsidRDefault="00DF0A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71A30F" wp14:editId="0D896D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E669D" w14:textId="77777777" w:rsidR="00DF0A0D" w:rsidRDefault="00DF0A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71A3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68E669D" w14:textId="77777777" w:rsidR="00DF0A0D" w:rsidRDefault="00DF0A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B3FE84" w14:textId="77777777" w:rsidR="00DF0A0D" w:rsidRDefault="00DF0A0D"/>
    <w:p w14:paraId="5837C4B9" w14:textId="77777777" w:rsidR="00DF0A0D" w:rsidRDefault="00DF0A0D"/>
    <w:p w14:paraId="6E82E4F1" w14:textId="77777777" w:rsidR="00DF0A0D" w:rsidRDefault="00DF0A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326681" wp14:editId="64934C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D806A" w14:textId="77777777" w:rsidR="00DF0A0D" w:rsidRDefault="00DF0A0D"/>
                          <w:p w14:paraId="4CD466FB" w14:textId="77777777" w:rsidR="00DF0A0D" w:rsidRDefault="00DF0A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3266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E1D806A" w14:textId="77777777" w:rsidR="00DF0A0D" w:rsidRDefault="00DF0A0D"/>
                    <w:p w14:paraId="4CD466FB" w14:textId="77777777" w:rsidR="00DF0A0D" w:rsidRDefault="00DF0A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95D56E" w14:textId="77777777" w:rsidR="00DF0A0D" w:rsidRDefault="00DF0A0D"/>
    <w:p w14:paraId="4529BBBF" w14:textId="77777777" w:rsidR="00DF0A0D" w:rsidRDefault="00DF0A0D">
      <w:pPr>
        <w:rPr>
          <w:sz w:val="2"/>
          <w:szCs w:val="2"/>
        </w:rPr>
      </w:pPr>
    </w:p>
    <w:p w14:paraId="6D145F9B" w14:textId="77777777" w:rsidR="00DF0A0D" w:rsidRDefault="00DF0A0D"/>
    <w:p w14:paraId="41A4B99D" w14:textId="77777777" w:rsidR="00DF0A0D" w:rsidRDefault="00DF0A0D">
      <w:pPr>
        <w:spacing w:after="0" w:line="240" w:lineRule="auto"/>
      </w:pPr>
    </w:p>
  </w:footnote>
  <w:footnote w:type="continuationSeparator" w:id="0">
    <w:p w14:paraId="102234EB" w14:textId="77777777" w:rsidR="00DF0A0D" w:rsidRDefault="00DF0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0D"/>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29871</TotalTime>
  <Pages>3</Pages>
  <Words>253</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3930</cp:revision>
  <cp:lastPrinted>2009-02-06T05:36:00Z</cp:lastPrinted>
  <dcterms:created xsi:type="dcterms:W3CDTF">2024-01-07T13:43:00Z</dcterms:created>
  <dcterms:modified xsi:type="dcterms:W3CDTF">2024-02-24T17:13:00Z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