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A336" w14:textId="2AC20038" w:rsidR="008F1413" w:rsidRDefault="00466D20" w:rsidP="00466D20">
      <w:pPr>
        <w:rPr>
          <w:rFonts w:ascii="Times New Roman" w:eastAsia="Arial Unicode MS" w:hAnsi="Times New Roman" w:cs="Times New Roman"/>
          <w:b/>
          <w:bCs/>
          <w:color w:val="000000"/>
          <w:kern w:val="0"/>
          <w:sz w:val="28"/>
          <w:szCs w:val="28"/>
          <w:lang w:eastAsia="ru-RU" w:bidi="uk-UA"/>
        </w:rPr>
      </w:pPr>
      <w:r w:rsidRPr="00466D20">
        <w:rPr>
          <w:rFonts w:ascii="Times New Roman" w:eastAsia="Arial Unicode MS" w:hAnsi="Times New Roman" w:cs="Times New Roman" w:hint="eastAsia"/>
          <w:b/>
          <w:bCs/>
          <w:color w:val="000000"/>
          <w:kern w:val="0"/>
          <w:sz w:val="28"/>
          <w:szCs w:val="28"/>
          <w:lang w:eastAsia="ru-RU" w:bidi="uk-UA"/>
        </w:rPr>
        <w:t>Шакиров</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Марат</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Зуфарович</w:t>
      </w:r>
      <w:r>
        <w:rPr>
          <w:rFonts w:ascii="Times New Roman" w:eastAsia="Arial Unicode MS" w:hAnsi="Times New Roman" w:cs="Times New Roman" w:hint="eastAsia"/>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Метод</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обеспечения</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безопасного</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ресурса</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регулируемых</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вертолетных</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конструкций</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по</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условиям</w:t>
      </w:r>
      <w:r w:rsidRPr="00466D20">
        <w:rPr>
          <w:rFonts w:ascii="Times New Roman" w:eastAsia="Arial Unicode MS" w:hAnsi="Times New Roman" w:cs="Times New Roman"/>
          <w:b/>
          <w:bCs/>
          <w:color w:val="000000"/>
          <w:kern w:val="0"/>
          <w:sz w:val="28"/>
          <w:szCs w:val="28"/>
          <w:lang w:eastAsia="ru-RU" w:bidi="uk-UA"/>
        </w:rPr>
        <w:t xml:space="preserve"> </w:t>
      </w:r>
      <w:r w:rsidRPr="00466D20">
        <w:rPr>
          <w:rFonts w:ascii="Times New Roman" w:eastAsia="Arial Unicode MS" w:hAnsi="Times New Roman" w:cs="Times New Roman" w:hint="eastAsia"/>
          <w:b/>
          <w:bCs/>
          <w:color w:val="000000"/>
          <w:kern w:val="0"/>
          <w:sz w:val="28"/>
          <w:szCs w:val="28"/>
          <w:lang w:eastAsia="ru-RU" w:bidi="uk-UA"/>
        </w:rPr>
        <w:t>усталости</w:t>
      </w:r>
    </w:p>
    <w:p w14:paraId="2FDA9694" w14:textId="77777777" w:rsidR="00466D20" w:rsidRDefault="00466D20" w:rsidP="00466D20">
      <w:r>
        <w:rPr>
          <w:rFonts w:hint="eastAsia"/>
        </w:rPr>
        <w:t>ОГЛАВЛЕНИЕ</w:t>
      </w:r>
      <w:r>
        <w:t xml:space="preserve"> </w:t>
      </w:r>
      <w:r>
        <w:rPr>
          <w:rFonts w:hint="eastAsia"/>
        </w:rPr>
        <w:t>ДИССЕРТАЦИИ</w:t>
      </w:r>
    </w:p>
    <w:p w14:paraId="6FCF7B90" w14:textId="77777777" w:rsidR="00466D20" w:rsidRDefault="00466D20" w:rsidP="00466D20">
      <w:r>
        <w:rPr>
          <w:rFonts w:hint="eastAsia"/>
        </w:rPr>
        <w:t>кандидат</w:t>
      </w:r>
      <w:r>
        <w:t xml:space="preserve"> </w:t>
      </w:r>
      <w:r>
        <w:rPr>
          <w:rFonts w:hint="eastAsia"/>
        </w:rPr>
        <w:t>наук</w:t>
      </w:r>
      <w:r>
        <w:t xml:space="preserve"> </w:t>
      </w:r>
      <w:r>
        <w:rPr>
          <w:rFonts w:hint="eastAsia"/>
        </w:rPr>
        <w:t>Шакиров</w:t>
      </w:r>
      <w:r>
        <w:t xml:space="preserve"> </w:t>
      </w:r>
      <w:r>
        <w:rPr>
          <w:rFonts w:hint="eastAsia"/>
        </w:rPr>
        <w:t>Марат</w:t>
      </w:r>
      <w:r>
        <w:t xml:space="preserve"> </w:t>
      </w:r>
      <w:r>
        <w:rPr>
          <w:rFonts w:hint="eastAsia"/>
        </w:rPr>
        <w:t>Зуфарович</w:t>
      </w:r>
    </w:p>
    <w:p w14:paraId="05C42E50" w14:textId="77777777" w:rsidR="00466D20" w:rsidRDefault="00466D20" w:rsidP="00466D20">
      <w:r>
        <w:rPr>
          <w:rFonts w:hint="eastAsia"/>
        </w:rPr>
        <w:t>ВВЕДЕНИЕ</w:t>
      </w:r>
    </w:p>
    <w:p w14:paraId="52317539" w14:textId="77777777" w:rsidR="00466D20" w:rsidRDefault="00466D20" w:rsidP="00466D20"/>
    <w:p w14:paraId="4E6AF475" w14:textId="77777777" w:rsidR="00466D20" w:rsidRDefault="00466D20" w:rsidP="00466D20">
      <w:r>
        <w:rPr>
          <w:rFonts w:hint="eastAsia"/>
        </w:rPr>
        <w:t>ГЛАВА</w:t>
      </w:r>
      <w:r>
        <w:t xml:space="preserve"> 1 </w:t>
      </w:r>
      <w:r>
        <w:rPr>
          <w:rFonts w:hint="eastAsia"/>
        </w:rPr>
        <w:t>ОБЗОР</w:t>
      </w:r>
      <w:r>
        <w:t xml:space="preserve"> </w:t>
      </w:r>
      <w:r>
        <w:rPr>
          <w:rFonts w:hint="eastAsia"/>
        </w:rPr>
        <w:t>РЕГУЛИРУЕМЫХ</w:t>
      </w:r>
      <w:r>
        <w:t xml:space="preserve"> </w:t>
      </w:r>
      <w:r>
        <w:rPr>
          <w:rFonts w:hint="eastAsia"/>
        </w:rPr>
        <w:t>ВЕРТОЛЕТНЫХ</w:t>
      </w:r>
      <w:r>
        <w:t xml:space="preserve"> </w:t>
      </w:r>
      <w:r>
        <w:rPr>
          <w:rFonts w:hint="eastAsia"/>
        </w:rPr>
        <w:t>КОНСТРУКЦИЙ</w:t>
      </w:r>
      <w:r>
        <w:t xml:space="preserve"> </w:t>
      </w:r>
      <w:r>
        <w:rPr>
          <w:rFonts w:hint="eastAsia"/>
        </w:rPr>
        <w:t>И</w:t>
      </w:r>
      <w:r>
        <w:t xml:space="preserve"> </w:t>
      </w:r>
      <w:r>
        <w:rPr>
          <w:rFonts w:hint="eastAsia"/>
        </w:rPr>
        <w:t>ЗАДАЧ</w:t>
      </w:r>
      <w:r>
        <w:t xml:space="preserve"> </w:t>
      </w:r>
      <w:r>
        <w:rPr>
          <w:rFonts w:hint="eastAsia"/>
        </w:rPr>
        <w:t>ОБЕСПЕЧЕНИЯ</w:t>
      </w:r>
      <w:r>
        <w:t xml:space="preserve"> </w:t>
      </w:r>
      <w:r>
        <w:rPr>
          <w:rFonts w:hint="eastAsia"/>
        </w:rPr>
        <w:t>ИХ</w:t>
      </w:r>
      <w:r>
        <w:t xml:space="preserve"> </w:t>
      </w:r>
      <w:r>
        <w:rPr>
          <w:rFonts w:hint="eastAsia"/>
        </w:rPr>
        <w:t>БЕЗОПАСНОСТИ</w:t>
      </w:r>
      <w:r>
        <w:t xml:space="preserve"> </w:t>
      </w:r>
      <w:r>
        <w:rPr>
          <w:rFonts w:hint="eastAsia"/>
        </w:rPr>
        <w:t>ПО</w:t>
      </w:r>
      <w:r>
        <w:t xml:space="preserve"> </w:t>
      </w:r>
      <w:r>
        <w:rPr>
          <w:rFonts w:hint="eastAsia"/>
        </w:rPr>
        <w:t>УСЛОВИЯМ</w:t>
      </w:r>
    </w:p>
    <w:p w14:paraId="783103CB" w14:textId="77777777" w:rsidR="00466D20" w:rsidRDefault="00466D20" w:rsidP="00466D20"/>
    <w:p w14:paraId="0B6B740B" w14:textId="77777777" w:rsidR="00466D20" w:rsidRDefault="00466D20" w:rsidP="00466D20">
      <w:r>
        <w:t xml:space="preserve">1.1 </w:t>
      </w:r>
      <w:r>
        <w:rPr>
          <w:rFonts w:hint="eastAsia"/>
        </w:rPr>
        <w:t>Современные</w:t>
      </w:r>
      <w:r>
        <w:t xml:space="preserve"> </w:t>
      </w:r>
      <w:r>
        <w:rPr>
          <w:rFonts w:hint="eastAsia"/>
        </w:rPr>
        <w:t>задачи</w:t>
      </w:r>
      <w:r>
        <w:t xml:space="preserve"> </w:t>
      </w:r>
      <w:r>
        <w:rPr>
          <w:rFonts w:hint="eastAsia"/>
        </w:rPr>
        <w:t>обеспечения</w:t>
      </w:r>
      <w:r>
        <w:t xml:space="preserve"> </w:t>
      </w:r>
      <w:r>
        <w:rPr>
          <w:rFonts w:hint="eastAsia"/>
        </w:rPr>
        <w:t>безопасности</w:t>
      </w:r>
      <w:r>
        <w:t xml:space="preserve"> </w:t>
      </w:r>
      <w:r>
        <w:rPr>
          <w:rFonts w:hint="eastAsia"/>
        </w:rPr>
        <w:t>эксплуатации</w:t>
      </w:r>
      <w:r>
        <w:t xml:space="preserve"> </w:t>
      </w:r>
      <w:r>
        <w:rPr>
          <w:rFonts w:hint="eastAsia"/>
        </w:rPr>
        <w:t>регулируемых</w:t>
      </w:r>
      <w:r>
        <w:t xml:space="preserve"> </w:t>
      </w:r>
      <w:r>
        <w:rPr>
          <w:rFonts w:hint="eastAsia"/>
        </w:rPr>
        <w:t>вертолетных</w:t>
      </w:r>
      <w:r>
        <w:t xml:space="preserve"> </w:t>
      </w:r>
      <w:r>
        <w:rPr>
          <w:rFonts w:hint="eastAsia"/>
        </w:rPr>
        <w:t>конструкций</w:t>
      </w:r>
      <w:r>
        <w:t xml:space="preserve"> </w:t>
      </w:r>
      <w:r>
        <w:rPr>
          <w:rFonts w:hint="eastAsia"/>
        </w:rPr>
        <w:t>по</w:t>
      </w:r>
      <w:r>
        <w:t xml:space="preserve"> </w:t>
      </w:r>
      <w:r>
        <w:rPr>
          <w:rFonts w:hint="eastAsia"/>
        </w:rPr>
        <w:t>условиям</w:t>
      </w:r>
      <w:r>
        <w:t xml:space="preserve"> </w:t>
      </w:r>
      <w:r>
        <w:rPr>
          <w:rFonts w:hint="eastAsia"/>
        </w:rPr>
        <w:t>усталости</w:t>
      </w:r>
    </w:p>
    <w:p w14:paraId="344F6FB0" w14:textId="77777777" w:rsidR="00466D20" w:rsidRDefault="00466D20" w:rsidP="00466D20"/>
    <w:p w14:paraId="667C746C" w14:textId="77777777" w:rsidR="00466D20" w:rsidRDefault="00466D20" w:rsidP="00466D20">
      <w:r>
        <w:t xml:space="preserve">1.2 </w:t>
      </w:r>
      <w:r>
        <w:rPr>
          <w:rFonts w:hint="eastAsia"/>
        </w:rPr>
        <w:t>Обзор</w:t>
      </w:r>
      <w:r>
        <w:t xml:space="preserve"> </w:t>
      </w:r>
      <w:r>
        <w:rPr>
          <w:rFonts w:hint="eastAsia"/>
        </w:rPr>
        <w:t>некоторых</w:t>
      </w:r>
      <w:r>
        <w:t xml:space="preserve"> </w:t>
      </w:r>
      <w:r>
        <w:rPr>
          <w:rFonts w:hint="eastAsia"/>
        </w:rPr>
        <w:t>типов</w:t>
      </w:r>
      <w:r>
        <w:t xml:space="preserve"> </w:t>
      </w:r>
      <w:r>
        <w:rPr>
          <w:rFonts w:hint="eastAsia"/>
        </w:rPr>
        <w:t>вертолетных</w:t>
      </w:r>
      <w:r>
        <w:t xml:space="preserve"> </w:t>
      </w:r>
      <w:r>
        <w:rPr>
          <w:rFonts w:hint="eastAsia"/>
        </w:rPr>
        <w:t>конструкций</w:t>
      </w:r>
      <w:r>
        <w:t xml:space="preserve">, </w:t>
      </w:r>
      <w:r>
        <w:rPr>
          <w:rFonts w:hint="eastAsia"/>
        </w:rPr>
        <w:t>содержащих</w:t>
      </w:r>
      <w:r>
        <w:t xml:space="preserve"> </w:t>
      </w:r>
      <w:r>
        <w:rPr>
          <w:rFonts w:hint="eastAsia"/>
        </w:rPr>
        <w:t>в</w:t>
      </w:r>
      <w:r>
        <w:t xml:space="preserve"> </w:t>
      </w:r>
      <w:r>
        <w:rPr>
          <w:rFonts w:hint="eastAsia"/>
        </w:rPr>
        <w:t>себе</w:t>
      </w:r>
      <w:r>
        <w:t xml:space="preserve"> </w:t>
      </w:r>
      <w:r>
        <w:rPr>
          <w:rFonts w:hint="eastAsia"/>
        </w:rPr>
        <w:t>регулируемые</w:t>
      </w:r>
      <w:r>
        <w:t xml:space="preserve"> </w:t>
      </w:r>
      <w:r>
        <w:rPr>
          <w:rFonts w:hint="eastAsia"/>
        </w:rPr>
        <w:t>элементы</w:t>
      </w:r>
    </w:p>
    <w:p w14:paraId="4F8B49FF" w14:textId="77777777" w:rsidR="00466D20" w:rsidRDefault="00466D20" w:rsidP="00466D20"/>
    <w:p w14:paraId="2DA291A8" w14:textId="77777777" w:rsidR="00466D20" w:rsidRDefault="00466D20" w:rsidP="00466D20">
      <w:r>
        <w:t xml:space="preserve">1.3 </w:t>
      </w:r>
      <w:r>
        <w:rPr>
          <w:rFonts w:hint="eastAsia"/>
        </w:rPr>
        <w:t>Анализ</w:t>
      </w:r>
      <w:r>
        <w:t xml:space="preserve"> </w:t>
      </w:r>
      <w:r>
        <w:rPr>
          <w:rFonts w:hint="eastAsia"/>
        </w:rPr>
        <w:t>результатов</w:t>
      </w:r>
      <w:r>
        <w:t xml:space="preserve"> </w:t>
      </w:r>
      <w:r>
        <w:rPr>
          <w:rFonts w:hint="eastAsia"/>
        </w:rPr>
        <w:t>стендовых</w:t>
      </w:r>
      <w:r>
        <w:t xml:space="preserve"> </w:t>
      </w:r>
      <w:r>
        <w:rPr>
          <w:rFonts w:hint="eastAsia"/>
        </w:rPr>
        <w:t>усталостных</w:t>
      </w:r>
      <w:r>
        <w:t xml:space="preserve"> </w:t>
      </w:r>
      <w:r>
        <w:rPr>
          <w:rFonts w:hint="eastAsia"/>
        </w:rPr>
        <w:t>испытаний</w:t>
      </w:r>
      <w:r>
        <w:t xml:space="preserve"> </w:t>
      </w:r>
      <w:r>
        <w:rPr>
          <w:rFonts w:hint="eastAsia"/>
        </w:rPr>
        <w:t>регулируемых</w:t>
      </w:r>
      <w:r>
        <w:t xml:space="preserve"> </w:t>
      </w:r>
      <w:r>
        <w:rPr>
          <w:rFonts w:hint="eastAsia"/>
        </w:rPr>
        <w:t>вертолетных</w:t>
      </w:r>
      <w:r>
        <w:t xml:space="preserve"> </w:t>
      </w:r>
      <w:r>
        <w:rPr>
          <w:rFonts w:hint="eastAsia"/>
        </w:rPr>
        <w:t>конструкций</w:t>
      </w:r>
    </w:p>
    <w:p w14:paraId="50BAA196" w14:textId="77777777" w:rsidR="00466D20" w:rsidRDefault="00466D20" w:rsidP="00466D20"/>
    <w:p w14:paraId="22D5E33E" w14:textId="77777777" w:rsidR="00466D20" w:rsidRDefault="00466D20" w:rsidP="00466D20">
      <w:r>
        <w:t xml:space="preserve">1.4 </w:t>
      </w:r>
      <w:r>
        <w:rPr>
          <w:rFonts w:hint="eastAsia"/>
        </w:rPr>
        <w:t>Выводы</w:t>
      </w:r>
      <w:r>
        <w:t xml:space="preserve"> </w:t>
      </w:r>
      <w:r>
        <w:rPr>
          <w:rFonts w:hint="eastAsia"/>
        </w:rPr>
        <w:t>по</w:t>
      </w:r>
      <w:r>
        <w:t xml:space="preserve"> </w:t>
      </w:r>
      <w:r>
        <w:rPr>
          <w:rFonts w:hint="eastAsia"/>
        </w:rPr>
        <w:t>главе</w:t>
      </w:r>
    </w:p>
    <w:p w14:paraId="027B7CA5" w14:textId="77777777" w:rsidR="00466D20" w:rsidRDefault="00466D20" w:rsidP="00466D20"/>
    <w:p w14:paraId="5669857B" w14:textId="77777777" w:rsidR="00466D20" w:rsidRDefault="00466D20" w:rsidP="00466D20">
      <w:r>
        <w:rPr>
          <w:rFonts w:hint="eastAsia"/>
        </w:rPr>
        <w:t>ГЛАВА</w:t>
      </w:r>
      <w:r>
        <w:t xml:space="preserve"> 2 </w:t>
      </w:r>
      <w:r>
        <w:rPr>
          <w:rFonts w:hint="eastAsia"/>
        </w:rPr>
        <w:t>ГРАФОАНАЛИТИЧЕСКИЙ</w:t>
      </w:r>
      <w:r>
        <w:t xml:space="preserve"> </w:t>
      </w:r>
      <w:r>
        <w:rPr>
          <w:rFonts w:hint="eastAsia"/>
        </w:rPr>
        <w:t>МЕТОД</w:t>
      </w:r>
      <w:r>
        <w:t xml:space="preserve"> </w:t>
      </w:r>
      <w:r>
        <w:rPr>
          <w:rFonts w:hint="eastAsia"/>
        </w:rPr>
        <w:t>ОПРЕДЕЛЕНИЯ</w:t>
      </w:r>
      <w:r>
        <w:t xml:space="preserve"> </w:t>
      </w:r>
      <w:r>
        <w:rPr>
          <w:rFonts w:hint="eastAsia"/>
        </w:rPr>
        <w:t>ПРЕДЕЛЬНЫХ</w:t>
      </w:r>
      <w:r>
        <w:t xml:space="preserve"> </w:t>
      </w:r>
      <w:r>
        <w:rPr>
          <w:rFonts w:hint="eastAsia"/>
        </w:rPr>
        <w:t>РЕГУЛИРОВОЧНЫХ</w:t>
      </w:r>
      <w:r>
        <w:t xml:space="preserve"> </w:t>
      </w:r>
      <w:r>
        <w:rPr>
          <w:rFonts w:hint="eastAsia"/>
        </w:rPr>
        <w:t>ПАРАМЕТРОВ</w:t>
      </w:r>
      <w:r>
        <w:t xml:space="preserve"> </w:t>
      </w:r>
      <w:r>
        <w:rPr>
          <w:rFonts w:hint="eastAsia"/>
        </w:rPr>
        <w:t>РЕГУЛИРУЕМЫХ</w:t>
      </w:r>
      <w:r>
        <w:t xml:space="preserve"> </w:t>
      </w:r>
      <w:r>
        <w:rPr>
          <w:rFonts w:hint="eastAsia"/>
        </w:rPr>
        <w:t>ВЕРТОЛЕТНЫХ</w:t>
      </w:r>
      <w:r>
        <w:t xml:space="preserve"> </w:t>
      </w:r>
      <w:r>
        <w:rPr>
          <w:rFonts w:hint="eastAsia"/>
        </w:rPr>
        <w:t>КОНСТРУКЦИЙ</w:t>
      </w:r>
    </w:p>
    <w:p w14:paraId="29329ABA" w14:textId="77777777" w:rsidR="00466D20" w:rsidRDefault="00466D20" w:rsidP="00466D20"/>
    <w:p w14:paraId="1566904A" w14:textId="77777777" w:rsidR="00466D20" w:rsidRDefault="00466D20" w:rsidP="00466D20">
      <w:r>
        <w:t xml:space="preserve">2.1 </w:t>
      </w:r>
      <w:r>
        <w:rPr>
          <w:rFonts w:hint="eastAsia"/>
        </w:rPr>
        <w:t>Результаты</w:t>
      </w:r>
      <w:r>
        <w:t xml:space="preserve"> </w:t>
      </w:r>
      <w:r>
        <w:rPr>
          <w:rFonts w:hint="eastAsia"/>
        </w:rPr>
        <w:t>дополнительного</w:t>
      </w:r>
      <w:r>
        <w:t xml:space="preserve"> </w:t>
      </w:r>
      <w:r>
        <w:rPr>
          <w:rFonts w:hint="eastAsia"/>
        </w:rPr>
        <w:t>натурного</w:t>
      </w:r>
      <w:r>
        <w:t xml:space="preserve"> </w:t>
      </w:r>
      <w:r>
        <w:rPr>
          <w:rFonts w:hint="eastAsia"/>
        </w:rPr>
        <w:t>эксперимента</w:t>
      </w:r>
      <w:r>
        <w:t xml:space="preserve"> </w:t>
      </w:r>
      <w:r>
        <w:rPr>
          <w:rFonts w:hint="eastAsia"/>
        </w:rPr>
        <w:t>в</w:t>
      </w:r>
      <w:r>
        <w:t xml:space="preserve"> </w:t>
      </w:r>
      <w:r>
        <w:rPr>
          <w:rFonts w:hint="eastAsia"/>
        </w:rPr>
        <w:t>условиях</w:t>
      </w:r>
      <w:r>
        <w:t xml:space="preserve"> </w:t>
      </w:r>
      <w:r>
        <w:rPr>
          <w:rFonts w:hint="eastAsia"/>
        </w:rPr>
        <w:t>стендового</w:t>
      </w:r>
      <w:r>
        <w:t xml:space="preserve"> </w:t>
      </w:r>
      <w:r>
        <w:rPr>
          <w:rFonts w:hint="eastAsia"/>
        </w:rPr>
        <w:t>нагружения</w:t>
      </w:r>
    </w:p>
    <w:p w14:paraId="1ABA1BA3" w14:textId="77777777" w:rsidR="00466D20" w:rsidRDefault="00466D20" w:rsidP="00466D20"/>
    <w:p w14:paraId="70C2EAE4" w14:textId="77777777" w:rsidR="00466D20" w:rsidRDefault="00466D20" w:rsidP="00466D20">
      <w:r>
        <w:t xml:space="preserve">2.2 </w:t>
      </w:r>
      <w:r>
        <w:rPr>
          <w:rFonts w:hint="eastAsia"/>
        </w:rPr>
        <w:t>Описание</w:t>
      </w:r>
      <w:r>
        <w:t xml:space="preserve"> </w:t>
      </w:r>
      <w:r>
        <w:rPr>
          <w:rFonts w:hint="eastAsia"/>
        </w:rPr>
        <w:t>разработанной</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установки</w:t>
      </w:r>
      <w:r>
        <w:t xml:space="preserve"> </w:t>
      </w:r>
      <w:r>
        <w:rPr>
          <w:rFonts w:hint="eastAsia"/>
        </w:rPr>
        <w:t>дополнительного</w:t>
      </w:r>
      <w:r>
        <w:t xml:space="preserve"> </w:t>
      </w:r>
      <w:r>
        <w:rPr>
          <w:rFonts w:hint="eastAsia"/>
        </w:rPr>
        <w:t>топливного</w:t>
      </w:r>
      <w:r>
        <w:t xml:space="preserve"> </w:t>
      </w:r>
      <w:r>
        <w:rPr>
          <w:rFonts w:hint="eastAsia"/>
        </w:rPr>
        <w:t>бака</w:t>
      </w:r>
    </w:p>
    <w:p w14:paraId="00BA3341" w14:textId="77777777" w:rsidR="00466D20" w:rsidRDefault="00466D20" w:rsidP="00466D20"/>
    <w:p w14:paraId="024CF2FF" w14:textId="77777777" w:rsidR="00466D20" w:rsidRDefault="00466D20" w:rsidP="00466D20">
      <w:r>
        <w:rPr>
          <w:rFonts w:hint="eastAsia"/>
        </w:rPr>
        <w:t>Описание</w:t>
      </w:r>
      <w:r>
        <w:t xml:space="preserve"> </w:t>
      </w:r>
      <w:r>
        <w:rPr>
          <w:rFonts w:hint="eastAsia"/>
        </w:rPr>
        <w:t>контактного</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разработанной</w:t>
      </w:r>
      <w:r>
        <w:t xml:space="preserve"> </w:t>
      </w:r>
      <w:r>
        <w:rPr>
          <w:rFonts w:hint="eastAsia"/>
        </w:rPr>
        <w:t>конечно</w:t>
      </w:r>
      <w:r>
        <w:t>-</w:t>
      </w:r>
      <w:r>
        <w:rPr>
          <w:rFonts w:hint="eastAsia"/>
        </w:rPr>
        <w:t>элементной</w:t>
      </w:r>
      <w:r>
        <w:t xml:space="preserve"> </w:t>
      </w:r>
      <w:r>
        <w:rPr>
          <w:rFonts w:hint="eastAsia"/>
        </w:rPr>
        <w:t>модели</w:t>
      </w:r>
    </w:p>
    <w:p w14:paraId="5D12E4D2" w14:textId="77777777" w:rsidR="00466D20" w:rsidRDefault="00466D20" w:rsidP="00466D20"/>
    <w:p w14:paraId="38E13CDE" w14:textId="77777777" w:rsidR="00466D20" w:rsidRDefault="00466D20" w:rsidP="00466D20">
      <w:r>
        <w:t xml:space="preserve">2.4 </w:t>
      </w:r>
      <w:r>
        <w:rPr>
          <w:rFonts w:hint="eastAsia"/>
        </w:rPr>
        <w:t>Валидация</w:t>
      </w:r>
      <w:r>
        <w:t xml:space="preserve"> </w:t>
      </w:r>
      <w:r>
        <w:rPr>
          <w:rFonts w:hint="eastAsia"/>
        </w:rPr>
        <w:t>разработанной</w:t>
      </w:r>
      <w:r>
        <w:t xml:space="preserve"> </w:t>
      </w:r>
      <w:r>
        <w:rPr>
          <w:rFonts w:hint="eastAsia"/>
        </w:rPr>
        <w:t>конечно</w:t>
      </w:r>
      <w:r>
        <w:t>-</w:t>
      </w:r>
      <w:r>
        <w:rPr>
          <w:rFonts w:hint="eastAsia"/>
        </w:rPr>
        <w:t>элементной</w:t>
      </w:r>
      <w:r>
        <w:t xml:space="preserve"> </w:t>
      </w:r>
      <w:r>
        <w:rPr>
          <w:rFonts w:hint="eastAsia"/>
        </w:rPr>
        <w:t>модели</w:t>
      </w:r>
    </w:p>
    <w:p w14:paraId="33E8E372" w14:textId="77777777" w:rsidR="00466D20" w:rsidRDefault="00466D20" w:rsidP="00466D20"/>
    <w:p w14:paraId="086A5B3E" w14:textId="77777777" w:rsidR="00466D20" w:rsidRDefault="00466D20" w:rsidP="00466D20">
      <w:r>
        <w:t xml:space="preserve">2.5 </w:t>
      </w:r>
      <w:r>
        <w:rPr>
          <w:rFonts w:hint="eastAsia"/>
        </w:rPr>
        <w:t>Примеры</w:t>
      </w:r>
      <w:r>
        <w:t xml:space="preserve"> </w:t>
      </w:r>
      <w:r>
        <w:rPr>
          <w:rFonts w:hint="eastAsia"/>
        </w:rPr>
        <w:t>влияния</w:t>
      </w:r>
      <w:r>
        <w:t xml:space="preserve"> </w:t>
      </w:r>
      <w:r>
        <w:rPr>
          <w:rFonts w:hint="eastAsia"/>
        </w:rPr>
        <w:t>статической</w:t>
      </w:r>
      <w:r>
        <w:t xml:space="preserve"> </w:t>
      </w:r>
      <w:r>
        <w:rPr>
          <w:rFonts w:hint="eastAsia"/>
        </w:rPr>
        <w:t>составляющей</w:t>
      </w:r>
      <w:r>
        <w:t xml:space="preserve"> </w:t>
      </w:r>
      <w:r>
        <w:rPr>
          <w:rFonts w:hint="eastAsia"/>
        </w:rPr>
        <w:t>переменной</w:t>
      </w:r>
      <w:r>
        <w:t xml:space="preserve"> </w:t>
      </w:r>
      <w:r>
        <w:rPr>
          <w:rFonts w:hint="eastAsia"/>
        </w:rPr>
        <w:t>нагрузки</w:t>
      </w:r>
      <w:r>
        <w:t xml:space="preserve"> </w:t>
      </w:r>
      <w:r>
        <w:rPr>
          <w:rFonts w:hint="eastAsia"/>
        </w:rPr>
        <w:t>на</w:t>
      </w:r>
      <w:r>
        <w:t xml:space="preserve"> </w:t>
      </w:r>
      <w:r>
        <w:rPr>
          <w:rFonts w:hint="eastAsia"/>
        </w:rPr>
        <w:t>долговечность</w:t>
      </w:r>
      <w:r>
        <w:t xml:space="preserve"> </w:t>
      </w:r>
      <w:r>
        <w:rPr>
          <w:rFonts w:hint="eastAsia"/>
        </w:rPr>
        <w:t>вертолетной</w:t>
      </w:r>
      <w:r>
        <w:t xml:space="preserve"> </w:t>
      </w:r>
      <w:r>
        <w:rPr>
          <w:rFonts w:hint="eastAsia"/>
        </w:rPr>
        <w:t>конструкции</w:t>
      </w:r>
    </w:p>
    <w:p w14:paraId="733B104B" w14:textId="77777777" w:rsidR="00466D20" w:rsidRDefault="00466D20" w:rsidP="00466D20"/>
    <w:p w14:paraId="3BED04FB" w14:textId="77777777" w:rsidR="00466D20" w:rsidRDefault="00466D20" w:rsidP="00466D20">
      <w:r>
        <w:t xml:space="preserve">2.6 </w:t>
      </w:r>
      <w:r>
        <w:rPr>
          <w:rFonts w:hint="eastAsia"/>
        </w:rPr>
        <w:t>Графоаналитический</w:t>
      </w:r>
      <w:r>
        <w:t xml:space="preserve"> </w:t>
      </w:r>
      <w:r>
        <w:rPr>
          <w:rFonts w:hint="eastAsia"/>
        </w:rPr>
        <w:t>метод</w:t>
      </w:r>
    </w:p>
    <w:p w14:paraId="0EE4F537" w14:textId="77777777" w:rsidR="00466D20" w:rsidRDefault="00466D20" w:rsidP="00466D20"/>
    <w:p w14:paraId="00A00544" w14:textId="77777777" w:rsidR="00466D20" w:rsidRDefault="00466D20" w:rsidP="00466D20">
      <w:r>
        <w:t xml:space="preserve">2,7 </w:t>
      </w:r>
      <w:r>
        <w:rPr>
          <w:rFonts w:hint="eastAsia"/>
        </w:rPr>
        <w:t>Выводы</w:t>
      </w:r>
      <w:r>
        <w:t xml:space="preserve"> </w:t>
      </w:r>
      <w:r>
        <w:rPr>
          <w:rFonts w:hint="eastAsia"/>
        </w:rPr>
        <w:t>по</w:t>
      </w:r>
      <w:r>
        <w:t xml:space="preserve"> </w:t>
      </w:r>
      <w:r>
        <w:rPr>
          <w:rFonts w:hint="eastAsia"/>
        </w:rPr>
        <w:t>главе</w:t>
      </w:r>
    </w:p>
    <w:p w14:paraId="15F6C3B8" w14:textId="77777777" w:rsidR="00466D20" w:rsidRDefault="00466D20" w:rsidP="00466D20"/>
    <w:p w14:paraId="36BF1E4C" w14:textId="77777777" w:rsidR="00466D20" w:rsidRDefault="00466D20" w:rsidP="00466D20">
      <w:r>
        <w:rPr>
          <w:rFonts w:hint="eastAsia"/>
        </w:rPr>
        <w:t>ГЛАВА</w:t>
      </w:r>
      <w:r>
        <w:t xml:space="preserve"> 3 </w:t>
      </w:r>
      <w:r>
        <w:rPr>
          <w:rFonts w:hint="eastAsia"/>
        </w:rPr>
        <w:t>ВЕРОЯТНОСТНАЯ</w:t>
      </w:r>
      <w:r>
        <w:t xml:space="preserve"> </w:t>
      </w:r>
      <w:r>
        <w:rPr>
          <w:rFonts w:hint="eastAsia"/>
        </w:rPr>
        <w:t>МОДЕЛЬ</w:t>
      </w:r>
      <w:r>
        <w:t xml:space="preserve"> </w:t>
      </w:r>
      <w:r>
        <w:rPr>
          <w:rFonts w:hint="eastAsia"/>
        </w:rPr>
        <w:t>УЧЕТА</w:t>
      </w:r>
      <w:r>
        <w:t xml:space="preserve"> </w:t>
      </w:r>
      <w:r>
        <w:rPr>
          <w:rFonts w:hint="eastAsia"/>
        </w:rPr>
        <w:t>ФАКТОРА</w:t>
      </w:r>
      <w:r>
        <w:t xml:space="preserve"> </w:t>
      </w:r>
      <w:r>
        <w:rPr>
          <w:rFonts w:hint="eastAsia"/>
        </w:rPr>
        <w:t>ОШИБКИ</w:t>
      </w:r>
      <w:r>
        <w:t xml:space="preserve"> </w:t>
      </w:r>
      <w:r>
        <w:rPr>
          <w:rFonts w:hint="eastAsia"/>
        </w:rPr>
        <w:t>РЕГУЛИРОВКИ</w:t>
      </w:r>
      <w:r>
        <w:t xml:space="preserve"> </w:t>
      </w:r>
      <w:r>
        <w:rPr>
          <w:rFonts w:hint="eastAsia"/>
        </w:rPr>
        <w:t>ДЛЯ</w:t>
      </w:r>
      <w:r>
        <w:t xml:space="preserve"> </w:t>
      </w:r>
      <w:r>
        <w:rPr>
          <w:rFonts w:hint="eastAsia"/>
        </w:rPr>
        <w:t>ОБОСНОВАННОГО</w:t>
      </w:r>
      <w:r>
        <w:t xml:space="preserve"> </w:t>
      </w:r>
      <w:r>
        <w:rPr>
          <w:rFonts w:hint="eastAsia"/>
        </w:rPr>
        <w:t>НАЗНАЧЕНИЯ</w:t>
      </w:r>
      <w:r>
        <w:t xml:space="preserve"> </w:t>
      </w:r>
      <w:r>
        <w:rPr>
          <w:rFonts w:hint="eastAsia"/>
        </w:rPr>
        <w:t>РЕСУРСА</w:t>
      </w:r>
      <w:r>
        <w:t xml:space="preserve"> </w:t>
      </w:r>
      <w:r>
        <w:rPr>
          <w:rFonts w:hint="eastAsia"/>
        </w:rPr>
        <w:t>КОНСТРУКЦИИ</w:t>
      </w:r>
      <w:r>
        <w:t xml:space="preserve"> </w:t>
      </w:r>
      <w:r>
        <w:rPr>
          <w:rFonts w:hint="eastAsia"/>
        </w:rPr>
        <w:t>ПО</w:t>
      </w:r>
      <w:r>
        <w:t xml:space="preserve"> </w:t>
      </w:r>
      <w:r>
        <w:rPr>
          <w:rFonts w:hint="eastAsia"/>
        </w:rPr>
        <w:t>УСЛОВИЯМ</w:t>
      </w:r>
      <w:r>
        <w:t xml:space="preserve"> </w:t>
      </w:r>
      <w:r>
        <w:rPr>
          <w:rFonts w:hint="eastAsia"/>
        </w:rPr>
        <w:t>УСТАЛОСТИ</w:t>
      </w:r>
    </w:p>
    <w:p w14:paraId="5CFA0E48" w14:textId="77777777" w:rsidR="00466D20" w:rsidRDefault="00466D20" w:rsidP="00466D20"/>
    <w:p w14:paraId="0002B907" w14:textId="77777777" w:rsidR="00466D20" w:rsidRDefault="00466D20" w:rsidP="00466D20">
      <w:r>
        <w:rPr>
          <w:rFonts w:hint="eastAsia"/>
        </w:rPr>
        <w:t>Теоретические</w:t>
      </w:r>
      <w:r>
        <w:t xml:space="preserve"> </w:t>
      </w:r>
      <w:r>
        <w:rPr>
          <w:rFonts w:hint="eastAsia"/>
        </w:rPr>
        <w:t>основы</w:t>
      </w:r>
      <w:r>
        <w:t xml:space="preserve"> </w:t>
      </w:r>
      <w:r>
        <w:rPr>
          <w:rFonts w:hint="eastAsia"/>
        </w:rPr>
        <w:t>методологии</w:t>
      </w:r>
      <w:r>
        <w:t xml:space="preserve"> </w:t>
      </w:r>
      <w:r>
        <w:rPr>
          <w:rFonts w:hint="eastAsia"/>
        </w:rPr>
        <w:t>определения</w:t>
      </w:r>
      <w:r>
        <w:t xml:space="preserve"> </w:t>
      </w:r>
      <w:r>
        <w:rPr>
          <w:rFonts w:hint="eastAsia"/>
        </w:rPr>
        <w:t>допустимых</w:t>
      </w:r>
      <w:r>
        <w:t xml:space="preserve"> </w:t>
      </w:r>
      <w:r>
        <w:rPr>
          <w:rFonts w:hint="eastAsia"/>
        </w:rPr>
        <w:t>регулировочных</w:t>
      </w:r>
      <w:r>
        <w:t xml:space="preserve"> </w:t>
      </w:r>
      <w:r>
        <w:rPr>
          <w:rFonts w:hint="eastAsia"/>
        </w:rPr>
        <w:t>параметров</w:t>
      </w:r>
      <w:r>
        <w:t xml:space="preserve"> </w:t>
      </w:r>
      <w:r>
        <w:rPr>
          <w:rFonts w:hint="eastAsia"/>
        </w:rPr>
        <w:t>при</w:t>
      </w:r>
      <w:r>
        <w:t xml:space="preserve"> </w:t>
      </w:r>
      <w:r>
        <w:rPr>
          <w:rFonts w:hint="eastAsia"/>
        </w:rPr>
        <w:t>нормальном</w:t>
      </w:r>
      <w:r>
        <w:t xml:space="preserve"> </w:t>
      </w:r>
      <w:r>
        <w:rPr>
          <w:rFonts w:hint="eastAsia"/>
        </w:rPr>
        <w:t>законе</w:t>
      </w:r>
      <w:r>
        <w:t xml:space="preserve"> </w:t>
      </w:r>
      <w:r>
        <w:rPr>
          <w:rFonts w:hint="eastAsia"/>
        </w:rPr>
        <w:t>распределения</w:t>
      </w:r>
      <w:r>
        <w:t xml:space="preserve"> </w:t>
      </w:r>
      <w:r>
        <w:rPr>
          <w:rFonts w:hint="eastAsia"/>
        </w:rPr>
        <w:t>долговечности</w:t>
      </w:r>
      <w:r>
        <w:t xml:space="preserve"> </w:t>
      </w:r>
      <w:r>
        <w:rPr>
          <w:rFonts w:hint="eastAsia"/>
        </w:rPr>
        <w:t>конструкции</w:t>
      </w:r>
    </w:p>
    <w:p w14:paraId="0380DEFE" w14:textId="77777777" w:rsidR="00466D20" w:rsidRDefault="00466D20" w:rsidP="00466D20"/>
    <w:p w14:paraId="01F77884" w14:textId="77777777" w:rsidR="00466D20" w:rsidRDefault="00466D20" w:rsidP="00466D20">
      <w:r>
        <w:rPr>
          <w:rFonts w:hint="eastAsia"/>
        </w:rPr>
        <w:t>Теоретические</w:t>
      </w:r>
      <w:r>
        <w:t xml:space="preserve"> </w:t>
      </w:r>
      <w:r>
        <w:rPr>
          <w:rFonts w:hint="eastAsia"/>
        </w:rPr>
        <w:t>основы</w:t>
      </w:r>
      <w:r>
        <w:t xml:space="preserve"> </w:t>
      </w:r>
      <w:r>
        <w:rPr>
          <w:rFonts w:hint="eastAsia"/>
        </w:rPr>
        <w:t>методологии</w:t>
      </w:r>
      <w:r>
        <w:t xml:space="preserve"> </w:t>
      </w:r>
      <w:r>
        <w:rPr>
          <w:rFonts w:hint="eastAsia"/>
        </w:rPr>
        <w:t>определения</w:t>
      </w:r>
      <w:r>
        <w:t xml:space="preserve"> </w:t>
      </w:r>
      <w:r>
        <w:rPr>
          <w:rFonts w:hint="eastAsia"/>
        </w:rPr>
        <w:t>допустимых</w:t>
      </w:r>
      <w:r>
        <w:t xml:space="preserve"> </w:t>
      </w:r>
      <w:r>
        <w:rPr>
          <w:rFonts w:hint="eastAsia"/>
        </w:rPr>
        <w:t>регулировочных</w:t>
      </w:r>
      <w:r>
        <w:t xml:space="preserve"> </w:t>
      </w:r>
      <w:r>
        <w:rPr>
          <w:rFonts w:hint="eastAsia"/>
        </w:rPr>
        <w:t>параметров</w:t>
      </w:r>
      <w:r>
        <w:t xml:space="preserve"> </w:t>
      </w:r>
      <w:r>
        <w:rPr>
          <w:rFonts w:hint="eastAsia"/>
        </w:rPr>
        <w:t>при</w:t>
      </w:r>
      <w:r>
        <w:t xml:space="preserve"> </w:t>
      </w:r>
      <w:r>
        <w:rPr>
          <w:rFonts w:hint="eastAsia"/>
        </w:rPr>
        <w:t>законе</w:t>
      </w:r>
      <w:r>
        <w:t xml:space="preserve"> </w:t>
      </w:r>
      <w:r>
        <w:rPr>
          <w:rFonts w:hint="eastAsia"/>
        </w:rPr>
        <w:t>распределения</w:t>
      </w:r>
      <w:r>
        <w:t xml:space="preserve"> </w:t>
      </w:r>
      <w:r>
        <w:rPr>
          <w:rFonts w:hint="eastAsia"/>
        </w:rPr>
        <w:t>долговечности</w:t>
      </w:r>
      <w:r>
        <w:t xml:space="preserve"> </w:t>
      </w:r>
      <w:r>
        <w:rPr>
          <w:rFonts w:hint="eastAsia"/>
        </w:rPr>
        <w:t>конструкции</w:t>
      </w:r>
      <w:r>
        <w:t xml:space="preserve">, </w:t>
      </w:r>
      <w:r>
        <w:rPr>
          <w:rFonts w:hint="eastAsia"/>
        </w:rPr>
        <w:t>отличном</w:t>
      </w:r>
      <w:r>
        <w:t xml:space="preserve"> </w:t>
      </w:r>
      <w:r>
        <w:rPr>
          <w:rFonts w:hint="eastAsia"/>
        </w:rPr>
        <w:t>от</w:t>
      </w:r>
      <w:r>
        <w:t xml:space="preserve"> </w:t>
      </w:r>
      <w:r>
        <w:rPr>
          <w:rFonts w:hint="eastAsia"/>
        </w:rPr>
        <w:t>нормального</w:t>
      </w:r>
      <w:r>
        <w:t xml:space="preserve"> </w:t>
      </w:r>
      <w:r>
        <w:rPr>
          <w:rFonts w:hint="eastAsia"/>
        </w:rPr>
        <w:t>закона</w:t>
      </w:r>
    </w:p>
    <w:p w14:paraId="0DD710C8" w14:textId="77777777" w:rsidR="00466D20" w:rsidRDefault="00466D20" w:rsidP="00466D20"/>
    <w:p w14:paraId="0EAB8537" w14:textId="77777777" w:rsidR="00466D20" w:rsidRDefault="00466D20" w:rsidP="00466D20">
      <w:r>
        <w:rPr>
          <w:rFonts w:hint="eastAsia"/>
        </w:rPr>
        <w:t>Применение</w:t>
      </w:r>
      <w:r>
        <w:t xml:space="preserve"> </w:t>
      </w:r>
      <w:r>
        <w:rPr>
          <w:rFonts w:hint="eastAsia"/>
        </w:rPr>
        <w:t>численных</w:t>
      </w:r>
      <w:r>
        <w:t xml:space="preserve"> </w:t>
      </w:r>
      <w:r>
        <w:rPr>
          <w:rFonts w:hint="eastAsia"/>
        </w:rPr>
        <w:t>методов</w:t>
      </w:r>
      <w:r>
        <w:t xml:space="preserve"> </w:t>
      </w:r>
      <w:r>
        <w:rPr>
          <w:rFonts w:hint="eastAsia"/>
        </w:rPr>
        <w:t>для</w:t>
      </w:r>
      <w:r>
        <w:t xml:space="preserve"> </w:t>
      </w:r>
      <w:r>
        <w:rPr>
          <w:rFonts w:hint="eastAsia"/>
        </w:rPr>
        <w:t>решения</w:t>
      </w:r>
      <w:r>
        <w:t xml:space="preserve"> </w:t>
      </w:r>
      <w:r>
        <w:rPr>
          <w:rFonts w:hint="eastAsia"/>
        </w:rPr>
        <w:t>полученных</w:t>
      </w:r>
      <w:r>
        <w:t xml:space="preserve"> </w:t>
      </w:r>
      <w:r>
        <w:rPr>
          <w:rFonts w:hint="eastAsia"/>
        </w:rPr>
        <w:t>теоретических</w:t>
      </w:r>
      <w:r>
        <w:t xml:space="preserve"> </w:t>
      </w:r>
      <w:r>
        <w:rPr>
          <w:rFonts w:hint="eastAsia"/>
        </w:rPr>
        <w:t>соотношений</w:t>
      </w:r>
    </w:p>
    <w:p w14:paraId="6522395A" w14:textId="77777777" w:rsidR="00466D20" w:rsidRDefault="00466D20" w:rsidP="00466D20"/>
    <w:p w14:paraId="6CFF13E3" w14:textId="77777777" w:rsidR="00466D20" w:rsidRDefault="00466D20" w:rsidP="00466D20">
      <w:r>
        <w:t xml:space="preserve">3.4 </w:t>
      </w:r>
      <w:r>
        <w:rPr>
          <w:rFonts w:hint="eastAsia"/>
        </w:rPr>
        <w:t>Алгоритм</w:t>
      </w:r>
      <w:r>
        <w:t xml:space="preserve"> </w:t>
      </w:r>
      <w:r>
        <w:rPr>
          <w:rFonts w:hint="eastAsia"/>
        </w:rPr>
        <w:t>метода</w:t>
      </w:r>
      <w:r>
        <w:t xml:space="preserve"> </w:t>
      </w:r>
      <w:r>
        <w:rPr>
          <w:rFonts w:hint="eastAsia"/>
        </w:rPr>
        <w:t>определения</w:t>
      </w:r>
      <w:r>
        <w:t xml:space="preserve"> </w:t>
      </w:r>
      <w:r>
        <w:rPr>
          <w:rFonts w:hint="eastAsia"/>
        </w:rPr>
        <w:t>параметров</w:t>
      </w:r>
      <w:r>
        <w:t xml:space="preserve"> </w:t>
      </w:r>
      <w:r>
        <w:rPr>
          <w:rFonts w:hint="eastAsia"/>
        </w:rPr>
        <w:t>для</w:t>
      </w:r>
      <w:r>
        <w:t xml:space="preserve"> </w:t>
      </w:r>
      <w:r>
        <w:rPr>
          <w:rFonts w:hint="eastAsia"/>
        </w:rPr>
        <w:t>обеспечения</w:t>
      </w:r>
      <w:r>
        <w:t xml:space="preserve"> </w:t>
      </w:r>
      <w:r>
        <w:rPr>
          <w:rFonts w:hint="eastAsia"/>
        </w:rPr>
        <w:t>безопасного</w:t>
      </w:r>
      <w:r>
        <w:t xml:space="preserve"> </w:t>
      </w:r>
      <w:r>
        <w:rPr>
          <w:rFonts w:hint="eastAsia"/>
        </w:rPr>
        <w:t>ресурса</w:t>
      </w:r>
      <w:r>
        <w:t xml:space="preserve"> </w:t>
      </w:r>
      <w:r>
        <w:rPr>
          <w:rFonts w:hint="eastAsia"/>
        </w:rPr>
        <w:t>конструкций</w:t>
      </w:r>
      <w:r>
        <w:t xml:space="preserve"> </w:t>
      </w:r>
      <w:r>
        <w:rPr>
          <w:rFonts w:hint="eastAsia"/>
        </w:rPr>
        <w:t>с</w:t>
      </w:r>
      <w:r>
        <w:t xml:space="preserve"> </w:t>
      </w:r>
      <w:r>
        <w:rPr>
          <w:rFonts w:hint="eastAsia"/>
        </w:rPr>
        <w:t>регулируемыми</w:t>
      </w:r>
      <w:r>
        <w:t xml:space="preserve"> </w:t>
      </w:r>
      <w:r>
        <w:rPr>
          <w:rFonts w:hint="eastAsia"/>
        </w:rPr>
        <w:t>элементами</w:t>
      </w:r>
    </w:p>
    <w:p w14:paraId="10AADA10" w14:textId="77777777" w:rsidR="00466D20" w:rsidRDefault="00466D20" w:rsidP="00466D20"/>
    <w:p w14:paraId="057C4F30" w14:textId="77777777" w:rsidR="00466D20" w:rsidRDefault="00466D20" w:rsidP="00466D20">
      <w:r>
        <w:t xml:space="preserve">3.5 </w:t>
      </w:r>
      <w:r>
        <w:rPr>
          <w:rFonts w:hint="eastAsia"/>
        </w:rPr>
        <w:t>Выводы</w:t>
      </w:r>
      <w:r>
        <w:t xml:space="preserve"> </w:t>
      </w:r>
      <w:r>
        <w:rPr>
          <w:rFonts w:hint="eastAsia"/>
        </w:rPr>
        <w:t>по</w:t>
      </w:r>
      <w:r>
        <w:t xml:space="preserve"> </w:t>
      </w:r>
      <w:r>
        <w:rPr>
          <w:rFonts w:hint="eastAsia"/>
        </w:rPr>
        <w:t>главе</w:t>
      </w:r>
    </w:p>
    <w:p w14:paraId="0CF6A0D5" w14:textId="77777777" w:rsidR="00466D20" w:rsidRDefault="00466D20" w:rsidP="00466D20"/>
    <w:p w14:paraId="6C84CE4A" w14:textId="77777777" w:rsidR="00466D20" w:rsidRDefault="00466D20" w:rsidP="00466D20">
      <w:r>
        <w:rPr>
          <w:rFonts w:hint="eastAsia"/>
        </w:rPr>
        <w:t>ГЛАВА</w:t>
      </w:r>
      <w:r>
        <w:t xml:space="preserve"> 4 </w:t>
      </w:r>
      <w:r>
        <w:rPr>
          <w:rFonts w:hint="eastAsia"/>
        </w:rPr>
        <w:t>ПРИМЕНЕНИЕ</w:t>
      </w:r>
      <w:r>
        <w:t xml:space="preserve"> </w:t>
      </w:r>
      <w:r>
        <w:rPr>
          <w:rFonts w:hint="eastAsia"/>
        </w:rPr>
        <w:t>РЕЗУЛЬТАТОВ</w:t>
      </w:r>
      <w:r>
        <w:t xml:space="preserve"> </w:t>
      </w:r>
      <w:r>
        <w:rPr>
          <w:rFonts w:hint="eastAsia"/>
        </w:rPr>
        <w:t>ИССЛЕДОВАНИЯ</w:t>
      </w:r>
      <w:r>
        <w:t xml:space="preserve"> </w:t>
      </w:r>
      <w:r>
        <w:rPr>
          <w:rFonts w:hint="eastAsia"/>
        </w:rPr>
        <w:t>К</w:t>
      </w:r>
      <w:r>
        <w:t xml:space="preserve"> </w:t>
      </w:r>
      <w:r>
        <w:rPr>
          <w:rFonts w:hint="eastAsia"/>
        </w:rPr>
        <w:t>РА</w:t>
      </w:r>
      <w:r>
        <w:rPr>
          <w:rFonts w:hint="eastAsia"/>
        </w:rPr>
        <w:lastRenderedPageBreak/>
        <w:t>СЧЕТУ</w:t>
      </w:r>
      <w:r>
        <w:t xml:space="preserve"> </w:t>
      </w:r>
      <w:r>
        <w:rPr>
          <w:rFonts w:hint="eastAsia"/>
        </w:rPr>
        <w:t>ПАРАМЕТРОВ</w:t>
      </w:r>
      <w:r>
        <w:t xml:space="preserve"> </w:t>
      </w:r>
      <w:r>
        <w:rPr>
          <w:rFonts w:hint="eastAsia"/>
        </w:rPr>
        <w:t>РЕГУЛИРОВКИ</w:t>
      </w:r>
      <w:r>
        <w:t xml:space="preserve"> </w:t>
      </w:r>
      <w:r>
        <w:rPr>
          <w:rFonts w:hint="eastAsia"/>
        </w:rPr>
        <w:t>НАТУРНОЙ</w:t>
      </w:r>
      <w:r>
        <w:t xml:space="preserve"> </w:t>
      </w:r>
      <w:r>
        <w:rPr>
          <w:rFonts w:hint="eastAsia"/>
        </w:rPr>
        <w:t>КОНСТРУКЦИИ</w:t>
      </w:r>
      <w:r>
        <w:t xml:space="preserve"> </w:t>
      </w:r>
      <w:r>
        <w:rPr>
          <w:rFonts w:hint="eastAsia"/>
        </w:rPr>
        <w:t>И</w:t>
      </w:r>
      <w:r>
        <w:t xml:space="preserve"> </w:t>
      </w:r>
      <w:r>
        <w:rPr>
          <w:rFonts w:hint="eastAsia"/>
        </w:rPr>
        <w:t>УТОЧНЕНИЮ</w:t>
      </w:r>
      <w:r>
        <w:t xml:space="preserve"> </w:t>
      </w:r>
      <w:r>
        <w:rPr>
          <w:rFonts w:hint="eastAsia"/>
        </w:rPr>
        <w:t>ЕЕ</w:t>
      </w:r>
      <w:r>
        <w:t xml:space="preserve"> </w:t>
      </w:r>
      <w:r>
        <w:rPr>
          <w:rFonts w:hint="eastAsia"/>
        </w:rPr>
        <w:t>РЕСУРСА</w:t>
      </w:r>
      <w:r>
        <w:t xml:space="preserve"> </w:t>
      </w:r>
      <w:r>
        <w:rPr>
          <w:rFonts w:hint="eastAsia"/>
        </w:rPr>
        <w:t>ПО</w:t>
      </w:r>
      <w:r>
        <w:t xml:space="preserve"> </w:t>
      </w:r>
      <w:r>
        <w:rPr>
          <w:rFonts w:hint="eastAsia"/>
        </w:rPr>
        <w:t>УСЛОВИЯМ</w:t>
      </w:r>
      <w:r>
        <w:t xml:space="preserve"> </w:t>
      </w:r>
      <w:r>
        <w:rPr>
          <w:rFonts w:hint="eastAsia"/>
        </w:rPr>
        <w:t>УСТАЛОСТИ</w:t>
      </w:r>
    </w:p>
    <w:p w14:paraId="3DEACE97" w14:textId="77777777" w:rsidR="00466D20" w:rsidRDefault="00466D20" w:rsidP="00466D20"/>
    <w:p w14:paraId="74044B4C" w14:textId="77777777" w:rsidR="00466D20" w:rsidRDefault="00466D20" w:rsidP="00466D20">
      <w:r>
        <w:rPr>
          <w:rFonts w:hint="eastAsia"/>
        </w:rPr>
        <w:t>Обзор</w:t>
      </w:r>
      <w:r>
        <w:t xml:space="preserve"> </w:t>
      </w:r>
      <w:r>
        <w:rPr>
          <w:rFonts w:hint="eastAsia"/>
        </w:rPr>
        <w:t>статистических</w:t>
      </w:r>
      <w:r>
        <w:t xml:space="preserve"> </w:t>
      </w:r>
      <w:r>
        <w:rPr>
          <w:rFonts w:hint="eastAsia"/>
        </w:rPr>
        <w:t>методов</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63C997A5" w14:textId="77777777" w:rsidR="00466D20" w:rsidRDefault="00466D20" w:rsidP="00466D20"/>
    <w:p w14:paraId="47CB8AA7" w14:textId="77777777" w:rsidR="00466D20" w:rsidRDefault="00466D20" w:rsidP="00466D20">
      <w:r>
        <w:rPr>
          <w:rFonts w:hint="eastAsia"/>
        </w:rPr>
        <w:t>Проверка</w:t>
      </w:r>
      <w:r>
        <w:t xml:space="preserve"> </w:t>
      </w:r>
      <w:r>
        <w:rPr>
          <w:rFonts w:hint="eastAsia"/>
        </w:rPr>
        <w:t>эмпирических</w:t>
      </w:r>
      <w:r>
        <w:t xml:space="preserve"> </w:t>
      </w:r>
      <w:r>
        <w:rPr>
          <w:rFonts w:hint="eastAsia"/>
        </w:rPr>
        <w:t>данных</w:t>
      </w:r>
      <w:r>
        <w:t xml:space="preserve"> </w:t>
      </w:r>
      <w:r>
        <w:rPr>
          <w:rFonts w:hint="eastAsia"/>
        </w:rPr>
        <w:t>долговечностей</w:t>
      </w:r>
      <w:r>
        <w:t xml:space="preserve"> </w:t>
      </w:r>
      <w:r>
        <w:rPr>
          <w:rFonts w:hint="eastAsia"/>
        </w:rPr>
        <w:t>подвесных</w:t>
      </w:r>
      <w:r>
        <w:t xml:space="preserve"> </w:t>
      </w:r>
      <w:r>
        <w:rPr>
          <w:rFonts w:hint="eastAsia"/>
        </w:rPr>
        <w:t>топливных</w:t>
      </w:r>
      <w:r>
        <w:t xml:space="preserve"> </w:t>
      </w:r>
      <w:r>
        <w:rPr>
          <w:rFonts w:hint="eastAsia"/>
        </w:rPr>
        <w:t>баков</w:t>
      </w:r>
      <w:r>
        <w:t xml:space="preserve"> </w:t>
      </w:r>
      <w:r>
        <w:rPr>
          <w:rFonts w:hint="eastAsia"/>
        </w:rPr>
        <w:t>и</w:t>
      </w:r>
      <w:r>
        <w:t xml:space="preserve"> </w:t>
      </w:r>
      <w:r>
        <w:rPr>
          <w:rFonts w:hint="eastAsia"/>
        </w:rPr>
        <w:t>длин</w:t>
      </w:r>
      <w:r>
        <w:t xml:space="preserve"> </w:t>
      </w:r>
      <w:r>
        <w:rPr>
          <w:rFonts w:hint="eastAsia"/>
        </w:rPr>
        <w:t>тяг</w:t>
      </w:r>
      <w:r>
        <w:t xml:space="preserve"> </w:t>
      </w:r>
      <w:r>
        <w:rPr>
          <w:rFonts w:hint="eastAsia"/>
        </w:rPr>
        <w:t>на</w:t>
      </w:r>
      <w:r>
        <w:t xml:space="preserve"> </w:t>
      </w:r>
      <w:r>
        <w:rPr>
          <w:rFonts w:hint="eastAsia"/>
        </w:rPr>
        <w:t>соответствие</w:t>
      </w:r>
      <w:r>
        <w:t xml:space="preserve"> </w:t>
      </w:r>
      <w:r>
        <w:rPr>
          <w:rFonts w:hint="eastAsia"/>
        </w:rPr>
        <w:t>теоретическим</w:t>
      </w:r>
      <w:r>
        <w:t xml:space="preserve"> </w:t>
      </w:r>
      <w:r>
        <w:rPr>
          <w:rFonts w:hint="eastAsia"/>
        </w:rPr>
        <w:t>законам</w:t>
      </w:r>
      <w:r>
        <w:t xml:space="preserve"> </w:t>
      </w:r>
      <w:r>
        <w:rPr>
          <w:rFonts w:hint="eastAsia"/>
        </w:rPr>
        <w:t>распределения</w:t>
      </w:r>
    </w:p>
    <w:p w14:paraId="66931038" w14:textId="77777777" w:rsidR="00466D20" w:rsidRDefault="00466D20" w:rsidP="00466D20"/>
    <w:p w14:paraId="32E20F3C" w14:textId="77777777" w:rsidR="00466D20" w:rsidRDefault="00466D20" w:rsidP="00466D20">
      <w:r>
        <w:rPr>
          <w:rFonts w:hint="eastAsia"/>
        </w:rPr>
        <w:t>Проверка</w:t>
      </w:r>
      <w:r>
        <w:t xml:space="preserve"> </w:t>
      </w:r>
      <w:r>
        <w:rPr>
          <w:rFonts w:hint="eastAsia"/>
        </w:rPr>
        <w:t>эмпирических</w:t>
      </w:r>
      <w:r>
        <w:t xml:space="preserve"> </w:t>
      </w:r>
      <w:r>
        <w:rPr>
          <w:rFonts w:hint="eastAsia"/>
        </w:rPr>
        <w:t>данных</w:t>
      </w:r>
      <w:r>
        <w:t xml:space="preserve"> </w:t>
      </w:r>
      <w:r>
        <w:rPr>
          <w:rFonts w:hint="eastAsia"/>
        </w:rPr>
        <w:t>величин</w:t>
      </w:r>
      <w:r>
        <w:t xml:space="preserve"> </w:t>
      </w:r>
      <w:r>
        <w:rPr>
          <w:rFonts w:hint="eastAsia"/>
        </w:rPr>
        <w:t>долговечностей</w:t>
      </w:r>
      <w:r>
        <w:t xml:space="preserve"> </w:t>
      </w:r>
      <w:r>
        <w:rPr>
          <w:rFonts w:hint="eastAsia"/>
        </w:rPr>
        <w:t>подвесных</w:t>
      </w:r>
      <w:r>
        <w:t xml:space="preserve"> </w:t>
      </w:r>
      <w:r>
        <w:rPr>
          <w:rFonts w:hint="eastAsia"/>
        </w:rPr>
        <w:t>топливных</w:t>
      </w:r>
      <w:r>
        <w:t xml:space="preserve"> </w:t>
      </w:r>
      <w:r>
        <w:rPr>
          <w:rFonts w:hint="eastAsia"/>
        </w:rPr>
        <w:t>баков</w:t>
      </w:r>
      <w:r>
        <w:t xml:space="preserve"> </w:t>
      </w:r>
      <w:r>
        <w:rPr>
          <w:rFonts w:hint="eastAsia"/>
        </w:rPr>
        <w:t>на</w:t>
      </w:r>
      <w:r>
        <w:t xml:space="preserve"> </w:t>
      </w:r>
      <w:r>
        <w:rPr>
          <w:rFonts w:hint="eastAsia"/>
        </w:rPr>
        <w:t>соответствие</w:t>
      </w:r>
      <w:r>
        <w:t xml:space="preserve"> </w:t>
      </w:r>
      <w:r>
        <w:rPr>
          <w:rFonts w:hint="eastAsia"/>
        </w:rPr>
        <w:t>логарифмически</w:t>
      </w:r>
      <w:r>
        <w:t xml:space="preserve"> </w:t>
      </w:r>
      <w:r>
        <w:rPr>
          <w:rFonts w:hint="eastAsia"/>
        </w:rPr>
        <w:t>нормальному</w:t>
      </w:r>
      <w:r>
        <w:t xml:space="preserve"> </w:t>
      </w:r>
      <w:r>
        <w:rPr>
          <w:rFonts w:hint="eastAsia"/>
        </w:rPr>
        <w:t>закону</w:t>
      </w:r>
      <w:r>
        <w:t xml:space="preserve"> </w:t>
      </w:r>
      <w:r>
        <w:rPr>
          <w:rFonts w:hint="eastAsia"/>
        </w:rPr>
        <w:t>распределения</w:t>
      </w:r>
    </w:p>
    <w:p w14:paraId="256F30F0" w14:textId="77777777" w:rsidR="00466D20" w:rsidRDefault="00466D20" w:rsidP="00466D20"/>
    <w:p w14:paraId="35B52D3F" w14:textId="77777777" w:rsidR="00466D20" w:rsidRDefault="00466D20" w:rsidP="00466D20">
      <w:r>
        <w:rPr>
          <w:rFonts w:hint="eastAsia"/>
        </w:rPr>
        <w:t>Проверка</w:t>
      </w:r>
      <w:r>
        <w:t xml:space="preserve"> </w:t>
      </w:r>
      <w:r>
        <w:rPr>
          <w:rFonts w:hint="eastAsia"/>
        </w:rPr>
        <w:t>эмпирических</w:t>
      </w:r>
      <w:r>
        <w:t xml:space="preserve"> </w:t>
      </w:r>
      <w:r>
        <w:rPr>
          <w:rFonts w:hint="eastAsia"/>
        </w:rPr>
        <w:t>распределений</w:t>
      </w:r>
      <w:r>
        <w:t xml:space="preserve"> </w:t>
      </w:r>
      <w:r>
        <w:rPr>
          <w:rFonts w:hint="eastAsia"/>
        </w:rPr>
        <w:t>длин</w:t>
      </w:r>
      <w:r>
        <w:t xml:space="preserve"> </w:t>
      </w:r>
      <w:r>
        <w:rPr>
          <w:rFonts w:hint="eastAsia"/>
        </w:rPr>
        <w:t>тяг</w:t>
      </w:r>
      <w:r>
        <w:t xml:space="preserve"> </w:t>
      </w:r>
      <w:r>
        <w:rPr>
          <w:rFonts w:hint="eastAsia"/>
        </w:rPr>
        <w:t>на</w:t>
      </w:r>
      <w:r>
        <w:t xml:space="preserve"> </w:t>
      </w:r>
      <w:r>
        <w:rPr>
          <w:rFonts w:hint="eastAsia"/>
        </w:rPr>
        <w:t>соответствие</w:t>
      </w:r>
      <w:r>
        <w:t xml:space="preserve"> </w:t>
      </w:r>
      <w:r>
        <w:rPr>
          <w:rFonts w:hint="eastAsia"/>
        </w:rPr>
        <w:t>нормальному</w:t>
      </w:r>
      <w:r>
        <w:t xml:space="preserve"> </w:t>
      </w:r>
      <w:r>
        <w:rPr>
          <w:rFonts w:hint="eastAsia"/>
        </w:rPr>
        <w:t>распределению</w:t>
      </w:r>
    </w:p>
    <w:p w14:paraId="02959D5C" w14:textId="77777777" w:rsidR="00466D20" w:rsidRDefault="00466D20" w:rsidP="00466D20"/>
    <w:p w14:paraId="40C2933C" w14:textId="77777777" w:rsidR="00466D20" w:rsidRDefault="00466D20" w:rsidP="00466D20">
      <w:r>
        <w:t xml:space="preserve">4.5 </w:t>
      </w:r>
      <w:r>
        <w:rPr>
          <w:rFonts w:hint="eastAsia"/>
        </w:rPr>
        <w:t>Расчет</w:t>
      </w:r>
      <w:r>
        <w:t xml:space="preserve"> </w:t>
      </w:r>
      <w:r>
        <w:rPr>
          <w:rFonts w:hint="eastAsia"/>
        </w:rPr>
        <w:t>параметров</w:t>
      </w:r>
      <w:r>
        <w:t xml:space="preserve"> </w:t>
      </w:r>
      <w:r>
        <w:rPr>
          <w:rFonts w:hint="eastAsia"/>
        </w:rPr>
        <w:t>распределения</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ошибки</w:t>
      </w:r>
      <w:r>
        <w:t xml:space="preserve"> </w:t>
      </w:r>
      <w:r>
        <w:rPr>
          <w:rFonts w:hint="eastAsia"/>
        </w:rPr>
        <w:t>и</w:t>
      </w:r>
      <w:r>
        <w:t xml:space="preserve"> </w:t>
      </w:r>
      <w:r>
        <w:rPr>
          <w:rFonts w:hint="eastAsia"/>
        </w:rPr>
        <w:t>уточнение</w:t>
      </w:r>
      <w:r>
        <w:t xml:space="preserve"> </w:t>
      </w:r>
      <w:r>
        <w:rPr>
          <w:rFonts w:hint="eastAsia"/>
        </w:rPr>
        <w:t>расчета</w:t>
      </w:r>
      <w:r>
        <w:t xml:space="preserve"> </w:t>
      </w:r>
      <w:r>
        <w:rPr>
          <w:rFonts w:hint="eastAsia"/>
        </w:rPr>
        <w:t>ресурса</w:t>
      </w:r>
      <w:r>
        <w:t xml:space="preserve"> </w:t>
      </w:r>
      <w:r>
        <w:rPr>
          <w:rFonts w:hint="eastAsia"/>
        </w:rPr>
        <w:t>натурной</w:t>
      </w:r>
      <w:r>
        <w:t xml:space="preserve"> </w:t>
      </w:r>
      <w:r>
        <w:rPr>
          <w:rFonts w:hint="eastAsia"/>
        </w:rPr>
        <w:t>конструкции</w:t>
      </w:r>
      <w:r>
        <w:t xml:space="preserve"> </w:t>
      </w:r>
      <w:r>
        <w:rPr>
          <w:rFonts w:hint="eastAsia"/>
        </w:rPr>
        <w:t>по</w:t>
      </w:r>
      <w:r>
        <w:t xml:space="preserve"> </w:t>
      </w:r>
      <w:r>
        <w:rPr>
          <w:rFonts w:hint="eastAsia"/>
        </w:rPr>
        <w:t>условиям</w:t>
      </w:r>
      <w:r>
        <w:t xml:space="preserve"> </w:t>
      </w:r>
      <w:r>
        <w:rPr>
          <w:rFonts w:hint="eastAsia"/>
        </w:rPr>
        <w:t>усталости</w:t>
      </w:r>
    </w:p>
    <w:p w14:paraId="03974336" w14:textId="77777777" w:rsidR="00466D20" w:rsidRDefault="00466D20" w:rsidP="00466D20"/>
    <w:p w14:paraId="5CFA3400" w14:textId="77777777" w:rsidR="00466D20" w:rsidRDefault="00466D20" w:rsidP="00466D20">
      <w:r>
        <w:t xml:space="preserve">4.6 </w:t>
      </w:r>
      <w:r>
        <w:rPr>
          <w:rFonts w:hint="eastAsia"/>
        </w:rPr>
        <w:t>Выводы</w:t>
      </w:r>
      <w:r>
        <w:t xml:space="preserve"> </w:t>
      </w:r>
      <w:r>
        <w:rPr>
          <w:rFonts w:hint="eastAsia"/>
        </w:rPr>
        <w:t>по</w:t>
      </w:r>
      <w:r>
        <w:t xml:space="preserve"> </w:t>
      </w:r>
      <w:r>
        <w:rPr>
          <w:rFonts w:hint="eastAsia"/>
        </w:rPr>
        <w:t>главе</w:t>
      </w:r>
    </w:p>
    <w:p w14:paraId="05A9C57C" w14:textId="77777777" w:rsidR="00466D20" w:rsidRDefault="00466D20" w:rsidP="00466D20"/>
    <w:p w14:paraId="5D09E596" w14:textId="77777777" w:rsidR="00466D20" w:rsidRDefault="00466D20" w:rsidP="00466D20">
      <w:r>
        <w:rPr>
          <w:rFonts w:hint="eastAsia"/>
        </w:rPr>
        <w:t>ГЛАВА</w:t>
      </w:r>
      <w:r>
        <w:t xml:space="preserve"> 5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РАЗРАБОТАННОЙ</w:t>
      </w:r>
      <w:r>
        <w:t xml:space="preserve"> </w:t>
      </w:r>
      <w:r>
        <w:rPr>
          <w:rFonts w:hint="eastAsia"/>
        </w:rPr>
        <w:t>МЕТОДИКИ</w:t>
      </w:r>
      <w:r>
        <w:t xml:space="preserve"> </w:t>
      </w:r>
      <w:r>
        <w:rPr>
          <w:rFonts w:hint="eastAsia"/>
        </w:rPr>
        <w:t>К</w:t>
      </w:r>
      <w:r>
        <w:t xml:space="preserve"> </w:t>
      </w:r>
      <w:r>
        <w:rPr>
          <w:rFonts w:hint="eastAsia"/>
        </w:rPr>
        <w:t>АНАЛОГИЧНЫМ</w:t>
      </w:r>
      <w:r>
        <w:t xml:space="preserve"> </w:t>
      </w:r>
      <w:r>
        <w:rPr>
          <w:rFonts w:hint="eastAsia"/>
        </w:rPr>
        <w:t>КОНСТРУКЦИЯМ</w:t>
      </w:r>
    </w:p>
    <w:p w14:paraId="5FB98687" w14:textId="77777777" w:rsidR="00466D20" w:rsidRDefault="00466D20" w:rsidP="00466D20"/>
    <w:p w14:paraId="6B6ADD7B" w14:textId="77777777" w:rsidR="00466D20" w:rsidRDefault="00466D20" w:rsidP="00466D20">
      <w:r>
        <w:t xml:space="preserve">5.1 </w:t>
      </w:r>
      <w:r>
        <w:rPr>
          <w:rFonts w:hint="eastAsia"/>
        </w:rPr>
        <w:t>Конструкция</w:t>
      </w:r>
      <w:r>
        <w:t xml:space="preserve"> </w:t>
      </w:r>
      <w:r>
        <w:rPr>
          <w:rFonts w:hint="eastAsia"/>
        </w:rPr>
        <w:t>установки</w:t>
      </w:r>
      <w:r>
        <w:t xml:space="preserve"> </w:t>
      </w:r>
      <w:r>
        <w:rPr>
          <w:rFonts w:hint="eastAsia"/>
        </w:rPr>
        <w:t>гидробака</w:t>
      </w:r>
    </w:p>
    <w:p w14:paraId="7DBF9BDC" w14:textId="77777777" w:rsidR="00466D20" w:rsidRDefault="00466D20" w:rsidP="00466D20"/>
    <w:p w14:paraId="3ACB4195" w14:textId="77777777" w:rsidR="00466D20" w:rsidRDefault="00466D20" w:rsidP="00466D20">
      <w:r>
        <w:t xml:space="preserve">5.2 </w:t>
      </w:r>
      <w:r>
        <w:rPr>
          <w:rFonts w:hint="eastAsia"/>
        </w:rPr>
        <w:t>Расчет</w:t>
      </w:r>
      <w:r>
        <w:t xml:space="preserve"> </w:t>
      </w:r>
      <w:r>
        <w:rPr>
          <w:rFonts w:hint="eastAsia"/>
        </w:rPr>
        <w:t>ресурса</w:t>
      </w:r>
      <w:r>
        <w:t xml:space="preserve"> </w:t>
      </w:r>
      <w:r>
        <w:rPr>
          <w:rFonts w:hint="eastAsia"/>
        </w:rPr>
        <w:t>с</w:t>
      </w:r>
      <w:r>
        <w:t xml:space="preserve"> </w:t>
      </w:r>
      <w:r>
        <w:rPr>
          <w:rFonts w:hint="eastAsia"/>
        </w:rPr>
        <w:t>учетом</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снижение</w:t>
      </w:r>
      <w:r>
        <w:t xml:space="preserve"> </w:t>
      </w:r>
      <w:r>
        <w:rPr>
          <w:rFonts w:hint="eastAsia"/>
        </w:rPr>
        <w:t>ее</w:t>
      </w:r>
      <w:r>
        <w:t xml:space="preserve"> </w:t>
      </w:r>
      <w:r>
        <w:rPr>
          <w:rFonts w:hint="eastAsia"/>
        </w:rPr>
        <w:t>величины</w:t>
      </w:r>
    </w:p>
    <w:p w14:paraId="229FB1F2" w14:textId="77777777" w:rsidR="00466D20" w:rsidRDefault="00466D20" w:rsidP="00466D20"/>
    <w:p w14:paraId="637A48F5" w14:textId="77777777" w:rsidR="00466D20" w:rsidRDefault="00466D20" w:rsidP="00466D20">
      <w:r>
        <w:t xml:space="preserve">5.3 </w:t>
      </w:r>
      <w:r>
        <w:rPr>
          <w:rFonts w:hint="eastAsia"/>
        </w:rPr>
        <w:t>Обработка</w:t>
      </w:r>
      <w:r>
        <w:t xml:space="preserve"> </w:t>
      </w:r>
      <w:r>
        <w:rPr>
          <w:rFonts w:hint="eastAsia"/>
        </w:rPr>
        <w:t>статистических</w:t>
      </w:r>
      <w:r>
        <w:t xml:space="preserve"> </w:t>
      </w:r>
      <w:r>
        <w:rPr>
          <w:rFonts w:hint="eastAsia"/>
        </w:rPr>
        <w:t>данных</w:t>
      </w:r>
    </w:p>
    <w:p w14:paraId="654DDA1C" w14:textId="77777777" w:rsidR="00466D20" w:rsidRDefault="00466D20" w:rsidP="00466D20"/>
    <w:p w14:paraId="76B54EB8" w14:textId="77777777" w:rsidR="00466D20" w:rsidRDefault="00466D20" w:rsidP="00466D20">
      <w:r>
        <w:t xml:space="preserve">5.4 </w:t>
      </w:r>
      <w:r>
        <w:rPr>
          <w:rFonts w:hint="eastAsia"/>
        </w:rPr>
        <w:t>Обобщение</w:t>
      </w:r>
      <w:r>
        <w:t xml:space="preserve"> </w:t>
      </w:r>
      <w:r>
        <w:rPr>
          <w:rFonts w:hint="eastAsia"/>
        </w:rPr>
        <w:t>метода</w:t>
      </w:r>
      <w:r>
        <w:t xml:space="preserve"> </w:t>
      </w:r>
      <w:r>
        <w:rPr>
          <w:rFonts w:hint="eastAsia"/>
        </w:rPr>
        <w:t>расчета</w:t>
      </w:r>
      <w:r>
        <w:t xml:space="preserve"> </w:t>
      </w:r>
      <w:r>
        <w:rPr>
          <w:rFonts w:hint="eastAsia"/>
        </w:rPr>
        <w:t>параметров</w:t>
      </w:r>
      <w:r>
        <w:t xml:space="preserve"> </w:t>
      </w:r>
      <w:r>
        <w:rPr>
          <w:rFonts w:hint="eastAsia"/>
        </w:rPr>
        <w:t>регулировки</w:t>
      </w:r>
    </w:p>
    <w:p w14:paraId="2499CDED" w14:textId="77777777" w:rsidR="00466D20" w:rsidRDefault="00466D20" w:rsidP="00466D20"/>
    <w:p w14:paraId="3B7DB1EC" w14:textId="77777777" w:rsidR="00466D20" w:rsidRDefault="00466D20" w:rsidP="00466D20">
      <w:r>
        <w:t xml:space="preserve">5.5 </w:t>
      </w:r>
      <w:r>
        <w:rPr>
          <w:rFonts w:hint="eastAsia"/>
        </w:rPr>
        <w:t>Выводы</w:t>
      </w:r>
      <w:r>
        <w:t xml:space="preserve"> </w:t>
      </w:r>
      <w:r>
        <w:rPr>
          <w:rFonts w:hint="eastAsia"/>
        </w:rPr>
        <w:t>по</w:t>
      </w:r>
      <w:r>
        <w:t xml:space="preserve"> </w:t>
      </w:r>
      <w:r>
        <w:rPr>
          <w:rFonts w:hint="eastAsia"/>
        </w:rPr>
        <w:t>главе</w:t>
      </w:r>
    </w:p>
    <w:p w14:paraId="601F86BF" w14:textId="77777777" w:rsidR="00466D20" w:rsidRDefault="00466D20" w:rsidP="00466D20"/>
    <w:p w14:paraId="34812953" w14:textId="77777777" w:rsidR="00466D20" w:rsidRDefault="00466D20" w:rsidP="00466D20">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5A1B2A1F" w14:textId="77777777" w:rsidR="00466D20" w:rsidRDefault="00466D20" w:rsidP="00466D20"/>
    <w:p w14:paraId="5F2BC05A" w14:textId="77777777" w:rsidR="00466D20" w:rsidRDefault="00466D20" w:rsidP="00466D20">
      <w:r>
        <w:rPr>
          <w:rFonts w:hint="eastAsia"/>
        </w:rPr>
        <w:t>СПИСОК</w:t>
      </w:r>
      <w:r>
        <w:t xml:space="preserve"> </w:t>
      </w:r>
      <w:r>
        <w:rPr>
          <w:rFonts w:hint="eastAsia"/>
        </w:rPr>
        <w:t>ИСПОЛЬЗОВАННЫХ</w:t>
      </w:r>
      <w:r>
        <w:t xml:space="preserve"> </w:t>
      </w:r>
      <w:r>
        <w:rPr>
          <w:rFonts w:hint="eastAsia"/>
        </w:rPr>
        <w:t>ИСТОЧНИКОВ</w:t>
      </w:r>
    </w:p>
    <w:p w14:paraId="2C7F1569" w14:textId="77777777" w:rsidR="00466D20" w:rsidRDefault="00466D20" w:rsidP="00466D20"/>
    <w:p w14:paraId="6018BEE2" w14:textId="22653962" w:rsidR="00466D20" w:rsidRPr="00466D20" w:rsidRDefault="00466D20" w:rsidP="00466D20">
      <w:r>
        <w:rPr>
          <w:rFonts w:hint="eastAsia"/>
        </w:rPr>
        <w:t>ВВЕДЕНИЕ</w:t>
      </w:r>
    </w:p>
    <w:sectPr w:rsidR="00466D20" w:rsidRPr="00466D20" w:rsidSect="002F18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78E3" w14:textId="77777777" w:rsidR="002F181F" w:rsidRDefault="002F181F">
      <w:pPr>
        <w:spacing w:after="0" w:line="240" w:lineRule="auto"/>
      </w:pPr>
      <w:r>
        <w:separator/>
      </w:r>
    </w:p>
  </w:endnote>
  <w:endnote w:type="continuationSeparator" w:id="0">
    <w:p w14:paraId="393D91C8" w14:textId="77777777" w:rsidR="002F181F" w:rsidRDefault="002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D376" w14:textId="77777777" w:rsidR="002F181F" w:rsidRDefault="002F181F"/>
    <w:p w14:paraId="3A69FCD5" w14:textId="77777777" w:rsidR="002F181F" w:rsidRDefault="002F181F"/>
    <w:p w14:paraId="0F153C3E" w14:textId="77777777" w:rsidR="002F181F" w:rsidRDefault="002F181F"/>
    <w:p w14:paraId="3CB4C73A" w14:textId="77777777" w:rsidR="002F181F" w:rsidRDefault="002F181F"/>
    <w:p w14:paraId="7E4BD874" w14:textId="77777777" w:rsidR="002F181F" w:rsidRDefault="002F181F"/>
    <w:p w14:paraId="3EBBD8EB" w14:textId="77777777" w:rsidR="002F181F" w:rsidRDefault="002F181F"/>
    <w:p w14:paraId="477D9619" w14:textId="77777777" w:rsidR="002F181F" w:rsidRDefault="002F18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4049C" wp14:editId="0B61C5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6C87A" w14:textId="77777777" w:rsidR="002F181F" w:rsidRDefault="002F1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404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36C87A" w14:textId="77777777" w:rsidR="002F181F" w:rsidRDefault="002F1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4180C" w14:textId="77777777" w:rsidR="002F181F" w:rsidRDefault="002F181F"/>
    <w:p w14:paraId="2A4B4B78" w14:textId="77777777" w:rsidR="002F181F" w:rsidRDefault="002F181F"/>
    <w:p w14:paraId="259AFC88" w14:textId="77777777" w:rsidR="002F181F" w:rsidRDefault="002F18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EA131" wp14:editId="1DAAA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C4F24" w14:textId="77777777" w:rsidR="002F181F" w:rsidRDefault="002F181F"/>
                          <w:p w14:paraId="0054FE36" w14:textId="77777777" w:rsidR="002F181F" w:rsidRDefault="002F1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EA1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5C4F24" w14:textId="77777777" w:rsidR="002F181F" w:rsidRDefault="002F181F"/>
                    <w:p w14:paraId="0054FE36" w14:textId="77777777" w:rsidR="002F181F" w:rsidRDefault="002F1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6C140" w14:textId="77777777" w:rsidR="002F181F" w:rsidRDefault="002F181F"/>
    <w:p w14:paraId="5AC097E7" w14:textId="77777777" w:rsidR="002F181F" w:rsidRDefault="002F181F">
      <w:pPr>
        <w:rPr>
          <w:sz w:val="2"/>
          <w:szCs w:val="2"/>
        </w:rPr>
      </w:pPr>
    </w:p>
    <w:p w14:paraId="29906916" w14:textId="77777777" w:rsidR="002F181F" w:rsidRDefault="002F181F"/>
    <w:p w14:paraId="241C479C" w14:textId="77777777" w:rsidR="002F181F" w:rsidRDefault="002F181F">
      <w:pPr>
        <w:spacing w:after="0" w:line="240" w:lineRule="auto"/>
      </w:pPr>
    </w:p>
  </w:footnote>
  <w:footnote w:type="continuationSeparator" w:id="0">
    <w:p w14:paraId="2628C0D0" w14:textId="77777777" w:rsidR="002F181F" w:rsidRDefault="002F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1F"/>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19925</TotalTime>
  <Pages>4</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2617</cp:revision>
  <cp:lastPrinted>2009-02-06T05:36:00Z</cp:lastPrinted>
  <dcterms:created xsi:type="dcterms:W3CDTF">2024-01-07T13:43:00Z</dcterms:created>
  <dcterms:modified xsi:type="dcterms:W3CDTF">2024-02-09T22:03:00Z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