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t>ГОСУДАРСТВЕННОЕ</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БЮДЖЕТНОЕ</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ОБРАЗОВАТЕЛЬНОЕ</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УЧРЕЖДЕНИЕ</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ВЫСШЕГО</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ПРОФЕССИОНАЛЬНОГО</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ОБРАЗОВАНИЯ</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«ПЕРМСКИЙ</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ГОСУДАРСТВЕННЫЙ</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МЕДИЦИНСКИЙ</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УНИВЕРСИТЕТ</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ИМЕНИ</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АКАДЕМИКА</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Е</w:t>
      </w:r>
      <w:r w:rsidRPr="00820BBD">
        <w:rPr>
          <w:rFonts w:ascii="Times New Roman" w:eastAsia="Times New Roman" w:hAnsi="Times New Roman" w:cs="Times New Roman"/>
          <w:kern w:val="0"/>
          <w:sz w:val="28"/>
          <w:szCs w:val="28"/>
          <w:lang w:eastAsia="ru-RU"/>
        </w:rPr>
        <w:t>.</w:t>
      </w:r>
      <w:r w:rsidRPr="00820BBD">
        <w:rPr>
          <w:rFonts w:ascii="Times New Roman" w:eastAsia="Times New Roman" w:hAnsi="Times New Roman" w:cs="Times New Roman" w:hint="eastAsia"/>
          <w:kern w:val="0"/>
          <w:sz w:val="28"/>
          <w:szCs w:val="28"/>
          <w:lang w:eastAsia="ru-RU"/>
        </w:rPr>
        <w:t>А</w:t>
      </w:r>
      <w:r w:rsidRPr="00820BBD">
        <w:rPr>
          <w:rFonts w:ascii="Times New Roman" w:eastAsia="Times New Roman" w:hAnsi="Times New Roman" w:cs="Times New Roman"/>
          <w:kern w:val="0"/>
          <w:sz w:val="28"/>
          <w:szCs w:val="28"/>
          <w:lang w:eastAsia="ru-RU"/>
        </w:rPr>
        <w:t>.</w:t>
      </w:r>
      <w:r w:rsidRPr="00820BBD">
        <w:rPr>
          <w:rFonts w:ascii="Times New Roman" w:eastAsia="Times New Roman" w:hAnsi="Times New Roman" w:cs="Times New Roman" w:hint="eastAsia"/>
          <w:kern w:val="0"/>
          <w:sz w:val="28"/>
          <w:szCs w:val="28"/>
          <w:lang w:eastAsia="ru-RU"/>
        </w:rPr>
        <w:t>ВАГНЕРА»</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МИНИСТЕРСТВА</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ЗДРАВООХРАНЕНИЯ</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РОССИЙСКОЙ</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ФЕДЕРАЦИИ</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t>На</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правах</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рукописи</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t>САВЕЛЬЕВА</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t>Наталья</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Александровна</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t>«Нейропсихологические</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и</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нейрофизиологические</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основы</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речевого</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t>дизонтогенеза</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у</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детей</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проспективное</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исследование</w:t>
      </w:r>
      <w:r w:rsidRPr="00820BBD">
        <w:rPr>
          <w:rFonts w:ascii="Times New Roman" w:eastAsia="Times New Roman" w:hAnsi="Times New Roman" w:cs="Times New Roman"/>
          <w:kern w:val="0"/>
          <w:sz w:val="28"/>
          <w:szCs w:val="28"/>
          <w:lang w:eastAsia="ru-RU"/>
        </w:rPr>
        <w:t>)</w:t>
      </w:r>
      <w:r w:rsidRPr="00820BBD">
        <w:rPr>
          <w:rFonts w:ascii="Times New Roman" w:eastAsia="Times New Roman" w:hAnsi="Times New Roman" w:cs="Times New Roman" w:hint="eastAsia"/>
          <w:kern w:val="0"/>
          <w:sz w:val="28"/>
          <w:szCs w:val="28"/>
          <w:lang w:eastAsia="ru-RU"/>
        </w:rPr>
        <w:t>»</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t>Диссертация</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на</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соискание</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ученой</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степени</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t>Кандидата</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медицинских</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наук</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kern w:val="0"/>
          <w:sz w:val="28"/>
          <w:szCs w:val="28"/>
          <w:lang w:eastAsia="ru-RU"/>
        </w:rPr>
        <w:t xml:space="preserve">14.01.11 - </w:t>
      </w:r>
      <w:r w:rsidRPr="00820BBD">
        <w:rPr>
          <w:rFonts w:ascii="Times New Roman" w:eastAsia="Times New Roman" w:hAnsi="Times New Roman" w:cs="Times New Roman" w:hint="eastAsia"/>
          <w:kern w:val="0"/>
          <w:sz w:val="28"/>
          <w:szCs w:val="28"/>
          <w:lang w:eastAsia="ru-RU"/>
        </w:rPr>
        <w:t>нервные</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болезни</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t>Научный</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руководитель</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доктор</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медицинских</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наук</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профессор</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КАЛАШНИКОВА</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Татьяна</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Павловна</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t>Пермь</w:t>
      </w:r>
      <w:r w:rsidRPr="00820BBD">
        <w:rPr>
          <w:rFonts w:ascii="Times New Roman" w:eastAsia="Times New Roman" w:hAnsi="Times New Roman" w:cs="Times New Roman"/>
          <w:kern w:val="0"/>
          <w:sz w:val="28"/>
          <w:szCs w:val="28"/>
          <w:lang w:eastAsia="ru-RU"/>
        </w:rPr>
        <w:t xml:space="preserve"> - 2015 </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t>СПИСОК</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СОКРАЩЕНИЙ</w:t>
      </w:r>
      <w:r w:rsidRPr="00820BBD">
        <w:rPr>
          <w:rFonts w:ascii="Times New Roman" w:eastAsia="Times New Roman" w:hAnsi="Times New Roman" w:cs="Times New Roman"/>
          <w:kern w:val="0"/>
          <w:sz w:val="28"/>
          <w:szCs w:val="28"/>
          <w:lang w:eastAsia="ru-RU"/>
        </w:rPr>
        <w:tab/>
        <w:t>4</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t>ВВЕДЕНИЕ</w:t>
      </w:r>
      <w:r w:rsidRPr="00820BBD">
        <w:rPr>
          <w:rFonts w:ascii="Times New Roman" w:eastAsia="Times New Roman" w:hAnsi="Times New Roman" w:cs="Times New Roman"/>
          <w:kern w:val="0"/>
          <w:sz w:val="28"/>
          <w:szCs w:val="28"/>
          <w:lang w:eastAsia="ru-RU"/>
        </w:rPr>
        <w:tab/>
        <w:t>5</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t>ГЛАВА</w:t>
      </w:r>
      <w:r w:rsidRPr="00820BBD">
        <w:rPr>
          <w:rFonts w:ascii="Times New Roman" w:eastAsia="Times New Roman" w:hAnsi="Times New Roman" w:cs="Times New Roman"/>
          <w:kern w:val="0"/>
          <w:sz w:val="28"/>
          <w:szCs w:val="28"/>
          <w:lang w:eastAsia="ru-RU"/>
        </w:rPr>
        <w:t xml:space="preserve"> 1. </w:t>
      </w:r>
      <w:r w:rsidRPr="00820BBD">
        <w:rPr>
          <w:rFonts w:ascii="Times New Roman" w:eastAsia="Times New Roman" w:hAnsi="Times New Roman" w:cs="Times New Roman" w:hint="eastAsia"/>
          <w:kern w:val="0"/>
          <w:sz w:val="28"/>
          <w:szCs w:val="28"/>
          <w:lang w:eastAsia="ru-RU"/>
        </w:rPr>
        <w:t>СОВРЕМЕННЫЕ</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ПРЕДСТАВЛЕНИЯ</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О</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ФОРМИРОВАНИИ</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РЕЧЕВОЙ</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СИСТЕМЫ</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И</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КЛИНИЧЕСКИЕ</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ВАРИАНТЫ</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РЕЧЕВОГО</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ДИЗОНТОГЕНЕЗА</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обзор</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литературы</w:t>
      </w:r>
      <w:r w:rsidRPr="00820BBD">
        <w:rPr>
          <w:rFonts w:ascii="Times New Roman" w:eastAsia="Times New Roman" w:hAnsi="Times New Roman" w:cs="Times New Roman"/>
          <w:kern w:val="0"/>
          <w:sz w:val="28"/>
          <w:szCs w:val="28"/>
          <w:lang w:eastAsia="ru-RU"/>
        </w:rPr>
        <w:t>)</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kern w:val="0"/>
          <w:sz w:val="28"/>
          <w:szCs w:val="28"/>
          <w:lang w:eastAsia="ru-RU"/>
        </w:rPr>
        <w:t>1.1</w:t>
      </w:r>
      <w:r w:rsidRPr="00820BBD">
        <w:rPr>
          <w:rFonts w:ascii="Times New Roman" w:eastAsia="Times New Roman" w:hAnsi="Times New Roman" w:cs="Times New Roman"/>
          <w:kern w:val="0"/>
          <w:sz w:val="28"/>
          <w:szCs w:val="28"/>
          <w:lang w:eastAsia="ru-RU"/>
        </w:rPr>
        <w:tab/>
      </w:r>
      <w:r w:rsidRPr="00820BBD">
        <w:rPr>
          <w:rFonts w:ascii="Times New Roman" w:eastAsia="Times New Roman" w:hAnsi="Times New Roman" w:cs="Times New Roman" w:hint="eastAsia"/>
          <w:kern w:val="0"/>
          <w:sz w:val="28"/>
          <w:szCs w:val="28"/>
          <w:lang w:eastAsia="ru-RU"/>
        </w:rPr>
        <w:t>Формирование</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представлений</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об</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этапах</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и</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механизмах</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t>развития</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речи</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у</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детей</w:t>
      </w:r>
      <w:r w:rsidRPr="00820BBD">
        <w:rPr>
          <w:rFonts w:ascii="Times New Roman" w:eastAsia="Times New Roman" w:hAnsi="Times New Roman" w:cs="Times New Roman"/>
          <w:kern w:val="0"/>
          <w:sz w:val="28"/>
          <w:szCs w:val="28"/>
          <w:lang w:eastAsia="ru-RU"/>
        </w:rPr>
        <w:tab/>
        <w:t>13</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kern w:val="0"/>
          <w:sz w:val="28"/>
          <w:szCs w:val="28"/>
          <w:lang w:eastAsia="ru-RU"/>
        </w:rPr>
        <w:t>1.2</w:t>
      </w:r>
      <w:r w:rsidRPr="00820BBD">
        <w:rPr>
          <w:rFonts w:ascii="Times New Roman" w:eastAsia="Times New Roman" w:hAnsi="Times New Roman" w:cs="Times New Roman"/>
          <w:kern w:val="0"/>
          <w:sz w:val="28"/>
          <w:szCs w:val="28"/>
          <w:lang w:eastAsia="ru-RU"/>
        </w:rPr>
        <w:tab/>
      </w:r>
      <w:r w:rsidRPr="00820BBD">
        <w:rPr>
          <w:rFonts w:ascii="Times New Roman" w:eastAsia="Times New Roman" w:hAnsi="Times New Roman" w:cs="Times New Roman" w:hint="eastAsia"/>
          <w:kern w:val="0"/>
          <w:sz w:val="28"/>
          <w:szCs w:val="28"/>
          <w:lang w:eastAsia="ru-RU"/>
        </w:rPr>
        <w:t>Современные</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аспекты</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онтогенеза</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речевой</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системы</w:t>
      </w:r>
      <w:r w:rsidRPr="00820BBD">
        <w:rPr>
          <w:rFonts w:ascii="Times New Roman" w:eastAsia="Times New Roman" w:hAnsi="Times New Roman" w:cs="Times New Roman"/>
          <w:kern w:val="0"/>
          <w:sz w:val="28"/>
          <w:szCs w:val="28"/>
          <w:lang w:eastAsia="ru-RU"/>
        </w:rPr>
        <w:tab/>
        <w:t>17</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kern w:val="0"/>
          <w:sz w:val="28"/>
          <w:szCs w:val="28"/>
          <w:lang w:eastAsia="ru-RU"/>
        </w:rPr>
        <w:t>1.2.1</w:t>
      </w:r>
      <w:r w:rsidRPr="00820BBD">
        <w:rPr>
          <w:rFonts w:ascii="Times New Roman" w:eastAsia="Times New Roman" w:hAnsi="Times New Roman" w:cs="Times New Roman"/>
          <w:kern w:val="0"/>
          <w:sz w:val="28"/>
          <w:szCs w:val="28"/>
          <w:lang w:eastAsia="ru-RU"/>
        </w:rPr>
        <w:tab/>
      </w:r>
      <w:r w:rsidRPr="00820BBD">
        <w:rPr>
          <w:rFonts w:ascii="Times New Roman" w:eastAsia="Times New Roman" w:hAnsi="Times New Roman" w:cs="Times New Roman" w:hint="eastAsia"/>
          <w:kern w:val="0"/>
          <w:sz w:val="28"/>
          <w:szCs w:val="28"/>
          <w:lang w:eastAsia="ru-RU"/>
        </w:rPr>
        <w:t>Нейропсихологические</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основы</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формирования</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речи</w:t>
      </w:r>
      <w:r w:rsidRPr="00820BBD">
        <w:rPr>
          <w:rFonts w:ascii="Times New Roman" w:eastAsia="Times New Roman" w:hAnsi="Times New Roman" w:cs="Times New Roman"/>
          <w:kern w:val="0"/>
          <w:sz w:val="28"/>
          <w:szCs w:val="28"/>
          <w:lang w:eastAsia="ru-RU"/>
        </w:rPr>
        <w:tab/>
        <w:t>19</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kern w:val="0"/>
          <w:sz w:val="28"/>
          <w:szCs w:val="28"/>
          <w:lang w:eastAsia="ru-RU"/>
        </w:rPr>
        <w:t>1.2.2</w:t>
      </w:r>
      <w:r w:rsidRPr="00820BBD">
        <w:rPr>
          <w:rFonts w:ascii="Times New Roman" w:eastAsia="Times New Roman" w:hAnsi="Times New Roman" w:cs="Times New Roman"/>
          <w:kern w:val="0"/>
          <w:sz w:val="28"/>
          <w:szCs w:val="28"/>
          <w:lang w:eastAsia="ru-RU"/>
        </w:rPr>
        <w:tab/>
      </w:r>
      <w:r w:rsidRPr="00820BBD">
        <w:rPr>
          <w:rFonts w:ascii="Times New Roman" w:eastAsia="Times New Roman" w:hAnsi="Times New Roman" w:cs="Times New Roman" w:hint="eastAsia"/>
          <w:kern w:val="0"/>
          <w:sz w:val="28"/>
          <w:szCs w:val="28"/>
          <w:lang w:eastAsia="ru-RU"/>
        </w:rPr>
        <w:t>Значение</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межполушарной</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асимметрии</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в</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развитии</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высших</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t>корковых</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функций</w:t>
      </w:r>
      <w:r w:rsidRPr="00820BBD">
        <w:rPr>
          <w:rFonts w:ascii="Times New Roman" w:eastAsia="Times New Roman" w:hAnsi="Times New Roman" w:cs="Times New Roman"/>
          <w:kern w:val="0"/>
          <w:sz w:val="28"/>
          <w:szCs w:val="28"/>
          <w:lang w:eastAsia="ru-RU"/>
        </w:rPr>
        <w:tab/>
        <w:t>23</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kern w:val="0"/>
          <w:sz w:val="28"/>
          <w:szCs w:val="28"/>
          <w:lang w:eastAsia="ru-RU"/>
        </w:rPr>
        <w:t>1.3</w:t>
      </w:r>
      <w:r w:rsidRPr="00820BBD">
        <w:rPr>
          <w:rFonts w:ascii="Times New Roman" w:eastAsia="Times New Roman" w:hAnsi="Times New Roman" w:cs="Times New Roman"/>
          <w:kern w:val="0"/>
          <w:sz w:val="28"/>
          <w:szCs w:val="28"/>
          <w:lang w:eastAsia="ru-RU"/>
        </w:rPr>
        <w:tab/>
      </w:r>
      <w:r w:rsidRPr="00820BBD">
        <w:rPr>
          <w:rFonts w:ascii="Times New Roman" w:eastAsia="Times New Roman" w:hAnsi="Times New Roman" w:cs="Times New Roman" w:hint="eastAsia"/>
          <w:kern w:val="0"/>
          <w:sz w:val="28"/>
          <w:szCs w:val="28"/>
          <w:lang w:eastAsia="ru-RU"/>
        </w:rPr>
        <w:t>Клинические</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варианты</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и</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подходы</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к</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классификации</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речевых</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t>нарушений</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у</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детей</w:t>
      </w:r>
      <w:r w:rsidRPr="00820BBD">
        <w:rPr>
          <w:rFonts w:ascii="Times New Roman" w:eastAsia="Times New Roman" w:hAnsi="Times New Roman" w:cs="Times New Roman"/>
          <w:kern w:val="0"/>
          <w:sz w:val="28"/>
          <w:szCs w:val="28"/>
          <w:lang w:eastAsia="ru-RU"/>
        </w:rPr>
        <w:tab/>
        <w:t>26</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kern w:val="0"/>
          <w:sz w:val="28"/>
          <w:szCs w:val="28"/>
          <w:lang w:eastAsia="ru-RU"/>
        </w:rPr>
        <w:t>1.4</w:t>
      </w:r>
      <w:r w:rsidRPr="00820BBD">
        <w:rPr>
          <w:rFonts w:ascii="Times New Roman" w:eastAsia="Times New Roman" w:hAnsi="Times New Roman" w:cs="Times New Roman"/>
          <w:kern w:val="0"/>
          <w:sz w:val="28"/>
          <w:szCs w:val="28"/>
          <w:lang w:eastAsia="ru-RU"/>
        </w:rPr>
        <w:tab/>
      </w:r>
      <w:r w:rsidRPr="00820BBD">
        <w:rPr>
          <w:rFonts w:ascii="Times New Roman" w:eastAsia="Times New Roman" w:hAnsi="Times New Roman" w:cs="Times New Roman" w:hint="eastAsia"/>
          <w:kern w:val="0"/>
          <w:sz w:val="28"/>
          <w:szCs w:val="28"/>
          <w:lang w:eastAsia="ru-RU"/>
        </w:rPr>
        <w:t>Этиопатогенетические</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аспекты</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нарушения</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развития</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речи</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у</w:t>
      </w:r>
      <w:r w:rsidRPr="00820BBD">
        <w:rPr>
          <w:rFonts w:ascii="Times New Roman" w:eastAsia="Times New Roman" w:hAnsi="Times New Roman" w:cs="Times New Roman"/>
          <w:kern w:val="0"/>
          <w:sz w:val="28"/>
          <w:szCs w:val="28"/>
          <w:lang w:eastAsia="ru-RU"/>
        </w:rPr>
        <w:t xml:space="preserve"> </w:t>
      </w:r>
      <w:proofErr w:type="gramStart"/>
      <w:r w:rsidRPr="00820BBD">
        <w:rPr>
          <w:rFonts w:ascii="Times New Roman" w:eastAsia="Times New Roman" w:hAnsi="Times New Roman" w:cs="Times New Roman" w:hint="eastAsia"/>
          <w:kern w:val="0"/>
          <w:sz w:val="28"/>
          <w:szCs w:val="28"/>
          <w:lang w:eastAsia="ru-RU"/>
        </w:rPr>
        <w:t>детей</w:t>
      </w:r>
      <w:r w:rsidRPr="00820BBD">
        <w:rPr>
          <w:rFonts w:ascii="Times New Roman" w:eastAsia="Times New Roman" w:hAnsi="Times New Roman" w:cs="Times New Roman"/>
          <w:kern w:val="0"/>
          <w:sz w:val="28"/>
          <w:szCs w:val="28"/>
          <w:lang w:eastAsia="ru-RU"/>
        </w:rPr>
        <w:t xml:space="preserve"> .</w:t>
      </w:r>
      <w:proofErr w:type="gramEnd"/>
      <w:r w:rsidRPr="00820BBD">
        <w:rPr>
          <w:rFonts w:ascii="Times New Roman" w:eastAsia="Times New Roman" w:hAnsi="Times New Roman" w:cs="Times New Roman" w:hint="eastAsia"/>
          <w:kern w:val="0"/>
          <w:sz w:val="28"/>
          <w:szCs w:val="28"/>
          <w:lang w:eastAsia="ru-RU"/>
        </w:rPr>
        <w:t>„</w:t>
      </w:r>
      <w:r w:rsidRPr="00820BBD">
        <w:rPr>
          <w:rFonts w:ascii="Times New Roman" w:eastAsia="Times New Roman" w:hAnsi="Times New Roman" w:cs="Times New Roman"/>
          <w:kern w:val="0"/>
          <w:sz w:val="28"/>
          <w:szCs w:val="28"/>
          <w:lang w:eastAsia="ru-RU"/>
        </w:rPr>
        <w:t>.33</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kern w:val="0"/>
          <w:sz w:val="28"/>
          <w:szCs w:val="28"/>
          <w:lang w:eastAsia="ru-RU"/>
        </w:rPr>
        <w:lastRenderedPageBreak/>
        <w:t>1.4.1</w:t>
      </w:r>
      <w:r w:rsidRPr="00820BBD">
        <w:rPr>
          <w:rFonts w:ascii="Times New Roman" w:eastAsia="Times New Roman" w:hAnsi="Times New Roman" w:cs="Times New Roman"/>
          <w:kern w:val="0"/>
          <w:sz w:val="28"/>
          <w:szCs w:val="28"/>
          <w:lang w:eastAsia="ru-RU"/>
        </w:rPr>
        <w:tab/>
      </w:r>
      <w:r w:rsidRPr="00820BBD">
        <w:rPr>
          <w:rFonts w:ascii="Times New Roman" w:eastAsia="Times New Roman" w:hAnsi="Times New Roman" w:cs="Times New Roman" w:hint="eastAsia"/>
          <w:kern w:val="0"/>
          <w:sz w:val="28"/>
          <w:szCs w:val="28"/>
          <w:lang w:eastAsia="ru-RU"/>
        </w:rPr>
        <w:t>Когерентный</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анализ</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электроэнцефалографии</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и</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его</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роль</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в</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t>процессе</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изучения</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расстройства</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развития</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речи</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у</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детей</w:t>
      </w:r>
      <w:r w:rsidRPr="00820BBD">
        <w:rPr>
          <w:rFonts w:ascii="Times New Roman" w:eastAsia="Times New Roman" w:hAnsi="Times New Roman" w:cs="Times New Roman"/>
          <w:kern w:val="0"/>
          <w:sz w:val="28"/>
          <w:szCs w:val="28"/>
          <w:lang w:eastAsia="ru-RU"/>
        </w:rPr>
        <w:tab/>
        <w:t>36</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kern w:val="0"/>
          <w:sz w:val="28"/>
          <w:szCs w:val="28"/>
          <w:lang w:eastAsia="ru-RU"/>
        </w:rPr>
        <w:t>1.4.2</w:t>
      </w:r>
      <w:r w:rsidRPr="00820BBD">
        <w:rPr>
          <w:rFonts w:ascii="Times New Roman" w:eastAsia="Times New Roman" w:hAnsi="Times New Roman" w:cs="Times New Roman"/>
          <w:kern w:val="0"/>
          <w:sz w:val="28"/>
          <w:szCs w:val="28"/>
          <w:lang w:eastAsia="ru-RU"/>
        </w:rPr>
        <w:tab/>
      </w:r>
      <w:r w:rsidRPr="00820BBD">
        <w:rPr>
          <w:rFonts w:ascii="Times New Roman" w:eastAsia="Times New Roman" w:hAnsi="Times New Roman" w:cs="Times New Roman" w:hint="eastAsia"/>
          <w:kern w:val="0"/>
          <w:sz w:val="28"/>
          <w:szCs w:val="28"/>
          <w:lang w:eastAsia="ru-RU"/>
        </w:rPr>
        <w:t>Характеристика</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когнитивных</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вызванных</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потенциалов</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t>у</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детей</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с</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речевым</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дизонтогенезом</w:t>
      </w:r>
      <w:r w:rsidRPr="00820BBD">
        <w:rPr>
          <w:rFonts w:ascii="Times New Roman" w:eastAsia="Times New Roman" w:hAnsi="Times New Roman" w:cs="Times New Roman"/>
          <w:kern w:val="0"/>
          <w:sz w:val="28"/>
          <w:szCs w:val="28"/>
          <w:lang w:eastAsia="ru-RU"/>
        </w:rPr>
        <w:tab/>
        <w:t>39</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t>ГЛАВА</w:t>
      </w:r>
      <w:r w:rsidRPr="00820BBD">
        <w:rPr>
          <w:rFonts w:ascii="Times New Roman" w:eastAsia="Times New Roman" w:hAnsi="Times New Roman" w:cs="Times New Roman"/>
          <w:kern w:val="0"/>
          <w:sz w:val="28"/>
          <w:szCs w:val="28"/>
          <w:lang w:eastAsia="ru-RU"/>
        </w:rPr>
        <w:t xml:space="preserve"> 2. </w:t>
      </w:r>
      <w:r w:rsidRPr="00820BBD">
        <w:rPr>
          <w:rFonts w:ascii="Times New Roman" w:eastAsia="Times New Roman" w:hAnsi="Times New Roman" w:cs="Times New Roman" w:hint="eastAsia"/>
          <w:kern w:val="0"/>
          <w:sz w:val="28"/>
          <w:szCs w:val="28"/>
          <w:lang w:eastAsia="ru-RU"/>
        </w:rPr>
        <w:t>МАТЕРИАЛЫ</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И</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МЕТОДЫ</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ИССЛЕДОВАНИЯ</w:t>
      </w:r>
      <w:r w:rsidRPr="00820BBD">
        <w:rPr>
          <w:rFonts w:ascii="Times New Roman" w:eastAsia="Times New Roman" w:hAnsi="Times New Roman" w:cs="Times New Roman"/>
          <w:kern w:val="0"/>
          <w:sz w:val="28"/>
          <w:szCs w:val="28"/>
          <w:lang w:eastAsia="ru-RU"/>
        </w:rPr>
        <w:tab/>
        <w:t>45</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kern w:val="0"/>
          <w:sz w:val="28"/>
          <w:szCs w:val="28"/>
          <w:lang w:eastAsia="ru-RU"/>
        </w:rPr>
        <w:t>2.1</w:t>
      </w:r>
      <w:r w:rsidRPr="00820BBD">
        <w:rPr>
          <w:rFonts w:ascii="Times New Roman" w:eastAsia="Times New Roman" w:hAnsi="Times New Roman" w:cs="Times New Roman"/>
          <w:kern w:val="0"/>
          <w:sz w:val="28"/>
          <w:szCs w:val="28"/>
          <w:lang w:eastAsia="ru-RU"/>
        </w:rPr>
        <w:tab/>
      </w:r>
      <w:r w:rsidRPr="00820BBD">
        <w:rPr>
          <w:rFonts w:ascii="Times New Roman" w:eastAsia="Times New Roman" w:hAnsi="Times New Roman" w:cs="Times New Roman" w:hint="eastAsia"/>
          <w:kern w:val="0"/>
          <w:sz w:val="28"/>
          <w:szCs w:val="28"/>
          <w:lang w:eastAsia="ru-RU"/>
        </w:rPr>
        <w:t>Объект</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исследования</w:t>
      </w:r>
      <w:r w:rsidRPr="00820BBD">
        <w:rPr>
          <w:rFonts w:ascii="Times New Roman" w:eastAsia="Times New Roman" w:hAnsi="Times New Roman" w:cs="Times New Roman"/>
          <w:kern w:val="0"/>
          <w:sz w:val="28"/>
          <w:szCs w:val="28"/>
          <w:lang w:eastAsia="ru-RU"/>
        </w:rPr>
        <w:tab/>
        <w:t>45</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kern w:val="0"/>
          <w:sz w:val="28"/>
          <w:szCs w:val="28"/>
          <w:lang w:eastAsia="ru-RU"/>
        </w:rPr>
        <w:t>2.2</w:t>
      </w:r>
      <w:r w:rsidRPr="00820BBD">
        <w:rPr>
          <w:rFonts w:ascii="Times New Roman" w:eastAsia="Times New Roman" w:hAnsi="Times New Roman" w:cs="Times New Roman"/>
          <w:kern w:val="0"/>
          <w:sz w:val="28"/>
          <w:szCs w:val="28"/>
          <w:lang w:eastAsia="ru-RU"/>
        </w:rPr>
        <w:tab/>
      </w:r>
      <w:r w:rsidRPr="00820BBD">
        <w:rPr>
          <w:rFonts w:ascii="Times New Roman" w:eastAsia="Times New Roman" w:hAnsi="Times New Roman" w:cs="Times New Roman" w:hint="eastAsia"/>
          <w:kern w:val="0"/>
          <w:sz w:val="28"/>
          <w:szCs w:val="28"/>
          <w:lang w:eastAsia="ru-RU"/>
        </w:rPr>
        <w:t>Методы</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исследования</w:t>
      </w:r>
      <w:r w:rsidRPr="00820BBD">
        <w:rPr>
          <w:rFonts w:ascii="Times New Roman" w:eastAsia="Times New Roman" w:hAnsi="Times New Roman" w:cs="Times New Roman"/>
          <w:kern w:val="0"/>
          <w:sz w:val="28"/>
          <w:szCs w:val="28"/>
          <w:lang w:eastAsia="ru-RU"/>
        </w:rPr>
        <w:tab/>
        <w:t>48</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kern w:val="0"/>
          <w:sz w:val="28"/>
          <w:szCs w:val="28"/>
          <w:lang w:eastAsia="ru-RU"/>
        </w:rPr>
        <w:t>2.2.1</w:t>
      </w:r>
      <w:r w:rsidRPr="00820BBD">
        <w:rPr>
          <w:rFonts w:ascii="Times New Roman" w:eastAsia="Times New Roman" w:hAnsi="Times New Roman" w:cs="Times New Roman"/>
          <w:kern w:val="0"/>
          <w:sz w:val="28"/>
          <w:szCs w:val="28"/>
          <w:lang w:eastAsia="ru-RU"/>
        </w:rPr>
        <w:tab/>
      </w:r>
      <w:r w:rsidRPr="00820BBD">
        <w:rPr>
          <w:rFonts w:ascii="Times New Roman" w:eastAsia="Times New Roman" w:hAnsi="Times New Roman" w:cs="Times New Roman" w:hint="eastAsia"/>
          <w:kern w:val="0"/>
          <w:sz w:val="28"/>
          <w:szCs w:val="28"/>
          <w:lang w:eastAsia="ru-RU"/>
        </w:rPr>
        <w:t>Клинико</w:t>
      </w:r>
      <w:r w:rsidRPr="00820BBD">
        <w:rPr>
          <w:rFonts w:ascii="Times New Roman" w:eastAsia="Times New Roman" w:hAnsi="Times New Roman" w:cs="Times New Roman"/>
          <w:kern w:val="0"/>
          <w:sz w:val="28"/>
          <w:szCs w:val="28"/>
          <w:lang w:eastAsia="ru-RU"/>
        </w:rPr>
        <w:t>-</w:t>
      </w:r>
      <w:r w:rsidRPr="00820BBD">
        <w:rPr>
          <w:rFonts w:ascii="Times New Roman" w:eastAsia="Times New Roman" w:hAnsi="Times New Roman" w:cs="Times New Roman" w:hint="eastAsia"/>
          <w:kern w:val="0"/>
          <w:sz w:val="28"/>
          <w:szCs w:val="28"/>
          <w:lang w:eastAsia="ru-RU"/>
        </w:rPr>
        <w:t>анамнестическое</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исследование</w:t>
      </w:r>
      <w:r w:rsidRPr="00820BBD">
        <w:rPr>
          <w:rFonts w:ascii="Times New Roman" w:eastAsia="Times New Roman" w:hAnsi="Times New Roman" w:cs="Times New Roman"/>
          <w:kern w:val="0"/>
          <w:sz w:val="28"/>
          <w:szCs w:val="28"/>
          <w:lang w:eastAsia="ru-RU"/>
        </w:rPr>
        <w:tab/>
        <w:t>48</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kern w:val="0"/>
          <w:sz w:val="28"/>
          <w:szCs w:val="28"/>
          <w:lang w:eastAsia="ru-RU"/>
        </w:rPr>
        <w:t>2.2.2</w:t>
      </w:r>
      <w:r w:rsidRPr="00820BBD">
        <w:rPr>
          <w:rFonts w:ascii="Times New Roman" w:eastAsia="Times New Roman" w:hAnsi="Times New Roman" w:cs="Times New Roman"/>
          <w:kern w:val="0"/>
          <w:sz w:val="28"/>
          <w:szCs w:val="28"/>
          <w:lang w:eastAsia="ru-RU"/>
        </w:rPr>
        <w:tab/>
      </w:r>
      <w:r w:rsidRPr="00820BBD">
        <w:rPr>
          <w:rFonts w:ascii="Times New Roman" w:eastAsia="Times New Roman" w:hAnsi="Times New Roman" w:cs="Times New Roman" w:hint="eastAsia"/>
          <w:kern w:val="0"/>
          <w:sz w:val="28"/>
          <w:szCs w:val="28"/>
          <w:lang w:eastAsia="ru-RU"/>
        </w:rPr>
        <w:t>Нейропсихологическое</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исследование</w:t>
      </w:r>
      <w:r w:rsidRPr="00820BBD">
        <w:rPr>
          <w:rFonts w:ascii="Times New Roman" w:eastAsia="Times New Roman" w:hAnsi="Times New Roman" w:cs="Times New Roman"/>
          <w:kern w:val="0"/>
          <w:sz w:val="28"/>
          <w:szCs w:val="28"/>
          <w:lang w:eastAsia="ru-RU"/>
        </w:rPr>
        <w:tab/>
        <w:t>49</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kern w:val="0"/>
          <w:sz w:val="28"/>
          <w:szCs w:val="28"/>
          <w:lang w:eastAsia="ru-RU"/>
        </w:rPr>
        <w:t>2.2.3</w:t>
      </w:r>
      <w:r w:rsidRPr="00820BBD">
        <w:rPr>
          <w:rFonts w:ascii="Times New Roman" w:eastAsia="Times New Roman" w:hAnsi="Times New Roman" w:cs="Times New Roman"/>
          <w:kern w:val="0"/>
          <w:sz w:val="28"/>
          <w:szCs w:val="28"/>
          <w:lang w:eastAsia="ru-RU"/>
        </w:rPr>
        <w:tab/>
      </w:r>
      <w:r w:rsidRPr="00820BBD">
        <w:rPr>
          <w:rFonts w:ascii="Times New Roman" w:eastAsia="Times New Roman" w:hAnsi="Times New Roman" w:cs="Times New Roman" w:hint="eastAsia"/>
          <w:kern w:val="0"/>
          <w:sz w:val="28"/>
          <w:szCs w:val="28"/>
          <w:lang w:eastAsia="ru-RU"/>
        </w:rPr>
        <w:t>Клиническая</w:t>
      </w:r>
      <w:r w:rsidRPr="00820BBD">
        <w:rPr>
          <w:rFonts w:ascii="Times New Roman" w:eastAsia="Times New Roman" w:hAnsi="Times New Roman" w:cs="Times New Roman"/>
          <w:kern w:val="0"/>
          <w:sz w:val="28"/>
          <w:szCs w:val="28"/>
          <w:lang w:eastAsia="ru-RU"/>
        </w:rPr>
        <w:tab/>
      </w:r>
      <w:r w:rsidRPr="00820BBD">
        <w:rPr>
          <w:rFonts w:ascii="Times New Roman" w:eastAsia="Times New Roman" w:hAnsi="Times New Roman" w:cs="Times New Roman" w:hint="eastAsia"/>
          <w:kern w:val="0"/>
          <w:sz w:val="28"/>
          <w:szCs w:val="28"/>
          <w:lang w:eastAsia="ru-RU"/>
        </w:rPr>
        <w:t>и</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количественная</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оценка</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t>электроэнцефалографии</w:t>
      </w:r>
      <w:r w:rsidRPr="00820BBD">
        <w:rPr>
          <w:rFonts w:ascii="Times New Roman" w:eastAsia="Times New Roman" w:hAnsi="Times New Roman" w:cs="Times New Roman"/>
          <w:kern w:val="0"/>
          <w:sz w:val="28"/>
          <w:szCs w:val="28"/>
          <w:lang w:eastAsia="ru-RU"/>
        </w:rPr>
        <w:tab/>
        <w:t>51</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kern w:val="0"/>
          <w:sz w:val="28"/>
          <w:szCs w:val="28"/>
          <w:lang w:eastAsia="ru-RU"/>
        </w:rPr>
        <w:t>2.2.4</w:t>
      </w:r>
      <w:r w:rsidRPr="00820BBD">
        <w:rPr>
          <w:rFonts w:ascii="Times New Roman" w:eastAsia="Times New Roman" w:hAnsi="Times New Roman" w:cs="Times New Roman"/>
          <w:kern w:val="0"/>
          <w:sz w:val="28"/>
          <w:szCs w:val="28"/>
          <w:lang w:eastAsia="ru-RU"/>
        </w:rPr>
        <w:tab/>
      </w:r>
      <w:r w:rsidRPr="00820BBD">
        <w:rPr>
          <w:rFonts w:ascii="Times New Roman" w:eastAsia="Times New Roman" w:hAnsi="Times New Roman" w:cs="Times New Roman" w:hint="eastAsia"/>
          <w:kern w:val="0"/>
          <w:sz w:val="28"/>
          <w:szCs w:val="28"/>
          <w:lang w:eastAsia="ru-RU"/>
        </w:rPr>
        <w:t>Метод</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когнитивных</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вызванных</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потенциалов</w:t>
      </w:r>
      <w:r w:rsidRPr="00820BBD">
        <w:rPr>
          <w:rFonts w:ascii="Times New Roman" w:eastAsia="Times New Roman" w:hAnsi="Times New Roman" w:cs="Times New Roman"/>
          <w:kern w:val="0"/>
          <w:sz w:val="28"/>
          <w:szCs w:val="28"/>
          <w:lang w:eastAsia="ru-RU"/>
        </w:rPr>
        <w:tab/>
        <w:t>53</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kern w:val="0"/>
          <w:sz w:val="28"/>
          <w:szCs w:val="28"/>
          <w:lang w:eastAsia="ru-RU"/>
        </w:rPr>
        <w:t>2.2.5</w:t>
      </w:r>
      <w:r w:rsidRPr="00820BBD">
        <w:rPr>
          <w:rFonts w:ascii="Times New Roman" w:eastAsia="Times New Roman" w:hAnsi="Times New Roman" w:cs="Times New Roman"/>
          <w:kern w:val="0"/>
          <w:sz w:val="28"/>
          <w:szCs w:val="28"/>
          <w:lang w:eastAsia="ru-RU"/>
        </w:rPr>
        <w:tab/>
      </w:r>
      <w:r w:rsidRPr="00820BBD">
        <w:rPr>
          <w:rFonts w:ascii="Times New Roman" w:eastAsia="Times New Roman" w:hAnsi="Times New Roman" w:cs="Times New Roman" w:hint="eastAsia"/>
          <w:kern w:val="0"/>
          <w:sz w:val="28"/>
          <w:szCs w:val="28"/>
          <w:lang w:eastAsia="ru-RU"/>
        </w:rPr>
        <w:t>Методы</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статистического</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анализа</w:t>
      </w:r>
      <w:r w:rsidRPr="00820BBD">
        <w:rPr>
          <w:rFonts w:ascii="Times New Roman" w:eastAsia="Times New Roman" w:hAnsi="Times New Roman" w:cs="Times New Roman"/>
          <w:kern w:val="0"/>
          <w:sz w:val="28"/>
          <w:szCs w:val="28"/>
          <w:lang w:eastAsia="ru-RU"/>
        </w:rPr>
        <w:tab/>
        <w:t>54</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t>ГЛАВА</w:t>
      </w:r>
      <w:r w:rsidRPr="00820BBD">
        <w:rPr>
          <w:rFonts w:ascii="Times New Roman" w:eastAsia="Times New Roman" w:hAnsi="Times New Roman" w:cs="Times New Roman"/>
          <w:kern w:val="0"/>
          <w:sz w:val="28"/>
          <w:szCs w:val="28"/>
          <w:lang w:eastAsia="ru-RU"/>
        </w:rPr>
        <w:t xml:space="preserve"> 3. </w:t>
      </w:r>
      <w:r w:rsidRPr="00820BBD">
        <w:rPr>
          <w:rFonts w:ascii="Times New Roman" w:eastAsia="Times New Roman" w:hAnsi="Times New Roman" w:cs="Times New Roman" w:hint="eastAsia"/>
          <w:kern w:val="0"/>
          <w:sz w:val="28"/>
          <w:szCs w:val="28"/>
          <w:lang w:eastAsia="ru-RU"/>
        </w:rPr>
        <w:t>КЛИНИКО</w:t>
      </w:r>
      <w:r w:rsidRPr="00820BBD">
        <w:rPr>
          <w:rFonts w:ascii="Times New Roman" w:eastAsia="Times New Roman" w:hAnsi="Times New Roman" w:cs="Times New Roman"/>
          <w:kern w:val="0"/>
          <w:sz w:val="28"/>
          <w:szCs w:val="28"/>
          <w:lang w:eastAsia="ru-RU"/>
        </w:rPr>
        <w:t xml:space="preserve"> - </w:t>
      </w:r>
      <w:r w:rsidRPr="00820BBD">
        <w:rPr>
          <w:rFonts w:ascii="Times New Roman" w:eastAsia="Times New Roman" w:hAnsi="Times New Roman" w:cs="Times New Roman" w:hint="eastAsia"/>
          <w:kern w:val="0"/>
          <w:sz w:val="28"/>
          <w:szCs w:val="28"/>
          <w:lang w:eastAsia="ru-RU"/>
        </w:rPr>
        <w:t>АНАМНЕСТИЧЕСКИЕ</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И</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НЕЙРОПСИХОЛОГИЧЕСКИЕ</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ОСОБЕННОСТИ</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ДЕТЕЙ</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С</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МОТОРНОЙ</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ДИСФАЗИЕЙ</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РАЗВИТИЯ</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И</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АРТИКУЛЯЦИОННОЙ</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ДИСПРАКСИЕЙ</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РАЗВИТИЯ</w:t>
      </w:r>
      <w:r w:rsidRPr="00820BBD">
        <w:rPr>
          <w:rFonts w:ascii="Times New Roman" w:eastAsia="Times New Roman" w:hAnsi="Times New Roman" w:cs="Times New Roman"/>
          <w:kern w:val="0"/>
          <w:sz w:val="28"/>
          <w:szCs w:val="28"/>
          <w:lang w:eastAsia="ru-RU"/>
        </w:rPr>
        <w:tab/>
        <w:t xml:space="preserve">57 </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t>ГЛАВА</w:t>
      </w:r>
      <w:r w:rsidRPr="00820BBD">
        <w:rPr>
          <w:rFonts w:ascii="Times New Roman" w:eastAsia="Times New Roman" w:hAnsi="Times New Roman" w:cs="Times New Roman"/>
          <w:kern w:val="0"/>
          <w:sz w:val="28"/>
          <w:szCs w:val="28"/>
          <w:lang w:eastAsia="ru-RU"/>
        </w:rPr>
        <w:t xml:space="preserve"> 4. </w:t>
      </w:r>
      <w:r w:rsidRPr="00820BBD">
        <w:rPr>
          <w:rFonts w:ascii="Times New Roman" w:eastAsia="Times New Roman" w:hAnsi="Times New Roman" w:cs="Times New Roman" w:hint="eastAsia"/>
          <w:kern w:val="0"/>
          <w:sz w:val="28"/>
          <w:szCs w:val="28"/>
          <w:lang w:eastAsia="ru-RU"/>
        </w:rPr>
        <w:t>НЕЙРОФИЗИОЛОГИЧЕСКИЕ</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ОСНОВЫ</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РЕЧЕВОГО</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t>ДИЗОНТОГЕНЕЗА</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У</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ДЕТЕЙ</w:t>
      </w:r>
      <w:r w:rsidRPr="00820BBD">
        <w:rPr>
          <w:rFonts w:ascii="Times New Roman" w:eastAsia="Times New Roman" w:hAnsi="Times New Roman" w:cs="Times New Roman"/>
          <w:kern w:val="0"/>
          <w:sz w:val="28"/>
          <w:szCs w:val="28"/>
          <w:lang w:eastAsia="ru-RU"/>
        </w:rPr>
        <w:tab/>
        <w:t>71</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kern w:val="0"/>
          <w:sz w:val="28"/>
          <w:szCs w:val="28"/>
          <w:lang w:eastAsia="ru-RU"/>
        </w:rPr>
        <w:t>4.1.</w:t>
      </w:r>
      <w:r w:rsidRPr="00820BBD">
        <w:rPr>
          <w:rFonts w:ascii="Times New Roman" w:eastAsia="Times New Roman" w:hAnsi="Times New Roman" w:cs="Times New Roman"/>
          <w:kern w:val="0"/>
          <w:sz w:val="28"/>
          <w:szCs w:val="28"/>
          <w:lang w:eastAsia="ru-RU"/>
        </w:rPr>
        <w:tab/>
      </w:r>
      <w:r w:rsidRPr="00820BBD">
        <w:rPr>
          <w:rFonts w:ascii="Times New Roman" w:eastAsia="Times New Roman" w:hAnsi="Times New Roman" w:cs="Times New Roman" w:hint="eastAsia"/>
          <w:kern w:val="0"/>
          <w:sz w:val="28"/>
          <w:szCs w:val="28"/>
          <w:lang w:eastAsia="ru-RU"/>
        </w:rPr>
        <w:t>Когерентный</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анализ</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электроэнцефалографии</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у</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детей</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с</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моторной</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t>дисфазией</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развития</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и</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артикуляционной</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диспраксией</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развития</w:t>
      </w:r>
      <w:r w:rsidRPr="00820BBD">
        <w:rPr>
          <w:rFonts w:ascii="Times New Roman" w:eastAsia="Times New Roman" w:hAnsi="Times New Roman" w:cs="Times New Roman"/>
          <w:kern w:val="0"/>
          <w:sz w:val="28"/>
          <w:szCs w:val="28"/>
          <w:lang w:eastAsia="ru-RU"/>
        </w:rPr>
        <w:tab/>
        <w:t>71</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kern w:val="0"/>
          <w:sz w:val="28"/>
          <w:szCs w:val="28"/>
          <w:lang w:eastAsia="ru-RU"/>
        </w:rPr>
        <w:t>4.2</w:t>
      </w:r>
      <w:r w:rsidRPr="00820BBD">
        <w:rPr>
          <w:rFonts w:ascii="Times New Roman" w:eastAsia="Times New Roman" w:hAnsi="Times New Roman" w:cs="Times New Roman"/>
          <w:kern w:val="0"/>
          <w:sz w:val="28"/>
          <w:szCs w:val="28"/>
          <w:lang w:eastAsia="ru-RU"/>
        </w:rPr>
        <w:tab/>
      </w:r>
      <w:r w:rsidRPr="00820BBD">
        <w:rPr>
          <w:rFonts w:ascii="Times New Roman" w:eastAsia="Times New Roman" w:hAnsi="Times New Roman" w:cs="Times New Roman" w:hint="eastAsia"/>
          <w:kern w:val="0"/>
          <w:sz w:val="28"/>
          <w:szCs w:val="28"/>
          <w:lang w:eastAsia="ru-RU"/>
        </w:rPr>
        <w:t>Когнитивные</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вызванные</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потенциалы</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у</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детей</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с</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моторной</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дисфазией</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развития</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и</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артикуляционной</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диспраксией</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развития</w:t>
      </w:r>
      <w:r w:rsidRPr="00820BBD">
        <w:rPr>
          <w:rFonts w:ascii="Times New Roman" w:eastAsia="Times New Roman" w:hAnsi="Times New Roman" w:cs="Times New Roman"/>
          <w:kern w:val="0"/>
          <w:sz w:val="28"/>
          <w:szCs w:val="28"/>
          <w:lang w:eastAsia="ru-RU"/>
        </w:rPr>
        <w:tab/>
        <w:t>104</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t>ЗАКЛЮЧЕНИЕ</w:t>
      </w:r>
      <w:r w:rsidRPr="00820BBD">
        <w:rPr>
          <w:rFonts w:ascii="Times New Roman" w:eastAsia="Times New Roman" w:hAnsi="Times New Roman" w:cs="Times New Roman"/>
          <w:kern w:val="0"/>
          <w:sz w:val="28"/>
          <w:szCs w:val="28"/>
          <w:lang w:eastAsia="ru-RU"/>
        </w:rPr>
        <w:tab/>
        <w:t>135</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t>ВЫВОДЫ</w:t>
      </w:r>
      <w:r w:rsidRPr="00820BBD">
        <w:rPr>
          <w:rFonts w:ascii="Times New Roman" w:eastAsia="Times New Roman" w:hAnsi="Times New Roman" w:cs="Times New Roman"/>
          <w:kern w:val="0"/>
          <w:sz w:val="28"/>
          <w:szCs w:val="28"/>
          <w:lang w:eastAsia="ru-RU"/>
        </w:rPr>
        <w:tab/>
        <w:t>151</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t>ПРАКТИЧЕСКИЕ</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РЕКОМЕНДАЦИИ</w:t>
      </w:r>
      <w:r w:rsidRPr="00820BBD">
        <w:rPr>
          <w:rFonts w:ascii="Times New Roman" w:eastAsia="Times New Roman" w:hAnsi="Times New Roman" w:cs="Times New Roman"/>
          <w:kern w:val="0"/>
          <w:sz w:val="28"/>
          <w:szCs w:val="28"/>
          <w:lang w:eastAsia="ru-RU"/>
        </w:rPr>
        <w:tab/>
        <w:t>153</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t>СПИСОК</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ЛИТЕРАТУРЫ</w:t>
      </w:r>
      <w:r w:rsidRPr="00820BBD">
        <w:rPr>
          <w:rFonts w:ascii="Times New Roman" w:eastAsia="Times New Roman" w:hAnsi="Times New Roman" w:cs="Times New Roman"/>
          <w:kern w:val="0"/>
          <w:sz w:val="28"/>
          <w:szCs w:val="28"/>
          <w:lang w:eastAsia="ru-RU"/>
        </w:rPr>
        <w:tab/>
        <w:t xml:space="preserve">154 </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t>СПИСОК</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СОКРАЩЕНИЙ</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t>АДР</w:t>
      </w:r>
      <w:r w:rsidRPr="00820BBD">
        <w:rPr>
          <w:rFonts w:ascii="Times New Roman" w:eastAsia="Times New Roman" w:hAnsi="Times New Roman" w:cs="Times New Roman"/>
          <w:kern w:val="0"/>
          <w:sz w:val="28"/>
          <w:szCs w:val="28"/>
          <w:lang w:eastAsia="ru-RU"/>
        </w:rPr>
        <w:t xml:space="preserve"> - </w:t>
      </w:r>
      <w:r w:rsidRPr="00820BBD">
        <w:rPr>
          <w:rFonts w:ascii="Times New Roman" w:eastAsia="Times New Roman" w:hAnsi="Times New Roman" w:cs="Times New Roman" w:hint="eastAsia"/>
          <w:kern w:val="0"/>
          <w:sz w:val="28"/>
          <w:szCs w:val="28"/>
          <w:lang w:eastAsia="ru-RU"/>
        </w:rPr>
        <w:t>артикуляционная</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диспраксия</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равзития</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lastRenderedPageBreak/>
        <w:t>ВКФ</w:t>
      </w:r>
      <w:r w:rsidRPr="00820BBD">
        <w:rPr>
          <w:rFonts w:ascii="Times New Roman" w:eastAsia="Times New Roman" w:hAnsi="Times New Roman" w:cs="Times New Roman"/>
          <w:kern w:val="0"/>
          <w:sz w:val="28"/>
          <w:szCs w:val="28"/>
          <w:lang w:eastAsia="ru-RU"/>
        </w:rPr>
        <w:t xml:space="preserve"> - </w:t>
      </w:r>
      <w:r w:rsidRPr="00820BBD">
        <w:rPr>
          <w:rFonts w:ascii="Times New Roman" w:eastAsia="Times New Roman" w:hAnsi="Times New Roman" w:cs="Times New Roman" w:hint="eastAsia"/>
          <w:kern w:val="0"/>
          <w:sz w:val="28"/>
          <w:szCs w:val="28"/>
          <w:lang w:eastAsia="ru-RU"/>
        </w:rPr>
        <w:t>высшие</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корковые</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функции</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t>ВП</w:t>
      </w:r>
      <w:r w:rsidRPr="00820BBD">
        <w:rPr>
          <w:rFonts w:ascii="Times New Roman" w:eastAsia="Times New Roman" w:hAnsi="Times New Roman" w:cs="Times New Roman"/>
          <w:kern w:val="0"/>
          <w:sz w:val="28"/>
          <w:szCs w:val="28"/>
          <w:lang w:eastAsia="ru-RU"/>
        </w:rPr>
        <w:t xml:space="preserve"> - </w:t>
      </w:r>
      <w:r w:rsidRPr="00820BBD">
        <w:rPr>
          <w:rFonts w:ascii="Times New Roman" w:eastAsia="Times New Roman" w:hAnsi="Times New Roman" w:cs="Times New Roman" w:hint="eastAsia"/>
          <w:kern w:val="0"/>
          <w:sz w:val="28"/>
          <w:szCs w:val="28"/>
          <w:lang w:eastAsia="ru-RU"/>
        </w:rPr>
        <w:t>вызванные</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потенциалы</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t>КВП</w:t>
      </w:r>
      <w:r w:rsidRPr="00820BBD">
        <w:rPr>
          <w:rFonts w:ascii="Times New Roman" w:eastAsia="Times New Roman" w:hAnsi="Times New Roman" w:cs="Times New Roman"/>
          <w:kern w:val="0"/>
          <w:sz w:val="28"/>
          <w:szCs w:val="28"/>
          <w:lang w:eastAsia="ru-RU"/>
        </w:rPr>
        <w:t xml:space="preserve"> - </w:t>
      </w:r>
      <w:r w:rsidRPr="00820BBD">
        <w:rPr>
          <w:rFonts w:ascii="Times New Roman" w:eastAsia="Times New Roman" w:hAnsi="Times New Roman" w:cs="Times New Roman" w:hint="eastAsia"/>
          <w:kern w:val="0"/>
          <w:sz w:val="28"/>
          <w:szCs w:val="28"/>
          <w:lang w:eastAsia="ru-RU"/>
        </w:rPr>
        <w:t>когнитивные</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вызванные</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потенциалы</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t>МДР</w:t>
      </w:r>
      <w:r w:rsidRPr="00820BBD">
        <w:rPr>
          <w:rFonts w:ascii="Times New Roman" w:eastAsia="Times New Roman" w:hAnsi="Times New Roman" w:cs="Times New Roman"/>
          <w:kern w:val="0"/>
          <w:sz w:val="28"/>
          <w:szCs w:val="28"/>
          <w:lang w:eastAsia="ru-RU"/>
        </w:rPr>
        <w:t xml:space="preserve"> - </w:t>
      </w:r>
      <w:r w:rsidRPr="00820BBD">
        <w:rPr>
          <w:rFonts w:ascii="Times New Roman" w:eastAsia="Times New Roman" w:hAnsi="Times New Roman" w:cs="Times New Roman" w:hint="eastAsia"/>
          <w:kern w:val="0"/>
          <w:sz w:val="28"/>
          <w:szCs w:val="28"/>
          <w:lang w:eastAsia="ru-RU"/>
        </w:rPr>
        <w:t>моторная</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дисфазия</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развития</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t>МКБ</w:t>
      </w:r>
      <w:r w:rsidRPr="00820BBD">
        <w:rPr>
          <w:rFonts w:ascii="Times New Roman" w:eastAsia="Times New Roman" w:hAnsi="Times New Roman" w:cs="Times New Roman"/>
          <w:kern w:val="0"/>
          <w:sz w:val="28"/>
          <w:szCs w:val="28"/>
          <w:lang w:eastAsia="ru-RU"/>
        </w:rPr>
        <w:t xml:space="preserve"> - </w:t>
      </w:r>
      <w:r w:rsidRPr="00820BBD">
        <w:rPr>
          <w:rFonts w:ascii="Times New Roman" w:eastAsia="Times New Roman" w:hAnsi="Times New Roman" w:cs="Times New Roman" w:hint="eastAsia"/>
          <w:kern w:val="0"/>
          <w:sz w:val="28"/>
          <w:szCs w:val="28"/>
          <w:lang w:eastAsia="ru-RU"/>
        </w:rPr>
        <w:t>международная</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классификация</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болезней</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t>ММД</w:t>
      </w:r>
      <w:r w:rsidRPr="00820BBD">
        <w:rPr>
          <w:rFonts w:ascii="Times New Roman" w:eastAsia="Times New Roman" w:hAnsi="Times New Roman" w:cs="Times New Roman"/>
          <w:kern w:val="0"/>
          <w:sz w:val="28"/>
          <w:szCs w:val="28"/>
          <w:lang w:eastAsia="ru-RU"/>
        </w:rPr>
        <w:t xml:space="preserve"> - </w:t>
      </w:r>
      <w:r w:rsidRPr="00820BBD">
        <w:rPr>
          <w:rFonts w:ascii="Times New Roman" w:eastAsia="Times New Roman" w:hAnsi="Times New Roman" w:cs="Times New Roman" w:hint="eastAsia"/>
          <w:kern w:val="0"/>
          <w:sz w:val="28"/>
          <w:szCs w:val="28"/>
          <w:lang w:eastAsia="ru-RU"/>
        </w:rPr>
        <w:t>минимальная</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мозговая</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дисфункция</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t>МРТ</w:t>
      </w:r>
      <w:r w:rsidRPr="00820BBD">
        <w:rPr>
          <w:rFonts w:ascii="Times New Roman" w:eastAsia="Times New Roman" w:hAnsi="Times New Roman" w:cs="Times New Roman"/>
          <w:kern w:val="0"/>
          <w:sz w:val="28"/>
          <w:szCs w:val="28"/>
          <w:lang w:eastAsia="ru-RU"/>
        </w:rPr>
        <w:t xml:space="preserve"> - </w:t>
      </w:r>
      <w:r w:rsidRPr="00820BBD">
        <w:rPr>
          <w:rFonts w:ascii="Times New Roman" w:eastAsia="Times New Roman" w:hAnsi="Times New Roman" w:cs="Times New Roman" w:hint="eastAsia"/>
          <w:kern w:val="0"/>
          <w:sz w:val="28"/>
          <w:szCs w:val="28"/>
          <w:lang w:eastAsia="ru-RU"/>
        </w:rPr>
        <w:t>магнитно</w:t>
      </w:r>
      <w:r w:rsidRPr="00820BBD">
        <w:rPr>
          <w:rFonts w:ascii="Times New Roman" w:eastAsia="Times New Roman" w:hAnsi="Times New Roman" w:cs="Times New Roman"/>
          <w:kern w:val="0"/>
          <w:sz w:val="28"/>
          <w:szCs w:val="28"/>
          <w:lang w:eastAsia="ru-RU"/>
        </w:rPr>
        <w:t>-</w:t>
      </w:r>
      <w:r w:rsidRPr="00820BBD">
        <w:rPr>
          <w:rFonts w:ascii="Times New Roman" w:eastAsia="Times New Roman" w:hAnsi="Times New Roman" w:cs="Times New Roman" w:hint="eastAsia"/>
          <w:kern w:val="0"/>
          <w:sz w:val="28"/>
          <w:szCs w:val="28"/>
          <w:lang w:eastAsia="ru-RU"/>
        </w:rPr>
        <w:t>резонансная</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томография</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t>СМК</w:t>
      </w:r>
      <w:r w:rsidRPr="00820BBD">
        <w:rPr>
          <w:rFonts w:ascii="Times New Roman" w:eastAsia="Times New Roman" w:hAnsi="Times New Roman" w:cs="Times New Roman"/>
          <w:kern w:val="0"/>
          <w:sz w:val="28"/>
          <w:szCs w:val="28"/>
          <w:lang w:eastAsia="ru-RU"/>
        </w:rPr>
        <w:t xml:space="preserve"> - </w:t>
      </w:r>
      <w:r w:rsidRPr="00820BBD">
        <w:rPr>
          <w:rFonts w:ascii="Times New Roman" w:eastAsia="Times New Roman" w:hAnsi="Times New Roman" w:cs="Times New Roman" w:hint="eastAsia"/>
          <w:kern w:val="0"/>
          <w:sz w:val="28"/>
          <w:szCs w:val="28"/>
          <w:lang w:eastAsia="ru-RU"/>
        </w:rPr>
        <w:t>средняя</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мощность</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когерентности</w:t>
      </w:r>
    </w:p>
    <w:p w:rsidR="00820BBD" w:rsidRPr="00820BBD"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t>ЦНС</w:t>
      </w:r>
      <w:r w:rsidRPr="00820BBD">
        <w:rPr>
          <w:rFonts w:ascii="Times New Roman" w:eastAsia="Times New Roman" w:hAnsi="Times New Roman" w:cs="Times New Roman"/>
          <w:kern w:val="0"/>
          <w:sz w:val="28"/>
          <w:szCs w:val="28"/>
          <w:lang w:eastAsia="ru-RU"/>
        </w:rPr>
        <w:t xml:space="preserve"> - </w:t>
      </w:r>
      <w:r w:rsidRPr="00820BBD">
        <w:rPr>
          <w:rFonts w:ascii="Times New Roman" w:eastAsia="Times New Roman" w:hAnsi="Times New Roman" w:cs="Times New Roman" w:hint="eastAsia"/>
          <w:kern w:val="0"/>
          <w:sz w:val="28"/>
          <w:szCs w:val="28"/>
          <w:lang w:eastAsia="ru-RU"/>
        </w:rPr>
        <w:t>центральная</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нервная</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система</w:t>
      </w:r>
    </w:p>
    <w:p w:rsidR="00A129BF" w:rsidRDefault="00820BBD" w:rsidP="00820BBD">
      <w:pPr>
        <w:rPr>
          <w:rFonts w:ascii="Times New Roman" w:eastAsia="Times New Roman" w:hAnsi="Times New Roman" w:cs="Times New Roman"/>
          <w:kern w:val="0"/>
          <w:sz w:val="28"/>
          <w:szCs w:val="28"/>
          <w:lang w:eastAsia="ru-RU"/>
        </w:rPr>
      </w:pPr>
      <w:r w:rsidRPr="00820BBD">
        <w:rPr>
          <w:rFonts w:ascii="Times New Roman" w:eastAsia="Times New Roman" w:hAnsi="Times New Roman" w:cs="Times New Roman" w:hint="eastAsia"/>
          <w:kern w:val="0"/>
          <w:sz w:val="28"/>
          <w:szCs w:val="28"/>
          <w:lang w:eastAsia="ru-RU"/>
        </w:rPr>
        <w:t>ЭЭГ</w:t>
      </w:r>
      <w:r w:rsidRPr="00820BBD">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w:t>
      </w:r>
      <w:r w:rsidRPr="00820BBD">
        <w:rPr>
          <w:rFonts w:ascii="Times New Roman" w:eastAsia="Times New Roman" w:hAnsi="Times New Roman" w:cs="Times New Roman"/>
          <w:kern w:val="0"/>
          <w:sz w:val="28"/>
          <w:szCs w:val="28"/>
          <w:lang w:eastAsia="ru-RU"/>
        </w:rPr>
        <w:t xml:space="preserve"> </w:t>
      </w:r>
      <w:r w:rsidRPr="00820BBD">
        <w:rPr>
          <w:rFonts w:ascii="Times New Roman" w:eastAsia="Times New Roman" w:hAnsi="Times New Roman" w:cs="Times New Roman" w:hint="eastAsia"/>
          <w:kern w:val="0"/>
          <w:sz w:val="28"/>
          <w:szCs w:val="28"/>
          <w:lang w:eastAsia="ru-RU"/>
        </w:rPr>
        <w:t>электроэнцефалограмма</w:t>
      </w:r>
    </w:p>
    <w:p w:rsidR="00820BBD" w:rsidRDefault="00820BBD" w:rsidP="00820BBD"/>
    <w:p w:rsidR="00820BBD" w:rsidRDefault="00820BBD" w:rsidP="00820BBD"/>
    <w:p w:rsidR="00820BBD" w:rsidRDefault="00820BBD" w:rsidP="00820BBD">
      <w:r>
        <w:t></w:t>
      </w:r>
      <w:r>
        <w:t></w:t>
      </w:r>
      <w:r>
        <w:tab/>
      </w:r>
    </w:p>
    <w:p w:rsidR="00820BBD" w:rsidRDefault="00820BBD" w:rsidP="00820BBD">
      <w:r>
        <w:t></w:t>
      </w:r>
      <w:r>
        <w:t></w:t>
      </w:r>
      <w:r>
        <w:tab/>
      </w:r>
      <w:r>
        <w:rPr>
          <w:rFonts w:hint="eastAsia"/>
        </w:rPr>
        <w:t>Выделены</w:t>
      </w:r>
      <w:r>
        <w:t></w:t>
      </w:r>
      <w:r>
        <w:rPr>
          <w:rFonts w:hint="eastAsia"/>
        </w:rPr>
        <w:t>прогностически</w:t>
      </w:r>
      <w:r>
        <w:t></w:t>
      </w:r>
      <w:r>
        <w:rPr>
          <w:rFonts w:hint="eastAsia"/>
        </w:rPr>
        <w:t>неблагоприятные</w:t>
      </w:r>
      <w:r>
        <w:t></w:t>
      </w:r>
      <w:r>
        <w:rPr>
          <w:rFonts w:hint="eastAsia"/>
        </w:rPr>
        <w:t>критерии</w:t>
      </w:r>
      <w:r>
        <w:t></w:t>
      </w:r>
      <w:r>
        <w:rPr>
          <w:rFonts w:hint="eastAsia"/>
        </w:rPr>
        <w:t>речевого</w:t>
      </w:r>
      <w:r>
        <w:t></w:t>
      </w:r>
      <w:r>
        <w:rPr>
          <w:rFonts w:hint="eastAsia"/>
        </w:rPr>
        <w:t>дизонтогенеза</w:t>
      </w:r>
      <w:r>
        <w:t></w:t>
      </w:r>
      <w:r>
        <w:tab/>
      </w:r>
      <w:r>
        <w:rPr>
          <w:rFonts w:hint="eastAsia"/>
        </w:rPr>
        <w:t>отсутствие</w:t>
      </w:r>
      <w:r>
        <w:t></w:t>
      </w:r>
      <w:r>
        <w:rPr>
          <w:rFonts w:hint="eastAsia"/>
        </w:rPr>
        <w:t>первых</w:t>
      </w:r>
      <w:r>
        <w:t></w:t>
      </w:r>
      <w:r>
        <w:rPr>
          <w:rFonts w:hint="eastAsia"/>
        </w:rPr>
        <w:t>слов</w:t>
      </w:r>
      <w:r>
        <w:t></w:t>
      </w:r>
      <w:r>
        <w:rPr>
          <w:rFonts w:hint="eastAsia"/>
        </w:rPr>
        <w:t>до</w:t>
      </w:r>
      <w:r>
        <w:t></w:t>
      </w:r>
      <w:r>
        <w:t></w:t>
      </w:r>
      <w:r>
        <w:t></w:t>
      </w:r>
      <w:r>
        <w:t></w:t>
      </w:r>
      <w:r>
        <w:t></w:t>
      </w:r>
      <w:r>
        <w:rPr>
          <w:rFonts w:hint="eastAsia"/>
        </w:rPr>
        <w:t>лет</w:t>
      </w:r>
      <w:r>
        <w:t></w:t>
      </w:r>
      <w:r>
        <w:t></w:t>
      </w:r>
      <w:r>
        <w:rPr>
          <w:rFonts w:hint="eastAsia"/>
        </w:rPr>
        <w:t>отягощенный</w:t>
      </w:r>
    </w:p>
    <w:p w:rsidR="00820BBD" w:rsidRPr="00820BBD" w:rsidRDefault="00820BBD" w:rsidP="00820BBD">
      <w:r>
        <w:rPr>
          <w:rFonts w:hint="eastAsia"/>
        </w:rPr>
        <w:t>наследственный</w:t>
      </w:r>
      <w:r>
        <w:t></w:t>
      </w:r>
      <w:r>
        <w:rPr>
          <w:rFonts w:hint="eastAsia"/>
        </w:rPr>
        <w:t>анамнез</w:t>
      </w:r>
      <w:r>
        <w:t></w:t>
      </w:r>
      <w:r>
        <w:rPr>
          <w:rFonts w:hint="eastAsia"/>
        </w:rPr>
        <w:t>по</w:t>
      </w:r>
      <w:r>
        <w:t></w:t>
      </w:r>
      <w:r>
        <w:rPr>
          <w:rFonts w:hint="eastAsia"/>
        </w:rPr>
        <w:t>речевым</w:t>
      </w:r>
      <w:r>
        <w:t></w:t>
      </w:r>
      <w:r>
        <w:rPr>
          <w:rFonts w:hint="eastAsia"/>
        </w:rPr>
        <w:t>нарушениям</w:t>
      </w:r>
      <w:r>
        <w:t></w:t>
      </w:r>
      <w:r>
        <w:rPr>
          <w:rFonts w:hint="eastAsia"/>
        </w:rPr>
        <w:t>и</w:t>
      </w:r>
      <w:r>
        <w:t></w:t>
      </w:r>
      <w:r>
        <w:rPr>
          <w:rFonts w:hint="eastAsia"/>
        </w:rPr>
        <w:t>левшеству</w:t>
      </w:r>
      <w:r>
        <w:t></w:t>
      </w:r>
      <w:r>
        <w:t></w:t>
      </w:r>
      <w:r>
        <w:rPr>
          <w:rFonts w:hint="eastAsia"/>
        </w:rPr>
        <w:t>расстройства</w:t>
      </w:r>
      <w:r>
        <w:t></w:t>
      </w:r>
      <w:r>
        <w:rPr>
          <w:rFonts w:hint="eastAsia"/>
        </w:rPr>
        <w:t>слухового</w:t>
      </w:r>
      <w:r>
        <w:t></w:t>
      </w:r>
      <w:r>
        <w:rPr>
          <w:rFonts w:hint="eastAsia"/>
        </w:rPr>
        <w:t>неречевого</w:t>
      </w:r>
      <w:r>
        <w:t></w:t>
      </w:r>
      <w:r>
        <w:rPr>
          <w:rFonts w:hint="eastAsia"/>
        </w:rPr>
        <w:t>и</w:t>
      </w:r>
      <w:r>
        <w:t></w:t>
      </w:r>
      <w:r>
        <w:rPr>
          <w:rFonts w:hint="eastAsia"/>
        </w:rPr>
        <w:t>речевого</w:t>
      </w:r>
      <w:r>
        <w:t></w:t>
      </w:r>
      <w:r>
        <w:rPr>
          <w:rFonts w:hint="eastAsia"/>
        </w:rPr>
        <w:t>гнозиса</w:t>
      </w:r>
      <w:r>
        <w:t></w:t>
      </w:r>
      <w:r>
        <w:t></w:t>
      </w:r>
      <w:r>
        <w:rPr>
          <w:rFonts w:hint="eastAsia"/>
        </w:rPr>
        <w:t>фонематического</w:t>
      </w:r>
      <w:r>
        <w:t></w:t>
      </w:r>
      <w:r>
        <w:rPr>
          <w:rFonts w:hint="eastAsia"/>
        </w:rPr>
        <w:t>анализа</w:t>
      </w:r>
      <w:r>
        <w:t></w:t>
      </w:r>
      <w:r>
        <w:t></w:t>
      </w:r>
      <w:r>
        <w:rPr>
          <w:rFonts w:hint="eastAsia"/>
        </w:rPr>
        <w:t>низкий</w:t>
      </w:r>
      <w:r>
        <w:t></w:t>
      </w:r>
      <w:r>
        <w:rPr>
          <w:rFonts w:hint="eastAsia"/>
        </w:rPr>
        <w:t>уровень</w:t>
      </w:r>
      <w:r>
        <w:t></w:t>
      </w:r>
      <w:r>
        <w:rPr>
          <w:rFonts w:hint="eastAsia"/>
        </w:rPr>
        <w:t>когерентности</w:t>
      </w:r>
      <w:r>
        <w:t></w:t>
      </w:r>
      <w:r>
        <w:rPr>
          <w:rFonts w:hint="eastAsia"/>
        </w:rPr>
        <w:t>в</w:t>
      </w:r>
      <w:r>
        <w:t></w:t>
      </w:r>
      <w:r>
        <w:rPr>
          <w:rFonts w:hint="eastAsia"/>
        </w:rPr>
        <w:t>парах</w:t>
      </w:r>
      <w:r>
        <w:t></w:t>
      </w:r>
      <w:r>
        <w:rPr>
          <w:rFonts w:hint="eastAsia"/>
        </w:rPr>
        <w:t>О</w:t>
      </w:r>
      <w:r>
        <w:t></w:t>
      </w:r>
      <w:r>
        <w:t></w:t>
      </w:r>
      <w:r>
        <w:rPr>
          <w:rFonts w:hint="eastAsia"/>
        </w:rPr>
        <w:t>Т</w:t>
      </w:r>
      <w:r>
        <w:t></w:t>
      </w:r>
      <w:r>
        <w:t></w:t>
      </w:r>
      <w:r>
        <w:rPr>
          <w:rFonts w:hint="eastAsia"/>
        </w:rPr>
        <w:t>и</w:t>
      </w:r>
      <w:r>
        <w:t></w:t>
      </w:r>
      <w:r>
        <w:rPr>
          <w:rFonts w:hint="eastAsia"/>
        </w:rPr>
        <w:t>межполушарных</w:t>
      </w:r>
      <w:r>
        <w:t></w:t>
      </w:r>
      <w:r>
        <w:rPr>
          <w:rFonts w:hint="eastAsia"/>
        </w:rPr>
        <w:t>парах</w:t>
      </w:r>
      <w:r>
        <w:t></w:t>
      </w:r>
      <w:r>
        <w:rPr>
          <w:rFonts w:hint="eastAsia"/>
        </w:rPr>
        <w:t>электродов</w:t>
      </w:r>
      <w:r>
        <w:t></w:t>
      </w:r>
      <w:r>
        <w:rPr>
          <w:rFonts w:hint="eastAsia"/>
        </w:rPr>
        <w:t>по</w:t>
      </w:r>
      <w:r>
        <w:t></w:t>
      </w:r>
      <w:r>
        <w:rPr>
          <w:rFonts w:hint="eastAsia"/>
        </w:rPr>
        <w:t>данным</w:t>
      </w:r>
      <w:r>
        <w:t></w:t>
      </w:r>
      <w:r>
        <w:rPr>
          <w:rFonts w:hint="eastAsia"/>
        </w:rPr>
        <w:t>количественной</w:t>
      </w:r>
      <w:r>
        <w:t></w:t>
      </w:r>
      <w:r>
        <w:rPr>
          <w:rFonts w:hint="eastAsia"/>
        </w:rPr>
        <w:t>ЭЭГ</w:t>
      </w:r>
      <w:r>
        <w:t></w:t>
      </w:r>
      <w:r>
        <w:t></w:t>
      </w:r>
      <w:r>
        <w:rPr>
          <w:rFonts w:hint="eastAsia"/>
        </w:rPr>
        <w:t>высокие</w:t>
      </w:r>
      <w:r>
        <w:t></w:t>
      </w:r>
      <w:r>
        <w:rPr>
          <w:rFonts w:hint="eastAsia"/>
        </w:rPr>
        <w:t>значения</w:t>
      </w:r>
      <w:r>
        <w:t></w:t>
      </w:r>
      <w:r>
        <w:rPr>
          <w:rFonts w:hint="eastAsia"/>
        </w:rPr>
        <w:t>латентности</w:t>
      </w:r>
      <w:r>
        <w:t></w:t>
      </w:r>
      <w:r>
        <w:rPr>
          <w:rFonts w:hint="eastAsia"/>
        </w:rPr>
        <w:t>пиков</w:t>
      </w:r>
      <w:r>
        <w:t></w:t>
      </w:r>
      <w:r>
        <w:t></w:t>
      </w:r>
      <w:r>
        <w:t></w:t>
      </w:r>
      <w:r>
        <w:t></w:t>
      </w:r>
      <w:r>
        <w:t></w:t>
      </w:r>
      <w:r>
        <w:rPr>
          <w:rFonts w:hint="eastAsia"/>
        </w:rPr>
        <w:t>Р</w:t>
      </w:r>
      <w:r>
        <w:t></w:t>
      </w:r>
      <w:r>
        <w:t></w:t>
      </w:r>
      <w:r>
        <w:t></w:t>
      </w:r>
      <w:r>
        <w:t></w:t>
      </w:r>
      <w:r>
        <w:t></w:t>
      </w:r>
      <w:r>
        <w:t></w:t>
      </w:r>
      <w:r>
        <w:rPr>
          <w:rFonts w:hint="eastAsia"/>
        </w:rPr>
        <w:t>когнитивных</w:t>
      </w:r>
      <w:r>
        <w:t></w:t>
      </w:r>
      <w:r>
        <w:rPr>
          <w:rFonts w:hint="eastAsia"/>
        </w:rPr>
        <w:t>вызванных</w:t>
      </w:r>
      <w:r>
        <w:t></w:t>
      </w:r>
      <w:r>
        <w:rPr>
          <w:rFonts w:hint="eastAsia"/>
        </w:rPr>
        <w:t>потенциалов</w:t>
      </w:r>
      <w:r>
        <w:t></w:t>
      </w:r>
      <w:bookmarkStart w:id="0" w:name="_GoBack"/>
      <w:bookmarkEnd w:id="0"/>
    </w:p>
    <w:sectPr w:rsidR="00820BBD" w:rsidRPr="00820BB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424" w:rsidRDefault="001E1424">
      <w:pPr>
        <w:spacing w:after="0" w:line="240" w:lineRule="auto"/>
      </w:pPr>
      <w:r>
        <w:separator/>
      </w:r>
    </w:p>
  </w:endnote>
  <w:endnote w:type="continuationSeparator" w:id="0">
    <w:p w:rsidR="001E1424" w:rsidRDefault="001E1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1E1424">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60288;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1E1424">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5721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424" w:rsidRDefault="001E1424"/>
    <w:p w:rsidR="001E1424" w:rsidRDefault="001E1424"/>
    <w:p w:rsidR="001E1424" w:rsidRDefault="001E1424"/>
    <w:p w:rsidR="001E1424" w:rsidRDefault="001E1424"/>
    <w:p w:rsidR="001E1424" w:rsidRDefault="001E1424"/>
    <w:p w:rsidR="001E1424" w:rsidRDefault="001E1424"/>
    <w:p w:rsidR="001E1424" w:rsidRDefault="001E1424">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1E1424" w:rsidRDefault="001E14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1E1424" w:rsidRDefault="001E1424"/>
    <w:p w:rsidR="001E1424" w:rsidRDefault="001E1424"/>
    <w:p w:rsidR="001E1424" w:rsidRDefault="001E1424">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1E1424" w:rsidRDefault="001E1424"/>
                <w:p w:rsidR="001E1424" w:rsidRDefault="001E142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1E1424" w:rsidRDefault="001E1424"/>
    <w:p w:rsidR="001E1424" w:rsidRDefault="001E1424">
      <w:pPr>
        <w:rPr>
          <w:sz w:val="2"/>
          <w:szCs w:val="2"/>
        </w:rPr>
      </w:pPr>
    </w:p>
    <w:p w:rsidR="001E1424" w:rsidRDefault="001E1424"/>
    <w:p w:rsidR="001E1424" w:rsidRDefault="001E1424">
      <w:pPr>
        <w:spacing w:after="0" w:line="240" w:lineRule="auto"/>
      </w:pPr>
    </w:p>
  </w:footnote>
  <w:footnote w:type="continuationSeparator" w:id="0">
    <w:p w:rsidR="001E1424" w:rsidRDefault="001E1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24"/>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E05F2-98CE-4302-BA10-17BDD5269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5116</TotalTime>
  <Pages>3</Pages>
  <Words>464</Words>
  <Characters>2645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279</cp:revision>
  <cp:lastPrinted>2009-02-06T05:36:00Z</cp:lastPrinted>
  <dcterms:created xsi:type="dcterms:W3CDTF">2022-11-21T19:25:00Z</dcterms:created>
  <dcterms:modified xsi:type="dcterms:W3CDTF">2023-04-13T08:12:00Z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