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B2D5" w14:textId="27ADEFF2" w:rsidR="00413080" w:rsidRDefault="00584DE6" w:rsidP="00584DE6">
      <w:r w:rsidRPr="00584DE6">
        <w:rPr>
          <w:rFonts w:hint="eastAsia"/>
        </w:rPr>
        <w:t>Ван</w:t>
      </w:r>
      <w:r w:rsidRPr="00584DE6">
        <w:t xml:space="preserve"> </w:t>
      </w:r>
      <w:r w:rsidRPr="00584DE6">
        <w:rPr>
          <w:rFonts w:hint="eastAsia"/>
        </w:rPr>
        <w:t>Сяосюй</w:t>
      </w:r>
      <w:r>
        <w:t xml:space="preserve"> </w:t>
      </w:r>
      <w:r w:rsidRPr="00584DE6">
        <w:rPr>
          <w:rFonts w:hint="eastAsia"/>
        </w:rPr>
        <w:t>Эстетический</w:t>
      </w:r>
      <w:r w:rsidRPr="00584DE6">
        <w:t xml:space="preserve"> </w:t>
      </w:r>
      <w:r w:rsidRPr="00584DE6">
        <w:rPr>
          <w:rFonts w:hint="eastAsia"/>
        </w:rPr>
        <w:t>потенциал</w:t>
      </w:r>
      <w:r w:rsidRPr="00584DE6">
        <w:t xml:space="preserve"> </w:t>
      </w:r>
      <w:r w:rsidRPr="00584DE6">
        <w:rPr>
          <w:rFonts w:hint="eastAsia"/>
        </w:rPr>
        <w:t>темпоральных</w:t>
      </w:r>
      <w:r w:rsidRPr="00584DE6">
        <w:t xml:space="preserve"> </w:t>
      </w:r>
      <w:r w:rsidRPr="00584DE6">
        <w:rPr>
          <w:rFonts w:hint="eastAsia"/>
        </w:rPr>
        <w:t>лексем</w:t>
      </w:r>
      <w:r w:rsidRPr="00584DE6">
        <w:t xml:space="preserve">, </w:t>
      </w:r>
      <w:r w:rsidRPr="00584DE6">
        <w:rPr>
          <w:rFonts w:hint="eastAsia"/>
        </w:rPr>
        <w:t>обозначающих</w:t>
      </w:r>
      <w:r w:rsidRPr="00584DE6">
        <w:t xml:space="preserve"> </w:t>
      </w:r>
      <w:r w:rsidRPr="00584DE6">
        <w:rPr>
          <w:rFonts w:hint="eastAsia"/>
        </w:rPr>
        <w:t>времена</w:t>
      </w:r>
      <w:r w:rsidRPr="00584DE6">
        <w:t xml:space="preserve"> </w:t>
      </w:r>
      <w:r w:rsidRPr="00584DE6">
        <w:rPr>
          <w:rFonts w:hint="eastAsia"/>
        </w:rPr>
        <w:t>года</w:t>
      </w:r>
      <w:r w:rsidRPr="00584DE6">
        <w:t xml:space="preserve"> (</w:t>
      </w:r>
      <w:r w:rsidRPr="00584DE6">
        <w:rPr>
          <w:rFonts w:hint="eastAsia"/>
        </w:rPr>
        <w:t>на</w:t>
      </w:r>
      <w:r w:rsidRPr="00584DE6">
        <w:t xml:space="preserve"> </w:t>
      </w:r>
      <w:r w:rsidRPr="00584DE6">
        <w:rPr>
          <w:rFonts w:hint="eastAsia"/>
        </w:rPr>
        <w:t>материале</w:t>
      </w:r>
      <w:r w:rsidRPr="00584DE6">
        <w:t xml:space="preserve"> </w:t>
      </w:r>
      <w:r w:rsidRPr="00584DE6">
        <w:rPr>
          <w:rFonts w:hint="eastAsia"/>
        </w:rPr>
        <w:t>русской</w:t>
      </w:r>
      <w:r w:rsidRPr="00584DE6">
        <w:t xml:space="preserve"> </w:t>
      </w:r>
      <w:r w:rsidRPr="00584DE6">
        <w:rPr>
          <w:rFonts w:hint="eastAsia"/>
        </w:rPr>
        <w:t>поэзии</w:t>
      </w:r>
      <w:r w:rsidRPr="00584DE6">
        <w:t xml:space="preserve"> XX </w:t>
      </w:r>
      <w:r w:rsidRPr="00584DE6">
        <w:rPr>
          <w:rFonts w:hint="eastAsia"/>
        </w:rPr>
        <w:t>–</w:t>
      </w:r>
      <w:r w:rsidRPr="00584DE6">
        <w:t xml:space="preserve"> XXI </w:t>
      </w:r>
      <w:r w:rsidRPr="00584DE6">
        <w:rPr>
          <w:rFonts w:hint="eastAsia"/>
        </w:rPr>
        <w:t>веков</w:t>
      </w:r>
      <w:r w:rsidRPr="00584DE6">
        <w:t>)</w:t>
      </w:r>
    </w:p>
    <w:p w14:paraId="7060B80C" w14:textId="77777777" w:rsidR="00584DE6" w:rsidRDefault="00584DE6" w:rsidP="00584DE6">
      <w:r>
        <w:rPr>
          <w:rFonts w:hint="eastAsia"/>
        </w:rPr>
        <w:t>ОГЛАВЛЕНИЕ</w:t>
      </w:r>
      <w:r>
        <w:t xml:space="preserve"> </w:t>
      </w:r>
      <w:r>
        <w:rPr>
          <w:rFonts w:hint="eastAsia"/>
        </w:rPr>
        <w:t>ДИССЕРТАЦИИ</w:t>
      </w:r>
    </w:p>
    <w:p w14:paraId="4981A204" w14:textId="77777777" w:rsidR="00584DE6" w:rsidRDefault="00584DE6" w:rsidP="00584DE6">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Сяосюй</w:t>
      </w:r>
    </w:p>
    <w:p w14:paraId="0D313E76" w14:textId="77777777" w:rsidR="00584DE6" w:rsidRDefault="00584DE6" w:rsidP="00584DE6">
      <w:r>
        <w:rPr>
          <w:rFonts w:hint="eastAsia"/>
        </w:rPr>
        <w:t>ВВЕДЕНИЕ</w:t>
      </w:r>
    </w:p>
    <w:p w14:paraId="3535E187" w14:textId="77777777" w:rsidR="00584DE6" w:rsidRDefault="00584DE6" w:rsidP="00584DE6"/>
    <w:p w14:paraId="6F19B568" w14:textId="77777777" w:rsidR="00584DE6" w:rsidRDefault="00584DE6" w:rsidP="00584DE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ЭСТЕТИЧЕСКИХ</w:t>
      </w:r>
      <w:r>
        <w:t xml:space="preserve"> </w:t>
      </w:r>
      <w:r>
        <w:rPr>
          <w:rFonts w:hint="eastAsia"/>
        </w:rPr>
        <w:t>ВОЗМОЖНОСТЕЙ</w:t>
      </w:r>
      <w:r>
        <w:t xml:space="preserve"> </w:t>
      </w:r>
      <w:r>
        <w:rPr>
          <w:rFonts w:hint="eastAsia"/>
        </w:rPr>
        <w:t>ЯЗЫКОВЫХ</w:t>
      </w:r>
      <w:r>
        <w:t xml:space="preserve"> </w:t>
      </w:r>
      <w:r>
        <w:rPr>
          <w:rFonts w:hint="eastAsia"/>
        </w:rPr>
        <w:t>ЕДИНИЦ</w:t>
      </w:r>
    </w:p>
    <w:p w14:paraId="48514DEB" w14:textId="77777777" w:rsidR="00584DE6" w:rsidRDefault="00584DE6" w:rsidP="00584DE6"/>
    <w:p w14:paraId="72270304" w14:textId="77777777" w:rsidR="00584DE6" w:rsidRDefault="00584DE6" w:rsidP="00584DE6">
      <w:r>
        <w:t xml:space="preserve">1.1. </w:t>
      </w:r>
      <w:r>
        <w:rPr>
          <w:rFonts w:hint="eastAsia"/>
        </w:rPr>
        <w:t>Проблема</w:t>
      </w:r>
      <w:r>
        <w:t xml:space="preserve"> </w:t>
      </w:r>
      <w:r>
        <w:rPr>
          <w:rFonts w:hint="eastAsia"/>
        </w:rPr>
        <w:t>эстетики</w:t>
      </w:r>
      <w:r>
        <w:t xml:space="preserve"> </w:t>
      </w:r>
      <w:r>
        <w:rPr>
          <w:rFonts w:hint="eastAsia"/>
        </w:rPr>
        <w:t>языка</w:t>
      </w:r>
    </w:p>
    <w:p w14:paraId="5DAB97B4" w14:textId="77777777" w:rsidR="00584DE6" w:rsidRDefault="00584DE6" w:rsidP="00584DE6"/>
    <w:p w14:paraId="1AE7B9EC" w14:textId="77777777" w:rsidR="00584DE6" w:rsidRDefault="00584DE6" w:rsidP="00584DE6">
      <w:r>
        <w:t xml:space="preserve">1.2. </w:t>
      </w:r>
      <w:r>
        <w:rPr>
          <w:rFonts w:hint="eastAsia"/>
        </w:rPr>
        <w:t>Эстетические</w:t>
      </w:r>
      <w:r>
        <w:t xml:space="preserve"> </w:t>
      </w:r>
      <w:r>
        <w:rPr>
          <w:rFonts w:hint="eastAsia"/>
        </w:rPr>
        <w:t>категории</w:t>
      </w:r>
    </w:p>
    <w:p w14:paraId="46D44AEE" w14:textId="77777777" w:rsidR="00584DE6" w:rsidRDefault="00584DE6" w:rsidP="00584DE6"/>
    <w:p w14:paraId="594B6F24" w14:textId="77777777" w:rsidR="00584DE6" w:rsidRDefault="00584DE6" w:rsidP="00584DE6">
      <w:r>
        <w:t xml:space="preserve">1.3. </w:t>
      </w:r>
      <w:r>
        <w:rPr>
          <w:rFonts w:hint="eastAsia"/>
        </w:rPr>
        <w:t>Категории</w:t>
      </w:r>
      <w:r>
        <w:t xml:space="preserve"> </w:t>
      </w:r>
      <w:r>
        <w:rPr>
          <w:rFonts w:hint="eastAsia"/>
        </w:rPr>
        <w:t>образа</w:t>
      </w:r>
      <w:r>
        <w:t xml:space="preserve"> </w:t>
      </w:r>
      <w:r>
        <w:rPr>
          <w:rFonts w:hint="eastAsia"/>
        </w:rPr>
        <w:t>и</w:t>
      </w:r>
      <w:r>
        <w:t xml:space="preserve"> </w:t>
      </w:r>
      <w:r>
        <w:rPr>
          <w:rFonts w:hint="eastAsia"/>
        </w:rPr>
        <w:t>образности</w:t>
      </w:r>
    </w:p>
    <w:p w14:paraId="3DF39A62" w14:textId="77777777" w:rsidR="00584DE6" w:rsidRDefault="00584DE6" w:rsidP="00584DE6"/>
    <w:p w14:paraId="4576876E" w14:textId="77777777" w:rsidR="00584DE6" w:rsidRDefault="00584DE6" w:rsidP="00584DE6">
      <w:r>
        <w:t xml:space="preserve">1.4. </w:t>
      </w:r>
      <w:r>
        <w:rPr>
          <w:rFonts w:hint="eastAsia"/>
        </w:rPr>
        <w:t>Стилистический</w:t>
      </w:r>
      <w:r>
        <w:t xml:space="preserve"> </w:t>
      </w:r>
      <w:r>
        <w:rPr>
          <w:rFonts w:hint="eastAsia"/>
        </w:rPr>
        <w:t>прием</w:t>
      </w:r>
      <w:r>
        <w:t xml:space="preserve"> </w:t>
      </w:r>
      <w:r>
        <w:rPr>
          <w:rFonts w:hint="eastAsia"/>
        </w:rPr>
        <w:t>как</w:t>
      </w:r>
      <w:r>
        <w:t xml:space="preserve"> </w:t>
      </w:r>
      <w:r>
        <w:rPr>
          <w:rFonts w:hint="eastAsia"/>
        </w:rPr>
        <w:t>способ</w:t>
      </w:r>
      <w:r>
        <w:t xml:space="preserve"> </w:t>
      </w:r>
      <w:r>
        <w:rPr>
          <w:rFonts w:hint="eastAsia"/>
        </w:rPr>
        <w:t>композиционной</w:t>
      </w:r>
      <w:r>
        <w:t xml:space="preserve"> </w:t>
      </w:r>
      <w:r>
        <w:rPr>
          <w:rFonts w:hint="eastAsia"/>
        </w:rPr>
        <w:t>организации</w:t>
      </w:r>
    </w:p>
    <w:p w14:paraId="6F365B07" w14:textId="77777777" w:rsidR="00584DE6" w:rsidRDefault="00584DE6" w:rsidP="00584DE6"/>
    <w:p w14:paraId="134F141B" w14:textId="77777777" w:rsidR="00584DE6" w:rsidRDefault="00584DE6" w:rsidP="00584DE6">
      <w:r>
        <w:rPr>
          <w:rFonts w:hint="eastAsia"/>
        </w:rPr>
        <w:t>текста</w:t>
      </w:r>
    </w:p>
    <w:p w14:paraId="5BC30D53" w14:textId="77777777" w:rsidR="00584DE6" w:rsidRDefault="00584DE6" w:rsidP="00584DE6"/>
    <w:p w14:paraId="64E307DC" w14:textId="77777777" w:rsidR="00584DE6" w:rsidRDefault="00584DE6" w:rsidP="00584DE6">
      <w:r>
        <w:rPr>
          <w:rFonts w:hint="eastAsia"/>
        </w:rPr>
        <w:t>Выводы</w:t>
      </w:r>
      <w:r>
        <w:t xml:space="preserve"> </w:t>
      </w:r>
      <w:r>
        <w:rPr>
          <w:rFonts w:hint="eastAsia"/>
        </w:rPr>
        <w:t>по</w:t>
      </w:r>
      <w:r>
        <w:t xml:space="preserve"> </w:t>
      </w:r>
      <w:r>
        <w:rPr>
          <w:rFonts w:hint="eastAsia"/>
        </w:rPr>
        <w:t>главе</w:t>
      </w:r>
    </w:p>
    <w:p w14:paraId="74B17389" w14:textId="77777777" w:rsidR="00584DE6" w:rsidRDefault="00584DE6" w:rsidP="00584DE6"/>
    <w:p w14:paraId="56AA4F32" w14:textId="77777777" w:rsidR="00584DE6" w:rsidRDefault="00584DE6" w:rsidP="00584DE6">
      <w:r>
        <w:rPr>
          <w:rFonts w:hint="eastAsia"/>
        </w:rPr>
        <w:t>ГЛАВА</w:t>
      </w:r>
      <w:r>
        <w:t xml:space="preserve"> 2. </w:t>
      </w:r>
      <w:r>
        <w:rPr>
          <w:rFonts w:hint="eastAsia"/>
        </w:rPr>
        <w:t>ПРОБЛЕМА</w:t>
      </w:r>
      <w:r>
        <w:t xml:space="preserve"> </w:t>
      </w:r>
      <w:r>
        <w:rPr>
          <w:rFonts w:hint="eastAsia"/>
        </w:rPr>
        <w:t>ИЗУЧЕНИЯ</w:t>
      </w:r>
      <w:r>
        <w:t xml:space="preserve"> </w:t>
      </w:r>
      <w:r>
        <w:rPr>
          <w:rFonts w:hint="eastAsia"/>
        </w:rPr>
        <w:t>ТЕМПОРАЛЬНЫХ</w:t>
      </w:r>
      <w:r>
        <w:t xml:space="preserve"> </w:t>
      </w:r>
      <w:r>
        <w:rPr>
          <w:rFonts w:hint="eastAsia"/>
        </w:rPr>
        <w:t>ЛЕКСЕМ</w:t>
      </w:r>
      <w:r>
        <w:t xml:space="preserve"> (</w:t>
      </w:r>
      <w:r>
        <w:rPr>
          <w:rFonts w:hint="eastAsia"/>
        </w:rPr>
        <w:t>ОБЗОР</w:t>
      </w:r>
      <w:r>
        <w:t xml:space="preserve"> </w:t>
      </w:r>
      <w:r>
        <w:rPr>
          <w:rFonts w:hint="eastAsia"/>
        </w:rPr>
        <w:t>ЛИНГВИСТИЧЕСКОЙ</w:t>
      </w:r>
      <w:r>
        <w:t xml:space="preserve"> </w:t>
      </w:r>
      <w:r>
        <w:rPr>
          <w:rFonts w:hint="eastAsia"/>
        </w:rPr>
        <w:t>ЛИТЕРАТУРЫ</w:t>
      </w:r>
      <w:r>
        <w:t>)</w:t>
      </w:r>
    </w:p>
    <w:p w14:paraId="5EAD17E4" w14:textId="77777777" w:rsidR="00584DE6" w:rsidRDefault="00584DE6" w:rsidP="00584DE6"/>
    <w:p w14:paraId="317A60CB" w14:textId="77777777" w:rsidR="00584DE6" w:rsidRDefault="00584DE6" w:rsidP="00584DE6">
      <w:r>
        <w:t xml:space="preserve">2.1. </w:t>
      </w:r>
      <w:r>
        <w:rPr>
          <w:rFonts w:hint="eastAsia"/>
        </w:rPr>
        <w:t>Понятие</w:t>
      </w:r>
      <w:r>
        <w:t xml:space="preserve"> </w:t>
      </w:r>
      <w:r>
        <w:rPr>
          <w:rFonts w:hint="eastAsia"/>
        </w:rPr>
        <w:t>времени</w:t>
      </w:r>
    </w:p>
    <w:p w14:paraId="3EE012DA" w14:textId="77777777" w:rsidR="00584DE6" w:rsidRDefault="00584DE6" w:rsidP="00584DE6"/>
    <w:p w14:paraId="35401D7F" w14:textId="77777777" w:rsidR="00584DE6" w:rsidRDefault="00584DE6" w:rsidP="00584DE6">
      <w:r>
        <w:t xml:space="preserve">2.2. </w:t>
      </w:r>
      <w:r>
        <w:rPr>
          <w:rFonts w:hint="eastAsia"/>
        </w:rPr>
        <w:t>Характеристика</w:t>
      </w:r>
      <w:r>
        <w:t xml:space="preserve"> </w:t>
      </w:r>
      <w:r>
        <w:rPr>
          <w:rFonts w:hint="eastAsia"/>
        </w:rPr>
        <w:t>темпоральной</w:t>
      </w:r>
      <w:r>
        <w:t xml:space="preserve"> </w:t>
      </w:r>
      <w:r>
        <w:rPr>
          <w:rFonts w:hint="eastAsia"/>
        </w:rPr>
        <w:t>лексики</w:t>
      </w:r>
    </w:p>
    <w:p w14:paraId="77B864FA" w14:textId="77777777" w:rsidR="00584DE6" w:rsidRDefault="00584DE6" w:rsidP="00584DE6"/>
    <w:p w14:paraId="7806D4D6" w14:textId="77777777" w:rsidR="00584DE6" w:rsidRDefault="00584DE6" w:rsidP="00584DE6">
      <w:r>
        <w:t xml:space="preserve">2.3. </w:t>
      </w:r>
      <w:r>
        <w:rPr>
          <w:rFonts w:hint="eastAsia"/>
        </w:rPr>
        <w:t>Своеобразие</w:t>
      </w:r>
      <w:r>
        <w:t xml:space="preserve"> </w:t>
      </w:r>
      <w:r>
        <w:rPr>
          <w:rFonts w:hint="eastAsia"/>
        </w:rPr>
        <w:t>употребления</w:t>
      </w:r>
      <w:r>
        <w:t xml:space="preserve"> </w:t>
      </w:r>
      <w:r>
        <w:rPr>
          <w:rFonts w:hint="eastAsia"/>
        </w:rPr>
        <w:t>темпоральных</w:t>
      </w:r>
      <w:r>
        <w:t xml:space="preserve"> </w:t>
      </w:r>
      <w:r>
        <w:rPr>
          <w:rFonts w:hint="eastAsia"/>
        </w:rPr>
        <w:t>лексем</w:t>
      </w:r>
      <w:r>
        <w:t xml:space="preserve"> </w:t>
      </w:r>
      <w:r>
        <w:rPr>
          <w:rFonts w:hint="eastAsia"/>
        </w:rPr>
        <w:t>в</w:t>
      </w:r>
      <w:r>
        <w:t xml:space="preserve"> </w:t>
      </w:r>
      <w:r>
        <w:rPr>
          <w:rFonts w:hint="eastAsia"/>
        </w:rPr>
        <w:t>художественном</w:t>
      </w:r>
    </w:p>
    <w:p w14:paraId="3920060F" w14:textId="77777777" w:rsidR="00584DE6" w:rsidRDefault="00584DE6" w:rsidP="00584DE6"/>
    <w:p w14:paraId="1C955215" w14:textId="77777777" w:rsidR="00584DE6" w:rsidRDefault="00584DE6" w:rsidP="00584DE6">
      <w:r>
        <w:rPr>
          <w:rFonts w:hint="eastAsia"/>
        </w:rPr>
        <w:lastRenderedPageBreak/>
        <w:t>тексте</w:t>
      </w:r>
    </w:p>
    <w:p w14:paraId="277AA0EF" w14:textId="77777777" w:rsidR="00584DE6" w:rsidRDefault="00584DE6" w:rsidP="00584DE6"/>
    <w:p w14:paraId="267CB83C" w14:textId="77777777" w:rsidR="00584DE6" w:rsidRDefault="00584DE6" w:rsidP="00584DE6">
      <w:r>
        <w:rPr>
          <w:rFonts w:hint="eastAsia"/>
        </w:rPr>
        <w:t>Выводы</w:t>
      </w:r>
      <w:r>
        <w:t xml:space="preserve"> </w:t>
      </w:r>
      <w:r>
        <w:rPr>
          <w:rFonts w:hint="eastAsia"/>
        </w:rPr>
        <w:t>по</w:t>
      </w:r>
      <w:r>
        <w:t xml:space="preserve"> </w:t>
      </w:r>
      <w:r>
        <w:rPr>
          <w:rFonts w:hint="eastAsia"/>
        </w:rPr>
        <w:t>главе</w:t>
      </w:r>
    </w:p>
    <w:p w14:paraId="19B48D3F" w14:textId="77777777" w:rsidR="00584DE6" w:rsidRDefault="00584DE6" w:rsidP="00584DE6"/>
    <w:p w14:paraId="3E9B6D3F" w14:textId="77777777" w:rsidR="00584DE6" w:rsidRDefault="00584DE6" w:rsidP="00584DE6">
      <w:r>
        <w:rPr>
          <w:rFonts w:hint="eastAsia"/>
        </w:rPr>
        <w:t>ГЛАВА</w:t>
      </w:r>
      <w:r>
        <w:t xml:space="preserve"> 3. </w:t>
      </w:r>
      <w:r>
        <w:rPr>
          <w:rFonts w:hint="eastAsia"/>
        </w:rPr>
        <w:t>РЕАЛИЗАЦИЯ</w:t>
      </w:r>
      <w:r>
        <w:t xml:space="preserve"> </w:t>
      </w:r>
      <w:r>
        <w:rPr>
          <w:rFonts w:hint="eastAsia"/>
        </w:rPr>
        <w:t>ЭСТЕТИЧЕСКИХ</w:t>
      </w:r>
      <w:r>
        <w:t xml:space="preserve"> </w:t>
      </w:r>
      <w:r>
        <w:rPr>
          <w:rFonts w:hint="eastAsia"/>
        </w:rPr>
        <w:t>РЕСУРСОВ</w:t>
      </w:r>
      <w:r>
        <w:t xml:space="preserve"> </w:t>
      </w:r>
      <w:r>
        <w:rPr>
          <w:rFonts w:hint="eastAsia"/>
        </w:rPr>
        <w:t>НАЗВАНИЙ</w:t>
      </w:r>
      <w:r>
        <w:t xml:space="preserve"> </w:t>
      </w:r>
      <w:r>
        <w:rPr>
          <w:rFonts w:hint="eastAsia"/>
        </w:rPr>
        <w:t>ВРЕМЕН</w:t>
      </w:r>
      <w:r>
        <w:t xml:space="preserve"> </w:t>
      </w:r>
      <w:r>
        <w:rPr>
          <w:rFonts w:hint="eastAsia"/>
        </w:rPr>
        <w:t>ГОДА</w:t>
      </w:r>
      <w:r>
        <w:t xml:space="preserve"> </w:t>
      </w:r>
      <w:r>
        <w:rPr>
          <w:rFonts w:hint="eastAsia"/>
        </w:rPr>
        <w:t>В</w:t>
      </w:r>
      <w:r>
        <w:t xml:space="preserve"> </w:t>
      </w:r>
      <w:r>
        <w:rPr>
          <w:rFonts w:hint="eastAsia"/>
        </w:rPr>
        <w:t>ПОЭТИЧЕСКИХ</w:t>
      </w:r>
      <w:r>
        <w:t xml:space="preserve"> </w:t>
      </w:r>
      <w:r>
        <w:rPr>
          <w:rFonts w:hint="eastAsia"/>
        </w:rPr>
        <w:t>ПРОИЗВЕДЕНИЯХ</w:t>
      </w:r>
    </w:p>
    <w:p w14:paraId="6BBAEF0A" w14:textId="77777777" w:rsidR="00584DE6" w:rsidRDefault="00584DE6" w:rsidP="00584DE6"/>
    <w:p w14:paraId="7D7134B6" w14:textId="77777777" w:rsidR="00584DE6" w:rsidRDefault="00584DE6" w:rsidP="00584DE6">
      <w:r>
        <w:t xml:space="preserve">3.1. </w:t>
      </w:r>
      <w:r>
        <w:rPr>
          <w:rFonts w:hint="eastAsia"/>
        </w:rPr>
        <w:t>Актуализация</w:t>
      </w:r>
      <w:r>
        <w:t xml:space="preserve"> </w:t>
      </w:r>
      <w:r>
        <w:rPr>
          <w:rFonts w:hint="eastAsia"/>
        </w:rPr>
        <w:t>эстетического</w:t>
      </w:r>
      <w:r>
        <w:t xml:space="preserve"> </w:t>
      </w:r>
      <w:r>
        <w:rPr>
          <w:rFonts w:hint="eastAsia"/>
        </w:rPr>
        <w:t>потенциала</w:t>
      </w:r>
      <w:r>
        <w:t xml:space="preserve"> </w:t>
      </w:r>
      <w:r>
        <w:rPr>
          <w:rFonts w:hint="eastAsia"/>
        </w:rPr>
        <w:t>лексемы</w:t>
      </w:r>
      <w:r>
        <w:t xml:space="preserve"> </w:t>
      </w:r>
      <w:r>
        <w:rPr>
          <w:rFonts w:hint="eastAsia"/>
        </w:rPr>
        <w:t>весна</w:t>
      </w:r>
    </w:p>
    <w:p w14:paraId="7B00217A" w14:textId="77777777" w:rsidR="00584DE6" w:rsidRDefault="00584DE6" w:rsidP="00584DE6"/>
    <w:p w14:paraId="4F112CCC" w14:textId="77777777" w:rsidR="00584DE6" w:rsidRDefault="00584DE6" w:rsidP="00584DE6">
      <w:r>
        <w:t xml:space="preserve">3.2. </w:t>
      </w:r>
      <w:r>
        <w:rPr>
          <w:rFonts w:hint="eastAsia"/>
        </w:rPr>
        <w:t>Функционирование</w:t>
      </w:r>
      <w:r>
        <w:t xml:space="preserve"> </w:t>
      </w:r>
      <w:r>
        <w:rPr>
          <w:rFonts w:hint="eastAsia"/>
        </w:rPr>
        <w:t>слова</w:t>
      </w:r>
      <w:r>
        <w:t xml:space="preserve"> </w:t>
      </w:r>
      <w:r>
        <w:rPr>
          <w:rFonts w:hint="eastAsia"/>
        </w:rPr>
        <w:t>лето</w:t>
      </w:r>
      <w:r>
        <w:t xml:space="preserve"> </w:t>
      </w:r>
      <w:r>
        <w:rPr>
          <w:rFonts w:hint="eastAsia"/>
        </w:rPr>
        <w:t>как</w:t>
      </w:r>
      <w:r>
        <w:t xml:space="preserve"> </w:t>
      </w:r>
      <w:r>
        <w:rPr>
          <w:rFonts w:hint="eastAsia"/>
        </w:rPr>
        <w:t>эстетически</w:t>
      </w:r>
      <w:r>
        <w:t xml:space="preserve"> </w:t>
      </w:r>
      <w:r>
        <w:rPr>
          <w:rFonts w:hint="eastAsia"/>
        </w:rPr>
        <w:t>значимого</w:t>
      </w:r>
      <w:r>
        <w:t xml:space="preserve"> </w:t>
      </w:r>
      <w:r>
        <w:rPr>
          <w:rFonts w:hint="eastAsia"/>
        </w:rPr>
        <w:t>элемента</w:t>
      </w:r>
      <w:r>
        <w:t xml:space="preserve"> </w:t>
      </w:r>
      <w:r>
        <w:rPr>
          <w:rFonts w:hint="eastAsia"/>
        </w:rPr>
        <w:t>текста</w:t>
      </w:r>
    </w:p>
    <w:p w14:paraId="60F0621A" w14:textId="77777777" w:rsidR="00584DE6" w:rsidRDefault="00584DE6" w:rsidP="00584DE6"/>
    <w:p w14:paraId="00F0710A" w14:textId="77777777" w:rsidR="00584DE6" w:rsidRDefault="00584DE6" w:rsidP="00584DE6">
      <w:r>
        <w:t xml:space="preserve">3.3. </w:t>
      </w:r>
      <w:r>
        <w:rPr>
          <w:rFonts w:hint="eastAsia"/>
        </w:rPr>
        <w:t>Реализация</w:t>
      </w:r>
      <w:r>
        <w:t xml:space="preserve"> </w:t>
      </w:r>
      <w:r>
        <w:rPr>
          <w:rFonts w:hint="eastAsia"/>
        </w:rPr>
        <w:t>эстетических</w:t>
      </w:r>
      <w:r>
        <w:t xml:space="preserve"> </w:t>
      </w:r>
      <w:r>
        <w:rPr>
          <w:rFonts w:hint="eastAsia"/>
        </w:rPr>
        <w:t>возможностей</w:t>
      </w:r>
      <w:r>
        <w:t xml:space="preserve"> </w:t>
      </w:r>
      <w:r>
        <w:rPr>
          <w:rFonts w:hint="eastAsia"/>
        </w:rPr>
        <w:t>лексемы</w:t>
      </w:r>
      <w:r>
        <w:t xml:space="preserve"> </w:t>
      </w:r>
      <w:r>
        <w:rPr>
          <w:rFonts w:hint="eastAsia"/>
        </w:rPr>
        <w:t>осень</w:t>
      </w:r>
    </w:p>
    <w:p w14:paraId="232D4E32" w14:textId="77777777" w:rsidR="00584DE6" w:rsidRDefault="00584DE6" w:rsidP="00584DE6"/>
    <w:p w14:paraId="1C1DAB89" w14:textId="77777777" w:rsidR="00584DE6" w:rsidRDefault="00584DE6" w:rsidP="00584DE6">
      <w:r>
        <w:t xml:space="preserve">3.4. </w:t>
      </w:r>
      <w:r>
        <w:rPr>
          <w:rFonts w:hint="eastAsia"/>
        </w:rPr>
        <w:t>Своеобразие</w:t>
      </w:r>
      <w:r>
        <w:t xml:space="preserve"> </w:t>
      </w:r>
      <w:r>
        <w:rPr>
          <w:rFonts w:hint="eastAsia"/>
        </w:rPr>
        <w:t>эстетически</w:t>
      </w:r>
      <w:r>
        <w:t xml:space="preserve"> </w:t>
      </w:r>
      <w:r>
        <w:rPr>
          <w:rFonts w:hint="eastAsia"/>
        </w:rPr>
        <w:t>обусловленного</w:t>
      </w:r>
      <w:r>
        <w:t xml:space="preserve"> </w:t>
      </w:r>
      <w:r>
        <w:rPr>
          <w:rFonts w:hint="eastAsia"/>
        </w:rPr>
        <w:t>употребления</w:t>
      </w:r>
      <w:r>
        <w:t xml:space="preserve"> </w:t>
      </w:r>
      <w:r>
        <w:rPr>
          <w:rFonts w:hint="eastAsia"/>
        </w:rPr>
        <w:t>слова</w:t>
      </w:r>
      <w:r>
        <w:t xml:space="preserve"> </w:t>
      </w:r>
      <w:r>
        <w:rPr>
          <w:rFonts w:hint="eastAsia"/>
        </w:rPr>
        <w:t>зима</w:t>
      </w:r>
    </w:p>
    <w:p w14:paraId="394A5DCE" w14:textId="77777777" w:rsidR="00584DE6" w:rsidRDefault="00584DE6" w:rsidP="00584DE6"/>
    <w:p w14:paraId="74FD7E6A" w14:textId="77777777" w:rsidR="00584DE6" w:rsidRDefault="00584DE6" w:rsidP="00584DE6">
      <w:r>
        <w:rPr>
          <w:rFonts w:hint="eastAsia"/>
        </w:rPr>
        <w:t>Выводы</w:t>
      </w:r>
      <w:r>
        <w:t xml:space="preserve"> </w:t>
      </w:r>
      <w:r>
        <w:rPr>
          <w:rFonts w:hint="eastAsia"/>
        </w:rPr>
        <w:t>по</w:t>
      </w:r>
      <w:r>
        <w:t xml:space="preserve"> </w:t>
      </w:r>
      <w:r>
        <w:rPr>
          <w:rFonts w:hint="eastAsia"/>
        </w:rPr>
        <w:t>главе</w:t>
      </w:r>
    </w:p>
    <w:p w14:paraId="3BE7911C" w14:textId="77777777" w:rsidR="00584DE6" w:rsidRDefault="00584DE6" w:rsidP="00584DE6"/>
    <w:p w14:paraId="3DB6A887" w14:textId="77777777" w:rsidR="00584DE6" w:rsidRDefault="00584DE6" w:rsidP="00584DE6">
      <w:r>
        <w:rPr>
          <w:rFonts w:hint="eastAsia"/>
        </w:rPr>
        <w:t>ЗАКЛЮЧЕНИЕ</w:t>
      </w:r>
    </w:p>
    <w:p w14:paraId="236C1637" w14:textId="77777777" w:rsidR="00584DE6" w:rsidRDefault="00584DE6" w:rsidP="00584DE6"/>
    <w:p w14:paraId="049D074A" w14:textId="77777777" w:rsidR="00584DE6" w:rsidRDefault="00584DE6" w:rsidP="00584DE6">
      <w:r>
        <w:rPr>
          <w:rFonts w:hint="eastAsia"/>
        </w:rPr>
        <w:t>СПИСОК</w:t>
      </w:r>
      <w:r>
        <w:t xml:space="preserve"> </w:t>
      </w:r>
      <w:r>
        <w:rPr>
          <w:rFonts w:hint="eastAsia"/>
        </w:rPr>
        <w:t>ИСПОЛЬЗОВАННОЙ</w:t>
      </w:r>
      <w:r>
        <w:t xml:space="preserve"> </w:t>
      </w:r>
      <w:r>
        <w:rPr>
          <w:rFonts w:hint="eastAsia"/>
        </w:rPr>
        <w:t>ЛИТЕРАТУРЫ</w:t>
      </w:r>
    </w:p>
    <w:p w14:paraId="172D440E" w14:textId="77777777" w:rsidR="00584DE6" w:rsidRDefault="00584DE6" w:rsidP="00584DE6"/>
    <w:p w14:paraId="3E9879F8" w14:textId="77777777" w:rsidR="00584DE6" w:rsidRDefault="00584DE6" w:rsidP="00584DE6">
      <w:r>
        <w:rPr>
          <w:rFonts w:hint="eastAsia"/>
        </w:rPr>
        <w:t>ПРИЛОЖЕНИЕ</w:t>
      </w:r>
    </w:p>
    <w:p w14:paraId="7A8BF15D" w14:textId="77777777" w:rsidR="00584DE6" w:rsidRDefault="00584DE6" w:rsidP="00584DE6"/>
    <w:p w14:paraId="65B7678E" w14:textId="77777777" w:rsidR="00584DE6" w:rsidRDefault="00584DE6" w:rsidP="00584DE6">
      <w:r>
        <w:rPr>
          <w:rFonts w:hint="eastAsia"/>
        </w:rPr>
        <w:t>ПРИЛОЖЕНИЕ</w:t>
      </w:r>
    </w:p>
    <w:p w14:paraId="480CACA5" w14:textId="77777777" w:rsidR="00584DE6" w:rsidRDefault="00584DE6" w:rsidP="00584DE6"/>
    <w:p w14:paraId="29480BA9" w14:textId="77777777" w:rsidR="00584DE6" w:rsidRDefault="00584DE6" w:rsidP="00584DE6">
      <w:r>
        <w:rPr>
          <w:rFonts w:hint="eastAsia"/>
        </w:rPr>
        <w:t>ПРИЛОЖЕНИЕ</w:t>
      </w:r>
    </w:p>
    <w:p w14:paraId="4BF42471" w14:textId="77777777" w:rsidR="00584DE6" w:rsidRDefault="00584DE6" w:rsidP="00584DE6"/>
    <w:p w14:paraId="23006B16" w14:textId="7026D8EA" w:rsidR="00584DE6" w:rsidRPr="00584DE6" w:rsidRDefault="00584DE6" w:rsidP="00584DE6">
      <w:r>
        <w:rPr>
          <w:rFonts w:hint="eastAsia"/>
        </w:rPr>
        <w:t>ПРИЛОЖЕНИЕ</w:t>
      </w:r>
    </w:p>
    <w:sectPr w:rsidR="00584DE6" w:rsidRPr="00584DE6" w:rsidSect="000A18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560C" w14:textId="77777777" w:rsidR="000A1845" w:rsidRDefault="000A1845">
      <w:pPr>
        <w:spacing w:after="0" w:line="240" w:lineRule="auto"/>
      </w:pPr>
      <w:r>
        <w:separator/>
      </w:r>
    </w:p>
  </w:endnote>
  <w:endnote w:type="continuationSeparator" w:id="0">
    <w:p w14:paraId="4C1B1772" w14:textId="77777777" w:rsidR="000A1845" w:rsidRDefault="000A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2BE6" w14:textId="77777777" w:rsidR="000A1845" w:rsidRDefault="000A1845"/>
    <w:p w14:paraId="39EFFFAE" w14:textId="77777777" w:rsidR="000A1845" w:rsidRDefault="000A1845"/>
    <w:p w14:paraId="47308A0E" w14:textId="77777777" w:rsidR="000A1845" w:rsidRDefault="000A1845"/>
    <w:p w14:paraId="2C2D1EBE" w14:textId="77777777" w:rsidR="000A1845" w:rsidRDefault="000A1845"/>
    <w:p w14:paraId="5A0128D4" w14:textId="77777777" w:rsidR="000A1845" w:rsidRDefault="000A1845"/>
    <w:p w14:paraId="798823A1" w14:textId="77777777" w:rsidR="000A1845" w:rsidRDefault="000A1845"/>
    <w:p w14:paraId="76CBD6CA" w14:textId="77777777" w:rsidR="000A1845" w:rsidRDefault="000A18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8D6A3F" wp14:editId="5F31B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5E0A" w14:textId="77777777" w:rsidR="000A1845" w:rsidRDefault="000A1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D6A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35E0A" w14:textId="77777777" w:rsidR="000A1845" w:rsidRDefault="000A1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BF49A" w14:textId="77777777" w:rsidR="000A1845" w:rsidRDefault="000A1845"/>
    <w:p w14:paraId="50E37D1A" w14:textId="77777777" w:rsidR="000A1845" w:rsidRDefault="000A1845"/>
    <w:p w14:paraId="42434163" w14:textId="77777777" w:rsidR="000A1845" w:rsidRDefault="000A18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72B82" wp14:editId="6C7CD2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1F789" w14:textId="77777777" w:rsidR="000A1845" w:rsidRDefault="000A1845"/>
                          <w:p w14:paraId="1CB212A5" w14:textId="77777777" w:rsidR="000A1845" w:rsidRDefault="000A1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72B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F1F789" w14:textId="77777777" w:rsidR="000A1845" w:rsidRDefault="000A1845"/>
                    <w:p w14:paraId="1CB212A5" w14:textId="77777777" w:rsidR="000A1845" w:rsidRDefault="000A1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303EDE" w14:textId="77777777" w:rsidR="000A1845" w:rsidRDefault="000A1845"/>
    <w:p w14:paraId="3AE8A490" w14:textId="77777777" w:rsidR="000A1845" w:rsidRDefault="000A1845">
      <w:pPr>
        <w:rPr>
          <w:sz w:val="2"/>
          <w:szCs w:val="2"/>
        </w:rPr>
      </w:pPr>
    </w:p>
    <w:p w14:paraId="09FE00F5" w14:textId="77777777" w:rsidR="000A1845" w:rsidRDefault="000A1845"/>
    <w:p w14:paraId="707765E8" w14:textId="77777777" w:rsidR="000A1845" w:rsidRDefault="000A1845">
      <w:pPr>
        <w:spacing w:after="0" w:line="240" w:lineRule="auto"/>
      </w:pPr>
    </w:p>
  </w:footnote>
  <w:footnote w:type="continuationSeparator" w:id="0">
    <w:p w14:paraId="36966C5B" w14:textId="77777777" w:rsidR="000A1845" w:rsidRDefault="000A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45"/>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40622</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5290</cp:revision>
  <cp:lastPrinted>2009-02-06T05:36:00Z</cp:lastPrinted>
  <dcterms:created xsi:type="dcterms:W3CDTF">2024-01-07T13:43:00Z</dcterms:created>
  <dcterms:modified xsi:type="dcterms:W3CDTF">2024-03-11T17:13:00Z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