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9251E" w14:textId="77777777" w:rsidR="00C123D0" w:rsidRDefault="00C123D0" w:rsidP="00C123D0">
      <w:r>
        <w:rPr>
          <w:rFonts w:hint="eastAsia"/>
        </w:rPr>
        <w:t>МИНИСТЕРСТВО</w:t>
      </w:r>
      <w:r>
        <w:t></w:t>
      </w:r>
      <w:r>
        <w:rPr>
          <w:rFonts w:hint="eastAsia"/>
        </w:rPr>
        <w:t>ВНУТРЕННИХ</w:t>
      </w:r>
      <w:r>
        <w:t></w:t>
      </w:r>
      <w:r>
        <w:rPr>
          <w:rFonts w:hint="eastAsia"/>
        </w:rPr>
        <w:t>ДЕЛ</w:t>
      </w:r>
      <w:r>
        <w:t></w:t>
      </w:r>
      <w:r>
        <w:rPr>
          <w:rFonts w:hint="eastAsia"/>
        </w:rPr>
        <w:t>РОССИЙСКОЙ</w:t>
      </w:r>
      <w:r>
        <w:t></w:t>
      </w:r>
      <w:r>
        <w:rPr>
          <w:rFonts w:hint="eastAsia"/>
        </w:rPr>
        <w:t>ФЕДЕРАЦИИ</w:t>
      </w:r>
    </w:p>
    <w:p w14:paraId="7041A9F7" w14:textId="77777777" w:rsidR="00C123D0" w:rsidRDefault="00C123D0" w:rsidP="00C123D0">
      <w:r>
        <w:rPr>
          <w:rFonts w:hint="eastAsia"/>
        </w:rPr>
        <w:t>ВОСТОЧНО</w:t>
      </w:r>
      <w:r>
        <w:t></w:t>
      </w:r>
      <w:r>
        <w:rPr>
          <w:rFonts w:hint="eastAsia"/>
        </w:rPr>
        <w:t>СИБИРСКИЙ</w:t>
      </w:r>
      <w:r>
        <w:t></w:t>
      </w:r>
      <w:r>
        <w:rPr>
          <w:rFonts w:hint="eastAsia"/>
        </w:rPr>
        <w:t>ИНСТИТУТ</w:t>
      </w:r>
    </w:p>
    <w:p w14:paraId="2222602B" w14:textId="77777777" w:rsidR="00C123D0" w:rsidRDefault="00C123D0" w:rsidP="00C123D0">
      <w:r>
        <w:t></w:t>
      </w:r>
    </w:p>
    <w:p w14:paraId="1BD019C8" w14:textId="77777777" w:rsidR="00C123D0" w:rsidRDefault="00C123D0" w:rsidP="00C123D0"/>
    <w:p w14:paraId="1979BE10" w14:textId="77777777" w:rsidR="00C123D0" w:rsidRDefault="00C123D0" w:rsidP="00C123D0">
      <w:r>
        <w:rPr>
          <w:rFonts w:hint="eastAsia"/>
        </w:rPr>
        <w:t>ПАРФИНЕНКО</w:t>
      </w:r>
      <w:r>
        <w:t></w:t>
      </w:r>
      <w:r>
        <w:rPr>
          <w:rFonts w:hint="eastAsia"/>
        </w:rPr>
        <w:t>ИГОРЬ</w:t>
      </w:r>
      <w:r>
        <w:t></w:t>
      </w:r>
      <w:r>
        <w:rPr>
          <w:rFonts w:hint="eastAsia"/>
        </w:rPr>
        <w:t>ПЕТРОВИЧ</w:t>
      </w:r>
    </w:p>
    <w:p w14:paraId="6E7D2C53" w14:textId="77777777" w:rsidR="00C123D0" w:rsidRDefault="00C123D0" w:rsidP="00C123D0">
      <w:r>
        <w:rPr>
          <w:rFonts w:hint="eastAsia"/>
        </w:rPr>
        <w:t>Уголовно</w:t>
      </w:r>
      <w:r>
        <w:t></w:t>
      </w:r>
      <w:r>
        <w:rPr>
          <w:rFonts w:hint="eastAsia"/>
        </w:rPr>
        <w:t>правовая</w:t>
      </w:r>
      <w:r>
        <w:t></w:t>
      </w:r>
      <w:r>
        <w:rPr>
          <w:rFonts w:hint="eastAsia"/>
        </w:rPr>
        <w:t>и</w:t>
      </w:r>
      <w:r>
        <w:t></w:t>
      </w:r>
      <w:r>
        <w:rPr>
          <w:rFonts w:hint="eastAsia"/>
        </w:rPr>
        <w:t>криминологическая</w:t>
      </w:r>
      <w:r>
        <w:t></w:t>
      </w:r>
      <w:r>
        <w:rPr>
          <w:rFonts w:hint="eastAsia"/>
        </w:rPr>
        <w:t>характеристика</w:t>
      </w:r>
    </w:p>
    <w:p w14:paraId="531A550D" w14:textId="77777777" w:rsidR="00C123D0" w:rsidRDefault="00C123D0" w:rsidP="00C123D0">
      <w:r>
        <w:rPr>
          <w:rFonts w:hint="eastAsia"/>
        </w:rPr>
        <w:t>похищения</w:t>
      </w:r>
      <w:r>
        <w:t></w:t>
      </w:r>
      <w:r>
        <w:rPr>
          <w:rFonts w:hint="eastAsia"/>
        </w:rPr>
        <w:t>человека</w:t>
      </w:r>
    </w:p>
    <w:p w14:paraId="343DB8F4" w14:textId="77777777" w:rsidR="00C123D0" w:rsidRDefault="00C123D0" w:rsidP="00C123D0">
      <w:r>
        <w:rPr>
          <w:rFonts w:hint="eastAsia"/>
        </w:rPr>
        <w:t>Специальность</w:t>
      </w:r>
      <w:r>
        <w:t></w:t>
      </w:r>
      <w:r>
        <w:t></w:t>
      </w:r>
      <w:r>
        <w:t></w:t>
      </w:r>
      <w:r>
        <w:t></w:t>
      </w:r>
      <w:r>
        <w:t></w:t>
      </w:r>
      <w:r>
        <w:t></w:t>
      </w:r>
      <w:r>
        <w:t></w:t>
      </w:r>
      <w:r>
        <w:t></w:t>
      </w:r>
      <w:r>
        <w:t></w:t>
      </w:r>
      <w:r>
        <w:t></w:t>
      </w:r>
      <w:r>
        <w:t></w:t>
      </w:r>
      <w:r>
        <w:t></w:t>
      </w:r>
      <w:r>
        <w:rPr>
          <w:rFonts w:hint="eastAsia"/>
        </w:rPr>
        <w:t>уголовное</w:t>
      </w:r>
      <w:r>
        <w:t></w:t>
      </w:r>
      <w:r>
        <w:rPr>
          <w:rFonts w:hint="eastAsia"/>
        </w:rPr>
        <w:t>право</w:t>
      </w:r>
      <w:r>
        <w:t></w:t>
      </w:r>
      <w:r>
        <w:rPr>
          <w:rFonts w:hint="eastAsia"/>
        </w:rPr>
        <w:t>и</w:t>
      </w:r>
      <w:r>
        <w:t></w:t>
      </w:r>
      <w:r>
        <w:rPr>
          <w:rFonts w:hint="eastAsia"/>
        </w:rPr>
        <w:t>криминология</w:t>
      </w:r>
      <w:r>
        <w:t></w:t>
      </w:r>
    </w:p>
    <w:p w14:paraId="3EED2B54" w14:textId="77777777" w:rsidR="00C123D0" w:rsidRDefault="00C123D0" w:rsidP="00C123D0">
      <w:r>
        <w:rPr>
          <w:rFonts w:hint="eastAsia"/>
        </w:rPr>
        <w:t>уголовно</w:t>
      </w:r>
      <w:r>
        <w:t></w:t>
      </w:r>
      <w:r>
        <w:rPr>
          <w:rFonts w:hint="eastAsia"/>
        </w:rPr>
        <w:t>исполнительное</w:t>
      </w:r>
      <w:r>
        <w:t></w:t>
      </w:r>
      <w:r>
        <w:rPr>
          <w:rFonts w:hint="eastAsia"/>
        </w:rPr>
        <w:t>право</w:t>
      </w:r>
    </w:p>
    <w:p w14:paraId="2BA40252" w14:textId="77777777" w:rsidR="00C123D0" w:rsidRDefault="00C123D0" w:rsidP="00C123D0">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14:paraId="4DF9BE3C" w14:textId="77777777" w:rsidR="00C123D0" w:rsidRDefault="00C123D0" w:rsidP="00C123D0">
      <w:r>
        <w:rPr>
          <w:rFonts w:hint="eastAsia"/>
        </w:rPr>
        <w:t>кандидата</w:t>
      </w:r>
      <w:r>
        <w:t></w:t>
      </w:r>
      <w:r>
        <w:rPr>
          <w:rFonts w:hint="eastAsia"/>
        </w:rPr>
        <w:t>юридических</w:t>
      </w:r>
      <w:r>
        <w:t></w:t>
      </w:r>
      <w:r>
        <w:rPr>
          <w:rFonts w:hint="eastAsia"/>
        </w:rPr>
        <w:t>наук</w:t>
      </w:r>
    </w:p>
    <w:p w14:paraId="0103D15A" w14:textId="77777777" w:rsidR="00C123D0" w:rsidRDefault="00C123D0" w:rsidP="00C123D0">
      <w:r>
        <w:rPr>
          <w:rFonts w:hint="eastAsia"/>
        </w:rPr>
        <w:t>Научный</w:t>
      </w:r>
      <w:r>
        <w:t></w:t>
      </w:r>
      <w:r>
        <w:rPr>
          <w:rFonts w:hint="eastAsia"/>
        </w:rPr>
        <w:t>руководитель</w:t>
      </w:r>
      <w:r>
        <w:t></w:t>
      </w:r>
      <w:r>
        <w:t></w:t>
      </w:r>
      <w:r>
        <w:rPr>
          <w:rFonts w:hint="eastAsia"/>
        </w:rPr>
        <w:t>доктор</w:t>
      </w:r>
      <w:r>
        <w:t></w:t>
      </w:r>
      <w:r>
        <w:rPr>
          <w:rFonts w:hint="eastAsia"/>
        </w:rPr>
        <w:t>юридических</w:t>
      </w:r>
      <w:r>
        <w:t></w:t>
      </w:r>
      <w:r>
        <w:rPr>
          <w:rFonts w:hint="eastAsia"/>
        </w:rPr>
        <w:t>паук</w:t>
      </w:r>
      <w:r>
        <w:t></w:t>
      </w:r>
      <w:r>
        <w:t></w:t>
      </w:r>
      <w:r>
        <w:rPr>
          <w:rFonts w:hint="eastAsia"/>
        </w:rPr>
        <w:t>профессор</w:t>
      </w:r>
      <w:r>
        <w:t></w:t>
      </w:r>
      <w:r>
        <w:rPr>
          <w:rFonts w:hint="eastAsia"/>
        </w:rPr>
        <w:t>Ишигеев</w:t>
      </w:r>
      <w:r>
        <w:t></w:t>
      </w:r>
      <w:r>
        <w:rPr>
          <w:rFonts w:hint="eastAsia"/>
        </w:rPr>
        <w:t>Владимир</w:t>
      </w:r>
      <w:r>
        <w:t></w:t>
      </w:r>
      <w:r>
        <w:rPr>
          <w:rFonts w:hint="eastAsia"/>
        </w:rPr>
        <w:t>Степанович</w:t>
      </w:r>
    </w:p>
    <w:p w14:paraId="0A831D1A" w14:textId="77777777" w:rsidR="00C123D0" w:rsidRDefault="00C123D0" w:rsidP="00C123D0">
      <w:r>
        <w:rPr>
          <w:rFonts w:hint="eastAsia"/>
        </w:rPr>
        <w:t>ИРКУТСК</w:t>
      </w:r>
      <w:r>
        <w:t></w:t>
      </w:r>
      <w:r>
        <w:t></w:t>
      </w:r>
      <w:r>
        <w:t></w:t>
      </w:r>
      <w:r>
        <w:t></w:t>
      </w:r>
      <w:r>
        <w:t></w:t>
      </w:r>
      <w:r>
        <w:t></w:t>
      </w:r>
    </w:p>
    <w:p w14:paraId="630012C9" w14:textId="77777777" w:rsidR="00C123D0" w:rsidRDefault="00C123D0" w:rsidP="00C123D0">
      <w:r>
        <w:rPr>
          <w:rFonts w:hint="eastAsia"/>
        </w:rPr>
        <w:t>ВВЕДЕНИЕ</w:t>
      </w:r>
      <w:r>
        <w:tab/>
      </w:r>
      <w:r>
        <w:t></w:t>
      </w:r>
    </w:p>
    <w:p w14:paraId="14DD9209" w14:textId="77777777" w:rsidR="00C123D0" w:rsidRDefault="00C123D0" w:rsidP="00C123D0">
      <w:r>
        <w:rPr>
          <w:rFonts w:hint="eastAsia"/>
        </w:rPr>
        <w:t>ГЛАВА</w:t>
      </w:r>
      <w:r>
        <w:t></w:t>
      </w:r>
      <w:r>
        <w:t></w:t>
      </w:r>
      <w:r>
        <w:t></w:t>
      </w:r>
      <w:r>
        <w:t></w:t>
      </w:r>
      <w:r>
        <w:rPr>
          <w:rFonts w:hint="eastAsia"/>
        </w:rPr>
        <w:t>ОТВЕТСТВЕННОСТЬ</w:t>
      </w:r>
      <w:r>
        <w:t></w:t>
      </w:r>
      <w:r>
        <w:rPr>
          <w:rFonts w:hint="eastAsia"/>
        </w:rPr>
        <w:t>ЗА</w:t>
      </w:r>
      <w:r>
        <w:t></w:t>
      </w:r>
      <w:r>
        <w:rPr>
          <w:rFonts w:hint="eastAsia"/>
        </w:rPr>
        <w:t>ПОХИЩЕНИЕ</w:t>
      </w:r>
      <w:r>
        <w:t></w:t>
      </w:r>
      <w:r>
        <w:rPr>
          <w:rFonts w:hint="eastAsia"/>
        </w:rPr>
        <w:t>ЧЕЛОВЕКА</w:t>
      </w:r>
      <w:r>
        <w:t></w:t>
      </w:r>
      <w:r>
        <w:rPr>
          <w:rFonts w:hint="eastAsia"/>
        </w:rPr>
        <w:t>ПО</w:t>
      </w:r>
      <w:r>
        <w:t></w:t>
      </w:r>
      <w:r>
        <w:rPr>
          <w:rFonts w:hint="eastAsia"/>
        </w:rPr>
        <w:t>УГОЛОВНОМУ</w:t>
      </w:r>
      <w:r>
        <w:t></w:t>
      </w:r>
      <w:r>
        <w:rPr>
          <w:rFonts w:hint="eastAsia"/>
        </w:rPr>
        <w:t>ПРАВУ</w:t>
      </w:r>
      <w:r>
        <w:t></w:t>
      </w:r>
      <w:r>
        <w:rPr>
          <w:rFonts w:hint="eastAsia"/>
        </w:rPr>
        <w:t>РОССИИ</w:t>
      </w:r>
      <w:r>
        <w:tab/>
      </w:r>
      <w:r>
        <w:t></w:t>
      </w:r>
      <w:r>
        <w:t></w:t>
      </w:r>
    </w:p>
    <w:p w14:paraId="1338195F" w14:textId="77777777" w:rsidR="00C123D0" w:rsidRDefault="00C123D0" w:rsidP="00C123D0">
      <w:r>
        <w:t></w:t>
      </w:r>
      <w:r>
        <w:rPr>
          <w:rFonts w:hint="eastAsia"/>
        </w:rPr>
        <w:t>Л</w:t>
      </w:r>
      <w:r>
        <w:t></w:t>
      </w:r>
      <w:r>
        <w:t></w:t>
      </w:r>
      <w:r>
        <w:rPr>
          <w:rFonts w:hint="eastAsia"/>
        </w:rPr>
        <w:t>Исторический</w:t>
      </w:r>
      <w:r>
        <w:t></w:t>
      </w:r>
      <w:r>
        <w:rPr>
          <w:rFonts w:hint="eastAsia"/>
        </w:rPr>
        <w:t>уголовно</w:t>
      </w:r>
      <w:r>
        <w:t></w:t>
      </w:r>
      <w:r>
        <w:rPr>
          <w:rFonts w:hint="eastAsia"/>
        </w:rPr>
        <w:t>правовой</w:t>
      </w:r>
      <w:r>
        <w:t></w:t>
      </w:r>
      <w:r>
        <w:rPr>
          <w:rFonts w:hint="eastAsia"/>
        </w:rPr>
        <w:t>анализ</w:t>
      </w:r>
      <w:r>
        <w:t></w:t>
      </w:r>
      <w:r>
        <w:rPr>
          <w:rFonts w:hint="eastAsia"/>
        </w:rPr>
        <w:t>похищения</w:t>
      </w:r>
      <w:r>
        <w:t></w:t>
      </w:r>
      <w:r>
        <w:rPr>
          <w:rFonts w:hint="eastAsia"/>
        </w:rPr>
        <w:t>человека</w:t>
      </w:r>
      <w:r>
        <w:tab/>
      </w:r>
      <w:r>
        <w:t></w:t>
      </w:r>
      <w:r>
        <w:t></w:t>
      </w:r>
    </w:p>
    <w:p w14:paraId="6A320A88" w14:textId="77777777" w:rsidR="00C123D0" w:rsidRDefault="00C123D0" w:rsidP="00C123D0">
      <w:r>
        <w:t></w:t>
      </w:r>
      <w:r>
        <w:t></w:t>
      </w:r>
      <w:r>
        <w:t></w:t>
      </w:r>
      <w:r>
        <w:t></w:t>
      </w:r>
      <w:r>
        <w:tab/>
      </w:r>
      <w:r>
        <w:rPr>
          <w:rFonts w:hint="eastAsia"/>
        </w:rPr>
        <w:t>Объективные</w:t>
      </w:r>
      <w:r>
        <w:t></w:t>
      </w:r>
      <w:r>
        <w:rPr>
          <w:rFonts w:hint="eastAsia"/>
        </w:rPr>
        <w:t>признаки</w:t>
      </w:r>
      <w:r>
        <w:t></w:t>
      </w:r>
      <w:r>
        <w:rPr>
          <w:rFonts w:hint="eastAsia"/>
        </w:rPr>
        <w:t>состава</w:t>
      </w:r>
      <w:r>
        <w:t></w:t>
      </w:r>
      <w:r>
        <w:rPr>
          <w:rFonts w:hint="eastAsia"/>
        </w:rPr>
        <w:t>похищения</w:t>
      </w:r>
      <w:r>
        <w:t></w:t>
      </w:r>
      <w:r>
        <w:rPr>
          <w:rFonts w:hint="eastAsia"/>
        </w:rPr>
        <w:t>человека</w:t>
      </w:r>
      <w:r>
        <w:tab/>
      </w:r>
      <w:r>
        <w:t></w:t>
      </w:r>
      <w:r>
        <w:t></w:t>
      </w:r>
    </w:p>
    <w:p w14:paraId="1CCAE604" w14:textId="77777777" w:rsidR="00C123D0" w:rsidRDefault="00C123D0" w:rsidP="00C123D0">
      <w:r>
        <w:t></w:t>
      </w:r>
      <w:r>
        <w:t></w:t>
      </w:r>
      <w:r>
        <w:t></w:t>
      </w:r>
      <w:r>
        <w:t></w:t>
      </w:r>
      <w:r>
        <w:tab/>
      </w:r>
      <w:r>
        <w:rPr>
          <w:rFonts w:hint="eastAsia"/>
        </w:rPr>
        <w:t>Субъективные</w:t>
      </w:r>
      <w:r>
        <w:t></w:t>
      </w:r>
      <w:r>
        <w:rPr>
          <w:rFonts w:hint="eastAsia"/>
        </w:rPr>
        <w:t>признаки</w:t>
      </w:r>
      <w:r>
        <w:t></w:t>
      </w:r>
      <w:r>
        <w:rPr>
          <w:rFonts w:hint="eastAsia"/>
        </w:rPr>
        <w:t>состава</w:t>
      </w:r>
      <w:r>
        <w:t></w:t>
      </w:r>
      <w:r>
        <w:rPr>
          <w:rFonts w:hint="eastAsia"/>
        </w:rPr>
        <w:t>похищения</w:t>
      </w:r>
      <w:r>
        <w:t></w:t>
      </w:r>
      <w:r>
        <w:rPr>
          <w:rFonts w:hint="eastAsia"/>
        </w:rPr>
        <w:t>человека</w:t>
      </w:r>
      <w:r>
        <w:tab/>
      </w:r>
      <w:r>
        <w:t></w:t>
      </w:r>
      <w:r>
        <w:t></w:t>
      </w:r>
    </w:p>
    <w:p w14:paraId="2EE6DC6E" w14:textId="77777777" w:rsidR="00C123D0" w:rsidRDefault="00C123D0" w:rsidP="00C123D0">
      <w:r>
        <w:t></w:t>
      </w:r>
      <w:r>
        <w:t></w:t>
      </w:r>
      <w:r>
        <w:t></w:t>
      </w:r>
      <w:r>
        <w:t></w:t>
      </w:r>
      <w:r>
        <w:tab/>
      </w:r>
      <w:r>
        <w:rPr>
          <w:rFonts w:hint="eastAsia"/>
        </w:rPr>
        <w:t>Квалифицированные</w:t>
      </w:r>
      <w:r>
        <w:t></w:t>
      </w:r>
      <w:r>
        <w:rPr>
          <w:rFonts w:hint="eastAsia"/>
        </w:rPr>
        <w:t>виды</w:t>
      </w:r>
      <w:r>
        <w:t></w:t>
      </w:r>
      <w:r>
        <w:rPr>
          <w:rFonts w:hint="eastAsia"/>
        </w:rPr>
        <w:t>похищения</w:t>
      </w:r>
      <w:r>
        <w:t></w:t>
      </w:r>
      <w:r>
        <w:rPr>
          <w:rFonts w:hint="eastAsia"/>
        </w:rPr>
        <w:t>человека</w:t>
      </w:r>
      <w:r>
        <w:tab/>
      </w:r>
      <w:r>
        <w:t></w:t>
      </w:r>
      <w:r>
        <w:t></w:t>
      </w:r>
    </w:p>
    <w:p w14:paraId="69A32B8B" w14:textId="77777777" w:rsidR="00C123D0" w:rsidRDefault="00C123D0" w:rsidP="00C123D0">
      <w:r>
        <w:rPr>
          <w:rFonts w:hint="eastAsia"/>
        </w:rPr>
        <w:t>ГЛАВА</w:t>
      </w:r>
      <w:r>
        <w:t></w:t>
      </w:r>
      <w:r>
        <w:t></w:t>
      </w:r>
      <w:r>
        <w:t></w:t>
      </w:r>
      <w:r>
        <w:t></w:t>
      </w:r>
      <w:r>
        <w:t></w:t>
      </w:r>
      <w:r>
        <w:rPr>
          <w:rFonts w:hint="eastAsia"/>
        </w:rPr>
        <w:t>УГОЛОВНО</w:t>
      </w:r>
      <w:r>
        <w:t></w:t>
      </w:r>
      <w:r>
        <w:rPr>
          <w:rFonts w:hint="eastAsia"/>
        </w:rPr>
        <w:t>ПРАВОВЫЕ</w:t>
      </w:r>
      <w:r>
        <w:t></w:t>
      </w:r>
      <w:r>
        <w:rPr>
          <w:rFonts w:hint="eastAsia"/>
        </w:rPr>
        <w:t>ПРОБЛЕМЫ</w:t>
      </w:r>
      <w:r>
        <w:t></w:t>
      </w:r>
      <w:r>
        <w:rPr>
          <w:rFonts w:hint="eastAsia"/>
        </w:rPr>
        <w:t>КВАЛИФИКАЦИИ</w:t>
      </w:r>
      <w:r>
        <w:t></w:t>
      </w:r>
      <w:r>
        <w:rPr>
          <w:rFonts w:hint="eastAsia"/>
        </w:rPr>
        <w:t>ПОХИЩЕНИЯ</w:t>
      </w:r>
      <w:r>
        <w:t></w:t>
      </w:r>
      <w:r>
        <w:rPr>
          <w:rFonts w:hint="eastAsia"/>
        </w:rPr>
        <w:t>ЧЕЛОВЕКА</w:t>
      </w:r>
      <w:r>
        <w:tab/>
      </w:r>
      <w:r>
        <w:t></w:t>
      </w:r>
      <w:r>
        <w:t></w:t>
      </w:r>
    </w:p>
    <w:p w14:paraId="33CA6D8E" w14:textId="77777777" w:rsidR="00C123D0" w:rsidRDefault="00C123D0" w:rsidP="00C123D0">
      <w:r>
        <w:t></w:t>
      </w:r>
      <w:r>
        <w:t></w:t>
      </w:r>
      <w:r>
        <w:t></w:t>
      </w:r>
      <w:r>
        <w:t></w:t>
      </w:r>
      <w:r>
        <w:tab/>
      </w:r>
      <w:r>
        <w:rPr>
          <w:rFonts w:hint="eastAsia"/>
        </w:rPr>
        <w:t>Отграничение</w:t>
      </w:r>
      <w:r>
        <w:t></w:t>
      </w:r>
      <w:r>
        <w:rPr>
          <w:rFonts w:hint="eastAsia"/>
        </w:rPr>
        <w:t>похищения</w:t>
      </w:r>
      <w:r>
        <w:t></w:t>
      </w:r>
      <w:r>
        <w:rPr>
          <w:rFonts w:hint="eastAsia"/>
        </w:rPr>
        <w:t>человека</w:t>
      </w:r>
      <w:r>
        <w:t></w:t>
      </w:r>
      <w:r>
        <w:rPr>
          <w:rFonts w:hint="eastAsia"/>
        </w:rPr>
        <w:t>от</w:t>
      </w:r>
      <w:r>
        <w:t></w:t>
      </w:r>
      <w:r>
        <w:rPr>
          <w:rFonts w:hint="eastAsia"/>
        </w:rPr>
        <w:t>незаконного</w:t>
      </w:r>
      <w:r>
        <w:t></w:t>
      </w:r>
      <w:r>
        <w:rPr>
          <w:rFonts w:hint="eastAsia"/>
        </w:rPr>
        <w:t>лишения</w:t>
      </w:r>
    </w:p>
    <w:p w14:paraId="77D9B64D" w14:textId="77777777" w:rsidR="00C123D0" w:rsidRDefault="00C123D0" w:rsidP="00C123D0">
      <w:r>
        <w:rPr>
          <w:rFonts w:hint="eastAsia"/>
        </w:rPr>
        <w:t>свободы</w:t>
      </w:r>
      <w:r>
        <w:t></w:t>
      </w:r>
      <w:r>
        <w:rPr>
          <w:rFonts w:hint="eastAsia"/>
        </w:rPr>
        <w:t>и</w:t>
      </w:r>
      <w:r>
        <w:t></w:t>
      </w:r>
      <w:r>
        <w:rPr>
          <w:rFonts w:hint="eastAsia"/>
        </w:rPr>
        <w:t>захвата</w:t>
      </w:r>
      <w:r>
        <w:t></w:t>
      </w:r>
      <w:r>
        <w:rPr>
          <w:rFonts w:hint="eastAsia"/>
        </w:rPr>
        <w:t>заложника</w:t>
      </w:r>
      <w:r>
        <w:tab/>
      </w:r>
      <w:r>
        <w:t></w:t>
      </w:r>
      <w:r>
        <w:t></w:t>
      </w:r>
    </w:p>
    <w:p w14:paraId="7633A061" w14:textId="77777777" w:rsidR="00C123D0" w:rsidRDefault="00C123D0" w:rsidP="00C123D0">
      <w:r>
        <w:t></w:t>
      </w:r>
      <w:r>
        <w:t></w:t>
      </w:r>
      <w:r>
        <w:t></w:t>
      </w:r>
      <w:r>
        <w:t></w:t>
      </w:r>
      <w:r>
        <w:tab/>
      </w:r>
      <w:r>
        <w:rPr>
          <w:rFonts w:hint="eastAsia"/>
        </w:rPr>
        <w:t>Квалификация</w:t>
      </w:r>
      <w:r>
        <w:t></w:t>
      </w:r>
      <w:r>
        <w:rPr>
          <w:rFonts w:hint="eastAsia"/>
        </w:rPr>
        <w:t>похищения</w:t>
      </w:r>
      <w:r>
        <w:t></w:t>
      </w:r>
      <w:r>
        <w:rPr>
          <w:rFonts w:hint="eastAsia"/>
        </w:rPr>
        <w:t>человека</w:t>
      </w:r>
      <w:r>
        <w:t></w:t>
      </w:r>
      <w:r>
        <w:rPr>
          <w:rFonts w:hint="eastAsia"/>
        </w:rPr>
        <w:t>по</w:t>
      </w:r>
      <w:r>
        <w:t></w:t>
      </w:r>
      <w:r>
        <w:rPr>
          <w:rFonts w:hint="eastAsia"/>
        </w:rPr>
        <w:t>совокупности</w:t>
      </w:r>
      <w:r>
        <w:t></w:t>
      </w:r>
      <w:r>
        <w:rPr>
          <w:rFonts w:hint="eastAsia"/>
        </w:rPr>
        <w:t>с</w:t>
      </w:r>
      <w:r>
        <w:t></w:t>
      </w:r>
      <w:r>
        <w:rPr>
          <w:rFonts w:hint="eastAsia"/>
        </w:rPr>
        <w:t>иными</w:t>
      </w:r>
    </w:p>
    <w:p w14:paraId="359CA58C" w14:textId="77777777" w:rsidR="00C123D0" w:rsidRDefault="00C123D0" w:rsidP="00C123D0">
      <w:r>
        <w:rPr>
          <w:rFonts w:hint="eastAsia"/>
        </w:rPr>
        <w:t>деяниями</w:t>
      </w:r>
      <w:r>
        <w:tab/>
      </w:r>
      <w:r>
        <w:t></w:t>
      </w:r>
      <w:r>
        <w:t></w:t>
      </w:r>
      <w:r>
        <w:t></w:t>
      </w:r>
    </w:p>
    <w:p w14:paraId="5587AC86" w14:textId="77777777" w:rsidR="00C123D0" w:rsidRDefault="00C123D0" w:rsidP="00C123D0">
      <w:r>
        <w:t></w:t>
      </w:r>
      <w:r>
        <w:t></w:t>
      </w:r>
      <w:r>
        <w:t></w:t>
      </w:r>
      <w:r>
        <w:t></w:t>
      </w:r>
      <w:r>
        <w:tab/>
      </w:r>
      <w:r>
        <w:rPr>
          <w:rFonts w:hint="eastAsia"/>
        </w:rPr>
        <w:t>Освобождение</w:t>
      </w:r>
      <w:r>
        <w:t></w:t>
      </w:r>
      <w:r>
        <w:rPr>
          <w:rFonts w:hint="eastAsia"/>
        </w:rPr>
        <w:t>от</w:t>
      </w:r>
      <w:r>
        <w:t></w:t>
      </w:r>
      <w:r>
        <w:rPr>
          <w:rFonts w:hint="eastAsia"/>
        </w:rPr>
        <w:t>уголовной</w:t>
      </w:r>
      <w:r>
        <w:t></w:t>
      </w:r>
      <w:r>
        <w:rPr>
          <w:rFonts w:hint="eastAsia"/>
        </w:rPr>
        <w:t>ответственности</w:t>
      </w:r>
      <w:r>
        <w:t></w:t>
      </w:r>
      <w:r>
        <w:rPr>
          <w:rFonts w:hint="eastAsia"/>
        </w:rPr>
        <w:lastRenderedPageBreak/>
        <w:t>лица</w:t>
      </w:r>
      <w:r>
        <w:t></w:t>
      </w:r>
      <w:r>
        <w:t></w:t>
      </w:r>
      <w:r>
        <w:rPr>
          <w:rFonts w:hint="eastAsia"/>
        </w:rPr>
        <w:t>добровольно</w:t>
      </w:r>
    </w:p>
    <w:p w14:paraId="50F26127" w14:textId="77777777" w:rsidR="00C123D0" w:rsidRDefault="00C123D0" w:rsidP="00C123D0">
      <w:r>
        <w:rPr>
          <w:rFonts w:hint="eastAsia"/>
        </w:rPr>
        <w:t>освободившего</w:t>
      </w:r>
      <w:r>
        <w:t></w:t>
      </w:r>
      <w:r>
        <w:rPr>
          <w:rFonts w:hint="eastAsia"/>
        </w:rPr>
        <w:t>похищенного</w:t>
      </w:r>
      <w:r>
        <w:t></w:t>
      </w:r>
      <w:r>
        <w:rPr>
          <w:rFonts w:hint="eastAsia"/>
        </w:rPr>
        <w:t>человека</w:t>
      </w:r>
      <w:r>
        <w:tab/>
      </w:r>
      <w:r>
        <w:t></w:t>
      </w:r>
      <w:r>
        <w:t></w:t>
      </w:r>
      <w:r>
        <w:t></w:t>
      </w:r>
    </w:p>
    <w:p w14:paraId="7D85F227" w14:textId="77777777" w:rsidR="00C123D0" w:rsidRDefault="00C123D0" w:rsidP="00C123D0">
      <w:r>
        <w:rPr>
          <w:rFonts w:hint="eastAsia"/>
        </w:rPr>
        <w:t>ГЛАВА</w:t>
      </w:r>
      <w:r>
        <w:t></w:t>
      </w:r>
      <w:r>
        <w:t></w:t>
      </w:r>
      <w:r>
        <w:t></w:t>
      </w:r>
      <w:r>
        <w:t></w:t>
      </w:r>
      <w:r>
        <w:t></w:t>
      </w:r>
      <w:r>
        <w:t></w:t>
      </w:r>
      <w:r>
        <w:rPr>
          <w:rFonts w:hint="eastAsia"/>
        </w:rPr>
        <w:t>КРИМИНОЛОГИЧЕСКАЯ</w:t>
      </w:r>
      <w:r>
        <w:t></w:t>
      </w:r>
      <w:r>
        <w:rPr>
          <w:rFonts w:hint="eastAsia"/>
        </w:rPr>
        <w:t>ХАРАКТЕРИСТИКА</w:t>
      </w:r>
      <w:r>
        <w:t></w:t>
      </w:r>
      <w:r>
        <w:rPr>
          <w:rFonts w:hint="eastAsia"/>
        </w:rPr>
        <w:t>ПОХИЩЕНИЯ</w:t>
      </w:r>
      <w:r>
        <w:t></w:t>
      </w:r>
      <w:r>
        <w:rPr>
          <w:rFonts w:hint="eastAsia"/>
        </w:rPr>
        <w:t>ЧЕЛОВЕКА</w:t>
      </w:r>
      <w:r>
        <w:tab/>
      </w:r>
      <w:r>
        <w:t></w:t>
      </w:r>
      <w:r>
        <w:t></w:t>
      </w:r>
      <w:r>
        <w:t></w:t>
      </w:r>
    </w:p>
    <w:p w14:paraId="16A7ABF8" w14:textId="77777777" w:rsidR="00C123D0" w:rsidRDefault="00C123D0" w:rsidP="00C123D0">
      <w:r>
        <w:t></w:t>
      </w:r>
      <w:r>
        <w:t></w:t>
      </w:r>
      <w:r>
        <w:t></w:t>
      </w:r>
      <w:r>
        <w:t></w:t>
      </w:r>
      <w:r>
        <w:tab/>
      </w:r>
      <w:r>
        <w:rPr>
          <w:rFonts w:hint="eastAsia"/>
        </w:rPr>
        <w:t>Состояние</w:t>
      </w:r>
      <w:r>
        <w:t></w:t>
      </w:r>
      <w:r>
        <w:rPr>
          <w:rFonts w:hint="eastAsia"/>
        </w:rPr>
        <w:t>и</w:t>
      </w:r>
      <w:r>
        <w:t></w:t>
      </w:r>
      <w:r>
        <w:rPr>
          <w:rFonts w:hint="eastAsia"/>
        </w:rPr>
        <w:t>динамика</w:t>
      </w:r>
      <w:r>
        <w:t></w:t>
      </w:r>
      <w:r>
        <w:rPr>
          <w:rFonts w:hint="eastAsia"/>
        </w:rPr>
        <w:t>преступлений</w:t>
      </w:r>
      <w:r>
        <w:t></w:t>
      </w:r>
      <w:r>
        <w:t></w:t>
      </w:r>
      <w:r>
        <w:rPr>
          <w:rFonts w:hint="eastAsia"/>
        </w:rPr>
        <w:t>сопряженных</w:t>
      </w:r>
      <w:r>
        <w:t></w:t>
      </w:r>
      <w:r>
        <w:rPr>
          <w:rFonts w:hint="eastAsia"/>
        </w:rPr>
        <w:t>с</w:t>
      </w:r>
      <w:r>
        <w:t></w:t>
      </w:r>
      <w:r>
        <w:rPr>
          <w:rFonts w:hint="eastAsia"/>
        </w:rPr>
        <w:t>похищением</w:t>
      </w:r>
    </w:p>
    <w:p w14:paraId="397D0EDA" w14:textId="77777777" w:rsidR="00C123D0" w:rsidRDefault="00C123D0" w:rsidP="00C123D0">
      <w:r>
        <w:rPr>
          <w:rFonts w:hint="eastAsia"/>
        </w:rPr>
        <w:t>человека</w:t>
      </w:r>
      <w:r>
        <w:tab/>
      </w:r>
      <w:r>
        <w:t></w:t>
      </w:r>
      <w:r>
        <w:t></w:t>
      </w:r>
      <w:r>
        <w:t></w:t>
      </w:r>
    </w:p>
    <w:p w14:paraId="0DAF9F29" w14:textId="77777777" w:rsidR="00C123D0" w:rsidRDefault="00C123D0" w:rsidP="00C123D0">
      <w:r>
        <w:t></w:t>
      </w:r>
      <w:r>
        <w:t></w:t>
      </w:r>
      <w:r>
        <w:t></w:t>
      </w:r>
      <w:r>
        <w:t></w:t>
      </w:r>
      <w:r>
        <w:tab/>
      </w:r>
      <w:r>
        <w:rPr>
          <w:rFonts w:hint="eastAsia"/>
        </w:rPr>
        <w:t>Криминологическая</w:t>
      </w:r>
      <w:r>
        <w:t></w:t>
      </w:r>
      <w:r>
        <w:rPr>
          <w:rFonts w:hint="eastAsia"/>
        </w:rPr>
        <w:t>характеристика</w:t>
      </w:r>
      <w:r>
        <w:t></w:t>
      </w:r>
      <w:r>
        <w:rPr>
          <w:rFonts w:hint="eastAsia"/>
        </w:rPr>
        <w:t>личности</w:t>
      </w:r>
      <w:r>
        <w:t></w:t>
      </w:r>
      <w:r>
        <w:rPr>
          <w:rFonts w:hint="eastAsia"/>
        </w:rPr>
        <w:t>преступника</w:t>
      </w:r>
    </w:p>
    <w:p w14:paraId="257992D5" w14:textId="77777777" w:rsidR="00C123D0" w:rsidRDefault="00C123D0" w:rsidP="00C123D0">
      <w:r>
        <w:rPr>
          <w:rFonts w:hint="eastAsia"/>
        </w:rPr>
        <w:t>и</w:t>
      </w:r>
      <w:r>
        <w:t></w:t>
      </w:r>
      <w:r>
        <w:rPr>
          <w:rFonts w:hint="eastAsia"/>
        </w:rPr>
        <w:t>его</w:t>
      </w:r>
      <w:r>
        <w:t></w:t>
      </w:r>
      <w:r>
        <w:rPr>
          <w:rFonts w:hint="eastAsia"/>
        </w:rPr>
        <w:t>жертвы</w:t>
      </w:r>
      <w:r>
        <w:tab/>
      </w:r>
      <w:r>
        <w:t></w:t>
      </w:r>
      <w:r>
        <w:t></w:t>
      </w:r>
      <w:r>
        <w:t></w:t>
      </w:r>
    </w:p>
    <w:p w14:paraId="4402ABED" w14:textId="77777777" w:rsidR="00C123D0" w:rsidRDefault="00C123D0" w:rsidP="00C123D0">
      <w:r>
        <w:t></w:t>
      </w:r>
      <w:r>
        <w:t></w:t>
      </w:r>
      <w:r>
        <w:t></w:t>
      </w:r>
      <w:r>
        <w:t></w:t>
      </w:r>
      <w:r>
        <w:tab/>
      </w:r>
      <w:r>
        <w:rPr>
          <w:rFonts w:hint="eastAsia"/>
        </w:rPr>
        <w:t>Факторы</w:t>
      </w:r>
      <w:r>
        <w:t></w:t>
      </w:r>
      <w:r>
        <w:t></w:t>
      </w:r>
      <w:r>
        <w:rPr>
          <w:rFonts w:hint="eastAsia"/>
        </w:rPr>
        <w:t>детерминирующие</w:t>
      </w:r>
      <w:r>
        <w:t></w:t>
      </w:r>
      <w:r>
        <w:rPr>
          <w:rFonts w:hint="eastAsia"/>
        </w:rPr>
        <w:t>похищение</w:t>
      </w:r>
      <w:r>
        <w:t></w:t>
      </w:r>
      <w:r>
        <w:rPr>
          <w:rFonts w:hint="eastAsia"/>
        </w:rPr>
        <w:t>человека</w:t>
      </w:r>
      <w:r>
        <w:tab/>
      </w:r>
      <w:r>
        <w:t></w:t>
      </w:r>
      <w:r>
        <w:t></w:t>
      </w:r>
      <w:r>
        <w:t></w:t>
      </w:r>
    </w:p>
    <w:p w14:paraId="358A85EE" w14:textId="77777777" w:rsidR="00C123D0" w:rsidRDefault="00C123D0" w:rsidP="00C123D0">
      <w:r>
        <w:t></w:t>
      </w:r>
      <w:r>
        <w:t></w:t>
      </w:r>
      <w:r>
        <w:t></w:t>
      </w:r>
      <w:r>
        <w:t></w:t>
      </w:r>
      <w:r>
        <w:tab/>
      </w:r>
      <w:r>
        <w:rPr>
          <w:rFonts w:hint="eastAsia"/>
        </w:rPr>
        <w:t>Особенности</w:t>
      </w:r>
      <w:r>
        <w:t></w:t>
      </w:r>
      <w:r>
        <w:rPr>
          <w:rFonts w:hint="eastAsia"/>
        </w:rPr>
        <w:t>предупреждения</w:t>
      </w:r>
      <w:r>
        <w:t></w:t>
      </w:r>
      <w:r>
        <w:rPr>
          <w:rFonts w:hint="eastAsia"/>
        </w:rPr>
        <w:t>похищения</w:t>
      </w:r>
      <w:r>
        <w:t></w:t>
      </w:r>
      <w:r>
        <w:rPr>
          <w:rFonts w:hint="eastAsia"/>
        </w:rPr>
        <w:t>человека</w:t>
      </w:r>
      <w:r>
        <w:tab/>
      </w:r>
      <w:r>
        <w:t></w:t>
      </w:r>
      <w:r>
        <w:t></w:t>
      </w:r>
      <w:r>
        <w:t></w:t>
      </w:r>
    </w:p>
    <w:p w14:paraId="1E40C558" w14:textId="77777777" w:rsidR="00C123D0" w:rsidRDefault="00C123D0" w:rsidP="00C123D0">
      <w:r>
        <w:rPr>
          <w:rFonts w:hint="eastAsia"/>
        </w:rPr>
        <w:t>ЗАКЛЮЧЕНИЕ</w:t>
      </w:r>
      <w:r>
        <w:tab/>
      </w:r>
      <w:r>
        <w:t></w:t>
      </w:r>
      <w:r>
        <w:t></w:t>
      </w:r>
      <w:r>
        <w:t></w:t>
      </w:r>
    </w:p>
    <w:p w14:paraId="5A0C9878" w14:textId="5912C49E" w:rsidR="00B16546" w:rsidRDefault="00C123D0" w:rsidP="00C123D0">
      <w:r>
        <w:rPr>
          <w:rFonts w:hint="eastAsia"/>
        </w:rPr>
        <w:t>СПИСОК</w:t>
      </w:r>
      <w:r>
        <w:t></w:t>
      </w:r>
      <w:r>
        <w:rPr>
          <w:rFonts w:hint="eastAsia"/>
        </w:rPr>
        <w:t>ИСПОЛЬЗОВАННОЙ</w:t>
      </w:r>
      <w:r>
        <w:t></w:t>
      </w:r>
      <w:r>
        <w:rPr>
          <w:rFonts w:hint="eastAsia"/>
        </w:rPr>
        <w:t>ЛИТЕРАТУРЫ</w:t>
      </w:r>
      <w:r>
        <w:tab/>
      </w:r>
      <w:r>
        <w:t></w:t>
      </w:r>
      <w:r>
        <w:t></w:t>
      </w:r>
      <w:r>
        <w:t></w:t>
      </w:r>
    </w:p>
    <w:p w14:paraId="400DD2EA" w14:textId="6D613BF6" w:rsidR="00C123D0" w:rsidRDefault="00C123D0" w:rsidP="00C123D0"/>
    <w:p w14:paraId="46464E38" w14:textId="12338BF2" w:rsidR="00C123D0" w:rsidRDefault="00C123D0" w:rsidP="00C123D0"/>
    <w:p w14:paraId="3FADAC95" w14:textId="77777777" w:rsidR="00C123D0" w:rsidRDefault="00C123D0" w:rsidP="00C123D0">
      <w:r>
        <w:rPr>
          <w:rFonts w:hint="eastAsia"/>
        </w:rPr>
        <w:t>ЗАКЛЮЧЕНИЕ</w:t>
      </w:r>
      <w:r>
        <w:t></w:t>
      </w:r>
    </w:p>
    <w:p w14:paraId="04C29777" w14:textId="77777777" w:rsidR="00C123D0" w:rsidRDefault="00C123D0" w:rsidP="00C123D0">
      <w:r>
        <w:rPr>
          <w:rFonts w:hint="eastAsia"/>
        </w:rPr>
        <w:t>Проведенное</w:t>
      </w:r>
      <w:r>
        <w:t></w:t>
      </w:r>
      <w:r>
        <w:rPr>
          <w:rFonts w:hint="eastAsia"/>
        </w:rPr>
        <w:t>исследование</w:t>
      </w:r>
      <w:r>
        <w:t></w:t>
      </w:r>
      <w:r>
        <w:rPr>
          <w:rFonts w:hint="eastAsia"/>
        </w:rPr>
        <w:t>позволяет</w:t>
      </w:r>
      <w:r>
        <w:t></w:t>
      </w:r>
      <w:r>
        <w:rPr>
          <w:rFonts w:hint="eastAsia"/>
        </w:rPr>
        <w:t>сделать</w:t>
      </w:r>
      <w:r>
        <w:t></w:t>
      </w:r>
      <w:r>
        <w:rPr>
          <w:rFonts w:hint="eastAsia"/>
        </w:rPr>
        <w:t>определенные</w:t>
      </w:r>
      <w:r>
        <w:t></w:t>
      </w:r>
      <w:r>
        <w:rPr>
          <w:rFonts w:hint="eastAsia"/>
        </w:rPr>
        <w:t>выводы</w:t>
      </w:r>
      <w:r>
        <w:t></w:t>
      </w:r>
      <w:r>
        <w:rPr>
          <w:rFonts w:hint="eastAsia"/>
        </w:rPr>
        <w:t>и</w:t>
      </w:r>
      <w:r>
        <w:t></w:t>
      </w:r>
      <w:r>
        <w:rPr>
          <w:rFonts w:hint="eastAsia"/>
        </w:rPr>
        <w:t>сформулировать</w:t>
      </w:r>
      <w:r>
        <w:t></w:t>
      </w:r>
      <w:r>
        <w:rPr>
          <w:rFonts w:hint="eastAsia"/>
        </w:rPr>
        <w:t>ряд</w:t>
      </w:r>
      <w:r>
        <w:t></w:t>
      </w:r>
      <w:r>
        <w:rPr>
          <w:rFonts w:hint="eastAsia"/>
        </w:rPr>
        <w:t>предложений</w:t>
      </w:r>
      <w:r>
        <w:t></w:t>
      </w:r>
      <w:r>
        <w:t></w:t>
      </w:r>
      <w:r>
        <w:rPr>
          <w:rFonts w:hint="eastAsia"/>
        </w:rPr>
        <w:t>имеющих</w:t>
      </w:r>
      <w:r>
        <w:t></w:t>
      </w:r>
      <w:r>
        <w:rPr>
          <w:rFonts w:hint="eastAsia"/>
        </w:rPr>
        <w:t>целью</w:t>
      </w:r>
      <w:r>
        <w:t></w:t>
      </w:r>
      <w:r>
        <w:rPr>
          <w:rFonts w:hint="eastAsia"/>
        </w:rPr>
        <w:t>как</w:t>
      </w:r>
      <w:r>
        <w:t></w:t>
      </w:r>
      <w:r>
        <w:rPr>
          <w:rFonts w:hint="eastAsia"/>
        </w:rPr>
        <w:t>более</w:t>
      </w:r>
      <w:r>
        <w:t></w:t>
      </w:r>
      <w:r>
        <w:rPr>
          <w:rFonts w:hint="eastAsia"/>
        </w:rPr>
        <w:t>четкое</w:t>
      </w:r>
      <w:r>
        <w:t></w:t>
      </w:r>
      <w:r>
        <w:rPr>
          <w:rFonts w:hint="eastAsia"/>
        </w:rPr>
        <w:t>понимание</w:t>
      </w:r>
      <w:r>
        <w:t></w:t>
      </w:r>
      <w:r>
        <w:rPr>
          <w:rFonts w:hint="eastAsia"/>
        </w:rPr>
        <w:t>социально</w:t>
      </w:r>
      <w:r>
        <w:t></w:t>
      </w:r>
      <w:r>
        <w:rPr>
          <w:rFonts w:hint="eastAsia"/>
        </w:rPr>
        <w:t>правовой</w:t>
      </w:r>
      <w:r>
        <w:t></w:t>
      </w:r>
      <w:r>
        <w:rPr>
          <w:rFonts w:hint="eastAsia"/>
        </w:rPr>
        <w:t>сущности</w:t>
      </w:r>
      <w:r>
        <w:t></w:t>
      </w:r>
      <w:r>
        <w:rPr>
          <w:rFonts w:hint="eastAsia"/>
        </w:rPr>
        <w:t>похищения</w:t>
      </w:r>
      <w:r>
        <w:t></w:t>
      </w:r>
      <w:r>
        <w:rPr>
          <w:rFonts w:hint="eastAsia"/>
        </w:rPr>
        <w:t>человека</w:t>
      </w:r>
      <w:r>
        <w:t></w:t>
      </w:r>
      <w:r>
        <w:t></w:t>
      </w:r>
      <w:r>
        <w:rPr>
          <w:rFonts w:hint="eastAsia"/>
        </w:rPr>
        <w:t>так</w:t>
      </w:r>
      <w:r>
        <w:t></w:t>
      </w:r>
      <w:r>
        <w:rPr>
          <w:rFonts w:hint="eastAsia"/>
        </w:rPr>
        <w:t>и</w:t>
      </w:r>
      <w:r>
        <w:t></w:t>
      </w:r>
      <w:r>
        <w:rPr>
          <w:rFonts w:hint="eastAsia"/>
        </w:rPr>
        <w:t>совершенствование</w:t>
      </w:r>
      <w:r>
        <w:t></w:t>
      </w:r>
      <w:r>
        <w:rPr>
          <w:rFonts w:hint="eastAsia"/>
        </w:rPr>
        <w:t>уголовного</w:t>
      </w:r>
      <w:r>
        <w:t></w:t>
      </w:r>
      <w:r>
        <w:rPr>
          <w:rFonts w:hint="eastAsia"/>
        </w:rPr>
        <w:t>закона</w:t>
      </w:r>
      <w:r>
        <w:t></w:t>
      </w:r>
      <w:r>
        <w:rPr>
          <w:rFonts w:hint="eastAsia"/>
        </w:rPr>
        <w:t>об</w:t>
      </w:r>
      <w:r>
        <w:t></w:t>
      </w:r>
      <w:r>
        <w:rPr>
          <w:rFonts w:hint="eastAsia"/>
        </w:rPr>
        <w:t>ответственности</w:t>
      </w:r>
      <w:r>
        <w:t></w:t>
      </w:r>
      <w:r>
        <w:rPr>
          <w:rFonts w:hint="eastAsia"/>
        </w:rPr>
        <w:t>за</w:t>
      </w:r>
      <w:r>
        <w:t></w:t>
      </w:r>
      <w:r>
        <w:rPr>
          <w:rFonts w:hint="eastAsia"/>
        </w:rPr>
        <w:t>это</w:t>
      </w:r>
      <w:r>
        <w:t></w:t>
      </w:r>
      <w:r>
        <w:rPr>
          <w:rFonts w:hint="eastAsia"/>
        </w:rPr>
        <w:t>преступление</w:t>
      </w:r>
      <w:r>
        <w:t></w:t>
      </w:r>
      <w:r>
        <w:rPr>
          <w:rFonts w:hint="eastAsia"/>
        </w:rPr>
        <w:t>и</w:t>
      </w:r>
      <w:r>
        <w:t></w:t>
      </w:r>
      <w:r>
        <w:rPr>
          <w:rFonts w:hint="eastAsia"/>
        </w:rPr>
        <w:t>практики</w:t>
      </w:r>
      <w:r>
        <w:t></w:t>
      </w:r>
      <w:r>
        <w:rPr>
          <w:rFonts w:hint="eastAsia"/>
        </w:rPr>
        <w:t>его</w:t>
      </w:r>
      <w:r>
        <w:t></w:t>
      </w:r>
      <w:r>
        <w:rPr>
          <w:rFonts w:hint="eastAsia"/>
        </w:rPr>
        <w:t>применения</w:t>
      </w:r>
      <w:r>
        <w:t></w:t>
      </w:r>
    </w:p>
    <w:p w14:paraId="383960B6" w14:textId="77777777" w:rsidR="00C123D0" w:rsidRDefault="00C123D0" w:rsidP="00C123D0">
      <w:r>
        <w:rPr>
          <w:rFonts w:hint="eastAsia"/>
        </w:rPr>
        <w:t>Суть</w:t>
      </w:r>
      <w:r>
        <w:t></w:t>
      </w:r>
      <w:r>
        <w:rPr>
          <w:rFonts w:hint="eastAsia"/>
        </w:rPr>
        <w:t>этих</w:t>
      </w:r>
      <w:r>
        <w:t></w:t>
      </w:r>
      <w:r>
        <w:rPr>
          <w:rFonts w:hint="eastAsia"/>
        </w:rPr>
        <w:t>выводов</w:t>
      </w:r>
      <w:r>
        <w:t></w:t>
      </w:r>
      <w:r>
        <w:rPr>
          <w:rFonts w:hint="eastAsia"/>
        </w:rPr>
        <w:t>и</w:t>
      </w:r>
      <w:r>
        <w:t></w:t>
      </w:r>
      <w:r>
        <w:rPr>
          <w:rFonts w:hint="eastAsia"/>
        </w:rPr>
        <w:t>предложений</w:t>
      </w:r>
      <w:r>
        <w:t></w:t>
      </w:r>
      <w:r>
        <w:rPr>
          <w:rFonts w:hint="eastAsia"/>
        </w:rPr>
        <w:t>состоит</w:t>
      </w:r>
      <w:r>
        <w:t></w:t>
      </w:r>
      <w:r>
        <w:rPr>
          <w:rFonts w:hint="eastAsia"/>
        </w:rPr>
        <w:t>в</w:t>
      </w:r>
      <w:r>
        <w:t></w:t>
      </w:r>
      <w:r>
        <w:rPr>
          <w:rFonts w:hint="eastAsia"/>
        </w:rPr>
        <w:t>следующем</w:t>
      </w:r>
      <w:r>
        <w:t></w:t>
      </w:r>
    </w:p>
    <w:p w14:paraId="0C3FED9A" w14:textId="77777777" w:rsidR="00C123D0" w:rsidRDefault="00C123D0" w:rsidP="00C123D0">
      <w:r>
        <w:rPr>
          <w:rFonts w:hint="eastAsia"/>
        </w:rPr>
        <w:t>Исследуемое</w:t>
      </w:r>
      <w:r>
        <w:t></w:t>
      </w:r>
      <w:r>
        <w:rPr>
          <w:rFonts w:hint="eastAsia"/>
        </w:rPr>
        <w:t>деяние</w:t>
      </w:r>
      <w:r>
        <w:t></w:t>
      </w:r>
      <w:r>
        <w:rPr>
          <w:rFonts w:hint="eastAsia"/>
        </w:rPr>
        <w:t>имеет</w:t>
      </w:r>
      <w:r>
        <w:t></w:t>
      </w:r>
      <w:r>
        <w:rPr>
          <w:rFonts w:hint="eastAsia"/>
        </w:rPr>
        <w:t>в</w:t>
      </w:r>
      <w:r>
        <w:t></w:t>
      </w:r>
      <w:r>
        <w:rPr>
          <w:rFonts w:hint="eastAsia"/>
        </w:rPr>
        <w:t>качестве</w:t>
      </w:r>
      <w:r>
        <w:t></w:t>
      </w:r>
      <w:r>
        <w:rPr>
          <w:rFonts w:hint="eastAsia"/>
        </w:rPr>
        <w:t>своего</w:t>
      </w:r>
      <w:r>
        <w:t></w:t>
      </w:r>
      <w:r>
        <w:rPr>
          <w:rFonts w:hint="eastAsia"/>
        </w:rPr>
        <w:t>объекта</w:t>
      </w:r>
      <w:r>
        <w:t></w:t>
      </w:r>
      <w:r>
        <w:rPr>
          <w:rFonts w:hint="eastAsia"/>
        </w:rPr>
        <w:t>личную</w:t>
      </w:r>
      <w:r>
        <w:t></w:t>
      </w:r>
      <w:r>
        <w:rPr>
          <w:rFonts w:hint="eastAsia"/>
        </w:rPr>
        <w:t>свободу</w:t>
      </w:r>
      <w:r>
        <w:t></w:t>
      </w:r>
      <w:r>
        <w:t></w:t>
      </w:r>
      <w:r>
        <w:t></w:t>
      </w:r>
      <w:r>
        <w:rPr>
          <w:rFonts w:hint="eastAsia"/>
        </w:rPr>
        <w:t>одно</w:t>
      </w:r>
      <w:r>
        <w:t></w:t>
      </w:r>
      <w:r>
        <w:rPr>
          <w:rFonts w:hint="eastAsia"/>
        </w:rPr>
        <w:t>из</w:t>
      </w:r>
      <w:r>
        <w:t></w:t>
      </w:r>
      <w:r>
        <w:rPr>
          <w:rFonts w:hint="eastAsia"/>
        </w:rPr>
        <w:t>важнейших</w:t>
      </w:r>
      <w:r>
        <w:t></w:t>
      </w:r>
      <w:r>
        <w:rPr>
          <w:rFonts w:hint="eastAsia"/>
        </w:rPr>
        <w:t>благ</w:t>
      </w:r>
      <w:r>
        <w:t></w:t>
      </w:r>
      <w:r>
        <w:rPr>
          <w:rFonts w:hint="eastAsia"/>
        </w:rPr>
        <w:t>человека</w:t>
      </w:r>
      <w:r>
        <w:t></w:t>
      </w:r>
      <w:r>
        <w:t></w:t>
      </w:r>
      <w:r>
        <w:rPr>
          <w:rFonts w:hint="eastAsia"/>
        </w:rPr>
        <w:t>что</w:t>
      </w:r>
      <w:r>
        <w:t></w:t>
      </w:r>
      <w:r>
        <w:rPr>
          <w:rFonts w:hint="eastAsia"/>
        </w:rPr>
        <w:t>и</w:t>
      </w:r>
      <w:r>
        <w:t></w:t>
      </w:r>
      <w:r>
        <w:rPr>
          <w:rFonts w:hint="eastAsia"/>
        </w:rPr>
        <w:t>предопределяет</w:t>
      </w:r>
      <w:r>
        <w:t></w:t>
      </w:r>
      <w:r>
        <w:rPr>
          <w:rFonts w:hint="eastAsia"/>
        </w:rPr>
        <w:t>его</w:t>
      </w:r>
      <w:r>
        <w:t></w:t>
      </w:r>
      <w:r>
        <w:rPr>
          <w:rFonts w:hint="eastAsia"/>
        </w:rPr>
        <w:t>обществен</w:t>
      </w:r>
      <w:r>
        <w:t></w:t>
      </w:r>
      <w:r>
        <w:rPr>
          <w:rFonts w:hint="eastAsia"/>
        </w:rPr>
        <w:t>ную</w:t>
      </w:r>
      <w:r>
        <w:t></w:t>
      </w:r>
      <w:r>
        <w:rPr>
          <w:rFonts w:hint="eastAsia"/>
        </w:rPr>
        <w:t>опасность</w:t>
      </w:r>
      <w:r>
        <w:t></w:t>
      </w:r>
      <w:r>
        <w:t></w:t>
      </w:r>
      <w:r>
        <w:rPr>
          <w:rFonts w:hint="eastAsia"/>
        </w:rPr>
        <w:t>Личная</w:t>
      </w:r>
      <w:r>
        <w:t></w:t>
      </w:r>
      <w:r>
        <w:rPr>
          <w:rFonts w:hint="eastAsia"/>
        </w:rPr>
        <w:t>свобода</w:t>
      </w:r>
      <w:r>
        <w:t></w:t>
      </w:r>
      <w:r>
        <w:rPr>
          <w:rFonts w:hint="eastAsia"/>
        </w:rPr>
        <w:t>является</w:t>
      </w:r>
      <w:r>
        <w:t></w:t>
      </w:r>
      <w:r>
        <w:rPr>
          <w:rFonts w:hint="eastAsia"/>
        </w:rPr>
        <w:t>естественным</w:t>
      </w:r>
      <w:r>
        <w:t></w:t>
      </w:r>
      <w:r>
        <w:rPr>
          <w:rFonts w:hint="eastAsia"/>
        </w:rPr>
        <w:t>и</w:t>
      </w:r>
      <w:r>
        <w:t></w:t>
      </w:r>
      <w:r>
        <w:rPr>
          <w:rFonts w:hint="eastAsia"/>
        </w:rPr>
        <w:t>неотъемлемым</w:t>
      </w:r>
      <w:r>
        <w:t></w:t>
      </w:r>
      <w:r>
        <w:rPr>
          <w:rFonts w:hint="eastAsia"/>
        </w:rPr>
        <w:t>благом</w:t>
      </w:r>
      <w:r>
        <w:t></w:t>
      </w:r>
      <w:r>
        <w:rPr>
          <w:rFonts w:hint="eastAsia"/>
        </w:rPr>
        <w:t>человека</w:t>
      </w:r>
      <w:r>
        <w:t></w:t>
      </w:r>
      <w:r>
        <w:t></w:t>
      </w:r>
      <w:r>
        <w:rPr>
          <w:rFonts w:hint="eastAsia"/>
        </w:rPr>
        <w:t>принадлежащим</w:t>
      </w:r>
      <w:r>
        <w:t></w:t>
      </w:r>
      <w:r>
        <w:rPr>
          <w:rFonts w:hint="eastAsia"/>
        </w:rPr>
        <w:t>ему</w:t>
      </w:r>
      <w:r>
        <w:t></w:t>
      </w:r>
      <w:r>
        <w:rPr>
          <w:rFonts w:hint="eastAsia"/>
        </w:rPr>
        <w:t>по</w:t>
      </w:r>
      <w:r>
        <w:t></w:t>
      </w:r>
      <w:r>
        <w:rPr>
          <w:rFonts w:hint="eastAsia"/>
        </w:rPr>
        <w:t>праву</w:t>
      </w:r>
      <w:r>
        <w:t></w:t>
      </w:r>
      <w:r>
        <w:rPr>
          <w:rFonts w:hint="eastAsia"/>
        </w:rPr>
        <w:t>рождения</w:t>
      </w:r>
      <w:r>
        <w:t></w:t>
      </w:r>
      <w:r>
        <w:t></w:t>
      </w:r>
      <w:r>
        <w:rPr>
          <w:rFonts w:hint="eastAsia"/>
        </w:rPr>
        <w:t>Поэтому</w:t>
      </w:r>
      <w:r>
        <w:t></w:t>
      </w:r>
      <w:r>
        <w:rPr>
          <w:rFonts w:hint="eastAsia"/>
        </w:rPr>
        <w:t>в</w:t>
      </w:r>
      <w:r>
        <w:t></w:t>
      </w:r>
      <w:r>
        <w:rPr>
          <w:rFonts w:hint="eastAsia"/>
        </w:rPr>
        <w:t>каче</w:t>
      </w:r>
      <w:r>
        <w:t></w:t>
      </w:r>
      <w:r>
        <w:rPr>
          <w:rFonts w:hint="eastAsia"/>
        </w:rPr>
        <w:t>стве</w:t>
      </w:r>
      <w:r>
        <w:t></w:t>
      </w:r>
      <w:r>
        <w:rPr>
          <w:rFonts w:hint="eastAsia"/>
        </w:rPr>
        <w:t>потерпевшего</w:t>
      </w:r>
      <w:r>
        <w:t></w:t>
      </w:r>
      <w:r>
        <w:rPr>
          <w:rFonts w:hint="eastAsia"/>
        </w:rPr>
        <w:t>в</w:t>
      </w:r>
      <w:r>
        <w:t></w:t>
      </w:r>
      <w:r>
        <w:rPr>
          <w:rFonts w:hint="eastAsia"/>
        </w:rPr>
        <w:t>этом</w:t>
      </w:r>
      <w:r>
        <w:t></w:t>
      </w:r>
      <w:r>
        <w:rPr>
          <w:rFonts w:hint="eastAsia"/>
        </w:rPr>
        <w:t>деянии</w:t>
      </w:r>
      <w:r>
        <w:t></w:t>
      </w:r>
      <w:r>
        <w:rPr>
          <w:rFonts w:hint="eastAsia"/>
        </w:rPr>
        <w:t>может</w:t>
      </w:r>
      <w:r>
        <w:t></w:t>
      </w:r>
      <w:r>
        <w:rPr>
          <w:rFonts w:hint="eastAsia"/>
        </w:rPr>
        <w:t>выступать</w:t>
      </w:r>
      <w:r>
        <w:t></w:t>
      </w:r>
      <w:r>
        <w:rPr>
          <w:rFonts w:hint="eastAsia"/>
        </w:rPr>
        <w:t>любое</w:t>
      </w:r>
      <w:r>
        <w:t></w:t>
      </w:r>
      <w:r>
        <w:rPr>
          <w:rFonts w:hint="eastAsia"/>
        </w:rPr>
        <w:t>лицо</w:t>
      </w:r>
      <w:r>
        <w:t></w:t>
      </w:r>
      <w:r>
        <w:t></w:t>
      </w:r>
      <w:r>
        <w:rPr>
          <w:rFonts w:hint="eastAsia"/>
        </w:rPr>
        <w:t>независимо</w:t>
      </w:r>
      <w:r>
        <w:t></w:t>
      </w:r>
      <w:r>
        <w:rPr>
          <w:rFonts w:hint="eastAsia"/>
        </w:rPr>
        <w:t>от</w:t>
      </w:r>
      <w:r>
        <w:t></w:t>
      </w:r>
      <w:r>
        <w:rPr>
          <w:rFonts w:hint="eastAsia"/>
        </w:rPr>
        <w:t>его</w:t>
      </w:r>
      <w:r>
        <w:t></w:t>
      </w:r>
      <w:r>
        <w:rPr>
          <w:rFonts w:hint="eastAsia"/>
        </w:rPr>
        <w:t>возрастного</w:t>
      </w:r>
      <w:r>
        <w:t></w:t>
      </w:r>
      <w:r>
        <w:rPr>
          <w:rFonts w:hint="eastAsia"/>
        </w:rPr>
        <w:t>и</w:t>
      </w:r>
      <w:r>
        <w:t></w:t>
      </w:r>
      <w:r>
        <w:rPr>
          <w:rFonts w:hint="eastAsia"/>
        </w:rPr>
        <w:t>правового</w:t>
      </w:r>
      <w:r>
        <w:t></w:t>
      </w:r>
      <w:r>
        <w:rPr>
          <w:rFonts w:hint="eastAsia"/>
        </w:rPr>
        <w:t>состояния</w:t>
      </w:r>
      <w:r>
        <w:t></w:t>
      </w:r>
    </w:p>
    <w:p w14:paraId="0B8AEB5D" w14:textId="77777777" w:rsidR="00C123D0" w:rsidRDefault="00C123D0" w:rsidP="00C123D0">
      <w:r>
        <w:rPr>
          <w:rFonts w:hint="eastAsia"/>
        </w:rPr>
        <w:t>Действующий</w:t>
      </w:r>
      <w:r>
        <w:t></w:t>
      </w:r>
      <w:r>
        <w:rPr>
          <w:rFonts w:hint="eastAsia"/>
        </w:rPr>
        <w:t>закон</w:t>
      </w:r>
      <w:r>
        <w:t></w:t>
      </w:r>
      <w:r>
        <w:rPr>
          <w:rFonts w:hint="eastAsia"/>
        </w:rPr>
        <w:t>об</w:t>
      </w:r>
      <w:r>
        <w:t></w:t>
      </w:r>
      <w:r>
        <w:rPr>
          <w:rFonts w:hint="eastAsia"/>
        </w:rPr>
        <w:t>ответственности</w:t>
      </w:r>
      <w:r>
        <w:t></w:t>
      </w:r>
      <w:r>
        <w:rPr>
          <w:rFonts w:hint="eastAsia"/>
        </w:rPr>
        <w:t>за</w:t>
      </w:r>
      <w:r>
        <w:t></w:t>
      </w:r>
      <w:r>
        <w:rPr>
          <w:rFonts w:hint="eastAsia"/>
        </w:rPr>
        <w:t>похищение</w:t>
      </w:r>
      <w:r>
        <w:t></w:t>
      </w:r>
      <w:r>
        <w:rPr>
          <w:rFonts w:hint="eastAsia"/>
        </w:rPr>
        <w:t>человека</w:t>
      </w:r>
      <w:r>
        <w:t></w:t>
      </w:r>
      <w:r>
        <w:rPr>
          <w:rFonts w:hint="eastAsia"/>
        </w:rPr>
        <w:t>не</w:t>
      </w:r>
      <w:r>
        <w:t></w:t>
      </w:r>
      <w:r>
        <w:rPr>
          <w:rFonts w:hint="eastAsia"/>
        </w:rPr>
        <w:t>содержит</w:t>
      </w:r>
      <w:r>
        <w:t></w:t>
      </w:r>
      <w:r>
        <w:rPr>
          <w:rFonts w:hint="eastAsia"/>
        </w:rPr>
        <w:t>в</w:t>
      </w:r>
      <w:r>
        <w:t></w:t>
      </w:r>
      <w:r>
        <w:rPr>
          <w:rFonts w:hint="eastAsia"/>
        </w:rPr>
        <w:t>своей</w:t>
      </w:r>
      <w:r>
        <w:t></w:t>
      </w:r>
      <w:r>
        <w:rPr>
          <w:rFonts w:hint="eastAsia"/>
        </w:rPr>
        <w:t>диспозиции</w:t>
      </w:r>
      <w:r>
        <w:t></w:t>
      </w:r>
      <w:r>
        <w:rPr>
          <w:rFonts w:hint="eastAsia"/>
        </w:rPr>
        <w:t>определения</w:t>
      </w:r>
      <w:r>
        <w:t></w:t>
      </w:r>
      <w:r>
        <w:rPr>
          <w:rFonts w:hint="eastAsia"/>
        </w:rPr>
        <w:t>понятия</w:t>
      </w:r>
      <w:r>
        <w:t></w:t>
      </w:r>
      <w:r>
        <w:rPr>
          <w:rFonts w:hint="eastAsia"/>
        </w:rPr>
        <w:t>этого</w:t>
      </w:r>
      <w:r>
        <w:t></w:t>
      </w:r>
      <w:r>
        <w:rPr>
          <w:rFonts w:hint="eastAsia"/>
        </w:rPr>
        <w:t>деяния</w:t>
      </w:r>
      <w:r>
        <w:t></w:t>
      </w:r>
      <w:r>
        <w:t></w:t>
      </w:r>
      <w:r>
        <w:rPr>
          <w:rFonts w:hint="eastAsia"/>
        </w:rPr>
        <w:t>С</w:t>
      </w:r>
      <w:r>
        <w:t></w:t>
      </w:r>
      <w:r>
        <w:rPr>
          <w:rFonts w:hint="eastAsia"/>
        </w:rPr>
        <w:t>учетом</w:t>
      </w:r>
      <w:r>
        <w:t></w:t>
      </w:r>
      <w:r>
        <w:rPr>
          <w:rFonts w:hint="eastAsia"/>
        </w:rPr>
        <w:t>того</w:t>
      </w:r>
      <w:r>
        <w:t></w:t>
      </w:r>
      <w:r>
        <w:t></w:t>
      </w:r>
      <w:r>
        <w:rPr>
          <w:rFonts w:hint="eastAsia"/>
        </w:rPr>
        <w:t>что</w:t>
      </w:r>
      <w:r>
        <w:t></w:t>
      </w:r>
      <w:r>
        <w:rPr>
          <w:rFonts w:hint="eastAsia"/>
        </w:rPr>
        <w:t>оно</w:t>
      </w:r>
      <w:r>
        <w:t></w:t>
      </w:r>
      <w:r>
        <w:rPr>
          <w:rFonts w:hint="eastAsia"/>
        </w:rPr>
        <w:t>имеет</w:t>
      </w:r>
      <w:r>
        <w:t></w:t>
      </w:r>
      <w:r>
        <w:rPr>
          <w:rFonts w:hint="eastAsia"/>
        </w:rPr>
        <w:t>значительное</w:t>
      </w:r>
      <w:r>
        <w:t></w:t>
      </w:r>
      <w:r>
        <w:rPr>
          <w:rFonts w:hint="eastAsia"/>
        </w:rPr>
        <w:t>сходство</w:t>
      </w:r>
      <w:r>
        <w:t></w:t>
      </w:r>
      <w:r>
        <w:rPr>
          <w:rFonts w:hint="eastAsia"/>
        </w:rPr>
        <w:t>с</w:t>
      </w:r>
      <w:r>
        <w:t></w:t>
      </w:r>
      <w:r>
        <w:rPr>
          <w:rFonts w:hint="eastAsia"/>
        </w:rPr>
        <w:t>другими</w:t>
      </w:r>
      <w:r>
        <w:t></w:t>
      </w:r>
      <w:r>
        <w:rPr>
          <w:rFonts w:hint="eastAsia"/>
        </w:rPr>
        <w:t>преступлениями</w:t>
      </w:r>
      <w:r>
        <w:t></w:t>
      </w:r>
      <w:r>
        <w:t></w:t>
      </w:r>
      <w:r>
        <w:rPr>
          <w:rFonts w:hint="eastAsia"/>
        </w:rPr>
        <w:t>в</w:t>
      </w:r>
      <w:r>
        <w:t></w:t>
      </w:r>
      <w:r>
        <w:rPr>
          <w:rFonts w:hint="eastAsia"/>
        </w:rPr>
        <w:t>частности</w:t>
      </w:r>
      <w:r>
        <w:t></w:t>
      </w:r>
      <w:r>
        <w:rPr>
          <w:rFonts w:hint="eastAsia"/>
        </w:rPr>
        <w:t>с</w:t>
      </w:r>
      <w:r>
        <w:t></w:t>
      </w:r>
      <w:r>
        <w:rPr>
          <w:rFonts w:hint="eastAsia"/>
        </w:rPr>
        <w:t>незаконным</w:t>
      </w:r>
      <w:r>
        <w:t></w:t>
      </w:r>
      <w:r>
        <w:rPr>
          <w:rFonts w:hint="eastAsia"/>
        </w:rPr>
        <w:t>лишением</w:t>
      </w:r>
      <w:r>
        <w:t></w:t>
      </w:r>
      <w:r>
        <w:rPr>
          <w:rFonts w:hint="eastAsia"/>
        </w:rPr>
        <w:t>свободы</w:t>
      </w:r>
      <w:r>
        <w:t></w:t>
      </w:r>
      <w:r>
        <w:rPr>
          <w:rFonts w:hint="eastAsia"/>
        </w:rPr>
        <w:t>и</w:t>
      </w:r>
      <w:r>
        <w:t></w:t>
      </w:r>
      <w:r>
        <w:rPr>
          <w:rFonts w:hint="eastAsia"/>
        </w:rPr>
        <w:t>захватом</w:t>
      </w:r>
      <w:r>
        <w:t></w:t>
      </w:r>
      <w:r>
        <w:rPr>
          <w:rFonts w:hint="eastAsia"/>
        </w:rPr>
        <w:t>заложника</w:t>
      </w:r>
      <w:r>
        <w:t></w:t>
      </w:r>
      <w:r>
        <w:t></w:t>
      </w:r>
      <w:r>
        <w:rPr>
          <w:rFonts w:hint="eastAsia"/>
        </w:rPr>
        <w:t>такое</w:t>
      </w:r>
      <w:r>
        <w:t></w:t>
      </w:r>
      <w:r>
        <w:rPr>
          <w:rFonts w:hint="eastAsia"/>
        </w:rPr>
        <w:t>положение</w:t>
      </w:r>
      <w:r>
        <w:t></w:t>
      </w:r>
      <w:r>
        <w:rPr>
          <w:rFonts w:hint="eastAsia"/>
        </w:rPr>
        <w:t>не</w:t>
      </w:r>
      <w:r>
        <w:t></w:t>
      </w:r>
      <w:r>
        <w:rPr>
          <w:rFonts w:hint="eastAsia"/>
        </w:rPr>
        <w:t>отвечает</w:t>
      </w:r>
      <w:r>
        <w:t></w:t>
      </w:r>
      <w:r>
        <w:rPr>
          <w:rFonts w:hint="eastAsia"/>
        </w:rPr>
        <w:t>интересам</w:t>
      </w:r>
      <w:r>
        <w:t></w:t>
      </w:r>
      <w:r>
        <w:rPr>
          <w:rFonts w:hint="eastAsia"/>
        </w:rPr>
        <w:t>правильной</w:t>
      </w:r>
      <w:r>
        <w:t></w:t>
      </w:r>
      <w:r>
        <w:rPr>
          <w:rFonts w:hint="eastAsia"/>
        </w:rPr>
        <w:t>квалификации</w:t>
      </w:r>
      <w:r>
        <w:t></w:t>
      </w:r>
      <w:r>
        <w:rPr>
          <w:rFonts w:hint="eastAsia"/>
        </w:rPr>
        <w:t>рассматриваемого</w:t>
      </w:r>
      <w:r>
        <w:t></w:t>
      </w:r>
      <w:r>
        <w:rPr>
          <w:rFonts w:hint="eastAsia"/>
        </w:rPr>
        <w:t>деян</w:t>
      </w:r>
      <w:r>
        <w:rPr>
          <w:rFonts w:hint="eastAsia"/>
        </w:rPr>
        <w:lastRenderedPageBreak/>
        <w:t>ия</w:t>
      </w:r>
      <w:r>
        <w:t></w:t>
      </w:r>
      <w:r>
        <w:rPr>
          <w:rFonts w:hint="eastAsia"/>
        </w:rPr>
        <w:t>и</w:t>
      </w:r>
      <w:r>
        <w:t></w:t>
      </w:r>
      <w:r>
        <w:rPr>
          <w:rFonts w:hint="eastAsia"/>
        </w:rPr>
        <w:t>его</w:t>
      </w:r>
      <w:r>
        <w:t></w:t>
      </w:r>
      <w:r>
        <w:rPr>
          <w:rFonts w:hint="eastAsia"/>
        </w:rPr>
        <w:t>отграничению</w:t>
      </w:r>
      <w:r>
        <w:t></w:t>
      </w:r>
      <w:r>
        <w:rPr>
          <w:rFonts w:hint="eastAsia"/>
        </w:rPr>
        <w:t>от</w:t>
      </w:r>
      <w:r>
        <w:t></w:t>
      </w:r>
      <w:r>
        <w:rPr>
          <w:rFonts w:hint="eastAsia"/>
        </w:rPr>
        <w:t>смежных</w:t>
      </w:r>
      <w:r>
        <w:t></w:t>
      </w:r>
      <w:r>
        <w:rPr>
          <w:rFonts w:hint="eastAsia"/>
        </w:rPr>
        <w:t>составов</w:t>
      </w:r>
      <w:r>
        <w:t></w:t>
      </w:r>
      <w:r>
        <w:rPr>
          <w:rFonts w:hint="eastAsia"/>
        </w:rPr>
        <w:t>преступлений</w:t>
      </w:r>
      <w:r>
        <w:t></w:t>
      </w:r>
    </w:p>
    <w:p w14:paraId="6B740E06" w14:textId="77777777" w:rsidR="00C123D0" w:rsidRDefault="00C123D0" w:rsidP="00C123D0">
      <w:r>
        <w:rPr>
          <w:rFonts w:hint="eastAsia"/>
        </w:rPr>
        <w:t>В</w:t>
      </w:r>
      <w:r>
        <w:t></w:t>
      </w:r>
      <w:r>
        <w:rPr>
          <w:rFonts w:hint="eastAsia"/>
        </w:rPr>
        <w:t>связи</w:t>
      </w:r>
      <w:r>
        <w:t></w:t>
      </w:r>
      <w:r>
        <w:rPr>
          <w:rFonts w:hint="eastAsia"/>
        </w:rPr>
        <w:t>с</w:t>
      </w:r>
      <w:r>
        <w:t></w:t>
      </w:r>
      <w:r>
        <w:rPr>
          <w:rFonts w:hint="eastAsia"/>
        </w:rPr>
        <w:t>этим</w:t>
      </w:r>
      <w:r>
        <w:t></w:t>
      </w:r>
      <w:r>
        <w:rPr>
          <w:rFonts w:hint="eastAsia"/>
        </w:rPr>
        <w:t>представляется</w:t>
      </w:r>
      <w:r>
        <w:t></w:t>
      </w:r>
      <w:r>
        <w:rPr>
          <w:rFonts w:hint="eastAsia"/>
        </w:rPr>
        <w:t>целесообразным</w:t>
      </w:r>
      <w:r>
        <w:t></w:t>
      </w:r>
      <w:r>
        <w:rPr>
          <w:rFonts w:hint="eastAsia"/>
        </w:rPr>
        <w:t>в</w:t>
      </w:r>
      <w:r>
        <w:t></w:t>
      </w:r>
      <w:r>
        <w:rPr>
          <w:rFonts w:hint="eastAsia"/>
        </w:rPr>
        <w:t>диспозиции</w:t>
      </w:r>
      <w:r>
        <w:t></w:t>
      </w:r>
      <w:r>
        <w:rPr>
          <w:rFonts w:hint="eastAsia"/>
        </w:rPr>
        <w:t>ст</w:t>
      </w:r>
      <w:r>
        <w:t></w:t>
      </w:r>
      <w:r>
        <w:t></w:t>
      </w:r>
      <w:r>
        <w:t></w:t>
      </w:r>
      <w:r>
        <w:t></w:t>
      </w:r>
      <w:r>
        <w:t></w:t>
      </w:r>
      <w:r>
        <w:t></w:t>
      </w:r>
      <w:r>
        <w:rPr>
          <w:rFonts w:hint="eastAsia"/>
        </w:rPr>
        <w:t>УК</w:t>
      </w:r>
      <w:r>
        <w:t></w:t>
      </w:r>
      <w:r>
        <w:rPr>
          <w:rFonts w:hint="eastAsia"/>
        </w:rPr>
        <w:t>РФ</w:t>
      </w:r>
      <w:r>
        <w:t></w:t>
      </w:r>
      <w:r>
        <w:rPr>
          <w:rFonts w:hint="eastAsia"/>
        </w:rPr>
        <w:t>раскрыть</w:t>
      </w:r>
      <w:r>
        <w:t></w:t>
      </w:r>
      <w:r>
        <w:rPr>
          <w:rFonts w:hint="eastAsia"/>
        </w:rPr>
        <w:t>понятие</w:t>
      </w:r>
      <w:r>
        <w:t></w:t>
      </w:r>
      <w:r>
        <w:t></w:t>
      </w:r>
      <w:r>
        <w:rPr>
          <w:rFonts w:hint="eastAsia"/>
        </w:rPr>
        <w:t>похищение</w:t>
      </w:r>
      <w:r>
        <w:t></w:t>
      </w:r>
      <w:r>
        <w:rPr>
          <w:rFonts w:hint="eastAsia"/>
        </w:rPr>
        <w:t>человека</w:t>
      </w:r>
      <w:r>
        <w:t></w:t>
      </w:r>
      <w:r>
        <w:t></w:t>
      </w:r>
      <w:r>
        <w:t></w:t>
      </w:r>
      <w:r>
        <w:rPr>
          <w:rFonts w:hint="eastAsia"/>
        </w:rPr>
        <w:t>которое</w:t>
      </w:r>
      <w:r>
        <w:t></w:t>
      </w:r>
      <w:r>
        <w:rPr>
          <w:rFonts w:hint="eastAsia"/>
        </w:rPr>
        <w:t>можно</w:t>
      </w:r>
      <w:r>
        <w:t></w:t>
      </w:r>
      <w:r>
        <w:rPr>
          <w:rFonts w:hint="eastAsia"/>
        </w:rPr>
        <w:t>было</w:t>
      </w:r>
      <w:r>
        <w:t></w:t>
      </w:r>
      <w:r>
        <w:rPr>
          <w:rFonts w:hint="eastAsia"/>
        </w:rPr>
        <w:t>бы</w:t>
      </w:r>
      <w:r>
        <w:t></w:t>
      </w:r>
      <w:r>
        <w:rPr>
          <w:rFonts w:hint="eastAsia"/>
        </w:rPr>
        <w:t>представить</w:t>
      </w:r>
      <w:r>
        <w:t></w:t>
      </w:r>
      <w:r>
        <w:rPr>
          <w:rFonts w:hint="eastAsia"/>
        </w:rPr>
        <w:t>в</w:t>
      </w:r>
      <w:r>
        <w:t></w:t>
      </w:r>
      <w:r>
        <w:rPr>
          <w:rFonts w:hint="eastAsia"/>
        </w:rPr>
        <w:t>следующей</w:t>
      </w:r>
      <w:r>
        <w:t></w:t>
      </w:r>
      <w:r>
        <w:rPr>
          <w:rFonts w:hint="eastAsia"/>
        </w:rPr>
        <w:t>редакции</w:t>
      </w:r>
      <w:r>
        <w:t></w:t>
      </w:r>
    </w:p>
    <w:p w14:paraId="5E4AE1B5" w14:textId="77777777" w:rsidR="00C123D0" w:rsidRDefault="00C123D0" w:rsidP="00C123D0">
      <w:r>
        <w:t></w:t>
      </w:r>
      <w:r>
        <w:rPr>
          <w:rFonts w:hint="eastAsia"/>
        </w:rPr>
        <w:t>Похищение</w:t>
      </w:r>
      <w:r>
        <w:t></w:t>
      </w:r>
      <w:r>
        <w:rPr>
          <w:rFonts w:hint="eastAsia"/>
        </w:rPr>
        <w:t>человека</w:t>
      </w:r>
      <w:r>
        <w:t></w:t>
      </w:r>
      <w:r>
        <w:t></w:t>
      </w:r>
      <w:r>
        <w:rPr>
          <w:rFonts w:hint="eastAsia"/>
        </w:rPr>
        <w:t>то</w:t>
      </w:r>
      <w:r>
        <w:t></w:t>
      </w:r>
      <w:r>
        <w:rPr>
          <w:rFonts w:hint="eastAsia"/>
        </w:rPr>
        <w:t>есть</w:t>
      </w:r>
      <w:r>
        <w:t></w:t>
      </w:r>
      <w:r>
        <w:rPr>
          <w:rFonts w:hint="eastAsia"/>
        </w:rPr>
        <w:t>противоправный</w:t>
      </w:r>
      <w:r>
        <w:t></w:t>
      </w:r>
      <w:r>
        <w:rPr>
          <w:rFonts w:hint="eastAsia"/>
        </w:rPr>
        <w:t>его</w:t>
      </w:r>
      <w:r>
        <w:t></w:t>
      </w:r>
      <w:r>
        <w:rPr>
          <w:rFonts w:hint="eastAsia"/>
        </w:rPr>
        <w:t>захват</w:t>
      </w:r>
      <w:r>
        <w:t></w:t>
      </w:r>
      <w:r>
        <w:t></w:t>
      </w:r>
      <w:r>
        <w:rPr>
          <w:rFonts w:hint="eastAsia"/>
        </w:rPr>
        <w:t>перемеще</w:t>
      </w:r>
      <w:r>
        <w:t></w:t>
      </w:r>
      <w:r>
        <w:rPr>
          <w:rFonts w:hint="eastAsia"/>
        </w:rPr>
        <w:t>ние</w:t>
      </w:r>
      <w:r>
        <w:t></w:t>
      </w:r>
      <w:r>
        <w:rPr>
          <w:rFonts w:hint="eastAsia"/>
        </w:rPr>
        <w:t>с</w:t>
      </w:r>
      <w:r>
        <w:t></w:t>
      </w:r>
      <w:r>
        <w:rPr>
          <w:rFonts w:hint="eastAsia"/>
        </w:rPr>
        <w:t>места</w:t>
      </w:r>
      <w:r>
        <w:t></w:t>
      </w:r>
      <w:r>
        <w:rPr>
          <w:rFonts w:hint="eastAsia"/>
        </w:rPr>
        <w:t>постоянного</w:t>
      </w:r>
      <w:r>
        <w:t></w:t>
      </w:r>
      <w:r>
        <w:rPr>
          <w:rFonts w:hint="eastAsia"/>
        </w:rPr>
        <w:t>или</w:t>
      </w:r>
      <w:r>
        <w:t></w:t>
      </w:r>
      <w:r>
        <w:rPr>
          <w:rFonts w:hint="eastAsia"/>
        </w:rPr>
        <w:t>временного</w:t>
      </w:r>
      <w:r>
        <w:t></w:t>
      </w:r>
      <w:r>
        <w:rPr>
          <w:rFonts w:hint="eastAsia"/>
        </w:rPr>
        <w:t>пребывания</w:t>
      </w:r>
      <w:r>
        <w:t></w:t>
      </w:r>
      <w:r>
        <w:rPr>
          <w:rFonts w:hint="eastAsia"/>
        </w:rPr>
        <w:t>с</w:t>
      </w:r>
      <w:r>
        <w:t></w:t>
      </w:r>
      <w:r>
        <w:rPr>
          <w:rFonts w:hint="eastAsia"/>
        </w:rPr>
        <w:t>последующим</w:t>
      </w:r>
      <w:r>
        <w:t></w:t>
      </w:r>
      <w:r>
        <w:rPr>
          <w:rFonts w:hint="eastAsia"/>
        </w:rPr>
        <w:t>удержанием</w:t>
      </w:r>
      <w:r>
        <w:t></w:t>
      </w:r>
      <w:r>
        <w:rPr>
          <w:rFonts w:hint="eastAsia"/>
        </w:rPr>
        <w:t>помимо</w:t>
      </w:r>
      <w:r>
        <w:t></w:t>
      </w:r>
      <w:r>
        <w:rPr>
          <w:rFonts w:hint="eastAsia"/>
        </w:rPr>
        <w:t>его</w:t>
      </w:r>
      <w:r>
        <w:t></w:t>
      </w:r>
      <w:r>
        <w:rPr>
          <w:rFonts w:hint="eastAsia"/>
        </w:rPr>
        <w:t>воли</w:t>
      </w:r>
      <w:r>
        <w:t></w:t>
      </w:r>
      <w:r>
        <w:rPr>
          <w:rFonts w:hint="eastAsia"/>
        </w:rPr>
        <w:t>в</w:t>
      </w:r>
      <w:r>
        <w:t></w:t>
      </w:r>
      <w:r>
        <w:rPr>
          <w:rFonts w:hint="eastAsia"/>
        </w:rPr>
        <w:t>другом</w:t>
      </w:r>
      <w:r>
        <w:t></w:t>
      </w:r>
      <w:r>
        <w:rPr>
          <w:rFonts w:hint="eastAsia"/>
        </w:rPr>
        <w:t>месте</w:t>
      </w:r>
      <w:r>
        <w:t></w:t>
      </w:r>
      <w:r>
        <w:t></w:t>
      </w:r>
    </w:p>
    <w:p w14:paraId="79C1BB63" w14:textId="77777777" w:rsidR="00C123D0" w:rsidRDefault="00C123D0" w:rsidP="00C123D0">
      <w:r>
        <w:rPr>
          <w:rFonts w:hint="eastAsia"/>
        </w:rPr>
        <w:t>Квалифицирующие</w:t>
      </w:r>
      <w:r>
        <w:t></w:t>
      </w:r>
      <w:r>
        <w:rPr>
          <w:rFonts w:hint="eastAsia"/>
        </w:rPr>
        <w:t>признаки</w:t>
      </w:r>
      <w:r>
        <w:t></w:t>
      </w:r>
      <w:r>
        <w:rPr>
          <w:rFonts w:hint="eastAsia"/>
        </w:rPr>
        <w:t>похищения</w:t>
      </w:r>
      <w:r>
        <w:t></w:t>
      </w:r>
      <w:r>
        <w:rPr>
          <w:rFonts w:hint="eastAsia"/>
        </w:rPr>
        <w:t>человека</w:t>
      </w:r>
      <w:r>
        <w:t></w:t>
      </w:r>
      <w:r>
        <w:t></w:t>
      </w:r>
      <w:r>
        <w:rPr>
          <w:rFonts w:hint="eastAsia"/>
        </w:rPr>
        <w:t>предусмотренные</w:t>
      </w:r>
    </w:p>
    <w:p w14:paraId="183EAE9E" w14:textId="77777777" w:rsidR="00C123D0" w:rsidRDefault="00C123D0" w:rsidP="00C123D0">
      <w:r>
        <w:rPr>
          <w:rFonts w:hint="eastAsia"/>
        </w:rPr>
        <w:t>ч</w:t>
      </w:r>
      <w:r>
        <w:t></w:t>
      </w:r>
      <w:r>
        <w:rPr>
          <w:rFonts w:hint="eastAsia"/>
        </w:rPr>
        <w:t>ч</w:t>
      </w:r>
      <w:r>
        <w:t></w:t>
      </w:r>
      <w:r>
        <w:tab/>
      </w:r>
      <w:r>
        <w:t></w:t>
      </w:r>
      <w:r>
        <w:t></w:t>
      </w:r>
      <w:r>
        <w:rPr>
          <w:rFonts w:hint="eastAsia"/>
        </w:rPr>
        <w:t>и</w:t>
      </w:r>
      <w:r>
        <w:t></w:t>
      </w:r>
      <w:r>
        <w:t></w:t>
      </w:r>
      <w:r>
        <w:t></w:t>
      </w:r>
      <w:r>
        <w:rPr>
          <w:rFonts w:hint="eastAsia"/>
        </w:rPr>
        <w:t>ст</w:t>
      </w:r>
      <w:r>
        <w:t></w:t>
      </w:r>
      <w:r>
        <w:t></w:t>
      </w:r>
      <w:r>
        <w:t></w:t>
      </w:r>
      <w:r>
        <w:t></w:t>
      </w:r>
      <w:r>
        <w:t></w:t>
      </w:r>
      <w:r>
        <w:t></w:t>
      </w:r>
      <w:r>
        <w:rPr>
          <w:rFonts w:hint="eastAsia"/>
        </w:rPr>
        <w:t>УК</w:t>
      </w:r>
      <w:r>
        <w:t></w:t>
      </w:r>
      <w:r>
        <w:rPr>
          <w:rFonts w:hint="eastAsia"/>
        </w:rPr>
        <w:t>РФ</w:t>
      </w:r>
      <w:r>
        <w:t></w:t>
      </w:r>
      <w:r>
        <w:t></w:t>
      </w:r>
      <w:r>
        <w:rPr>
          <w:rFonts w:hint="eastAsia"/>
        </w:rPr>
        <w:t>в</w:t>
      </w:r>
      <w:r>
        <w:t></w:t>
      </w:r>
      <w:r>
        <w:rPr>
          <w:rFonts w:hint="eastAsia"/>
        </w:rPr>
        <w:t>определенной</w:t>
      </w:r>
      <w:r>
        <w:t></w:t>
      </w:r>
      <w:r>
        <w:rPr>
          <w:rFonts w:hint="eastAsia"/>
        </w:rPr>
        <w:t>своей</w:t>
      </w:r>
      <w:r>
        <w:t></w:t>
      </w:r>
      <w:r>
        <w:rPr>
          <w:rFonts w:hint="eastAsia"/>
        </w:rPr>
        <w:t>части</w:t>
      </w:r>
      <w:r>
        <w:t></w:t>
      </w:r>
      <w:r>
        <w:rPr>
          <w:rFonts w:hint="eastAsia"/>
        </w:rPr>
        <w:t>нуждаются</w:t>
      </w:r>
      <w:r>
        <w:t></w:t>
      </w:r>
      <w:r>
        <w:rPr>
          <w:rFonts w:hint="eastAsia"/>
        </w:rPr>
        <w:t>в</w:t>
      </w:r>
      <w:r>
        <w:t></w:t>
      </w:r>
      <w:r>
        <w:rPr>
          <w:rFonts w:hint="eastAsia"/>
        </w:rPr>
        <w:t>некото</w:t>
      </w:r>
      <w:r>
        <w:t></w:t>
      </w:r>
      <w:r>
        <w:rPr>
          <w:rFonts w:hint="eastAsia"/>
        </w:rPr>
        <w:t>рых</w:t>
      </w:r>
      <w:r>
        <w:t></w:t>
      </w:r>
      <w:r>
        <w:rPr>
          <w:rFonts w:hint="eastAsia"/>
        </w:rPr>
        <w:t>изменениях</w:t>
      </w:r>
      <w:r>
        <w:t></w:t>
      </w:r>
      <w:r>
        <w:rPr>
          <w:rFonts w:hint="eastAsia"/>
        </w:rPr>
        <w:t>и</w:t>
      </w:r>
      <w:r>
        <w:t></w:t>
      </w:r>
      <w:r>
        <w:rPr>
          <w:rFonts w:hint="eastAsia"/>
        </w:rPr>
        <w:t>дополнениях</w:t>
      </w:r>
      <w:r>
        <w:t></w:t>
      </w:r>
      <w:r>
        <w:t></w:t>
      </w:r>
      <w:r>
        <w:rPr>
          <w:rFonts w:hint="eastAsia"/>
        </w:rPr>
        <w:t>Это</w:t>
      </w:r>
      <w:r>
        <w:t></w:t>
      </w:r>
      <w:r>
        <w:rPr>
          <w:rFonts w:hint="eastAsia"/>
        </w:rPr>
        <w:t>замечание</w:t>
      </w:r>
      <w:r>
        <w:t></w:t>
      </w:r>
      <w:r>
        <w:rPr>
          <w:rFonts w:hint="eastAsia"/>
        </w:rPr>
        <w:t>относится</w:t>
      </w:r>
      <w:r>
        <w:t></w:t>
      </w:r>
      <w:r>
        <w:t></w:t>
      </w:r>
      <w:r>
        <w:rPr>
          <w:rFonts w:hint="eastAsia"/>
        </w:rPr>
        <w:t>в</w:t>
      </w:r>
      <w:r>
        <w:t></w:t>
      </w:r>
      <w:r>
        <w:rPr>
          <w:rFonts w:hint="eastAsia"/>
        </w:rPr>
        <w:t>частности</w:t>
      </w:r>
      <w:r>
        <w:t></w:t>
      </w:r>
      <w:r>
        <w:t></w:t>
      </w:r>
      <w:r>
        <w:rPr>
          <w:rFonts w:hint="eastAsia"/>
        </w:rPr>
        <w:t>к</w:t>
      </w:r>
      <w:r>
        <w:t></w:t>
      </w:r>
      <w:r>
        <w:rPr>
          <w:rFonts w:hint="eastAsia"/>
        </w:rPr>
        <w:t>п</w:t>
      </w:r>
      <w:r>
        <w:t></w:t>
      </w:r>
      <w:r>
        <w:t></w:t>
      </w:r>
      <w:r>
        <w:t></w:t>
      </w:r>
      <w:r>
        <w:rPr>
          <w:rFonts w:hint="eastAsia"/>
        </w:rPr>
        <w:t>в</w:t>
      </w:r>
      <w:r>
        <w:t></w:t>
      </w:r>
      <w:r>
        <w:t></w:t>
      </w:r>
      <w:r>
        <w:rPr>
          <w:rFonts w:hint="eastAsia"/>
        </w:rPr>
        <w:t>ч</w:t>
      </w:r>
      <w:r>
        <w:t></w:t>
      </w:r>
      <w:r>
        <w:t></w:t>
      </w:r>
      <w:r>
        <w:t></w:t>
      </w:r>
      <w:r>
        <w:t></w:t>
      </w:r>
      <w:r>
        <w:t></w:t>
      </w:r>
      <w:r>
        <w:t></w:t>
      </w:r>
      <w:r>
        <w:rPr>
          <w:rFonts w:hint="eastAsia"/>
        </w:rPr>
        <w:t>похищение</w:t>
      </w:r>
      <w:r>
        <w:t></w:t>
      </w:r>
      <w:r>
        <w:rPr>
          <w:rFonts w:hint="eastAsia"/>
        </w:rPr>
        <w:t>человека</w:t>
      </w:r>
      <w:r>
        <w:t></w:t>
      </w:r>
      <w:r>
        <w:rPr>
          <w:rFonts w:hint="eastAsia"/>
        </w:rPr>
        <w:t>с</w:t>
      </w:r>
      <w:r>
        <w:t></w:t>
      </w:r>
      <w:r>
        <w:rPr>
          <w:rFonts w:hint="eastAsia"/>
        </w:rPr>
        <w:t>применением</w:t>
      </w:r>
      <w:r>
        <w:t></w:t>
      </w:r>
      <w:r>
        <w:rPr>
          <w:rFonts w:hint="eastAsia"/>
        </w:rPr>
        <w:t>насилия</w:t>
      </w:r>
      <w:r>
        <w:t></w:t>
      </w:r>
      <w:r>
        <w:t></w:t>
      </w:r>
      <w:r>
        <w:rPr>
          <w:rFonts w:hint="eastAsia"/>
        </w:rPr>
        <w:t>опасного</w:t>
      </w:r>
      <w:r>
        <w:t></w:t>
      </w:r>
      <w:r>
        <w:rPr>
          <w:rFonts w:hint="eastAsia"/>
        </w:rPr>
        <w:t>для</w:t>
      </w:r>
      <w:r>
        <w:t></w:t>
      </w:r>
      <w:r>
        <w:rPr>
          <w:rFonts w:hint="eastAsia"/>
        </w:rPr>
        <w:t>жизни</w:t>
      </w:r>
      <w:r>
        <w:t></w:t>
      </w:r>
      <w:r>
        <w:rPr>
          <w:rFonts w:hint="eastAsia"/>
        </w:rPr>
        <w:t>или</w:t>
      </w:r>
      <w:r>
        <w:t></w:t>
      </w:r>
      <w:r>
        <w:rPr>
          <w:rFonts w:hint="eastAsia"/>
        </w:rPr>
        <w:t>здоровья</w:t>
      </w:r>
      <w:r>
        <w:t></w:t>
      </w:r>
      <w:r>
        <w:t></w:t>
      </w:r>
      <w:r>
        <w:rPr>
          <w:rFonts w:hint="eastAsia"/>
        </w:rPr>
        <w:t>В</w:t>
      </w:r>
      <w:r>
        <w:t></w:t>
      </w:r>
      <w:r>
        <w:rPr>
          <w:rFonts w:hint="eastAsia"/>
        </w:rPr>
        <w:t>законе</w:t>
      </w:r>
      <w:r>
        <w:t></w:t>
      </w:r>
      <w:r>
        <w:rPr>
          <w:rFonts w:hint="eastAsia"/>
        </w:rPr>
        <w:t>не</w:t>
      </w:r>
      <w:r>
        <w:t></w:t>
      </w:r>
      <w:r>
        <w:rPr>
          <w:rFonts w:hint="eastAsia"/>
        </w:rPr>
        <w:t>раскрывается</w:t>
      </w:r>
      <w:r>
        <w:t></w:t>
      </w:r>
      <w:r>
        <w:rPr>
          <w:rFonts w:hint="eastAsia"/>
        </w:rPr>
        <w:t>понятие</w:t>
      </w:r>
      <w:r>
        <w:t></w:t>
      </w:r>
      <w:r>
        <w:rPr>
          <w:rFonts w:hint="eastAsia"/>
        </w:rPr>
        <w:t>такого</w:t>
      </w:r>
      <w:r>
        <w:t></w:t>
      </w:r>
      <w:r>
        <w:rPr>
          <w:rFonts w:hint="eastAsia"/>
        </w:rPr>
        <w:t>насилия</w:t>
      </w:r>
      <w:r>
        <w:t></w:t>
      </w:r>
      <w:r>
        <w:t></w:t>
      </w:r>
      <w:r>
        <w:rPr>
          <w:rFonts w:hint="eastAsia"/>
        </w:rPr>
        <w:t>хотя</w:t>
      </w:r>
      <w:r>
        <w:t></w:t>
      </w:r>
      <w:r>
        <w:rPr>
          <w:rFonts w:hint="eastAsia"/>
        </w:rPr>
        <w:t>оно</w:t>
      </w:r>
      <w:r>
        <w:t></w:t>
      </w:r>
      <w:r>
        <w:rPr>
          <w:rFonts w:hint="eastAsia"/>
        </w:rPr>
        <w:t>употребляется</w:t>
      </w:r>
      <w:r>
        <w:t></w:t>
      </w:r>
      <w:r>
        <w:rPr>
          <w:rFonts w:hint="eastAsia"/>
        </w:rPr>
        <w:t>во</w:t>
      </w:r>
      <w:r>
        <w:t></w:t>
      </w:r>
      <w:r>
        <w:rPr>
          <w:rFonts w:hint="eastAsia"/>
        </w:rPr>
        <w:t>многих</w:t>
      </w:r>
      <w:r>
        <w:t></w:t>
      </w:r>
      <w:r>
        <w:rPr>
          <w:rFonts w:hint="eastAsia"/>
        </w:rPr>
        <w:t>статьях</w:t>
      </w:r>
      <w:r>
        <w:t></w:t>
      </w:r>
      <w:r>
        <w:rPr>
          <w:rFonts w:hint="eastAsia"/>
        </w:rPr>
        <w:t>Особенной</w:t>
      </w:r>
      <w:r>
        <w:t></w:t>
      </w:r>
      <w:r>
        <w:rPr>
          <w:rFonts w:hint="eastAsia"/>
        </w:rPr>
        <w:t>части</w:t>
      </w:r>
      <w:r>
        <w:t></w:t>
      </w:r>
      <w:r>
        <w:rPr>
          <w:rFonts w:hint="eastAsia"/>
        </w:rPr>
        <w:t>УК</w:t>
      </w:r>
      <w:r>
        <w:t></w:t>
      </w:r>
      <w:r>
        <w:rPr>
          <w:rFonts w:hint="eastAsia"/>
        </w:rPr>
        <w:t>РФ</w:t>
      </w:r>
      <w:r>
        <w:t></w:t>
      </w:r>
      <w:r>
        <w:rPr>
          <w:rFonts w:hint="eastAsia"/>
        </w:rPr>
        <w:t>в</w:t>
      </w:r>
      <w:r>
        <w:t></w:t>
      </w:r>
      <w:r>
        <w:rPr>
          <w:rFonts w:hint="eastAsia"/>
        </w:rPr>
        <w:t>таком</w:t>
      </w:r>
      <w:r>
        <w:t></w:t>
      </w:r>
      <w:r>
        <w:rPr>
          <w:rFonts w:hint="eastAsia"/>
        </w:rPr>
        <w:t>же</w:t>
      </w:r>
      <w:r>
        <w:t></w:t>
      </w:r>
      <w:r>
        <w:rPr>
          <w:rFonts w:hint="eastAsia"/>
        </w:rPr>
        <w:t>качестве</w:t>
      </w:r>
      <w:r>
        <w:t></w:t>
      </w:r>
      <w:r>
        <w:t></w:t>
      </w:r>
      <w:r>
        <w:t></w:t>
      </w:r>
      <w:r>
        <w:rPr>
          <w:rFonts w:hint="eastAsia"/>
        </w:rPr>
        <w:t>квалифицирующий</w:t>
      </w:r>
      <w:r>
        <w:t></w:t>
      </w:r>
      <w:r>
        <w:rPr>
          <w:rFonts w:hint="eastAsia"/>
        </w:rPr>
        <w:t>признак</w:t>
      </w:r>
      <w:r>
        <w:t></w:t>
      </w:r>
      <w:r>
        <w:t></w:t>
      </w:r>
      <w:r>
        <w:rPr>
          <w:rFonts w:hint="eastAsia"/>
        </w:rPr>
        <w:t>Наличие</w:t>
      </w:r>
      <w:r>
        <w:t></w:t>
      </w:r>
      <w:r>
        <w:rPr>
          <w:rFonts w:hint="eastAsia"/>
        </w:rPr>
        <w:t>разъяснений</w:t>
      </w:r>
      <w:r>
        <w:t></w:t>
      </w:r>
      <w:r>
        <w:t></w:t>
      </w:r>
      <w:r>
        <w:rPr>
          <w:rFonts w:hint="eastAsia"/>
        </w:rPr>
        <w:t>содержащихся</w:t>
      </w:r>
      <w:r>
        <w:t></w:t>
      </w:r>
      <w:r>
        <w:rPr>
          <w:rFonts w:hint="eastAsia"/>
        </w:rPr>
        <w:t>на</w:t>
      </w:r>
      <w:r>
        <w:t></w:t>
      </w:r>
      <w:r>
        <w:rPr>
          <w:rFonts w:hint="eastAsia"/>
        </w:rPr>
        <w:t>этот</w:t>
      </w:r>
      <w:r>
        <w:t></w:t>
      </w:r>
      <w:r>
        <w:rPr>
          <w:rFonts w:hint="eastAsia"/>
        </w:rPr>
        <w:t>счет</w:t>
      </w:r>
      <w:r>
        <w:t></w:t>
      </w:r>
      <w:r>
        <w:rPr>
          <w:rFonts w:hint="eastAsia"/>
        </w:rPr>
        <w:t>в</w:t>
      </w:r>
      <w:r>
        <w:t></w:t>
      </w:r>
      <w:r>
        <w:rPr>
          <w:rFonts w:hint="eastAsia"/>
        </w:rPr>
        <w:t>руководящих</w:t>
      </w:r>
      <w:r>
        <w:t></w:t>
      </w:r>
      <w:r>
        <w:rPr>
          <w:rFonts w:hint="eastAsia"/>
        </w:rPr>
        <w:t>постановлениях</w:t>
      </w:r>
      <w:r>
        <w:t></w:t>
      </w:r>
      <w:r>
        <w:rPr>
          <w:rFonts w:hint="eastAsia"/>
        </w:rPr>
        <w:t>Пленума</w:t>
      </w:r>
      <w:r>
        <w:t></w:t>
      </w:r>
      <w:r>
        <w:rPr>
          <w:rFonts w:hint="eastAsia"/>
        </w:rPr>
        <w:t>Верховного</w:t>
      </w:r>
      <w:r>
        <w:t></w:t>
      </w:r>
      <w:r>
        <w:rPr>
          <w:rFonts w:hint="eastAsia"/>
        </w:rPr>
        <w:t>суда</w:t>
      </w:r>
      <w:r>
        <w:t></w:t>
      </w:r>
      <w:r>
        <w:rPr>
          <w:rFonts w:hint="eastAsia"/>
        </w:rPr>
        <w:t>РФ</w:t>
      </w:r>
      <w:r>
        <w:t></w:t>
      </w:r>
      <w:r>
        <w:t></w:t>
      </w:r>
      <w:r>
        <w:rPr>
          <w:rFonts w:hint="eastAsia"/>
        </w:rPr>
        <w:t>не</w:t>
      </w:r>
      <w:r>
        <w:t></w:t>
      </w:r>
      <w:r>
        <w:rPr>
          <w:rFonts w:hint="eastAsia"/>
        </w:rPr>
        <w:t>снимает</w:t>
      </w:r>
      <w:r>
        <w:t></w:t>
      </w:r>
      <w:r>
        <w:rPr>
          <w:rFonts w:hint="eastAsia"/>
        </w:rPr>
        <w:t>проблемы</w:t>
      </w:r>
      <w:r>
        <w:t></w:t>
      </w:r>
      <w:r>
        <w:t></w:t>
      </w:r>
      <w:r>
        <w:rPr>
          <w:rFonts w:hint="eastAsia"/>
        </w:rPr>
        <w:t>поскольку</w:t>
      </w:r>
      <w:r>
        <w:t></w:t>
      </w:r>
      <w:r>
        <w:rPr>
          <w:rFonts w:hint="eastAsia"/>
        </w:rPr>
        <w:t>такие</w:t>
      </w:r>
      <w:r>
        <w:t></w:t>
      </w:r>
      <w:r>
        <w:rPr>
          <w:rFonts w:hint="eastAsia"/>
        </w:rPr>
        <w:t>разъяснения</w:t>
      </w:r>
      <w:r>
        <w:t></w:t>
      </w:r>
      <w:r>
        <w:rPr>
          <w:rFonts w:hint="eastAsia"/>
        </w:rPr>
        <w:t>даны</w:t>
      </w:r>
      <w:r>
        <w:t></w:t>
      </w:r>
      <w:r>
        <w:rPr>
          <w:rFonts w:hint="eastAsia"/>
        </w:rPr>
        <w:t>применительно</w:t>
      </w:r>
      <w:r>
        <w:t></w:t>
      </w:r>
      <w:r>
        <w:rPr>
          <w:rFonts w:hint="eastAsia"/>
        </w:rPr>
        <w:t>к</w:t>
      </w:r>
      <w:r>
        <w:t></w:t>
      </w:r>
      <w:r>
        <w:rPr>
          <w:rFonts w:hint="eastAsia"/>
        </w:rPr>
        <w:t>иным</w:t>
      </w:r>
      <w:r>
        <w:t></w:t>
      </w:r>
      <w:r>
        <w:rPr>
          <w:rFonts w:hint="eastAsia"/>
        </w:rPr>
        <w:t>составам</w:t>
      </w:r>
      <w:r>
        <w:t></w:t>
      </w:r>
      <w:r>
        <w:rPr>
          <w:rFonts w:hint="eastAsia"/>
        </w:rPr>
        <w:t>преступлений</w:t>
      </w:r>
      <w:r>
        <w:t></w:t>
      </w:r>
      <w:r>
        <w:rPr>
          <w:rFonts w:hint="eastAsia"/>
        </w:rPr>
        <w:t>и</w:t>
      </w:r>
      <w:r>
        <w:t></w:t>
      </w:r>
      <w:r>
        <w:rPr>
          <w:rFonts w:hint="eastAsia"/>
        </w:rPr>
        <w:t>в</w:t>
      </w:r>
      <w:r>
        <w:t></w:t>
      </w:r>
      <w:r>
        <w:rPr>
          <w:rFonts w:hint="eastAsia"/>
        </w:rPr>
        <w:t>определенной</w:t>
      </w:r>
      <w:r>
        <w:t></w:t>
      </w:r>
      <w:r>
        <w:rPr>
          <w:rFonts w:hint="eastAsia"/>
        </w:rPr>
        <w:t>степени</w:t>
      </w:r>
      <w:r>
        <w:t></w:t>
      </w:r>
      <w:r>
        <w:rPr>
          <w:rFonts w:hint="eastAsia"/>
        </w:rPr>
        <w:t>противоречивы</w:t>
      </w:r>
      <w:r>
        <w:t></w:t>
      </w:r>
      <w:r>
        <w:t></w:t>
      </w:r>
      <w:r>
        <w:rPr>
          <w:rFonts w:hint="eastAsia"/>
        </w:rPr>
        <w:t>Наиболее</w:t>
      </w:r>
      <w:r>
        <w:t></w:t>
      </w:r>
      <w:r>
        <w:rPr>
          <w:rFonts w:hint="eastAsia"/>
        </w:rPr>
        <w:t>целесообразным</w:t>
      </w:r>
      <w:r>
        <w:t></w:t>
      </w:r>
      <w:r>
        <w:t></w:t>
      </w:r>
      <w:r>
        <w:rPr>
          <w:rFonts w:hint="eastAsia"/>
        </w:rPr>
        <w:t>отвечающим</w:t>
      </w:r>
      <w:r>
        <w:t></w:t>
      </w:r>
      <w:r>
        <w:rPr>
          <w:rFonts w:hint="eastAsia"/>
        </w:rPr>
        <w:t>требованиям</w:t>
      </w:r>
      <w:r>
        <w:t></w:t>
      </w:r>
      <w:r>
        <w:rPr>
          <w:rFonts w:hint="eastAsia"/>
        </w:rPr>
        <w:t>единообразного</w:t>
      </w:r>
      <w:r>
        <w:t></w:t>
      </w:r>
      <w:r>
        <w:rPr>
          <w:rFonts w:hint="eastAsia"/>
        </w:rPr>
        <w:t>понимания</w:t>
      </w:r>
      <w:r>
        <w:t></w:t>
      </w:r>
      <w:r>
        <w:rPr>
          <w:rFonts w:hint="eastAsia"/>
        </w:rPr>
        <w:t>данного</w:t>
      </w:r>
      <w:r>
        <w:t></w:t>
      </w:r>
      <w:r>
        <w:rPr>
          <w:rFonts w:hint="eastAsia"/>
        </w:rPr>
        <w:t>понятия</w:t>
      </w:r>
      <w:r>
        <w:t></w:t>
      </w:r>
      <w:r>
        <w:rPr>
          <w:rFonts w:hint="eastAsia"/>
        </w:rPr>
        <w:t>и</w:t>
      </w:r>
      <w:r>
        <w:t></w:t>
      </w:r>
      <w:r>
        <w:rPr>
          <w:rFonts w:hint="eastAsia"/>
        </w:rPr>
        <w:t>применения</w:t>
      </w:r>
      <w:r>
        <w:t></w:t>
      </w:r>
      <w:r>
        <w:rPr>
          <w:rFonts w:hint="eastAsia"/>
        </w:rPr>
        <w:t>на</w:t>
      </w:r>
      <w:r>
        <w:t></w:t>
      </w:r>
      <w:r>
        <w:rPr>
          <w:rFonts w:hint="eastAsia"/>
        </w:rPr>
        <w:t>практике</w:t>
      </w:r>
      <w:r>
        <w:t></w:t>
      </w:r>
      <w:r>
        <w:rPr>
          <w:rFonts w:hint="eastAsia"/>
        </w:rPr>
        <w:t>было</w:t>
      </w:r>
      <w:r>
        <w:t></w:t>
      </w:r>
      <w:r>
        <w:rPr>
          <w:rFonts w:hint="eastAsia"/>
        </w:rPr>
        <w:t>его</w:t>
      </w:r>
      <w:r>
        <w:t></w:t>
      </w:r>
      <w:r>
        <w:rPr>
          <w:rFonts w:hint="eastAsia"/>
        </w:rPr>
        <w:t>определение</w:t>
      </w:r>
      <w:r>
        <w:t></w:t>
      </w:r>
      <w:r>
        <w:rPr>
          <w:rFonts w:hint="eastAsia"/>
        </w:rPr>
        <w:t>в</w:t>
      </w:r>
      <w:r>
        <w:t></w:t>
      </w:r>
      <w:r>
        <w:rPr>
          <w:rFonts w:hint="eastAsia"/>
        </w:rPr>
        <w:t>самом</w:t>
      </w:r>
      <w:r>
        <w:t></w:t>
      </w:r>
      <w:r>
        <w:rPr>
          <w:rFonts w:hint="eastAsia"/>
        </w:rPr>
        <w:t>законе</w:t>
      </w:r>
      <w:r>
        <w:t></w:t>
      </w:r>
      <w:r>
        <w:t></w:t>
      </w:r>
      <w:r>
        <w:rPr>
          <w:rFonts w:hint="eastAsia"/>
        </w:rPr>
        <w:t>а</w:t>
      </w:r>
      <w:r>
        <w:t></w:t>
      </w:r>
      <w:r>
        <w:rPr>
          <w:rFonts w:hint="eastAsia"/>
        </w:rPr>
        <w:t>именно</w:t>
      </w:r>
      <w:r>
        <w:t></w:t>
      </w:r>
      <w:r>
        <w:t></w:t>
      </w:r>
      <w:r>
        <w:rPr>
          <w:rFonts w:hint="eastAsia"/>
        </w:rPr>
        <w:t>в</w:t>
      </w:r>
      <w:r>
        <w:t></w:t>
      </w:r>
      <w:r>
        <w:rPr>
          <w:rFonts w:hint="eastAsia"/>
        </w:rPr>
        <w:t>примечании</w:t>
      </w:r>
      <w:r>
        <w:t></w:t>
      </w:r>
      <w:r>
        <w:rPr>
          <w:rFonts w:hint="eastAsia"/>
        </w:rPr>
        <w:t>к</w:t>
      </w:r>
      <w:r>
        <w:t></w:t>
      </w:r>
      <w:r>
        <w:rPr>
          <w:rFonts w:hint="eastAsia"/>
        </w:rPr>
        <w:t>ст</w:t>
      </w:r>
      <w:r>
        <w:t></w:t>
      </w:r>
      <w:r>
        <w:t></w:t>
      </w:r>
      <w:r>
        <w:t></w:t>
      </w:r>
      <w:r>
        <w:t></w:t>
      </w:r>
      <w:r>
        <w:t></w:t>
      </w:r>
      <w:r>
        <w:t></w:t>
      </w:r>
      <w:r>
        <w:rPr>
          <w:rFonts w:hint="eastAsia"/>
        </w:rPr>
        <w:t>УК</w:t>
      </w:r>
      <w:r>
        <w:t></w:t>
      </w:r>
      <w:r>
        <w:rPr>
          <w:rFonts w:hint="eastAsia"/>
        </w:rPr>
        <w:t>РФ</w:t>
      </w:r>
      <w:r>
        <w:t></w:t>
      </w:r>
      <w:r>
        <w:rPr>
          <w:rFonts w:hint="eastAsia"/>
        </w:rPr>
        <w:t>с</w:t>
      </w:r>
      <w:r>
        <w:t></w:t>
      </w:r>
      <w:r>
        <w:rPr>
          <w:rFonts w:hint="eastAsia"/>
        </w:rPr>
        <w:t>распространением</w:t>
      </w:r>
      <w:r>
        <w:t></w:t>
      </w:r>
      <w:r>
        <w:rPr>
          <w:rFonts w:hint="eastAsia"/>
        </w:rPr>
        <w:t>его</w:t>
      </w:r>
      <w:r>
        <w:t></w:t>
      </w:r>
      <w:r>
        <w:rPr>
          <w:rFonts w:hint="eastAsia"/>
        </w:rPr>
        <w:t>на</w:t>
      </w:r>
      <w:r>
        <w:t></w:t>
      </w:r>
      <w:r>
        <w:rPr>
          <w:rFonts w:hint="eastAsia"/>
        </w:rPr>
        <w:t>другие</w:t>
      </w:r>
      <w:r>
        <w:t></w:t>
      </w:r>
      <w:r>
        <w:rPr>
          <w:rFonts w:hint="eastAsia"/>
        </w:rPr>
        <w:t>составы</w:t>
      </w:r>
      <w:r>
        <w:t></w:t>
      </w:r>
      <w:r>
        <w:rPr>
          <w:rFonts w:hint="eastAsia"/>
        </w:rPr>
        <w:t>преступлений</w:t>
      </w:r>
      <w:r>
        <w:t></w:t>
      </w:r>
      <w:r>
        <w:t></w:t>
      </w:r>
      <w:r>
        <w:rPr>
          <w:rFonts w:hint="eastAsia"/>
        </w:rPr>
        <w:t>где</w:t>
      </w:r>
      <w:r>
        <w:t></w:t>
      </w:r>
      <w:r>
        <w:rPr>
          <w:rFonts w:hint="eastAsia"/>
        </w:rPr>
        <w:t>это</w:t>
      </w:r>
      <w:r>
        <w:t></w:t>
      </w:r>
      <w:r>
        <w:rPr>
          <w:rFonts w:hint="eastAsia"/>
        </w:rPr>
        <w:t>понятие</w:t>
      </w:r>
      <w:r>
        <w:t></w:t>
      </w:r>
      <w:r>
        <w:rPr>
          <w:rFonts w:hint="eastAsia"/>
        </w:rPr>
        <w:t>предусматривается</w:t>
      </w:r>
      <w:r>
        <w:t></w:t>
      </w:r>
    </w:p>
    <w:p w14:paraId="37BD9B5F" w14:textId="77777777" w:rsidR="00C123D0" w:rsidRDefault="00C123D0" w:rsidP="00C123D0">
      <w:r>
        <w:rPr>
          <w:rFonts w:hint="eastAsia"/>
        </w:rPr>
        <w:t>Это</w:t>
      </w:r>
      <w:r>
        <w:t></w:t>
      </w:r>
      <w:r>
        <w:rPr>
          <w:rFonts w:hint="eastAsia"/>
        </w:rPr>
        <w:t>определение</w:t>
      </w:r>
      <w:r>
        <w:t></w:t>
      </w:r>
      <w:r>
        <w:rPr>
          <w:rFonts w:hint="eastAsia"/>
        </w:rPr>
        <w:t>можно</w:t>
      </w:r>
      <w:r>
        <w:t></w:t>
      </w:r>
      <w:r>
        <w:rPr>
          <w:rFonts w:hint="eastAsia"/>
        </w:rPr>
        <w:t>было</w:t>
      </w:r>
      <w:r>
        <w:t></w:t>
      </w:r>
      <w:r>
        <w:rPr>
          <w:rFonts w:hint="eastAsia"/>
        </w:rPr>
        <w:t>бы</w:t>
      </w:r>
      <w:r>
        <w:t></w:t>
      </w:r>
      <w:r>
        <w:rPr>
          <w:rFonts w:hint="eastAsia"/>
        </w:rPr>
        <w:t>представить</w:t>
      </w:r>
      <w:r>
        <w:t></w:t>
      </w:r>
      <w:r>
        <w:rPr>
          <w:rFonts w:hint="eastAsia"/>
        </w:rPr>
        <w:t>в</w:t>
      </w:r>
      <w:r>
        <w:t></w:t>
      </w:r>
      <w:r>
        <w:rPr>
          <w:rFonts w:hint="eastAsia"/>
        </w:rPr>
        <w:t>следующем</w:t>
      </w:r>
      <w:r>
        <w:t></w:t>
      </w:r>
      <w:r>
        <w:rPr>
          <w:rFonts w:hint="eastAsia"/>
        </w:rPr>
        <w:t>виде</w:t>
      </w:r>
      <w:r>
        <w:t></w:t>
      </w:r>
    </w:p>
    <w:p w14:paraId="7FFE5949" w14:textId="77777777" w:rsidR="00C123D0" w:rsidRDefault="00C123D0" w:rsidP="00C123D0">
      <w:r>
        <w:t></w:t>
      </w:r>
      <w:r>
        <w:t></w:t>
      </w:r>
      <w:r>
        <w:t></w:t>
      </w:r>
      <w:r>
        <w:t></w:t>
      </w:r>
      <w:r>
        <w:rPr>
          <w:rFonts w:hint="eastAsia"/>
        </w:rPr>
        <w:t>Примечание</w:t>
      </w:r>
      <w:r>
        <w:t></w:t>
      </w:r>
      <w:r>
        <w:t></w:t>
      </w:r>
      <w:r>
        <w:t></w:t>
      </w:r>
      <w:r>
        <w:t></w:t>
      </w:r>
      <w:r>
        <w:rPr>
          <w:rFonts w:hint="eastAsia"/>
        </w:rPr>
        <w:t>Под</w:t>
      </w:r>
      <w:r>
        <w:t></w:t>
      </w:r>
      <w:r>
        <w:rPr>
          <w:rFonts w:hint="eastAsia"/>
        </w:rPr>
        <w:t>насилием</w:t>
      </w:r>
      <w:r>
        <w:t></w:t>
      </w:r>
      <w:r>
        <w:t></w:t>
      </w:r>
      <w:r>
        <w:rPr>
          <w:rFonts w:hint="eastAsia"/>
        </w:rPr>
        <w:t>опасным</w:t>
      </w:r>
      <w:r>
        <w:t></w:t>
      </w:r>
      <w:r>
        <w:rPr>
          <w:rFonts w:hint="eastAsia"/>
        </w:rPr>
        <w:t>для</w:t>
      </w:r>
      <w:r>
        <w:t></w:t>
      </w:r>
      <w:r>
        <w:rPr>
          <w:rFonts w:hint="eastAsia"/>
        </w:rPr>
        <w:t>жизни</w:t>
      </w:r>
      <w:r>
        <w:t></w:t>
      </w:r>
      <w:r>
        <w:rPr>
          <w:rFonts w:hint="eastAsia"/>
        </w:rPr>
        <w:t>или</w:t>
      </w:r>
      <w:r>
        <w:t></w:t>
      </w:r>
      <w:r>
        <w:rPr>
          <w:rFonts w:hint="eastAsia"/>
        </w:rPr>
        <w:t>здоровья</w:t>
      </w:r>
      <w:r>
        <w:t></w:t>
      </w:r>
      <w:r>
        <w:t></w:t>
      </w:r>
      <w:r>
        <w:rPr>
          <w:rFonts w:hint="eastAsia"/>
        </w:rPr>
        <w:t>предусмотренным</w:t>
      </w:r>
      <w:r>
        <w:t></w:t>
      </w:r>
      <w:r>
        <w:rPr>
          <w:rFonts w:hint="eastAsia"/>
        </w:rPr>
        <w:t>п</w:t>
      </w:r>
      <w:r>
        <w:t></w:t>
      </w:r>
      <w:r>
        <w:t></w:t>
      </w:r>
      <w:r>
        <w:t></w:t>
      </w:r>
      <w:r>
        <w:rPr>
          <w:rFonts w:hint="eastAsia"/>
        </w:rPr>
        <w:t>в</w:t>
      </w:r>
      <w:r>
        <w:t></w:t>
      </w:r>
      <w:r>
        <w:t></w:t>
      </w:r>
      <w:r>
        <w:rPr>
          <w:rFonts w:hint="eastAsia"/>
        </w:rPr>
        <w:t>ч</w:t>
      </w:r>
      <w:r>
        <w:t></w:t>
      </w:r>
      <w:r>
        <w:t></w:t>
      </w:r>
      <w:r>
        <w:t></w:t>
      </w:r>
      <w:r>
        <w:t></w:t>
      </w:r>
      <w:r>
        <w:rPr>
          <w:rFonts w:hint="eastAsia"/>
        </w:rPr>
        <w:t>ст</w:t>
      </w:r>
      <w:r>
        <w:t></w:t>
      </w:r>
      <w:r>
        <w:t></w:t>
      </w:r>
      <w:r>
        <w:t></w:t>
      </w:r>
      <w:r>
        <w:t></w:t>
      </w:r>
      <w:r>
        <w:t></w:t>
      </w:r>
      <w:r>
        <w:t></w:t>
      </w:r>
      <w:r>
        <w:rPr>
          <w:rFonts w:hint="eastAsia"/>
        </w:rPr>
        <w:t>и</w:t>
      </w:r>
      <w:r>
        <w:t></w:t>
      </w:r>
      <w:r>
        <w:rPr>
          <w:rFonts w:hint="eastAsia"/>
        </w:rPr>
        <w:t>иными</w:t>
      </w:r>
      <w:r>
        <w:t></w:t>
      </w:r>
      <w:r>
        <w:rPr>
          <w:rFonts w:hint="eastAsia"/>
        </w:rPr>
        <w:t>статьями</w:t>
      </w:r>
      <w:r>
        <w:t></w:t>
      </w:r>
      <w:r>
        <w:rPr>
          <w:rFonts w:hint="eastAsia"/>
        </w:rPr>
        <w:t>Особенной</w:t>
      </w:r>
      <w:r>
        <w:t></w:t>
      </w:r>
      <w:r>
        <w:rPr>
          <w:rFonts w:hint="eastAsia"/>
        </w:rPr>
        <w:t>части</w:t>
      </w:r>
      <w:r>
        <w:t></w:t>
      </w:r>
      <w:r>
        <w:rPr>
          <w:rFonts w:hint="eastAsia"/>
        </w:rPr>
        <w:t>УК</w:t>
      </w:r>
      <w:r>
        <w:t></w:t>
      </w:r>
      <w:r>
        <w:t></w:t>
      </w:r>
      <w:r>
        <w:rPr>
          <w:rFonts w:hint="eastAsia"/>
        </w:rPr>
        <w:t>содержащих</w:t>
      </w:r>
      <w:r>
        <w:t></w:t>
      </w:r>
      <w:r>
        <w:rPr>
          <w:rFonts w:hint="eastAsia"/>
        </w:rPr>
        <w:t>указания</w:t>
      </w:r>
      <w:r>
        <w:t></w:t>
      </w:r>
      <w:r>
        <w:rPr>
          <w:rFonts w:hint="eastAsia"/>
        </w:rPr>
        <w:t>на</w:t>
      </w:r>
      <w:r>
        <w:t></w:t>
      </w:r>
      <w:r>
        <w:rPr>
          <w:rFonts w:hint="eastAsia"/>
        </w:rPr>
        <w:t>пего</w:t>
      </w:r>
      <w:r>
        <w:t></w:t>
      </w:r>
      <w:r>
        <w:t></w:t>
      </w:r>
      <w:r>
        <w:rPr>
          <w:rFonts w:hint="eastAsia"/>
        </w:rPr>
        <w:t>понимается</w:t>
      </w:r>
      <w:r>
        <w:t></w:t>
      </w:r>
      <w:r>
        <w:rPr>
          <w:rFonts w:hint="eastAsia"/>
        </w:rPr>
        <w:t>причинение</w:t>
      </w:r>
      <w:r>
        <w:t></w:t>
      </w:r>
      <w:r>
        <w:rPr>
          <w:rFonts w:hint="eastAsia"/>
        </w:rPr>
        <w:t>потерпевшему</w:t>
      </w:r>
      <w:r>
        <w:t></w:t>
      </w:r>
      <w:r>
        <w:rPr>
          <w:rFonts w:hint="eastAsia"/>
        </w:rPr>
        <w:t>тяжкого</w:t>
      </w:r>
      <w:r>
        <w:t></w:t>
      </w:r>
      <w:r>
        <w:t></w:t>
      </w:r>
      <w:r>
        <w:rPr>
          <w:rFonts w:hint="eastAsia"/>
        </w:rPr>
        <w:t>средней</w:t>
      </w:r>
      <w:r>
        <w:t></w:t>
      </w:r>
      <w:r>
        <w:rPr>
          <w:rFonts w:hint="eastAsia"/>
        </w:rPr>
        <w:t>тяжести</w:t>
      </w:r>
      <w:r>
        <w:t></w:t>
      </w:r>
      <w:r>
        <w:rPr>
          <w:rFonts w:hint="eastAsia"/>
        </w:rPr>
        <w:t>и</w:t>
      </w:r>
      <w:r>
        <w:t></w:t>
      </w:r>
      <w:r>
        <w:rPr>
          <w:rFonts w:hint="eastAsia"/>
        </w:rPr>
        <w:t>легкого</w:t>
      </w:r>
      <w:r>
        <w:t></w:t>
      </w:r>
      <w:r>
        <w:rPr>
          <w:rFonts w:hint="eastAsia"/>
        </w:rPr>
        <w:t>вреда</w:t>
      </w:r>
      <w:r>
        <w:t></w:t>
      </w:r>
      <w:r>
        <w:rPr>
          <w:rFonts w:hint="eastAsia"/>
        </w:rPr>
        <w:t>здоровью</w:t>
      </w:r>
      <w:r>
        <w:t></w:t>
      </w:r>
      <w:r>
        <w:t></w:t>
      </w:r>
      <w:r>
        <w:rPr>
          <w:rFonts w:hint="eastAsia"/>
        </w:rPr>
        <w:t>вызвавшего</w:t>
      </w:r>
      <w:r>
        <w:t></w:t>
      </w:r>
      <w:r>
        <w:rPr>
          <w:rFonts w:hint="eastAsia"/>
        </w:rPr>
        <w:t>кратковременное</w:t>
      </w:r>
      <w:r>
        <w:t></w:t>
      </w:r>
      <w:r>
        <w:rPr>
          <w:rFonts w:hint="eastAsia"/>
        </w:rPr>
        <w:t>расстройство</w:t>
      </w:r>
      <w:r>
        <w:t></w:t>
      </w:r>
      <w:r>
        <w:rPr>
          <w:rFonts w:hint="eastAsia"/>
        </w:rPr>
        <w:t>здоровья</w:t>
      </w:r>
      <w:r>
        <w:t></w:t>
      </w:r>
      <w:r>
        <w:rPr>
          <w:rFonts w:hint="eastAsia"/>
        </w:rPr>
        <w:t>или</w:t>
      </w:r>
      <w:r>
        <w:t></w:t>
      </w:r>
      <w:r>
        <w:rPr>
          <w:rFonts w:hint="eastAsia"/>
        </w:rPr>
        <w:t>незначительную</w:t>
      </w:r>
      <w:r>
        <w:t></w:t>
      </w:r>
      <w:r>
        <w:rPr>
          <w:rFonts w:hint="eastAsia"/>
        </w:rPr>
        <w:t>стойкую</w:t>
      </w:r>
      <w:r>
        <w:t></w:t>
      </w:r>
      <w:r>
        <w:rPr>
          <w:rFonts w:hint="eastAsia"/>
        </w:rPr>
        <w:t>утрату</w:t>
      </w:r>
      <w:r>
        <w:t></w:t>
      </w:r>
      <w:r>
        <w:rPr>
          <w:rFonts w:hint="eastAsia"/>
        </w:rPr>
        <w:t>общей</w:t>
      </w:r>
      <w:r>
        <w:t></w:t>
      </w:r>
      <w:r>
        <w:rPr>
          <w:rFonts w:hint="eastAsia"/>
        </w:rPr>
        <w:t>трудоспособности</w:t>
      </w:r>
      <w:r>
        <w:t></w:t>
      </w:r>
      <w:r>
        <w:t></w:t>
      </w:r>
    </w:p>
    <w:p w14:paraId="5BB43430" w14:textId="77777777" w:rsidR="00C123D0" w:rsidRDefault="00C123D0" w:rsidP="00C123D0">
      <w:r>
        <w:rPr>
          <w:rFonts w:hint="eastAsia"/>
        </w:rPr>
        <w:t>Практика</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зачастую</w:t>
      </w:r>
      <w:r>
        <w:t></w:t>
      </w:r>
      <w:r>
        <w:rPr>
          <w:rFonts w:hint="eastAsia"/>
        </w:rPr>
        <w:t>потерпевшие</w:t>
      </w:r>
      <w:r>
        <w:t></w:t>
      </w:r>
      <w:r>
        <w:rPr>
          <w:rFonts w:hint="eastAsia"/>
        </w:rPr>
        <w:t>подвер</w:t>
      </w:r>
      <w:r>
        <w:t></w:t>
      </w:r>
      <w:r>
        <w:rPr>
          <w:rFonts w:hint="eastAsia"/>
        </w:rPr>
        <w:t>гаются</w:t>
      </w:r>
      <w:r>
        <w:t></w:t>
      </w:r>
      <w:r>
        <w:rPr>
          <w:rFonts w:hint="eastAsia"/>
        </w:rPr>
        <w:t>систематическим</w:t>
      </w:r>
      <w:r>
        <w:t></w:t>
      </w:r>
      <w:r>
        <w:rPr>
          <w:rFonts w:hint="eastAsia"/>
        </w:rPr>
        <w:t>побоям</w:t>
      </w:r>
      <w:r>
        <w:t></w:t>
      </w:r>
      <w:r>
        <w:t></w:t>
      </w:r>
      <w:r>
        <w:rPr>
          <w:rFonts w:hint="eastAsia"/>
        </w:rPr>
        <w:t>к</w:t>
      </w:r>
      <w:r>
        <w:t></w:t>
      </w:r>
      <w:r>
        <w:rPr>
          <w:rFonts w:hint="eastAsia"/>
        </w:rPr>
        <w:t>ним</w:t>
      </w:r>
      <w:r>
        <w:t></w:t>
      </w:r>
      <w:r>
        <w:rPr>
          <w:rFonts w:hint="eastAsia"/>
        </w:rPr>
        <w:t>применяются</w:t>
      </w:r>
      <w:r>
        <w:t></w:t>
      </w:r>
      <w:r>
        <w:rPr>
          <w:rFonts w:hint="eastAsia"/>
        </w:rPr>
        <w:t>насильственные</w:t>
      </w:r>
      <w:r>
        <w:t></w:t>
      </w:r>
      <w:r>
        <w:rPr>
          <w:rFonts w:hint="eastAsia"/>
        </w:rPr>
        <w:t>дей</w:t>
      </w:r>
      <w:r>
        <w:t></w:t>
      </w:r>
      <w:r>
        <w:rPr>
          <w:rFonts w:hint="eastAsia"/>
        </w:rPr>
        <w:t>ствия</w:t>
      </w:r>
      <w:r>
        <w:t></w:t>
      </w:r>
      <w:r>
        <w:t></w:t>
      </w:r>
      <w:r>
        <w:rPr>
          <w:rFonts w:hint="eastAsia"/>
        </w:rPr>
        <w:t>носящие</w:t>
      </w:r>
      <w:r>
        <w:t></w:t>
      </w:r>
      <w:r>
        <w:rPr>
          <w:rFonts w:hint="eastAsia"/>
        </w:rPr>
        <w:t>характер</w:t>
      </w:r>
      <w:r>
        <w:t></w:t>
      </w:r>
      <w:r>
        <w:rPr>
          <w:rFonts w:hint="eastAsia"/>
        </w:rPr>
        <w:t>издевательств</w:t>
      </w:r>
      <w:r>
        <w:t></w:t>
      </w:r>
      <w:r>
        <w:t></w:t>
      </w:r>
      <w:r>
        <w:rPr>
          <w:rFonts w:hint="eastAsia"/>
        </w:rPr>
        <w:t>пыток</w:t>
      </w:r>
      <w:r>
        <w:t></w:t>
      </w:r>
      <w:r>
        <w:rPr>
          <w:rFonts w:hint="eastAsia"/>
        </w:rPr>
        <w:t>и</w:t>
      </w:r>
      <w:r>
        <w:t></w:t>
      </w:r>
      <w:r>
        <w:rPr>
          <w:rFonts w:hint="eastAsia"/>
        </w:rPr>
        <w:t>истязаний</w:t>
      </w:r>
      <w:r>
        <w:t></w:t>
      </w:r>
      <w:r>
        <w:t></w:t>
      </w:r>
      <w:r>
        <w:rPr>
          <w:rFonts w:hint="eastAsia"/>
        </w:rPr>
        <w:t>что</w:t>
      </w:r>
      <w:r>
        <w:t></w:t>
      </w:r>
      <w:r>
        <w:rPr>
          <w:rFonts w:hint="eastAsia"/>
        </w:rPr>
        <w:t>существен</w:t>
      </w:r>
      <w:r>
        <w:t></w:t>
      </w:r>
      <w:r>
        <w:rPr>
          <w:rFonts w:hint="eastAsia"/>
        </w:rPr>
        <w:t>но</w:t>
      </w:r>
      <w:r>
        <w:t></w:t>
      </w:r>
      <w:r>
        <w:rPr>
          <w:rFonts w:hint="eastAsia"/>
        </w:rPr>
        <w:t>повышает</w:t>
      </w:r>
      <w:r>
        <w:t></w:t>
      </w:r>
      <w:r>
        <w:rPr>
          <w:rFonts w:hint="eastAsia"/>
        </w:rPr>
        <w:t>общественную</w:t>
      </w:r>
      <w:r>
        <w:t></w:t>
      </w:r>
      <w:r>
        <w:rPr>
          <w:rFonts w:hint="eastAsia"/>
        </w:rPr>
        <w:t>опасность</w:t>
      </w:r>
      <w:r>
        <w:t></w:t>
      </w:r>
      <w:r>
        <w:rPr>
          <w:rFonts w:hint="eastAsia"/>
        </w:rPr>
        <w:t>содеянного</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пред</w:t>
      </w:r>
      <w:r>
        <w:t></w:t>
      </w:r>
      <w:r>
        <w:rPr>
          <w:rFonts w:hint="eastAsia"/>
        </w:rPr>
        <w:t>ставляется</w:t>
      </w:r>
      <w:r>
        <w:t></w:t>
      </w:r>
      <w:r>
        <w:rPr>
          <w:rFonts w:hint="eastAsia"/>
        </w:rPr>
        <w:t>необходимым</w:t>
      </w:r>
      <w:r>
        <w:t></w:t>
      </w:r>
      <w:r>
        <w:rPr>
          <w:rFonts w:hint="eastAsia"/>
        </w:rPr>
        <w:t>в</w:t>
      </w:r>
      <w:r>
        <w:t></w:t>
      </w:r>
      <w:r>
        <w:rPr>
          <w:rFonts w:hint="eastAsia"/>
        </w:rPr>
        <w:t>п</w:t>
      </w:r>
      <w:r>
        <w:t></w:t>
      </w:r>
      <w:r>
        <w:t></w:t>
      </w:r>
      <w:r>
        <w:t></w:t>
      </w:r>
      <w:r>
        <w:rPr>
          <w:rFonts w:hint="eastAsia"/>
        </w:rPr>
        <w:t>в</w:t>
      </w:r>
      <w:r>
        <w:t></w:t>
      </w:r>
      <w:r>
        <w:t></w:t>
      </w:r>
      <w:r>
        <w:rPr>
          <w:rFonts w:hint="eastAsia"/>
        </w:rPr>
        <w:t>ч</w:t>
      </w:r>
      <w:r>
        <w:t></w:t>
      </w:r>
      <w:r>
        <w:t></w:t>
      </w:r>
      <w:r>
        <w:t></w:t>
      </w:r>
      <w:r>
        <w:t></w:t>
      </w:r>
      <w:r>
        <w:rPr>
          <w:rFonts w:hint="eastAsia"/>
        </w:rPr>
        <w:t>ст</w:t>
      </w:r>
      <w:r>
        <w:t></w:t>
      </w:r>
      <w:r>
        <w:t></w:t>
      </w:r>
      <w:r>
        <w:t></w:t>
      </w:r>
      <w:r>
        <w:t></w:t>
      </w:r>
      <w:r>
        <w:t></w:t>
      </w:r>
      <w:r>
        <w:t></w:t>
      </w:r>
      <w:r>
        <w:rPr>
          <w:rFonts w:hint="eastAsia"/>
        </w:rPr>
        <w:t>УК</w:t>
      </w:r>
      <w:r>
        <w:t></w:t>
      </w:r>
      <w:r>
        <w:rPr>
          <w:rFonts w:hint="eastAsia"/>
        </w:rPr>
        <w:t>РФ</w:t>
      </w:r>
      <w:r>
        <w:t></w:t>
      </w:r>
      <w:r>
        <w:t></w:t>
      </w:r>
      <w:r>
        <w:rPr>
          <w:rFonts w:hint="eastAsia"/>
        </w:rPr>
        <w:t>наряду</w:t>
      </w:r>
      <w:r>
        <w:t></w:t>
      </w:r>
      <w:r>
        <w:rPr>
          <w:rFonts w:hint="eastAsia"/>
        </w:rPr>
        <w:t>с</w:t>
      </w:r>
      <w:r>
        <w:t></w:t>
      </w:r>
      <w:r>
        <w:rPr>
          <w:rFonts w:hint="eastAsia"/>
        </w:rPr>
        <w:t>применением</w:t>
      </w:r>
      <w:r>
        <w:t></w:t>
      </w:r>
      <w:r>
        <w:rPr>
          <w:rFonts w:hint="eastAsia"/>
        </w:rPr>
        <w:t>насилия</w:t>
      </w:r>
      <w:r>
        <w:t></w:t>
      </w:r>
      <w:r>
        <w:t></w:t>
      </w:r>
      <w:r>
        <w:rPr>
          <w:rFonts w:hint="eastAsia"/>
        </w:rPr>
        <w:t>опасного</w:t>
      </w:r>
      <w:r>
        <w:t></w:t>
      </w:r>
      <w:r>
        <w:rPr>
          <w:rFonts w:hint="eastAsia"/>
        </w:rPr>
        <w:t>для</w:t>
      </w:r>
      <w:r>
        <w:t></w:t>
      </w:r>
      <w:r>
        <w:rPr>
          <w:rFonts w:hint="eastAsia"/>
        </w:rPr>
        <w:t>жизни</w:t>
      </w:r>
      <w:r>
        <w:t></w:t>
      </w:r>
      <w:r>
        <w:rPr>
          <w:rFonts w:hint="eastAsia"/>
        </w:rPr>
        <w:t>или</w:t>
      </w:r>
      <w:r>
        <w:t></w:t>
      </w:r>
      <w:r>
        <w:rPr>
          <w:rFonts w:hint="eastAsia"/>
        </w:rPr>
        <w:t>здоровья</w:t>
      </w:r>
      <w:r>
        <w:t></w:t>
      </w:r>
      <w:r>
        <w:t></w:t>
      </w:r>
      <w:r>
        <w:rPr>
          <w:rFonts w:hint="eastAsia"/>
        </w:rPr>
        <w:t>указать</w:t>
      </w:r>
      <w:r>
        <w:t></w:t>
      </w:r>
      <w:r>
        <w:rPr>
          <w:rFonts w:hint="eastAsia"/>
        </w:rPr>
        <w:t>также</w:t>
      </w:r>
      <w:r>
        <w:t></w:t>
      </w:r>
      <w:r>
        <w:rPr>
          <w:rFonts w:hint="eastAsia"/>
        </w:rPr>
        <w:t>на</w:t>
      </w:r>
      <w:r>
        <w:t></w:t>
      </w:r>
      <w:r>
        <w:rPr>
          <w:rFonts w:hint="eastAsia"/>
        </w:rPr>
        <w:t>совершение</w:t>
      </w:r>
      <w:r>
        <w:t></w:t>
      </w:r>
      <w:r>
        <w:rPr>
          <w:rFonts w:hint="eastAsia"/>
        </w:rPr>
        <w:t>иных</w:t>
      </w:r>
      <w:r>
        <w:t></w:t>
      </w:r>
      <w:r>
        <w:rPr>
          <w:rFonts w:hint="eastAsia"/>
        </w:rPr>
        <w:t>действий</w:t>
      </w:r>
      <w:r>
        <w:t></w:t>
      </w:r>
      <w:r>
        <w:t></w:t>
      </w:r>
      <w:r>
        <w:rPr>
          <w:rFonts w:hint="eastAsia"/>
        </w:rPr>
        <w:t>соединенных</w:t>
      </w:r>
      <w:r>
        <w:t></w:t>
      </w:r>
      <w:r>
        <w:rPr>
          <w:rFonts w:hint="eastAsia"/>
        </w:rPr>
        <w:t>с</w:t>
      </w:r>
      <w:r>
        <w:t></w:t>
      </w:r>
      <w:r>
        <w:rPr>
          <w:rFonts w:hint="eastAsia"/>
        </w:rPr>
        <w:t>пытками</w:t>
      </w:r>
      <w:r>
        <w:t></w:t>
      </w:r>
      <w:r>
        <w:t></w:t>
      </w:r>
      <w:r>
        <w:rPr>
          <w:rFonts w:hint="eastAsia"/>
        </w:rPr>
        <w:t>издевательствами</w:t>
      </w:r>
      <w:r>
        <w:t></w:t>
      </w:r>
      <w:r>
        <w:rPr>
          <w:rFonts w:hint="eastAsia"/>
        </w:rPr>
        <w:t>или</w:t>
      </w:r>
      <w:r>
        <w:t></w:t>
      </w:r>
      <w:r>
        <w:rPr>
          <w:rFonts w:hint="eastAsia"/>
        </w:rPr>
        <w:t>носящих</w:t>
      </w:r>
      <w:r>
        <w:t></w:t>
      </w:r>
      <w:r>
        <w:rPr>
          <w:rFonts w:hint="eastAsia"/>
        </w:rPr>
        <w:t>характер</w:t>
      </w:r>
      <w:r>
        <w:t></w:t>
      </w:r>
      <w:r>
        <w:rPr>
          <w:rFonts w:hint="eastAsia"/>
        </w:rPr>
        <w:t>ис</w:t>
      </w:r>
      <w:r>
        <w:t></w:t>
      </w:r>
      <w:r>
        <w:rPr>
          <w:rFonts w:hint="eastAsia"/>
        </w:rPr>
        <w:t>тязания</w:t>
      </w:r>
      <w:r>
        <w:t></w:t>
      </w:r>
    </w:p>
    <w:p w14:paraId="2B42FA38" w14:textId="77777777" w:rsidR="00C123D0" w:rsidRDefault="00C123D0" w:rsidP="00C123D0">
      <w:r>
        <w:rPr>
          <w:rFonts w:hint="eastAsia"/>
        </w:rPr>
        <w:lastRenderedPageBreak/>
        <w:t>Общественная</w:t>
      </w:r>
      <w:r>
        <w:t></w:t>
      </w:r>
      <w:r>
        <w:rPr>
          <w:rFonts w:hint="eastAsia"/>
        </w:rPr>
        <w:t>опасность</w:t>
      </w:r>
      <w:r>
        <w:t></w:t>
      </w:r>
      <w:r>
        <w:rPr>
          <w:rFonts w:hint="eastAsia"/>
        </w:rPr>
        <w:t>похищения</w:t>
      </w:r>
      <w:r>
        <w:t></w:t>
      </w:r>
      <w:r>
        <w:rPr>
          <w:rFonts w:hint="eastAsia"/>
        </w:rPr>
        <w:t>человека</w:t>
      </w:r>
      <w:r>
        <w:t></w:t>
      </w:r>
      <w:r>
        <w:rPr>
          <w:rFonts w:hint="eastAsia"/>
        </w:rPr>
        <w:t>существенно</w:t>
      </w:r>
      <w:r>
        <w:t></w:t>
      </w:r>
      <w:r>
        <w:rPr>
          <w:rFonts w:hint="eastAsia"/>
        </w:rPr>
        <w:t>повыша</w:t>
      </w:r>
      <w:r>
        <w:t></w:t>
      </w:r>
    </w:p>
    <w:p w14:paraId="4385F595" w14:textId="77777777" w:rsidR="00C123D0" w:rsidRDefault="00C123D0" w:rsidP="00C123D0">
      <w:r>
        <w:rPr>
          <w:rFonts w:hint="eastAsia"/>
        </w:rPr>
        <w:t>ется</w:t>
      </w:r>
      <w:r>
        <w:t></w:t>
      </w:r>
      <w:r>
        <w:rPr>
          <w:rFonts w:hint="eastAsia"/>
        </w:rPr>
        <w:t>не</w:t>
      </w:r>
      <w:r>
        <w:t></w:t>
      </w:r>
      <w:r>
        <w:rPr>
          <w:rFonts w:hint="eastAsia"/>
        </w:rPr>
        <w:t>только</w:t>
      </w:r>
      <w:r>
        <w:t></w:t>
      </w:r>
      <w:r>
        <w:rPr>
          <w:rFonts w:hint="eastAsia"/>
        </w:rPr>
        <w:t>в</w:t>
      </w:r>
      <w:r>
        <w:t></w:t>
      </w:r>
      <w:r>
        <w:rPr>
          <w:rFonts w:hint="eastAsia"/>
        </w:rPr>
        <w:t>случае</w:t>
      </w:r>
      <w:r>
        <w:t></w:t>
      </w:r>
      <w:r>
        <w:rPr>
          <w:rFonts w:hint="eastAsia"/>
        </w:rPr>
        <w:t>реального</w:t>
      </w:r>
      <w:r>
        <w:t></w:t>
      </w:r>
      <w:r>
        <w:rPr>
          <w:rFonts w:hint="eastAsia"/>
        </w:rPr>
        <w:t>применения</w:t>
      </w:r>
      <w:r>
        <w:t></w:t>
      </w:r>
      <w:r>
        <w:rPr>
          <w:rFonts w:hint="eastAsia"/>
        </w:rPr>
        <w:t>насилия</w:t>
      </w:r>
      <w:r>
        <w:t></w:t>
      </w:r>
      <w:r>
        <w:t></w:t>
      </w:r>
      <w:r>
        <w:rPr>
          <w:rFonts w:hint="eastAsia"/>
        </w:rPr>
        <w:t>опасного</w:t>
      </w:r>
      <w:r>
        <w:t></w:t>
      </w:r>
      <w:r>
        <w:rPr>
          <w:rFonts w:hint="eastAsia"/>
        </w:rPr>
        <w:t>для</w:t>
      </w:r>
      <w:r>
        <w:t></w:t>
      </w:r>
      <w:r>
        <w:rPr>
          <w:rFonts w:hint="eastAsia"/>
        </w:rPr>
        <w:t>жизни</w:t>
      </w:r>
      <w:r>
        <w:t></w:t>
      </w:r>
      <w:r>
        <w:rPr>
          <w:rFonts w:hint="eastAsia"/>
        </w:rPr>
        <w:t>или</w:t>
      </w:r>
      <w:r>
        <w:t></w:t>
      </w:r>
      <w:r>
        <w:rPr>
          <w:rFonts w:hint="eastAsia"/>
        </w:rPr>
        <w:t>здоровья</w:t>
      </w:r>
      <w:r>
        <w:t></w:t>
      </w:r>
      <w:r>
        <w:t></w:t>
      </w:r>
      <w:r>
        <w:rPr>
          <w:rFonts w:hint="eastAsia"/>
        </w:rPr>
        <w:t>но</w:t>
      </w:r>
      <w:r>
        <w:t></w:t>
      </w:r>
      <w:r>
        <w:rPr>
          <w:rFonts w:hint="eastAsia"/>
        </w:rPr>
        <w:t>и</w:t>
      </w:r>
      <w:r>
        <w:t></w:t>
      </w:r>
      <w:r>
        <w:rPr>
          <w:rFonts w:hint="eastAsia"/>
        </w:rPr>
        <w:t>его</w:t>
      </w:r>
      <w:r>
        <w:t></w:t>
      </w:r>
      <w:r>
        <w:rPr>
          <w:rFonts w:hint="eastAsia"/>
        </w:rPr>
        <w:t>угрозы</w:t>
      </w:r>
      <w:r>
        <w:t></w:t>
      </w:r>
      <w:r>
        <w:t></w:t>
      </w:r>
      <w:r>
        <w:rPr>
          <w:rFonts w:hint="eastAsia"/>
        </w:rPr>
        <w:t>Целесообразно</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w:t>
      </w:r>
      <w:r>
        <w:t></w:t>
      </w:r>
      <w:r>
        <w:rPr>
          <w:rFonts w:hint="eastAsia"/>
        </w:rPr>
        <w:t>п</w:t>
      </w:r>
      <w:r>
        <w:t></w:t>
      </w:r>
      <w:r>
        <w:t></w:t>
      </w:r>
      <w:r>
        <w:t></w:t>
      </w:r>
      <w:r>
        <w:rPr>
          <w:rFonts w:hint="eastAsia"/>
        </w:rPr>
        <w:t>в</w:t>
      </w:r>
      <w:r>
        <w:t></w:t>
      </w:r>
      <w:r>
        <w:t></w:t>
      </w:r>
      <w:r>
        <w:rPr>
          <w:rFonts w:hint="eastAsia"/>
        </w:rPr>
        <w:t>ч</w:t>
      </w:r>
      <w:r>
        <w:t></w:t>
      </w:r>
      <w:r>
        <w:t></w:t>
      </w:r>
      <w:r>
        <w:t></w:t>
      </w:r>
      <w:r>
        <w:t></w:t>
      </w:r>
      <w:r>
        <w:rPr>
          <w:rFonts w:hint="eastAsia"/>
        </w:rPr>
        <w:t>ст</w:t>
      </w:r>
      <w:r>
        <w:t></w:t>
      </w:r>
      <w:r>
        <w:t></w:t>
      </w:r>
      <w:r>
        <w:t></w:t>
      </w:r>
      <w:r>
        <w:t></w:t>
      </w:r>
      <w:r>
        <w:t></w:t>
      </w:r>
      <w:r>
        <w:t></w:t>
      </w:r>
      <w:r>
        <w:rPr>
          <w:rFonts w:hint="eastAsia"/>
        </w:rPr>
        <w:t>УК</w:t>
      </w:r>
      <w:r>
        <w:t></w:t>
      </w:r>
      <w:r>
        <w:rPr>
          <w:rFonts w:hint="eastAsia"/>
        </w:rPr>
        <w:t>указать</w:t>
      </w:r>
      <w:r>
        <w:t></w:t>
      </w:r>
      <w:r>
        <w:rPr>
          <w:rFonts w:hint="eastAsia"/>
        </w:rPr>
        <w:t>и</w:t>
      </w:r>
      <w:r>
        <w:t></w:t>
      </w:r>
      <w:r>
        <w:rPr>
          <w:rFonts w:hint="eastAsia"/>
        </w:rPr>
        <w:t>на</w:t>
      </w:r>
      <w:r>
        <w:t></w:t>
      </w:r>
      <w:r>
        <w:rPr>
          <w:rFonts w:hint="eastAsia"/>
        </w:rPr>
        <w:t>это</w:t>
      </w:r>
      <w:r>
        <w:t></w:t>
      </w:r>
      <w:r>
        <w:rPr>
          <w:rFonts w:hint="eastAsia"/>
        </w:rPr>
        <w:t>обстоятельство</w:t>
      </w:r>
      <w:r>
        <w:t></w:t>
      </w:r>
    </w:p>
    <w:p w14:paraId="052B3AA9" w14:textId="77777777" w:rsidR="00C123D0" w:rsidRDefault="00C123D0" w:rsidP="00C123D0">
      <w:r>
        <w:rPr>
          <w:rFonts w:hint="eastAsia"/>
        </w:rPr>
        <w:t>Корыстная</w:t>
      </w:r>
      <w:r>
        <w:t></w:t>
      </w:r>
      <w:r>
        <w:rPr>
          <w:rFonts w:hint="eastAsia"/>
        </w:rPr>
        <w:t>цель</w:t>
      </w:r>
      <w:r>
        <w:t></w:t>
      </w:r>
      <w:r>
        <w:rPr>
          <w:rFonts w:hint="eastAsia"/>
        </w:rPr>
        <w:t>как</w:t>
      </w:r>
      <w:r>
        <w:t></w:t>
      </w:r>
      <w:r>
        <w:rPr>
          <w:rFonts w:hint="eastAsia"/>
        </w:rPr>
        <w:t>квалифицирующий</w:t>
      </w:r>
      <w:r>
        <w:t></w:t>
      </w:r>
      <w:r>
        <w:rPr>
          <w:rFonts w:hint="eastAsia"/>
        </w:rPr>
        <w:t>признак</w:t>
      </w:r>
      <w:r>
        <w:t></w:t>
      </w:r>
      <w:r>
        <w:rPr>
          <w:rFonts w:hint="eastAsia"/>
        </w:rPr>
        <w:t>похищения</w:t>
      </w:r>
      <w:r>
        <w:t></w:t>
      </w:r>
      <w:r>
        <w:rPr>
          <w:rFonts w:hint="eastAsia"/>
        </w:rPr>
        <w:t>человека</w:t>
      </w:r>
      <w:r>
        <w:t></w:t>
      </w:r>
      <w:r>
        <w:rPr>
          <w:rFonts w:hint="eastAsia"/>
        </w:rPr>
        <w:t>предполагает</w:t>
      </w:r>
      <w:r>
        <w:t></w:t>
      </w:r>
      <w:r>
        <w:rPr>
          <w:rFonts w:hint="eastAsia"/>
        </w:rPr>
        <w:t>намерение</w:t>
      </w:r>
      <w:r>
        <w:t></w:t>
      </w:r>
      <w:r>
        <w:rPr>
          <w:rFonts w:hint="eastAsia"/>
        </w:rPr>
        <w:t>виновного</w:t>
      </w:r>
      <w:r>
        <w:t></w:t>
      </w:r>
      <w:r>
        <w:rPr>
          <w:rFonts w:hint="eastAsia"/>
        </w:rPr>
        <w:t>получить</w:t>
      </w:r>
      <w:r>
        <w:t></w:t>
      </w:r>
      <w:r>
        <w:rPr>
          <w:rFonts w:hint="eastAsia"/>
        </w:rPr>
        <w:t>в</w:t>
      </w:r>
      <w:r>
        <w:t></w:t>
      </w:r>
      <w:r>
        <w:rPr>
          <w:rFonts w:hint="eastAsia"/>
        </w:rPr>
        <w:t>результате</w:t>
      </w:r>
      <w:r>
        <w:t></w:t>
      </w:r>
      <w:r>
        <w:rPr>
          <w:rFonts w:hint="eastAsia"/>
        </w:rPr>
        <w:t>совершения</w:t>
      </w:r>
      <w:r>
        <w:t></w:t>
      </w:r>
      <w:r>
        <w:rPr>
          <w:rFonts w:hint="eastAsia"/>
        </w:rPr>
        <w:t>преступления</w:t>
      </w:r>
      <w:r>
        <w:t></w:t>
      </w:r>
      <w:r>
        <w:rPr>
          <w:rFonts w:hint="eastAsia"/>
        </w:rPr>
        <w:t>определенную</w:t>
      </w:r>
      <w:r>
        <w:t></w:t>
      </w:r>
      <w:r>
        <w:rPr>
          <w:rFonts w:hint="eastAsia"/>
        </w:rPr>
        <w:t>материальную</w:t>
      </w:r>
      <w:r>
        <w:t></w:t>
      </w:r>
      <w:r>
        <w:rPr>
          <w:rFonts w:hint="eastAsia"/>
        </w:rPr>
        <w:t>выгоду</w:t>
      </w:r>
      <w:r>
        <w:t></w:t>
      </w:r>
      <w:r>
        <w:t></w:t>
      </w:r>
      <w:r>
        <w:rPr>
          <w:rFonts w:hint="eastAsia"/>
        </w:rPr>
        <w:t>незаконную</w:t>
      </w:r>
      <w:r>
        <w:t></w:t>
      </w:r>
      <w:r>
        <w:rPr>
          <w:rFonts w:hint="eastAsia"/>
        </w:rPr>
        <w:t>наживу</w:t>
      </w:r>
      <w:r>
        <w:t></w:t>
      </w:r>
      <w:r>
        <w:t></w:t>
      </w:r>
      <w:r>
        <w:rPr>
          <w:rFonts w:hint="eastAsia"/>
        </w:rPr>
        <w:t>Поэтому</w:t>
      </w:r>
      <w:r>
        <w:t></w:t>
      </w:r>
      <w:r>
        <w:rPr>
          <w:rFonts w:hint="eastAsia"/>
        </w:rPr>
        <w:t>преследование</w:t>
      </w:r>
      <w:r>
        <w:t></w:t>
      </w:r>
      <w:r>
        <w:rPr>
          <w:rFonts w:hint="eastAsia"/>
        </w:rPr>
        <w:t>при</w:t>
      </w:r>
      <w:r>
        <w:t></w:t>
      </w:r>
      <w:r>
        <w:rPr>
          <w:rFonts w:hint="eastAsia"/>
        </w:rPr>
        <w:t>совершении</w:t>
      </w:r>
      <w:r>
        <w:t></w:t>
      </w:r>
      <w:r>
        <w:rPr>
          <w:rFonts w:hint="eastAsia"/>
        </w:rPr>
        <w:t>этого</w:t>
      </w:r>
      <w:r>
        <w:t></w:t>
      </w:r>
      <w:r>
        <w:rPr>
          <w:rFonts w:hint="eastAsia"/>
        </w:rPr>
        <w:t>деяния</w:t>
      </w:r>
      <w:r>
        <w:t></w:t>
      </w:r>
      <w:r>
        <w:rPr>
          <w:rFonts w:hint="eastAsia"/>
        </w:rPr>
        <w:t>законного</w:t>
      </w:r>
      <w:r>
        <w:t></w:t>
      </w:r>
      <w:r>
        <w:rPr>
          <w:rFonts w:hint="eastAsia"/>
        </w:rPr>
        <w:t>материального</w:t>
      </w:r>
      <w:r>
        <w:t></w:t>
      </w:r>
      <w:r>
        <w:rPr>
          <w:rFonts w:hint="eastAsia"/>
        </w:rPr>
        <w:t>интереса</w:t>
      </w:r>
      <w:r>
        <w:t></w:t>
      </w:r>
      <w:r>
        <w:t></w:t>
      </w:r>
      <w:r>
        <w:rPr>
          <w:rFonts w:hint="eastAsia"/>
        </w:rPr>
        <w:t>например</w:t>
      </w:r>
      <w:r>
        <w:t></w:t>
      </w:r>
      <w:r>
        <w:t></w:t>
      </w:r>
      <w:r>
        <w:rPr>
          <w:rFonts w:hint="eastAsia"/>
        </w:rPr>
        <w:t>истребование</w:t>
      </w:r>
      <w:r>
        <w:t></w:t>
      </w:r>
      <w:r>
        <w:rPr>
          <w:rFonts w:hint="eastAsia"/>
        </w:rPr>
        <w:t>долга</w:t>
      </w:r>
      <w:r>
        <w:t></w:t>
      </w:r>
      <w:r>
        <w:t></w:t>
      </w:r>
      <w:r>
        <w:rPr>
          <w:rFonts w:hint="eastAsia"/>
        </w:rPr>
        <w:t>возмещение</w:t>
      </w:r>
      <w:r>
        <w:t></w:t>
      </w:r>
      <w:r>
        <w:rPr>
          <w:rFonts w:hint="eastAsia"/>
        </w:rPr>
        <w:t>причиненного</w:t>
      </w:r>
      <w:r>
        <w:t></w:t>
      </w:r>
      <w:r>
        <w:rPr>
          <w:rFonts w:hint="eastAsia"/>
        </w:rPr>
        <w:t>потерпевшим</w:t>
      </w:r>
      <w:r>
        <w:t></w:t>
      </w:r>
      <w:r>
        <w:rPr>
          <w:rFonts w:hint="eastAsia"/>
        </w:rPr>
        <w:t>ущерба</w:t>
      </w:r>
      <w:r>
        <w:t></w:t>
      </w:r>
      <w:r>
        <w:rPr>
          <w:rFonts w:hint="eastAsia"/>
        </w:rPr>
        <w:t>не</w:t>
      </w:r>
      <w:r>
        <w:t></w:t>
      </w:r>
      <w:r>
        <w:rPr>
          <w:rFonts w:hint="eastAsia"/>
        </w:rPr>
        <w:t>образует</w:t>
      </w:r>
      <w:r>
        <w:t></w:t>
      </w:r>
      <w:r>
        <w:rPr>
          <w:rFonts w:hint="eastAsia"/>
        </w:rPr>
        <w:t>данного</w:t>
      </w:r>
      <w:r>
        <w:t></w:t>
      </w:r>
      <w:r>
        <w:rPr>
          <w:rFonts w:hint="eastAsia"/>
        </w:rPr>
        <w:t>признака</w:t>
      </w:r>
      <w:r>
        <w:t></w:t>
      </w:r>
    </w:p>
    <w:p w14:paraId="66761D97" w14:textId="77777777" w:rsidR="00C123D0" w:rsidRDefault="00C123D0" w:rsidP="00C123D0">
      <w:r>
        <w:rPr>
          <w:rFonts w:hint="eastAsia"/>
        </w:rPr>
        <w:t>Похищение</w:t>
      </w:r>
      <w:r>
        <w:t></w:t>
      </w:r>
      <w:r>
        <w:rPr>
          <w:rFonts w:hint="eastAsia"/>
        </w:rPr>
        <w:t>человека</w:t>
      </w:r>
      <w:r>
        <w:t></w:t>
      </w:r>
      <w:r>
        <w:rPr>
          <w:rFonts w:hint="eastAsia"/>
        </w:rPr>
        <w:t>следует</w:t>
      </w:r>
      <w:r>
        <w:t></w:t>
      </w:r>
      <w:r>
        <w:rPr>
          <w:rFonts w:hint="eastAsia"/>
        </w:rPr>
        <w:t>отграничивать</w:t>
      </w:r>
      <w:r>
        <w:t></w:t>
      </w:r>
      <w:r>
        <w:rPr>
          <w:rFonts w:hint="eastAsia"/>
        </w:rPr>
        <w:t>от</w:t>
      </w:r>
      <w:r>
        <w:t></w:t>
      </w:r>
      <w:r>
        <w:rPr>
          <w:rFonts w:hint="eastAsia"/>
        </w:rPr>
        <w:t>смежных</w:t>
      </w:r>
      <w:r>
        <w:t></w:t>
      </w:r>
      <w:r>
        <w:rPr>
          <w:rFonts w:hint="eastAsia"/>
        </w:rPr>
        <w:t>составов</w:t>
      </w:r>
      <w:r>
        <w:t></w:t>
      </w:r>
      <w:r>
        <w:rPr>
          <w:rFonts w:hint="eastAsia"/>
        </w:rPr>
        <w:t>и</w:t>
      </w:r>
      <w:r>
        <w:t></w:t>
      </w:r>
      <w:r>
        <w:t></w:t>
      </w:r>
      <w:r>
        <w:rPr>
          <w:rFonts w:hint="eastAsia"/>
        </w:rPr>
        <w:t>прежде</w:t>
      </w:r>
      <w:r>
        <w:t></w:t>
      </w:r>
      <w:r>
        <w:rPr>
          <w:rFonts w:hint="eastAsia"/>
        </w:rPr>
        <w:t>всего</w:t>
      </w:r>
      <w:r>
        <w:t></w:t>
      </w:r>
      <w:r>
        <w:t></w:t>
      </w:r>
      <w:r>
        <w:rPr>
          <w:rFonts w:hint="eastAsia"/>
        </w:rPr>
        <w:t>от</w:t>
      </w:r>
      <w:r>
        <w:t></w:t>
      </w:r>
      <w:r>
        <w:rPr>
          <w:rFonts w:hint="eastAsia"/>
        </w:rPr>
        <w:t>незаконного</w:t>
      </w:r>
      <w:r>
        <w:t></w:t>
      </w:r>
      <w:r>
        <w:rPr>
          <w:rFonts w:hint="eastAsia"/>
        </w:rPr>
        <w:t>лишения</w:t>
      </w:r>
      <w:r>
        <w:t></w:t>
      </w:r>
      <w:r>
        <w:rPr>
          <w:rFonts w:hint="eastAsia"/>
        </w:rPr>
        <w:t>свободы</w:t>
      </w:r>
      <w:r>
        <w:t></w:t>
      </w:r>
      <w:r>
        <w:rPr>
          <w:rFonts w:hint="eastAsia"/>
        </w:rPr>
        <w:t>и</w:t>
      </w:r>
      <w:r>
        <w:t></w:t>
      </w:r>
      <w:r>
        <w:rPr>
          <w:rFonts w:hint="eastAsia"/>
        </w:rPr>
        <w:t>захвата</w:t>
      </w:r>
      <w:r>
        <w:t></w:t>
      </w:r>
      <w:r>
        <w:rPr>
          <w:rFonts w:hint="eastAsia"/>
        </w:rPr>
        <w:t>заложника</w:t>
      </w:r>
      <w:r>
        <w:t></w:t>
      </w:r>
    </w:p>
    <w:p w14:paraId="5C5A0C89" w14:textId="77777777" w:rsidR="00C123D0" w:rsidRDefault="00C123D0" w:rsidP="00C123D0">
      <w:r>
        <w:rPr>
          <w:rFonts w:hint="eastAsia"/>
        </w:rPr>
        <w:t>При</w:t>
      </w:r>
      <w:r>
        <w:t></w:t>
      </w:r>
      <w:r>
        <w:rPr>
          <w:rFonts w:hint="eastAsia"/>
        </w:rPr>
        <w:t>разграничении</w:t>
      </w:r>
      <w:r>
        <w:t></w:t>
      </w:r>
      <w:r>
        <w:rPr>
          <w:rFonts w:hint="eastAsia"/>
        </w:rPr>
        <w:t>рассматриваемого</w:t>
      </w:r>
      <w:r>
        <w:t></w:t>
      </w:r>
      <w:r>
        <w:rPr>
          <w:rFonts w:hint="eastAsia"/>
        </w:rPr>
        <w:t>преступления</w:t>
      </w:r>
      <w:r>
        <w:t></w:t>
      </w:r>
      <w:r>
        <w:rPr>
          <w:rFonts w:hint="eastAsia"/>
        </w:rPr>
        <w:t>и</w:t>
      </w:r>
      <w:r>
        <w:t></w:t>
      </w:r>
      <w:r>
        <w:rPr>
          <w:rFonts w:hint="eastAsia"/>
        </w:rPr>
        <w:t>незаконного</w:t>
      </w:r>
      <w:r>
        <w:t></w:t>
      </w:r>
      <w:r>
        <w:rPr>
          <w:rFonts w:hint="eastAsia"/>
        </w:rPr>
        <w:t>лишения</w:t>
      </w:r>
      <w:r>
        <w:t></w:t>
      </w:r>
      <w:r>
        <w:rPr>
          <w:rFonts w:hint="eastAsia"/>
        </w:rPr>
        <w:t>свободы</w:t>
      </w:r>
      <w:r>
        <w:t></w:t>
      </w:r>
      <w:r>
        <w:rPr>
          <w:rFonts w:hint="eastAsia"/>
        </w:rPr>
        <w:t>следует</w:t>
      </w:r>
      <w:r>
        <w:t></w:t>
      </w:r>
      <w:r>
        <w:rPr>
          <w:rFonts w:hint="eastAsia"/>
        </w:rPr>
        <w:t>иметь</w:t>
      </w:r>
      <w:r>
        <w:t></w:t>
      </w:r>
      <w:r>
        <w:rPr>
          <w:rFonts w:hint="eastAsia"/>
        </w:rPr>
        <w:t>в</w:t>
      </w:r>
      <w:r>
        <w:t></w:t>
      </w:r>
      <w:r>
        <w:rPr>
          <w:rFonts w:hint="eastAsia"/>
        </w:rPr>
        <w:t>виду</w:t>
      </w:r>
      <w:r>
        <w:t></w:t>
      </w:r>
      <w:r>
        <w:t></w:t>
      </w:r>
      <w:r>
        <w:rPr>
          <w:rFonts w:hint="eastAsia"/>
        </w:rPr>
        <w:t>что</w:t>
      </w:r>
      <w:r>
        <w:t></w:t>
      </w:r>
      <w:r>
        <w:rPr>
          <w:rFonts w:hint="eastAsia"/>
        </w:rPr>
        <w:t>последнее</w:t>
      </w:r>
      <w:r>
        <w:t></w:t>
      </w:r>
      <w:r>
        <w:rPr>
          <w:rFonts w:hint="eastAsia"/>
        </w:rPr>
        <w:t>с</w:t>
      </w:r>
      <w:r>
        <w:t></w:t>
      </w:r>
      <w:r>
        <w:rPr>
          <w:rFonts w:hint="eastAsia"/>
        </w:rPr>
        <w:t>объективной</w:t>
      </w:r>
      <w:r>
        <w:t></w:t>
      </w:r>
      <w:r>
        <w:rPr>
          <w:rFonts w:hint="eastAsia"/>
        </w:rPr>
        <w:t>сто</w:t>
      </w:r>
      <w:r>
        <w:t></w:t>
      </w:r>
      <w:r>
        <w:rPr>
          <w:rFonts w:hint="eastAsia"/>
        </w:rPr>
        <w:t>роны</w:t>
      </w:r>
      <w:r>
        <w:t></w:t>
      </w:r>
      <w:r>
        <w:rPr>
          <w:rFonts w:hint="eastAsia"/>
        </w:rPr>
        <w:t>заключается</w:t>
      </w:r>
      <w:r>
        <w:t></w:t>
      </w:r>
      <w:r>
        <w:rPr>
          <w:rFonts w:hint="eastAsia"/>
        </w:rPr>
        <w:t>лишь</w:t>
      </w:r>
      <w:r>
        <w:t></w:t>
      </w:r>
      <w:r>
        <w:rPr>
          <w:rFonts w:hint="eastAsia"/>
        </w:rPr>
        <w:t>в</w:t>
      </w:r>
      <w:r>
        <w:t></w:t>
      </w:r>
      <w:r>
        <w:rPr>
          <w:rFonts w:hint="eastAsia"/>
        </w:rPr>
        <w:t>незаконном</w:t>
      </w:r>
      <w:r>
        <w:t></w:t>
      </w:r>
      <w:r>
        <w:t></w:t>
      </w:r>
      <w:r>
        <w:rPr>
          <w:rFonts w:hint="eastAsia"/>
        </w:rPr>
        <w:t>помимо</w:t>
      </w:r>
      <w:r>
        <w:t></w:t>
      </w:r>
      <w:r>
        <w:rPr>
          <w:rFonts w:hint="eastAsia"/>
        </w:rPr>
        <w:t>воли</w:t>
      </w:r>
      <w:r>
        <w:t></w:t>
      </w:r>
      <w:r>
        <w:rPr>
          <w:rFonts w:hint="eastAsia"/>
        </w:rPr>
        <w:t>потерпевшего</w:t>
      </w:r>
      <w:r>
        <w:t></w:t>
      </w:r>
      <w:r>
        <w:t></w:t>
      </w:r>
      <w:r>
        <w:rPr>
          <w:rFonts w:hint="eastAsia"/>
        </w:rPr>
        <w:t>удержании</w:t>
      </w:r>
      <w:r>
        <w:t></w:t>
      </w:r>
      <w:r>
        <w:rPr>
          <w:rFonts w:hint="eastAsia"/>
        </w:rPr>
        <w:t>его</w:t>
      </w:r>
      <w:r>
        <w:t></w:t>
      </w:r>
      <w:r>
        <w:rPr>
          <w:rFonts w:hint="eastAsia"/>
        </w:rPr>
        <w:t>в</w:t>
      </w:r>
      <w:r>
        <w:t></w:t>
      </w:r>
      <w:r>
        <w:rPr>
          <w:rFonts w:hint="eastAsia"/>
        </w:rPr>
        <w:t>определенном</w:t>
      </w:r>
      <w:r>
        <w:t></w:t>
      </w:r>
      <w:r>
        <w:rPr>
          <w:rFonts w:hint="eastAsia"/>
        </w:rPr>
        <w:t>месте</w:t>
      </w:r>
      <w:r>
        <w:t></w:t>
      </w:r>
      <w:r>
        <w:rPr>
          <w:rFonts w:hint="eastAsia"/>
        </w:rPr>
        <w:t>и</w:t>
      </w:r>
      <w:r>
        <w:t></w:t>
      </w:r>
      <w:r>
        <w:rPr>
          <w:rFonts w:hint="eastAsia"/>
        </w:rPr>
        <w:t>не</w:t>
      </w:r>
      <w:r>
        <w:t></w:t>
      </w:r>
      <w:r>
        <w:rPr>
          <w:rFonts w:hint="eastAsia"/>
        </w:rPr>
        <w:t>предполагает</w:t>
      </w:r>
      <w:r>
        <w:t></w:t>
      </w:r>
      <w:r>
        <w:rPr>
          <w:rFonts w:hint="eastAsia"/>
        </w:rPr>
        <w:t>его</w:t>
      </w:r>
      <w:r>
        <w:t></w:t>
      </w:r>
      <w:r>
        <w:rPr>
          <w:rFonts w:hint="eastAsia"/>
        </w:rPr>
        <w:t>захват</w:t>
      </w:r>
      <w:r>
        <w:t></w:t>
      </w:r>
      <w:r>
        <w:rPr>
          <w:rFonts w:hint="eastAsia"/>
        </w:rPr>
        <w:t>и</w:t>
      </w:r>
      <w:r>
        <w:t></w:t>
      </w:r>
      <w:r>
        <w:rPr>
          <w:rFonts w:hint="eastAsia"/>
        </w:rPr>
        <w:t>перемещение</w:t>
      </w:r>
      <w:r>
        <w:t></w:t>
      </w:r>
      <w:r>
        <w:rPr>
          <w:rFonts w:hint="eastAsia"/>
        </w:rPr>
        <w:t>в</w:t>
      </w:r>
      <w:r>
        <w:t></w:t>
      </w:r>
      <w:r>
        <w:rPr>
          <w:rFonts w:hint="eastAsia"/>
        </w:rPr>
        <w:t>другое</w:t>
      </w:r>
      <w:r>
        <w:t></w:t>
      </w:r>
      <w:r>
        <w:rPr>
          <w:rFonts w:hint="eastAsia"/>
        </w:rPr>
        <w:t>место</w:t>
      </w:r>
      <w:r>
        <w:t></w:t>
      </w:r>
      <w:r>
        <w:t></w:t>
      </w:r>
      <w:r>
        <w:rPr>
          <w:rFonts w:hint="eastAsia"/>
        </w:rPr>
        <w:t>что</w:t>
      </w:r>
      <w:r>
        <w:t></w:t>
      </w:r>
      <w:r>
        <w:rPr>
          <w:rFonts w:hint="eastAsia"/>
        </w:rPr>
        <w:t>характерно</w:t>
      </w:r>
      <w:r>
        <w:t></w:t>
      </w:r>
      <w:r>
        <w:rPr>
          <w:rFonts w:hint="eastAsia"/>
        </w:rPr>
        <w:t>для</w:t>
      </w:r>
      <w:r>
        <w:t></w:t>
      </w:r>
      <w:r>
        <w:rPr>
          <w:rFonts w:hint="eastAsia"/>
        </w:rPr>
        <w:t>похищения</w:t>
      </w:r>
      <w:r>
        <w:t></w:t>
      </w:r>
      <w:r>
        <w:rPr>
          <w:rFonts w:hint="eastAsia"/>
        </w:rPr>
        <w:t>человека</w:t>
      </w:r>
      <w:r>
        <w:t></w:t>
      </w:r>
    </w:p>
    <w:p w14:paraId="059FC614" w14:textId="77777777" w:rsidR="00C123D0" w:rsidRDefault="00C123D0" w:rsidP="00C123D0">
      <w:r>
        <w:rPr>
          <w:rFonts w:hint="eastAsia"/>
        </w:rPr>
        <w:t>При</w:t>
      </w:r>
      <w:r>
        <w:t></w:t>
      </w:r>
      <w:r>
        <w:rPr>
          <w:rFonts w:hint="eastAsia"/>
        </w:rPr>
        <w:t>разграничении</w:t>
      </w:r>
      <w:r>
        <w:t></w:t>
      </w:r>
      <w:r>
        <w:rPr>
          <w:rFonts w:hint="eastAsia"/>
        </w:rPr>
        <w:t>похищения</w:t>
      </w:r>
      <w:r>
        <w:t></w:t>
      </w:r>
      <w:r>
        <w:rPr>
          <w:rFonts w:hint="eastAsia"/>
        </w:rPr>
        <w:t>человека</w:t>
      </w:r>
      <w:r>
        <w:t></w:t>
      </w:r>
      <w:r>
        <w:rPr>
          <w:rFonts w:hint="eastAsia"/>
        </w:rPr>
        <w:t>и</w:t>
      </w:r>
      <w:r>
        <w:t></w:t>
      </w:r>
      <w:r>
        <w:rPr>
          <w:rFonts w:hint="eastAsia"/>
        </w:rPr>
        <w:t>захвата</w:t>
      </w:r>
      <w:r>
        <w:t></w:t>
      </w:r>
      <w:r>
        <w:rPr>
          <w:rFonts w:hint="eastAsia"/>
        </w:rPr>
        <w:t>заложника</w:t>
      </w:r>
      <w:r>
        <w:t></w:t>
      </w:r>
      <w:r>
        <w:rPr>
          <w:rFonts w:hint="eastAsia"/>
        </w:rPr>
        <w:t>следует</w:t>
      </w:r>
      <w:r>
        <w:t></w:t>
      </w:r>
      <w:r>
        <w:rPr>
          <w:rFonts w:hint="eastAsia"/>
        </w:rPr>
        <w:t>иметь</w:t>
      </w:r>
      <w:r>
        <w:t></w:t>
      </w:r>
      <w:r>
        <w:rPr>
          <w:rFonts w:hint="eastAsia"/>
        </w:rPr>
        <w:t>в</w:t>
      </w:r>
      <w:r>
        <w:t></w:t>
      </w:r>
      <w:r>
        <w:rPr>
          <w:rFonts w:hint="eastAsia"/>
        </w:rPr>
        <w:t>виду</w:t>
      </w:r>
      <w:r>
        <w:t></w:t>
      </w:r>
      <w:r>
        <w:t></w:t>
      </w:r>
      <w:r>
        <w:rPr>
          <w:rFonts w:hint="eastAsia"/>
        </w:rPr>
        <w:t>прежде</w:t>
      </w:r>
      <w:r>
        <w:t></w:t>
      </w:r>
      <w:r>
        <w:rPr>
          <w:rFonts w:hint="eastAsia"/>
        </w:rPr>
        <w:t>всего</w:t>
      </w:r>
      <w:r>
        <w:t></w:t>
      </w:r>
      <w:r>
        <w:t></w:t>
      </w:r>
      <w:r>
        <w:rPr>
          <w:rFonts w:hint="eastAsia"/>
        </w:rPr>
        <w:t>различие</w:t>
      </w:r>
      <w:r>
        <w:t></w:t>
      </w:r>
      <w:r>
        <w:rPr>
          <w:rFonts w:hint="eastAsia"/>
        </w:rPr>
        <w:t>в</w:t>
      </w:r>
      <w:r>
        <w:t></w:t>
      </w:r>
      <w:r>
        <w:rPr>
          <w:rFonts w:hint="eastAsia"/>
        </w:rPr>
        <w:t>их</w:t>
      </w:r>
      <w:r>
        <w:t></w:t>
      </w:r>
      <w:r>
        <w:rPr>
          <w:rFonts w:hint="eastAsia"/>
        </w:rPr>
        <w:t>непосредственных</w:t>
      </w:r>
      <w:r>
        <w:t></w:t>
      </w:r>
      <w:r>
        <w:rPr>
          <w:rFonts w:hint="eastAsia"/>
        </w:rPr>
        <w:t>объектах</w:t>
      </w:r>
      <w:r>
        <w:t></w:t>
      </w:r>
      <w:r>
        <w:t></w:t>
      </w:r>
      <w:r>
        <w:rPr>
          <w:rFonts w:hint="eastAsia"/>
        </w:rPr>
        <w:t>Если</w:t>
      </w:r>
      <w:r>
        <w:t></w:t>
      </w:r>
      <w:r>
        <w:rPr>
          <w:rFonts w:hint="eastAsia"/>
        </w:rPr>
        <w:t>объектом</w:t>
      </w:r>
      <w:r>
        <w:t></w:t>
      </w:r>
      <w:r>
        <w:rPr>
          <w:rFonts w:hint="eastAsia"/>
        </w:rPr>
        <w:t>первого</w:t>
      </w:r>
      <w:r>
        <w:t></w:t>
      </w:r>
      <w:r>
        <w:rPr>
          <w:rFonts w:hint="eastAsia"/>
        </w:rPr>
        <w:t>из</w:t>
      </w:r>
      <w:r>
        <w:t></w:t>
      </w:r>
      <w:r>
        <w:rPr>
          <w:rFonts w:hint="eastAsia"/>
        </w:rPr>
        <w:t>них</w:t>
      </w:r>
      <w:r>
        <w:t></w:t>
      </w:r>
      <w:r>
        <w:rPr>
          <w:rFonts w:hint="eastAsia"/>
        </w:rPr>
        <w:t>является</w:t>
      </w:r>
      <w:r>
        <w:t></w:t>
      </w:r>
      <w:r>
        <w:rPr>
          <w:rFonts w:hint="eastAsia"/>
        </w:rPr>
        <w:t>личная</w:t>
      </w:r>
      <w:r>
        <w:t></w:t>
      </w:r>
      <w:r>
        <w:rPr>
          <w:rFonts w:hint="eastAsia"/>
        </w:rPr>
        <w:t>свобода</w:t>
      </w:r>
      <w:r>
        <w:t></w:t>
      </w:r>
      <w:r>
        <w:t></w:t>
      </w:r>
      <w:r>
        <w:rPr>
          <w:rFonts w:hint="eastAsia"/>
        </w:rPr>
        <w:t>то</w:t>
      </w:r>
      <w:r>
        <w:t></w:t>
      </w:r>
      <w:r>
        <w:rPr>
          <w:rFonts w:hint="eastAsia"/>
        </w:rPr>
        <w:t>захват</w:t>
      </w:r>
      <w:r>
        <w:t></w:t>
      </w:r>
      <w:r>
        <w:rPr>
          <w:rFonts w:hint="eastAsia"/>
        </w:rPr>
        <w:t>заложника</w:t>
      </w:r>
      <w:r>
        <w:t></w:t>
      </w:r>
      <w:r>
        <w:rPr>
          <w:rFonts w:hint="eastAsia"/>
        </w:rPr>
        <w:t>посягает</w:t>
      </w:r>
      <w:r>
        <w:t></w:t>
      </w:r>
      <w:r>
        <w:rPr>
          <w:rFonts w:hint="eastAsia"/>
        </w:rPr>
        <w:t>на</w:t>
      </w:r>
      <w:r>
        <w:t></w:t>
      </w:r>
      <w:r>
        <w:rPr>
          <w:rFonts w:hint="eastAsia"/>
        </w:rPr>
        <w:t>общественную</w:t>
      </w:r>
      <w:r>
        <w:t></w:t>
      </w:r>
      <w:r>
        <w:rPr>
          <w:rFonts w:hint="eastAsia"/>
        </w:rPr>
        <w:t>безопасность</w:t>
      </w:r>
      <w:r>
        <w:t></w:t>
      </w:r>
      <w:r>
        <w:t></w:t>
      </w:r>
      <w:r>
        <w:rPr>
          <w:rFonts w:hint="eastAsia"/>
        </w:rPr>
        <w:t>личная</w:t>
      </w:r>
      <w:r>
        <w:t></w:t>
      </w:r>
      <w:r>
        <w:rPr>
          <w:rFonts w:hint="eastAsia"/>
        </w:rPr>
        <w:t>свобода</w:t>
      </w:r>
      <w:r>
        <w:t></w:t>
      </w:r>
      <w:r>
        <w:rPr>
          <w:rFonts w:hint="eastAsia"/>
        </w:rPr>
        <w:t>здесь</w:t>
      </w:r>
      <w:r>
        <w:t></w:t>
      </w:r>
      <w:r>
        <w:rPr>
          <w:rFonts w:hint="eastAsia"/>
        </w:rPr>
        <w:t>выступает</w:t>
      </w:r>
      <w:r>
        <w:t></w:t>
      </w:r>
      <w:r>
        <w:rPr>
          <w:rFonts w:hint="eastAsia"/>
        </w:rPr>
        <w:t>в</w:t>
      </w:r>
      <w:r>
        <w:t></w:t>
      </w:r>
      <w:r>
        <w:rPr>
          <w:rFonts w:hint="eastAsia"/>
        </w:rPr>
        <w:t>качестве</w:t>
      </w:r>
      <w:r>
        <w:t></w:t>
      </w:r>
      <w:r>
        <w:rPr>
          <w:rFonts w:hint="eastAsia"/>
        </w:rPr>
        <w:t>дополнительного</w:t>
      </w:r>
      <w:r>
        <w:t></w:t>
      </w:r>
      <w:r>
        <w:rPr>
          <w:rFonts w:hint="eastAsia"/>
        </w:rPr>
        <w:t>объекта</w:t>
      </w:r>
      <w:r>
        <w:t></w:t>
      </w:r>
    </w:p>
    <w:p w14:paraId="5D7EACBA" w14:textId="77777777" w:rsidR="00C123D0" w:rsidRDefault="00C123D0" w:rsidP="00C123D0">
      <w:r>
        <w:rPr>
          <w:rFonts w:hint="eastAsia"/>
        </w:rPr>
        <w:t>Кроме</w:t>
      </w:r>
      <w:r>
        <w:t></w:t>
      </w:r>
      <w:r>
        <w:rPr>
          <w:rFonts w:hint="eastAsia"/>
        </w:rPr>
        <w:t>того</w:t>
      </w:r>
      <w:r>
        <w:t></w:t>
      </w:r>
      <w:r>
        <w:t></w:t>
      </w:r>
      <w:r>
        <w:rPr>
          <w:rFonts w:hint="eastAsia"/>
        </w:rPr>
        <w:t>содержание</w:t>
      </w:r>
      <w:r>
        <w:t></w:t>
      </w:r>
      <w:r>
        <w:rPr>
          <w:rFonts w:hint="eastAsia"/>
        </w:rPr>
        <w:t>объективной</w:t>
      </w:r>
      <w:r>
        <w:t></w:t>
      </w:r>
      <w:r>
        <w:rPr>
          <w:rFonts w:hint="eastAsia"/>
        </w:rPr>
        <w:t>стороны</w:t>
      </w:r>
      <w:r>
        <w:t></w:t>
      </w:r>
      <w:r>
        <w:rPr>
          <w:rFonts w:hint="eastAsia"/>
        </w:rPr>
        <w:t>похищения</w:t>
      </w:r>
      <w:r>
        <w:t></w:t>
      </w:r>
      <w:r>
        <w:rPr>
          <w:rFonts w:hint="eastAsia"/>
        </w:rPr>
        <w:t>человека</w:t>
      </w:r>
      <w:r>
        <w:t></w:t>
      </w:r>
      <w:r>
        <w:rPr>
          <w:rFonts w:hint="eastAsia"/>
        </w:rPr>
        <w:t>предполагает</w:t>
      </w:r>
      <w:r>
        <w:t></w:t>
      </w:r>
      <w:r>
        <w:rPr>
          <w:rFonts w:hint="eastAsia"/>
        </w:rPr>
        <w:t>тайность</w:t>
      </w:r>
      <w:r>
        <w:t></w:t>
      </w:r>
      <w:r>
        <w:rPr>
          <w:rFonts w:hint="eastAsia"/>
        </w:rPr>
        <w:t>захвата</w:t>
      </w:r>
      <w:r>
        <w:t></w:t>
      </w:r>
      <w:r>
        <w:rPr>
          <w:rFonts w:hint="eastAsia"/>
        </w:rPr>
        <w:t>потерпевшего</w:t>
      </w:r>
      <w:r>
        <w:t></w:t>
      </w:r>
      <w:r>
        <w:rPr>
          <w:rFonts w:hint="eastAsia"/>
        </w:rPr>
        <w:t>и</w:t>
      </w:r>
      <w:r>
        <w:t></w:t>
      </w:r>
      <w:r>
        <w:rPr>
          <w:rFonts w:hint="eastAsia"/>
        </w:rPr>
        <w:t>места</w:t>
      </w:r>
      <w:r>
        <w:t></w:t>
      </w:r>
      <w:r>
        <w:rPr>
          <w:rFonts w:hint="eastAsia"/>
        </w:rPr>
        <w:t>его</w:t>
      </w:r>
      <w:r>
        <w:t></w:t>
      </w:r>
      <w:r>
        <w:rPr>
          <w:rFonts w:hint="eastAsia"/>
        </w:rPr>
        <w:t>удержания</w:t>
      </w:r>
      <w:r>
        <w:t></w:t>
      </w:r>
      <w:r>
        <w:t></w:t>
      </w:r>
      <w:r>
        <w:rPr>
          <w:rFonts w:hint="eastAsia"/>
        </w:rPr>
        <w:t>тогда</w:t>
      </w:r>
      <w:r>
        <w:t></w:t>
      </w:r>
      <w:r>
        <w:rPr>
          <w:rFonts w:hint="eastAsia"/>
        </w:rPr>
        <w:t>как</w:t>
      </w:r>
      <w:r>
        <w:t></w:t>
      </w:r>
      <w:r>
        <w:rPr>
          <w:rFonts w:hint="eastAsia"/>
        </w:rPr>
        <w:t>захват</w:t>
      </w:r>
      <w:r>
        <w:t></w:t>
      </w:r>
      <w:r>
        <w:rPr>
          <w:rFonts w:hint="eastAsia"/>
        </w:rPr>
        <w:t>заложника</w:t>
      </w:r>
      <w:r>
        <w:t></w:t>
      </w:r>
      <w:r>
        <w:rPr>
          <w:rFonts w:hint="eastAsia"/>
        </w:rPr>
        <w:t>представляет</w:t>
      </w:r>
      <w:r>
        <w:t></w:t>
      </w:r>
      <w:r>
        <w:rPr>
          <w:rFonts w:hint="eastAsia"/>
        </w:rPr>
        <w:t>собой</w:t>
      </w:r>
      <w:r>
        <w:t></w:t>
      </w:r>
      <w:r>
        <w:rPr>
          <w:rFonts w:hint="eastAsia"/>
        </w:rPr>
        <w:t>открытые</w:t>
      </w:r>
      <w:r>
        <w:t></w:t>
      </w:r>
      <w:r>
        <w:rPr>
          <w:rFonts w:hint="eastAsia"/>
        </w:rPr>
        <w:t>действия</w:t>
      </w:r>
      <w:r>
        <w:t></w:t>
      </w:r>
      <w:r>
        <w:rPr>
          <w:rFonts w:hint="eastAsia"/>
        </w:rPr>
        <w:t>виновного</w:t>
      </w:r>
      <w:r>
        <w:t></w:t>
      </w:r>
    </w:p>
    <w:p w14:paraId="5FB55600" w14:textId="77777777" w:rsidR="00C123D0" w:rsidRDefault="00C123D0" w:rsidP="00C123D0">
      <w:r>
        <w:rPr>
          <w:rFonts w:hint="eastAsia"/>
        </w:rPr>
        <w:t>Наконец</w:t>
      </w:r>
      <w:r>
        <w:t></w:t>
      </w:r>
      <w:r>
        <w:t></w:t>
      </w:r>
      <w:r>
        <w:rPr>
          <w:rFonts w:hint="eastAsia"/>
        </w:rPr>
        <w:t>захват</w:t>
      </w:r>
      <w:r>
        <w:t></w:t>
      </w:r>
      <w:r>
        <w:rPr>
          <w:rFonts w:hint="eastAsia"/>
        </w:rPr>
        <w:t>заложника</w:t>
      </w:r>
      <w:r>
        <w:t></w:t>
      </w:r>
      <w:r>
        <w:rPr>
          <w:rFonts w:hint="eastAsia"/>
        </w:rPr>
        <w:t>связан</w:t>
      </w:r>
      <w:r>
        <w:t></w:t>
      </w:r>
      <w:r>
        <w:rPr>
          <w:rFonts w:hint="eastAsia"/>
        </w:rPr>
        <w:t>с</w:t>
      </w:r>
      <w:r>
        <w:t></w:t>
      </w:r>
      <w:r>
        <w:rPr>
          <w:rFonts w:hint="eastAsia"/>
        </w:rPr>
        <w:t>предъявлением</w:t>
      </w:r>
      <w:r>
        <w:t></w:t>
      </w:r>
      <w:r>
        <w:rPr>
          <w:rFonts w:hint="eastAsia"/>
        </w:rPr>
        <w:t>государству</w:t>
      </w:r>
      <w:r>
        <w:t></w:t>
      </w:r>
      <w:r>
        <w:t></w:t>
      </w:r>
      <w:r>
        <w:rPr>
          <w:rFonts w:hint="eastAsia"/>
        </w:rPr>
        <w:t>ор</w:t>
      </w:r>
      <w:r>
        <w:t></w:t>
      </w:r>
      <w:r>
        <w:rPr>
          <w:rFonts w:hint="eastAsia"/>
        </w:rPr>
        <w:t>ганизации</w:t>
      </w:r>
      <w:r>
        <w:t></w:t>
      </w:r>
      <w:r>
        <w:rPr>
          <w:rFonts w:hint="eastAsia"/>
        </w:rPr>
        <w:t>или</w:t>
      </w:r>
      <w:r>
        <w:t></w:t>
      </w:r>
      <w:r>
        <w:rPr>
          <w:rFonts w:hint="eastAsia"/>
        </w:rPr>
        <w:t>граждан</w:t>
      </w:r>
      <w:r>
        <w:t></w:t>
      </w:r>
      <w:r>
        <w:rPr>
          <w:rFonts w:hint="eastAsia"/>
        </w:rPr>
        <w:t>и</w:t>
      </w:r>
      <w:r>
        <w:t></w:t>
      </w:r>
      <w:r>
        <w:rPr>
          <w:rFonts w:hint="eastAsia"/>
        </w:rPr>
        <w:t>ну</w:t>
      </w:r>
      <w:r>
        <w:t></w:t>
      </w:r>
      <w:r>
        <w:rPr>
          <w:rFonts w:hint="eastAsia"/>
        </w:rPr>
        <w:t>требований</w:t>
      </w:r>
      <w:r>
        <w:t></w:t>
      </w:r>
      <w:r>
        <w:rPr>
          <w:rFonts w:hint="eastAsia"/>
        </w:rPr>
        <w:t>выполнить</w:t>
      </w:r>
      <w:r>
        <w:t></w:t>
      </w:r>
      <w:r>
        <w:rPr>
          <w:rFonts w:hint="eastAsia"/>
        </w:rPr>
        <w:t>в</w:t>
      </w:r>
      <w:r>
        <w:t></w:t>
      </w:r>
      <w:r>
        <w:rPr>
          <w:rFonts w:hint="eastAsia"/>
        </w:rPr>
        <w:t>интересах</w:t>
      </w:r>
      <w:r>
        <w:t></w:t>
      </w:r>
      <w:r>
        <w:rPr>
          <w:rFonts w:hint="eastAsia"/>
        </w:rPr>
        <w:t>виновного</w:t>
      </w:r>
      <w:r>
        <w:t></w:t>
      </w:r>
      <w:r>
        <w:rPr>
          <w:rFonts w:hint="eastAsia"/>
        </w:rPr>
        <w:t>определеїшьіе</w:t>
      </w:r>
      <w:r>
        <w:t></w:t>
      </w:r>
      <w:r>
        <w:rPr>
          <w:rFonts w:hint="eastAsia"/>
        </w:rPr>
        <w:t>действия</w:t>
      </w:r>
      <w:r>
        <w:t></w:t>
      </w:r>
      <w:r>
        <w:rPr>
          <w:rFonts w:hint="eastAsia"/>
        </w:rPr>
        <w:t>или</w:t>
      </w:r>
      <w:r>
        <w:t></w:t>
      </w:r>
      <w:r>
        <w:rPr>
          <w:rFonts w:hint="eastAsia"/>
        </w:rPr>
        <w:t>воздержаться</w:t>
      </w:r>
      <w:r>
        <w:t></w:t>
      </w:r>
      <w:r>
        <w:rPr>
          <w:rFonts w:hint="eastAsia"/>
        </w:rPr>
        <w:t>от</w:t>
      </w:r>
      <w:r>
        <w:t></w:t>
      </w:r>
      <w:r>
        <w:rPr>
          <w:rFonts w:hint="eastAsia"/>
        </w:rPr>
        <w:t>них</w:t>
      </w:r>
      <w:r>
        <w:t></w:t>
      </w:r>
      <w:r>
        <w:t></w:t>
      </w:r>
      <w:r>
        <w:rPr>
          <w:rFonts w:hint="eastAsia"/>
        </w:rPr>
        <w:t>что</w:t>
      </w:r>
      <w:r>
        <w:t></w:t>
      </w:r>
      <w:r>
        <w:rPr>
          <w:rFonts w:hint="eastAsia"/>
        </w:rPr>
        <w:t>не</w:t>
      </w:r>
      <w:r>
        <w:t></w:t>
      </w:r>
      <w:r>
        <w:rPr>
          <w:rFonts w:hint="eastAsia"/>
        </w:rPr>
        <w:t>свойственно</w:t>
      </w:r>
      <w:r>
        <w:t></w:t>
      </w:r>
      <w:r>
        <w:rPr>
          <w:rFonts w:hint="eastAsia"/>
        </w:rPr>
        <w:t>похищению</w:t>
      </w:r>
      <w:r>
        <w:t></w:t>
      </w:r>
      <w:r>
        <w:rPr>
          <w:rFonts w:hint="eastAsia"/>
        </w:rPr>
        <w:t>человека</w:t>
      </w:r>
      <w:r>
        <w:t></w:t>
      </w:r>
    </w:p>
    <w:p w14:paraId="4AB1368F" w14:textId="77777777" w:rsidR="00C123D0" w:rsidRDefault="00C123D0" w:rsidP="00C123D0">
      <w:r>
        <w:rPr>
          <w:rFonts w:hint="eastAsia"/>
        </w:rPr>
        <w:t>Похищению</w:t>
      </w:r>
      <w:r>
        <w:t></w:t>
      </w:r>
      <w:r>
        <w:rPr>
          <w:rFonts w:hint="eastAsia"/>
        </w:rPr>
        <w:t>человека</w:t>
      </w:r>
      <w:r>
        <w:t></w:t>
      </w:r>
      <w:r>
        <w:t></w:t>
      </w:r>
      <w:r>
        <w:rPr>
          <w:rFonts w:hint="eastAsia"/>
        </w:rPr>
        <w:t>как</w:t>
      </w:r>
      <w:r>
        <w:t></w:t>
      </w:r>
      <w:r>
        <w:rPr>
          <w:rFonts w:hint="eastAsia"/>
        </w:rPr>
        <w:t>правило</w:t>
      </w:r>
      <w:r>
        <w:t></w:t>
      </w:r>
      <w:r>
        <w:t></w:t>
      </w:r>
      <w:r>
        <w:rPr>
          <w:rFonts w:hint="eastAsia"/>
        </w:rPr>
        <w:t>сопутствуют</w:t>
      </w:r>
      <w:r>
        <w:t></w:t>
      </w:r>
      <w:r>
        <w:rPr>
          <w:rFonts w:hint="eastAsia"/>
        </w:rPr>
        <w:t>иные</w:t>
      </w:r>
      <w:r>
        <w:t></w:t>
      </w:r>
      <w:r>
        <w:rPr>
          <w:rFonts w:hint="eastAsia"/>
        </w:rPr>
        <w:t>преступления</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возникает</w:t>
      </w:r>
      <w:r>
        <w:t></w:t>
      </w:r>
      <w:r>
        <w:rPr>
          <w:rFonts w:hint="eastAsia"/>
        </w:rPr>
        <w:t>вопрос</w:t>
      </w:r>
      <w:r>
        <w:t></w:t>
      </w:r>
      <w:r>
        <w:rPr>
          <w:rFonts w:hint="eastAsia"/>
        </w:rPr>
        <w:t>о</w:t>
      </w:r>
      <w:r>
        <w:t></w:t>
      </w:r>
      <w:r>
        <w:rPr>
          <w:rFonts w:hint="eastAsia"/>
        </w:rPr>
        <w:t>квалификации</w:t>
      </w:r>
      <w:r>
        <w:t></w:t>
      </w:r>
      <w:r>
        <w:rPr>
          <w:rFonts w:hint="eastAsia"/>
        </w:rPr>
        <w:t>по</w:t>
      </w:r>
      <w:r>
        <w:t></w:t>
      </w:r>
      <w:r>
        <w:rPr>
          <w:rFonts w:hint="eastAsia"/>
        </w:rPr>
        <w:t>их</w:t>
      </w:r>
      <w:r>
        <w:t></w:t>
      </w:r>
      <w:r>
        <w:rPr>
          <w:rFonts w:hint="eastAsia"/>
        </w:rPr>
        <w:t>совокупности</w:t>
      </w:r>
      <w:r>
        <w:t></w:t>
      </w:r>
      <w:r>
        <w:t></w:t>
      </w:r>
      <w:r>
        <w:rPr>
          <w:rFonts w:hint="eastAsia"/>
        </w:rPr>
        <w:t>При</w:t>
      </w:r>
      <w:r>
        <w:t></w:t>
      </w:r>
      <w:r>
        <w:rPr>
          <w:rFonts w:hint="eastAsia"/>
        </w:rPr>
        <w:t>решении</w:t>
      </w:r>
      <w:r>
        <w:t></w:t>
      </w:r>
      <w:r>
        <w:rPr>
          <w:rFonts w:hint="eastAsia"/>
        </w:rPr>
        <w:t>этого</w:t>
      </w:r>
      <w:r>
        <w:t></w:t>
      </w:r>
      <w:r>
        <w:rPr>
          <w:rFonts w:hint="eastAsia"/>
        </w:rPr>
        <w:t>вопроса</w:t>
      </w:r>
      <w:r>
        <w:t></w:t>
      </w:r>
      <w:r>
        <w:rPr>
          <w:rFonts w:hint="eastAsia"/>
        </w:rPr>
        <w:t>необходимо</w:t>
      </w:r>
      <w:r>
        <w:t></w:t>
      </w:r>
      <w:r>
        <w:rPr>
          <w:rFonts w:hint="eastAsia"/>
        </w:rPr>
        <w:t>учитывать</w:t>
      </w:r>
      <w:r>
        <w:t></w:t>
      </w:r>
      <w:r>
        <w:t></w:t>
      </w:r>
      <w:r>
        <w:rPr>
          <w:rFonts w:hint="eastAsia"/>
        </w:rPr>
        <w:t>что</w:t>
      </w:r>
      <w:r>
        <w:t></w:t>
      </w:r>
      <w:r>
        <w:rPr>
          <w:rFonts w:hint="eastAsia"/>
        </w:rPr>
        <w:t>насилие</w:t>
      </w:r>
      <w:r>
        <w:t></w:t>
      </w:r>
      <w:r>
        <w:t></w:t>
      </w:r>
      <w:r>
        <w:rPr>
          <w:rFonts w:hint="eastAsia"/>
        </w:rPr>
        <w:t>повлекшее</w:t>
      </w:r>
      <w:r>
        <w:t></w:t>
      </w:r>
      <w:r>
        <w:rPr>
          <w:rFonts w:hint="eastAsia"/>
        </w:rPr>
        <w:t>причинение</w:t>
      </w:r>
      <w:r>
        <w:t></w:t>
      </w:r>
      <w:r>
        <w:rPr>
          <w:rFonts w:hint="eastAsia"/>
        </w:rPr>
        <w:t>любого</w:t>
      </w:r>
      <w:r>
        <w:t></w:t>
      </w:r>
      <w:r>
        <w:rPr>
          <w:rFonts w:hint="eastAsia"/>
        </w:rPr>
        <w:t>вреда</w:t>
      </w:r>
      <w:r>
        <w:t></w:t>
      </w:r>
      <w:r>
        <w:rPr>
          <w:rFonts w:hint="eastAsia"/>
        </w:rPr>
        <w:t>здоровью</w:t>
      </w:r>
      <w:r>
        <w:t></w:t>
      </w:r>
      <w:r>
        <w:t></w:t>
      </w:r>
      <w:r>
        <w:rPr>
          <w:rFonts w:hint="eastAsia"/>
        </w:rPr>
        <w:t>а</w:t>
      </w:r>
      <w:r>
        <w:t></w:t>
      </w:r>
      <w:r>
        <w:rPr>
          <w:rFonts w:hint="eastAsia"/>
        </w:rPr>
        <w:t>также</w:t>
      </w:r>
      <w:r>
        <w:t></w:t>
      </w:r>
      <w:r>
        <w:rPr>
          <w:rFonts w:hint="eastAsia"/>
        </w:rPr>
        <w:t>неосторожное</w:t>
      </w:r>
      <w:r>
        <w:t></w:t>
      </w:r>
      <w:r>
        <w:rPr>
          <w:rFonts w:hint="eastAsia"/>
        </w:rPr>
        <w:t>причинение</w:t>
      </w:r>
      <w:r>
        <w:t></w:t>
      </w:r>
      <w:r>
        <w:rPr>
          <w:rFonts w:hint="eastAsia"/>
        </w:rPr>
        <w:t>смерти</w:t>
      </w:r>
      <w:r>
        <w:t></w:t>
      </w:r>
      <w:r>
        <w:rPr>
          <w:rFonts w:hint="eastAsia"/>
        </w:rPr>
        <w:t>потерпевшему</w:t>
      </w:r>
      <w:r>
        <w:t></w:t>
      </w:r>
      <w:r>
        <w:rPr>
          <w:rFonts w:hint="eastAsia"/>
        </w:rPr>
        <w:t>охватывается</w:t>
      </w:r>
      <w:r>
        <w:t></w:t>
      </w:r>
      <w:r>
        <w:rPr>
          <w:rFonts w:hint="eastAsia"/>
        </w:rPr>
        <w:t>основным</w:t>
      </w:r>
      <w:r>
        <w:t></w:t>
      </w:r>
      <w:r>
        <w:rPr>
          <w:rFonts w:hint="eastAsia"/>
        </w:rPr>
        <w:t>или</w:t>
      </w:r>
      <w:r>
        <w:t></w:t>
      </w:r>
      <w:r>
        <w:rPr>
          <w:rFonts w:hint="eastAsia"/>
        </w:rPr>
        <w:t>квалифицированным</w:t>
      </w:r>
      <w:r>
        <w:t></w:t>
      </w:r>
      <w:r>
        <w:rPr>
          <w:rFonts w:hint="eastAsia"/>
        </w:rPr>
        <w:t>составами</w:t>
      </w:r>
      <w:r>
        <w:t></w:t>
      </w:r>
      <w:r>
        <w:rPr>
          <w:rFonts w:hint="eastAsia"/>
        </w:rPr>
        <w:t>этого</w:t>
      </w:r>
      <w:r>
        <w:t></w:t>
      </w:r>
      <w:r>
        <w:rPr>
          <w:rFonts w:hint="eastAsia"/>
        </w:rPr>
        <w:t>прес</w:t>
      </w:r>
      <w:r>
        <w:rPr>
          <w:rFonts w:hint="eastAsia"/>
        </w:rPr>
        <w:lastRenderedPageBreak/>
        <w:t>тупления</w:t>
      </w:r>
      <w:r>
        <w:t></w:t>
      </w:r>
      <w:r>
        <w:rPr>
          <w:rFonts w:hint="eastAsia"/>
        </w:rPr>
        <w:t>в</w:t>
      </w:r>
      <w:r>
        <w:t></w:t>
      </w:r>
      <w:r>
        <w:rPr>
          <w:rFonts w:hint="eastAsia"/>
        </w:rPr>
        <w:t>том</w:t>
      </w:r>
      <w:r>
        <w:t></w:t>
      </w:r>
      <w:r>
        <w:rPr>
          <w:rFonts w:hint="eastAsia"/>
        </w:rPr>
        <w:t>случае</w:t>
      </w:r>
      <w:r>
        <w:t></w:t>
      </w:r>
      <w:r>
        <w:t></w:t>
      </w:r>
      <w:r>
        <w:rPr>
          <w:rFonts w:hint="eastAsia"/>
        </w:rPr>
        <w:t>если</w:t>
      </w:r>
      <w:r>
        <w:t></w:t>
      </w:r>
      <w:r>
        <w:rPr>
          <w:rFonts w:hint="eastAsia"/>
        </w:rPr>
        <w:t>оно</w:t>
      </w:r>
      <w:r>
        <w:t></w:t>
      </w:r>
      <w:r>
        <w:t></w:t>
      </w:r>
      <w:r>
        <w:rPr>
          <w:rFonts w:hint="eastAsia"/>
        </w:rPr>
        <w:t>насилие</w:t>
      </w:r>
      <w:r>
        <w:t></w:t>
      </w:r>
      <w:r>
        <w:t></w:t>
      </w:r>
      <w:r>
        <w:rPr>
          <w:rFonts w:hint="eastAsia"/>
        </w:rPr>
        <w:t>являлось</w:t>
      </w:r>
      <w:r>
        <w:t></w:t>
      </w:r>
      <w:r>
        <w:rPr>
          <w:rFonts w:hint="eastAsia"/>
        </w:rPr>
        <w:t>способом</w:t>
      </w:r>
      <w:r>
        <w:t></w:t>
      </w:r>
      <w:r>
        <w:rPr>
          <w:rFonts w:hint="eastAsia"/>
        </w:rPr>
        <w:t>его</w:t>
      </w:r>
      <w:r>
        <w:t></w:t>
      </w:r>
      <w:r>
        <w:rPr>
          <w:rFonts w:hint="eastAsia"/>
        </w:rPr>
        <w:t>совершения</w:t>
      </w:r>
      <w:r>
        <w:t></w:t>
      </w:r>
      <w:r>
        <w:t></w:t>
      </w:r>
      <w:r>
        <w:rPr>
          <w:rFonts w:hint="eastAsia"/>
        </w:rPr>
        <w:t>Если</w:t>
      </w:r>
      <w:r>
        <w:t></w:t>
      </w:r>
      <w:r>
        <w:rPr>
          <w:rFonts w:hint="eastAsia"/>
        </w:rPr>
        <w:t>же</w:t>
      </w:r>
      <w:r>
        <w:t></w:t>
      </w:r>
      <w:r>
        <w:rPr>
          <w:rFonts w:hint="eastAsia"/>
        </w:rPr>
        <w:t>насилие</w:t>
      </w:r>
      <w:r>
        <w:t></w:t>
      </w:r>
      <w:r>
        <w:rPr>
          <w:rFonts w:hint="eastAsia"/>
        </w:rPr>
        <w:t>применяется</w:t>
      </w:r>
      <w:r>
        <w:t></w:t>
      </w:r>
      <w:r>
        <w:rPr>
          <w:rFonts w:hint="eastAsia"/>
        </w:rPr>
        <w:t>вне</w:t>
      </w:r>
      <w:r>
        <w:t></w:t>
      </w:r>
      <w:r>
        <w:rPr>
          <w:rFonts w:hint="eastAsia"/>
        </w:rPr>
        <w:t>связи</w:t>
      </w:r>
      <w:r>
        <w:t></w:t>
      </w:r>
      <w:r>
        <w:rPr>
          <w:rFonts w:hint="eastAsia"/>
        </w:rPr>
        <w:t>с</w:t>
      </w:r>
      <w:r>
        <w:t></w:t>
      </w:r>
      <w:r>
        <w:rPr>
          <w:rFonts w:hint="eastAsia"/>
        </w:rPr>
        <w:t>захва</w:t>
      </w:r>
      <w:r>
        <w:t></w:t>
      </w:r>
      <w:r>
        <w:rPr>
          <w:rFonts w:hint="eastAsia"/>
        </w:rPr>
        <w:t>тим</w:t>
      </w:r>
      <w:r>
        <w:t></w:t>
      </w:r>
      <w:r>
        <w:t></w:t>
      </w:r>
      <w:r>
        <w:rPr>
          <w:rFonts w:hint="eastAsia"/>
        </w:rPr>
        <w:t>перемещением</w:t>
      </w:r>
      <w:r>
        <w:t></w:t>
      </w:r>
      <w:r>
        <w:rPr>
          <w:rFonts w:hint="eastAsia"/>
        </w:rPr>
        <w:t>или</w:t>
      </w:r>
      <w:r>
        <w:t></w:t>
      </w:r>
      <w:r>
        <w:rPr>
          <w:rFonts w:hint="eastAsia"/>
        </w:rPr>
        <w:t>удержанием</w:t>
      </w:r>
      <w:r>
        <w:t></w:t>
      </w:r>
      <w:r>
        <w:rPr>
          <w:rFonts w:hint="eastAsia"/>
        </w:rPr>
        <w:t>потерпевшего</w:t>
      </w:r>
      <w:r>
        <w:t></w:t>
      </w:r>
      <w:r>
        <w:t></w:t>
      </w:r>
      <w:r>
        <w:rPr>
          <w:rFonts w:hint="eastAsia"/>
        </w:rPr>
        <w:t>содеянное</w:t>
      </w:r>
      <w:r>
        <w:t></w:t>
      </w:r>
      <w:r>
        <w:rPr>
          <w:rFonts w:hint="eastAsia"/>
        </w:rPr>
        <w:t>квалифици</w:t>
      </w:r>
      <w:r>
        <w:t></w:t>
      </w:r>
      <w:r>
        <w:rPr>
          <w:rFonts w:hint="eastAsia"/>
        </w:rPr>
        <w:t>руется</w:t>
      </w:r>
      <w:r>
        <w:t></w:t>
      </w:r>
      <w:r>
        <w:rPr>
          <w:rFonts w:hint="eastAsia"/>
        </w:rPr>
        <w:t>по</w:t>
      </w:r>
      <w:r>
        <w:t></w:t>
      </w:r>
      <w:r>
        <w:rPr>
          <w:rFonts w:hint="eastAsia"/>
        </w:rPr>
        <w:t>совокупности</w:t>
      </w:r>
      <w:r>
        <w:t></w:t>
      </w:r>
      <w:r>
        <w:rPr>
          <w:rFonts w:hint="eastAsia"/>
        </w:rPr>
        <w:t>соответствующих</w:t>
      </w:r>
      <w:r>
        <w:t></w:t>
      </w:r>
      <w:r>
        <w:rPr>
          <w:rFonts w:hint="eastAsia"/>
        </w:rPr>
        <w:t>преступлений</w:t>
      </w:r>
      <w:r>
        <w:t></w:t>
      </w:r>
    </w:p>
    <w:p w14:paraId="0B86EFC2" w14:textId="77777777" w:rsidR="00C123D0" w:rsidRDefault="00C123D0" w:rsidP="00C123D0">
      <w:r>
        <w:t></w:t>
      </w:r>
      <w:r>
        <w:t></w:t>
      </w:r>
      <w:r>
        <w:rPr>
          <w:rFonts w:hint="eastAsia"/>
        </w:rPr>
        <w:t>о</w:t>
      </w:r>
      <w:r>
        <w:t></w:t>
      </w:r>
      <w:r>
        <w:rPr>
          <w:rFonts w:hint="eastAsia"/>
        </w:rPr>
        <w:t>совокупности</w:t>
      </w:r>
      <w:r>
        <w:t></w:t>
      </w:r>
      <w:r>
        <w:rPr>
          <w:rFonts w:hint="eastAsia"/>
        </w:rPr>
        <w:t>квалифицируется</w:t>
      </w:r>
      <w:r>
        <w:t></w:t>
      </w:r>
      <w:r>
        <w:rPr>
          <w:rFonts w:hint="eastAsia"/>
        </w:rPr>
        <w:t>и</w:t>
      </w:r>
      <w:r>
        <w:t></w:t>
      </w:r>
      <w:r>
        <w:rPr>
          <w:rFonts w:hint="eastAsia"/>
        </w:rPr>
        <w:t>умышленное</w:t>
      </w:r>
      <w:r>
        <w:t></w:t>
      </w:r>
      <w:r>
        <w:rPr>
          <w:rFonts w:hint="eastAsia"/>
        </w:rPr>
        <w:t>лишение</w:t>
      </w:r>
      <w:r>
        <w:t></w:t>
      </w:r>
      <w:r>
        <w:rPr>
          <w:rFonts w:hint="eastAsia"/>
        </w:rPr>
        <w:t>жизни</w:t>
      </w:r>
      <w:r>
        <w:t></w:t>
      </w:r>
      <w:r>
        <w:rPr>
          <w:rFonts w:hint="eastAsia"/>
        </w:rPr>
        <w:t>по</w:t>
      </w:r>
      <w:r>
        <w:t></w:t>
      </w:r>
      <w:r>
        <w:rPr>
          <w:rFonts w:hint="eastAsia"/>
        </w:rPr>
        <w:t>терпевшего</w:t>
      </w:r>
      <w:r>
        <w:t></w:t>
      </w:r>
      <w:r>
        <w:t></w:t>
      </w:r>
      <w:r>
        <w:rPr>
          <w:rFonts w:hint="eastAsia"/>
        </w:rPr>
        <w:t>а</w:t>
      </w:r>
      <w:r>
        <w:t></w:t>
      </w:r>
      <w:r>
        <w:rPr>
          <w:rFonts w:hint="eastAsia"/>
        </w:rPr>
        <w:t>также</w:t>
      </w:r>
      <w:r>
        <w:t></w:t>
      </w:r>
      <w:r>
        <w:rPr>
          <w:rFonts w:hint="eastAsia"/>
        </w:rPr>
        <w:t>такие</w:t>
      </w:r>
      <w:r>
        <w:t></w:t>
      </w:r>
      <w:r>
        <w:rPr>
          <w:rFonts w:hint="eastAsia"/>
        </w:rPr>
        <w:t>деяния</w:t>
      </w:r>
      <w:r>
        <w:t></w:t>
      </w:r>
      <w:r>
        <w:t></w:t>
      </w:r>
      <w:r>
        <w:rPr>
          <w:rFonts w:hint="eastAsia"/>
        </w:rPr>
        <w:t>как</w:t>
      </w:r>
      <w:r>
        <w:t></w:t>
      </w:r>
      <w:r>
        <w:rPr>
          <w:rFonts w:hint="eastAsia"/>
        </w:rPr>
        <w:t>вымогательство</w:t>
      </w:r>
      <w:r>
        <w:t></w:t>
      </w:r>
      <w:r>
        <w:rPr>
          <w:rFonts w:hint="eastAsia"/>
        </w:rPr>
        <w:t>и</w:t>
      </w:r>
      <w:r>
        <w:t></w:t>
      </w:r>
      <w:r>
        <w:rPr>
          <w:rFonts w:hint="eastAsia"/>
        </w:rPr>
        <w:t>другие</w:t>
      </w:r>
      <w:r>
        <w:t></w:t>
      </w:r>
      <w:r>
        <w:rPr>
          <w:rFonts w:hint="eastAsia"/>
        </w:rPr>
        <w:t>преступле</w:t>
      </w:r>
      <w:r>
        <w:t></w:t>
      </w:r>
      <w:r>
        <w:rPr>
          <w:rFonts w:hint="eastAsia"/>
        </w:rPr>
        <w:t>ния</w:t>
      </w:r>
      <w:r>
        <w:t></w:t>
      </w:r>
      <w:r>
        <w:rPr>
          <w:rFonts w:hint="eastAsia"/>
        </w:rPr>
        <w:t>против</w:t>
      </w:r>
      <w:r>
        <w:t></w:t>
      </w:r>
      <w:r>
        <w:rPr>
          <w:rFonts w:hint="eastAsia"/>
        </w:rPr>
        <w:t>собственности</w:t>
      </w:r>
      <w:r>
        <w:t></w:t>
      </w:r>
      <w:r>
        <w:t></w:t>
      </w:r>
      <w:r>
        <w:rPr>
          <w:rFonts w:hint="eastAsia"/>
        </w:rPr>
        <w:t>изнасилование</w:t>
      </w:r>
      <w:r>
        <w:t></w:t>
      </w:r>
      <w:r>
        <w:t></w:t>
      </w:r>
      <w:r>
        <w:rPr>
          <w:rFonts w:hint="eastAsia"/>
        </w:rPr>
        <w:t>т</w:t>
      </w:r>
      <w:r>
        <w:t></w:t>
      </w:r>
      <w:r>
        <w:rPr>
          <w:rFonts w:hint="eastAsia"/>
        </w:rPr>
        <w:t>е</w:t>
      </w:r>
      <w:r>
        <w:t></w:t>
      </w:r>
      <w:r>
        <w:t></w:t>
      </w:r>
      <w:r>
        <w:rPr>
          <w:rFonts w:hint="eastAsia"/>
        </w:rPr>
        <w:t>имеющие</w:t>
      </w:r>
      <w:r>
        <w:t></w:t>
      </w:r>
      <w:r>
        <w:rPr>
          <w:rFonts w:hint="eastAsia"/>
        </w:rPr>
        <w:t>иной</w:t>
      </w:r>
      <w:r>
        <w:t></w:t>
      </w:r>
      <w:r>
        <w:rPr>
          <w:rFonts w:hint="eastAsia"/>
        </w:rPr>
        <w:t>объект</w:t>
      </w:r>
      <w:r>
        <w:t></w:t>
      </w:r>
      <w:r>
        <w:rPr>
          <w:rFonts w:hint="eastAsia"/>
        </w:rPr>
        <w:t>посягательства</w:t>
      </w:r>
      <w:r>
        <w:t></w:t>
      </w:r>
    </w:p>
    <w:p w14:paraId="52A896DA" w14:textId="77777777" w:rsidR="00C123D0" w:rsidRDefault="00C123D0" w:rsidP="00C123D0">
      <w:r>
        <w:rPr>
          <w:rFonts w:hint="eastAsia"/>
        </w:rPr>
        <w:t>Формулировка</w:t>
      </w:r>
      <w:r>
        <w:t></w:t>
      </w:r>
      <w:r>
        <w:rPr>
          <w:rFonts w:hint="eastAsia"/>
        </w:rPr>
        <w:t>содержащегося</w:t>
      </w:r>
      <w:r>
        <w:t></w:t>
      </w:r>
      <w:r>
        <w:rPr>
          <w:rFonts w:hint="eastAsia"/>
        </w:rPr>
        <w:t>в</w:t>
      </w:r>
      <w:r>
        <w:t></w:t>
      </w:r>
      <w:r>
        <w:rPr>
          <w:rFonts w:hint="eastAsia"/>
        </w:rPr>
        <w:t>примечании</w:t>
      </w:r>
      <w:r>
        <w:t></w:t>
      </w:r>
      <w:r>
        <w:rPr>
          <w:rFonts w:hint="eastAsia"/>
        </w:rPr>
        <w:t>к</w:t>
      </w:r>
      <w:r>
        <w:t></w:t>
      </w:r>
      <w:r>
        <w:rPr>
          <w:rFonts w:hint="eastAsia"/>
        </w:rPr>
        <w:t>ст</w:t>
      </w:r>
      <w:r>
        <w:t></w:t>
      </w:r>
      <w:r>
        <w:t></w:t>
      </w:r>
      <w:r>
        <w:t></w:t>
      </w:r>
      <w:r>
        <w:t></w:t>
      </w:r>
      <w:r>
        <w:t></w:t>
      </w:r>
      <w:r>
        <w:t></w:t>
      </w:r>
      <w:r>
        <w:rPr>
          <w:rFonts w:hint="eastAsia"/>
        </w:rPr>
        <w:t>УК</w:t>
      </w:r>
      <w:r>
        <w:t></w:t>
      </w:r>
      <w:r>
        <w:rPr>
          <w:rFonts w:hint="eastAsia"/>
        </w:rPr>
        <w:t>РФ</w:t>
      </w:r>
      <w:r>
        <w:t></w:t>
      </w:r>
      <w:r>
        <w:rPr>
          <w:rFonts w:hint="eastAsia"/>
        </w:rPr>
        <w:t>поло</w:t>
      </w:r>
      <w:r>
        <w:t></w:t>
      </w:r>
      <w:r>
        <w:rPr>
          <w:rFonts w:hint="eastAsia"/>
        </w:rPr>
        <w:t>жения</w:t>
      </w:r>
      <w:r>
        <w:t></w:t>
      </w:r>
      <w:r>
        <w:rPr>
          <w:rFonts w:hint="eastAsia"/>
        </w:rPr>
        <w:t>об</w:t>
      </w:r>
      <w:r>
        <w:t></w:t>
      </w:r>
      <w:r>
        <w:rPr>
          <w:rFonts w:hint="eastAsia"/>
        </w:rPr>
        <w:t>освобождении</w:t>
      </w:r>
      <w:r>
        <w:t></w:t>
      </w:r>
      <w:r>
        <w:rPr>
          <w:rFonts w:hint="eastAsia"/>
        </w:rPr>
        <w:t>от</w:t>
      </w:r>
      <w:r>
        <w:t></w:t>
      </w:r>
      <w:r>
        <w:rPr>
          <w:rFonts w:hint="eastAsia"/>
        </w:rPr>
        <w:t>уголовной</w:t>
      </w:r>
      <w:r>
        <w:t></w:t>
      </w:r>
      <w:r>
        <w:rPr>
          <w:rFonts w:hint="eastAsia"/>
        </w:rPr>
        <w:t>ответственности</w:t>
      </w:r>
      <w:r>
        <w:t></w:t>
      </w:r>
      <w:r>
        <w:rPr>
          <w:rFonts w:hint="eastAsia"/>
        </w:rPr>
        <w:t>лица</w:t>
      </w:r>
      <w:r>
        <w:t></w:t>
      </w:r>
      <w:r>
        <w:t></w:t>
      </w:r>
      <w:r>
        <w:rPr>
          <w:rFonts w:hint="eastAsia"/>
        </w:rPr>
        <w:t>добровольно</w:t>
      </w:r>
      <w:r>
        <w:t></w:t>
      </w:r>
      <w:r>
        <w:rPr>
          <w:rFonts w:hint="eastAsia"/>
        </w:rPr>
        <w:t>освободившего</w:t>
      </w:r>
      <w:r>
        <w:t></w:t>
      </w:r>
      <w:r>
        <w:rPr>
          <w:rFonts w:hint="eastAsia"/>
        </w:rPr>
        <w:t>похищенного</w:t>
      </w:r>
      <w:r>
        <w:t></w:t>
      </w:r>
      <w:r>
        <w:t></w:t>
      </w:r>
      <w:r>
        <w:rPr>
          <w:rFonts w:hint="eastAsia"/>
        </w:rPr>
        <w:t>имеет</w:t>
      </w:r>
      <w:r>
        <w:t></w:t>
      </w:r>
      <w:r>
        <w:rPr>
          <w:rFonts w:hint="eastAsia"/>
        </w:rPr>
        <w:t>существенные</w:t>
      </w:r>
      <w:r>
        <w:t></w:t>
      </w:r>
      <w:r>
        <w:rPr>
          <w:rFonts w:hint="eastAsia"/>
        </w:rPr>
        <w:t>недостатки</w:t>
      </w:r>
      <w:r>
        <w:t></w:t>
      </w:r>
      <w:r>
        <w:rPr>
          <w:rFonts w:hint="eastAsia"/>
        </w:rPr>
        <w:t>и</w:t>
      </w:r>
      <w:r>
        <w:t></w:t>
      </w:r>
      <w:r>
        <w:rPr>
          <w:rFonts w:hint="eastAsia"/>
        </w:rPr>
        <w:t>нуждается</w:t>
      </w:r>
      <w:r>
        <w:t></w:t>
      </w:r>
      <w:r>
        <w:rPr>
          <w:rFonts w:hint="eastAsia"/>
        </w:rPr>
        <w:t>в</w:t>
      </w:r>
      <w:r>
        <w:t></w:t>
      </w:r>
      <w:r>
        <w:rPr>
          <w:rFonts w:hint="eastAsia"/>
        </w:rPr>
        <w:t>уточнениях</w:t>
      </w:r>
      <w:r>
        <w:t></w:t>
      </w:r>
      <w:r>
        <w:rPr>
          <w:rFonts w:hint="eastAsia"/>
        </w:rPr>
        <w:t>и</w:t>
      </w:r>
      <w:r>
        <w:t></w:t>
      </w:r>
      <w:r>
        <w:rPr>
          <w:rFonts w:hint="eastAsia"/>
        </w:rPr>
        <w:t>дополнениях</w:t>
      </w:r>
      <w:r>
        <w:t></w:t>
      </w:r>
      <w:r>
        <w:t></w:t>
      </w:r>
      <w:r>
        <w:rPr>
          <w:rFonts w:hint="eastAsia"/>
        </w:rPr>
        <w:t>Так</w:t>
      </w:r>
      <w:r>
        <w:t></w:t>
      </w:r>
      <w:r>
        <w:t></w:t>
      </w:r>
      <w:r>
        <w:rPr>
          <w:rFonts w:hint="eastAsia"/>
        </w:rPr>
        <w:t>в</w:t>
      </w:r>
      <w:r>
        <w:t></w:t>
      </w:r>
      <w:r>
        <w:rPr>
          <w:rFonts w:hint="eastAsia"/>
        </w:rPr>
        <w:t>нем</w:t>
      </w:r>
      <w:r>
        <w:t></w:t>
      </w:r>
      <w:r>
        <w:rPr>
          <w:rFonts w:hint="eastAsia"/>
        </w:rPr>
        <w:t>необходимо</w:t>
      </w:r>
      <w:r>
        <w:t></w:t>
      </w:r>
      <w:r>
        <w:rPr>
          <w:rFonts w:hint="eastAsia"/>
        </w:rPr>
        <w:t>указать</w:t>
      </w:r>
      <w:r>
        <w:t></w:t>
      </w:r>
      <w:r>
        <w:t></w:t>
      </w:r>
      <w:r>
        <w:rPr>
          <w:rFonts w:hint="eastAsia"/>
        </w:rPr>
        <w:t>что</w:t>
      </w:r>
      <w:r>
        <w:t></w:t>
      </w:r>
      <w:r>
        <w:rPr>
          <w:rFonts w:hint="eastAsia"/>
        </w:rPr>
        <w:t>такое</w:t>
      </w:r>
      <w:r>
        <w:t></w:t>
      </w:r>
      <w:r>
        <w:rPr>
          <w:rFonts w:hint="eastAsia"/>
        </w:rPr>
        <w:t>освобождение</w:t>
      </w:r>
      <w:r>
        <w:t></w:t>
      </w:r>
      <w:r>
        <w:rPr>
          <w:rFonts w:hint="eastAsia"/>
        </w:rPr>
        <w:t>возможно</w:t>
      </w:r>
      <w:r>
        <w:t></w:t>
      </w:r>
      <w:r>
        <w:rPr>
          <w:rFonts w:hint="eastAsia"/>
        </w:rPr>
        <w:t>при</w:t>
      </w:r>
      <w:r>
        <w:t></w:t>
      </w:r>
      <w:r>
        <w:rPr>
          <w:rFonts w:hint="eastAsia"/>
        </w:rPr>
        <w:t>условии</w:t>
      </w:r>
      <w:r>
        <w:t></w:t>
      </w:r>
      <w:r>
        <w:rPr>
          <w:rFonts w:hint="eastAsia"/>
        </w:rPr>
        <w:t>отказа</w:t>
      </w:r>
      <w:r>
        <w:t></w:t>
      </w:r>
      <w:r>
        <w:rPr>
          <w:rFonts w:hint="eastAsia"/>
        </w:rPr>
        <w:t>виновного</w:t>
      </w:r>
      <w:r>
        <w:t></w:t>
      </w:r>
      <w:r>
        <w:rPr>
          <w:rFonts w:hint="eastAsia"/>
        </w:rPr>
        <w:t>от</w:t>
      </w:r>
      <w:r>
        <w:t></w:t>
      </w:r>
      <w:r>
        <w:rPr>
          <w:rFonts w:hint="eastAsia"/>
        </w:rPr>
        <w:t>достижения</w:t>
      </w:r>
      <w:r>
        <w:t></w:t>
      </w:r>
      <w:r>
        <w:rPr>
          <w:rFonts w:hint="eastAsia"/>
        </w:rPr>
        <w:t>тех</w:t>
      </w:r>
      <w:r>
        <w:t></w:t>
      </w:r>
      <w:r>
        <w:rPr>
          <w:rFonts w:hint="eastAsia"/>
        </w:rPr>
        <w:t>целей</w:t>
      </w:r>
      <w:r>
        <w:t></w:t>
      </w:r>
      <w:r>
        <w:t></w:t>
      </w:r>
      <w:r>
        <w:rPr>
          <w:rFonts w:hint="eastAsia"/>
        </w:rPr>
        <w:t>которые</w:t>
      </w:r>
      <w:r>
        <w:t></w:t>
      </w:r>
      <w:r>
        <w:rPr>
          <w:rFonts w:hint="eastAsia"/>
        </w:rPr>
        <w:t>он</w:t>
      </w:r>
      <w:r>
        <w:t></w:t>
      </w:r>
      <w:r>
        <w:rPr>
          <w:rFonts w:hint="eastAsia"/>
        </w:rPr>
        <w:t>преследовал</w:t>
      </w:r>
      <w:r>
        <w:t></w:t>
      </w:r>
      <w:r>
        <w:rPr>
          <w:rFonts w:hint="eastAsia"/>
        </w:rPr>
        <w:t>при</w:t>
      </w:r>
      <w:r>
        <w:t></w:t>
      </w:r>
      <w:r>
        <w:rPr>
          <w:rFonts w:hint="eastAsia"/>
        </w:rPr>
        <w:t>похищении</w:t>
      </w:r>
      <w:r>
        <w:t></w:t>
      </w:r>
      <w:r>
        <w:rPr>
          <w:rFonts w:hint="eastAsia"/>
        </w:rPr>
        <w:t>человека</w:t>
      </w:r>
      <w:r>
        <w:t></w:t>
      </w:r>
      <w:r>
        <w:t></w:t>
      </w:r>
      <w:r>
        <w:rPr>
          <w:rFonts w:hint="eastAsia"/>
        </w:rPr>
        <w:t>поскольку</w:t>
      </w:r>
      <w:r>
        <w:t></w:t>
      </w:r>
      <w:r>
        <w:rPr>
          <w:rFonts w:hint="eastAsia"/>
        </w:rPr>
        <w:t>в</w:t>
      </w:r>
      <w:r>
        <w:t></w:t>
      </w:r>
      <w:r>
        <w:rPr>
          <w:rFonts w:hint="eastAsia"/>
        </w:rPr>
        <w:t>противном</w:t>
      </w:r>
      <w:r>
        <w:t></w:t>
      </w:r>
      <w:r>
        <w:rPr>
          <w:rFonts w:hint="eastAsia"/>
        </w:rPr>
        <w:t>случае</w:t>
      </w:r>
      <w:r>
        <w:t></w:t>
      </w:r>
      <w:r>
        <w:rPr>
          <w:rFonts w:hint="eastAsia"/>
        </w:rPr>
        <w:t>дальнейшее</w:t>
      </w:r>
      <w:r>
        <w:t></w:t>
      </w:r>
      <w:r>
        <w:rPr>
          <w:rFonts w:hint="eastAsia"/>
        </w:rPr>
        <w:t>удержание</w:t>
      </w:r>
      <w:r>
        <w:t></w:t>
      </w:r>
      <w:r>
        <w:rPr>
          <w:rFonts w:hint="eastAsia"/>
        </w:rPr>
        <w:t>потерпевшего</w:t>
      </w:r>
      <w:r>
        <w:t></w:t>
      </w:r>
      <w:r>
        <w:rPr>
          <w:rFonts w:hint="eastAsia"/>
        </w:rPr>
        <w:t>утрачивает</w:t>
      </w:r>
      <w:r>
        <w:t></w:t>
      </w:r>
      <w:r>
        <w:rPr>
          <w:rFonts w:hint="eastAsia"/>
        </w:rPr>
        <w:t>смысл</w:t>
      </w:r>
      <w:r>
        <w:t></w:t>
      </w:r>
      <w:r>
        <w:rPr>
          <w:rFonts w:hint="eastAsia"/>
        </w:rPr>
        <w:t>и</w:t>
      </w:r>
      <w:r>
        <w:t></w:t>
      </w:r>
      <w:r>
        <w:rPr>
          <w:rFonts w:hint="eastAsia"/>
        </w:rPr>
        <w:t>его</w:t>
      </w:r>
      <w:r>
        <w:t></w:t>
      </w:r>
      <w:r>
        <w:rPr>
          <w:rFonts w:hint="eastAsia"/>
        </w:rPr>
        <w:t>освобождение</w:t>
      </w:r>
      <w:r>
        <w:t></w:t>
      </w:r>
      <w:r>
        <w:rPr>
          <w:rFonts w:hint="eastAsia"/>
        </w:rPr>
        <w:t>не</w:t>
      </w:r>
      <w:r>
        <w:t></w:t>
      </w:r>
      <w:r>
        <w:rPr>
          <w:rFonts w:hint="eastAsia"/>
        </w:rPr>
        <w:t>может</w:t>
      </w:r>
      <w:r>
        <w:t></w:t>
      </w:r>
      <w:r>
        <w:rPr>
          <w:rFonts w:hint="eastAsia"/>
        </w:rPr>
        <w:t>считаться</w:t>
      </w:r>
      <w:r>
        <w:t></w:t>
      </w:r>
      <w:r>
        <w:rPr>
          <w:rFonts w:hint="eastAsia"/>
        </w:rPr>
        <w:t>добровольным</w:t>
      </w:r>
      <w:r>
        <w:t></w:t>
      </w:r>
      <w:r>
        <w:t></w:t>
      </w:r>
      <w:r>
        <w:rPr>
          <w:rFonts w:hint="eastAsia"/>
        </w:rPr>
        <w:t>Целесообразным</w:t>
      </w:r>
      <w:r>
        <w:t></w:t>
      </w:r>
      <w:r>
        <w:rPr>
          <w:rFonts w:hint="eastAsia"/>
        </w:rPr>
        <w:t>было</w:t>
      </w:r>
      <w:r>
        <w:t></w:t>
      </w:r>
      <w:r>
        <w:rPr>
          <w:rFonts w:hint="eastAsia"/>
        </w:rPr>
        <w:t>бы</w:t>
      </w:r>
      <w:r>
        <w:t></w:t>
      </w:r>
      <w:r>
        <w:rPr>
          <w:rFonts w:hint="eastAsia"/>
        </w:rPr>
        <w:t>предусмотреть</w:t>
      </w:r>
      <w:r>
        <w:t></w:t>
      </w:r>
      <w:r>
        <w:rPr>
          <w:rFonts w:hint="eastAsia"/>
        </w:rPr>
        <w:t>в</w:t>
      </w:r>
      <w:r>
        <w:t></w:t>
      </w:r>
      <w:r>
        <w:rPr>
          <w:rFonts w:hint="eastAsia"/>
        </w:rPr>
        <w:t>примечании</w:t>
      </w:r>
      <w:r>
        <w:t></w:t>
      </w:r>
      <w:r>
        <w:rPr>
          <w:rFonts w:hint="eastAsia"/>
        </w:rPr>
        <w:t>определенный</w:t>
      </w:r>
      <w:r>
        <w:t></w:t>
      </w:r>
      <w:r>
        <w:rPr>
          <w:rFonts w:hint="eastAsia"/>
        </w:rPr>
        <w:t>срок</w:t>
      </w:r>
      <w:r>
        <w:t></w:t>
      </w:r>
      <w:r>
        <w:rPr>
          <w:rFonts w:hint="eastAsia"/>
        </w:rPr>
        <w:t>удержания</w:t>
      </w:r>
      <w:r>
        <w:t></w:t>
      </w:r>
      <w:r>
        <w:rPr>
          <w:rFonts w:hint="eastAsia"/>
        </w:rPr>
        <w:t>потерпевшего</w:t>
      </w:r>
      <w:r>
        <w:t></w:t>
      </w:r>
      <w:r>
        <w:rPr>
          <w:rFonts w:hint="eastAsia"/>
        </w:rPr>
        <w:t>с</w:t>
      </w:r>
      <w:r>
        <w:t></w:t>
      </w:r>
      <w:r>
        <w:rPr>
          <w:rFonts w:hint="eastAsia"/>
        </w:rPr>
        <w:t>момента</w:t>
      </w:r>
      <w:r>
        <w:t></w:t>
      </w:r>
      <w:r>
        <w:rPr>
          <w:rFonts w:hint="eastAsia"/>
        </w:rPr>
        <w:t>его</w:t>
      </w:r>
      <w:r>
        <w:t></w:t>
      </w:r>
      <w:r>
        <w:rPr>
          <w:rFonts w:hint="eastAsia"/>
        </w:rPr>
        <w:t>похищения</w:t>
      </w:r>
      <w:r>
        <w:t></w:t>
      </w:r>
      <w:r>
        <w:t></w:t>
      </w:r>
      <w:r>
        <w:rPr>
          <w:rFonts w:hint="eastAsia"/>
        </w:rPr>
        <w:t>по</w:t>
      </w:r>
      <w:r>
        <w:t></w:t>
      </w:r>
      <w:r>
        <w:rPr>
          <w:rFonts w:hint="eastAsia"/>
        </w:rPr>
        <w:t>истечении</w:t>
      </w:r>
      <w:r>
        <w:t></w:t>
      </w:r>
      <w:r>
        <w:rPr>
          <w:rFonts w:hint="eastAsia"/>
        </w:rPr>
        <w:t>которого</w:t>
      </w:r>
      <w:r>
        <w:t></w:t>
      </w:r>
      <w:r>
        <w:rPr>
          <w:rFonts w:hint="eastAsia"/>
        </w:rPr>
        <w:t>освобождение</w:t>
      </w:r>
      <w:r>
        <w:t></w:t>
      </w:r>
      <w:r>
        <w:rPr>
          <w:rFonts w:hint="eastAsia"/>
        </w:rPr>
        <w:t>виновного</w:t>
      </w:r>
      <w:r>
        <w:t></w:t>
      </w:r>
      <w:r>
        <w:rPr>
          <w:rFonts w:hint="eastAsia"/>
        </w:rPr>
        <w:t>от</w:t>
      </w:r>
      <w:r>
        <w:t></w:t>
      </w:r>
      <w:r>
        <w:rPr>
          <w:rFonts w:hint="eastAsia"/>
        </w:rPr>
        <w:t>уголовной</w:t>
      </w:r>
      <w:r>
        <w:t></w:t>
      </w:r>
      <w:r>
        <w:rPr>
          <w:rFonts w:hint="eastAsia"/>
        </w:rPr>
        <w:t>ответственности</w:t>
      </w:r>
      <w:r>
        <w:t></w:t>
      </w:r>
      <w:r>
        <w:rPr>
          <w:rFonts w:hint="eastAsia"/>
        </w:rPr>
        <w:t>не</w:t>
      </w:r>
      <w:r>
        <w:t></w:t>
      </w:r>
      <w:r>
        <w:rPr>
          <w:rFonts w:hint="eastAsia"/>
        </w:rPr>
        <w:t>допускается</w:t>
      </w:r>
      <w:r>
        <w:t></w:t>
      </w:r>
      <w:r>
        <w:t></w:t>
      </w:r>
      <w:r>
        <w:rPr>
          <w:rFonts w:hint="eastAsia"/>
        </w:rPr>
        <w:t>Представляется</w:t>
      </w:r>
      <w:r>
        <w:t></w:t>
      </w:r>
      <w:r>
        <w:t></w:t>
      </w:r>
      <w:r>
        <w:rPr>
          <w:rFonts w:hint="eastAsia"/>
        </w:rPr>
        <w:t>что</w:t>
      </w:r>
      <w:r>
        <w:t></w:t>
      </w:r>
      <w:r>
        <w:rPr>
          <w:rFonts w:hint="eastAsia"/>
        </w:rPr>
        <w:t>трехдневный</w:t>
      </w:r>
      <w:r>
        <w:t></w:t>
      </w:r>
      <w:r>
        <w:rPr>
          <w:rFonts w:hint="eastAsia"/>
        </w:rPr>
        <w:t>срок</w:t>
      </w:r>
      <w:r>
        <w:t></w:t>
      </w:r>
      <w:r>
        <w:rPr>
          <w:rFonts w:hint="eastAsia"/>
        </w:rPr>
        <w:t>мог</w:t>
      </w:r>
      <w:r>
        <w:t></w:t>
      </w:r>
      <w:r>
        <w:rPr>
          <w:rFonts w:hint="eastAsia"/>
        </w:rPr>
        <w:t>бы</w:t>
      </w:r>
      <w:r>
        <w:t></w:t>
      </w:r>
      <w:r>
        <w:rPr>
          <w:rFonts w:hint="eastAsia"/>
        </w:rPr>
        <w:t>считаться</w:t>
      </w:r>
      <w:r>
        <w:t></w:t>
      </w:r>
      <w:r>
        <w:rPr>
          <w:rFonts w:hint="eastAsia"/>
        </w:rPr>
        <w:t>оптимальным</w:t>
      </w:r>
      <w:r>
        <w:t></w:t>
      </w:r>
    </w:p>
    <w:p w14:paraId="28B01DEF" w14:textId="77777777" w:rsidR="00C123D0" w:rsidRDefault="00C123D0" w:rsidP="00C123D0">
      <w:r>
        <w:rPr>
          <w:rFonts w:hint="eastAsia"/>
        </w:rPr>
        <w:t>Кроме</w:t>
      </w:r>
      <w:r>
        <w:t></w:t>
      </w:r>
      <w:r>
        <w:rPr>
          <w:rFonts w:hint="eastAsia"/>
        </w:rPr>
        <w:t>того</w:t>
      </w:r>
      <w:r>
        <w:t></w:t>
      </w:r>
      <w:r>
        <w:t></w:t>
      </w:r>
      <w:r>
        <w:rPr>
          <w:rFonts w:hint="eastAsia"/>
        </w:rPr>
        <w:t>необходимо</w:t>
      </w:r>
      <w:r>
        <w:t></w:t>
      </w:r>
      <w:r>
        <w:rPr>
          <w:rFonts w:hint="eastAsia"/>
        </w:rPr>
        <w:t>установить</w:t>
      </w:r>
      <w:r>
        <w:t></w:t>
      </w:r>
      <w:r>
        <w:rPr>
          <w:rFonts w:hint="eastAsia"/>
        </w:rPr>
        <w:t>порог</w:t>
      </w:r>
      <w:r>
        <w:t></w:t>
      </w:r>
      <w:r>
        <w:rPr>
          <w:rFonts w:hint="eastAsia"/>
        </w:rPr>
        <w:t>степени</w:t>
      </w:r>
      <w:r>
        <w:t></w:t>
      </w:r>
      <w:r>
        <w:rPr>
          <w:rFonts w:hint="eastAsia"/>
        </w:rPr>
        <w:t>тяжести</w:t>
      </w:r>
      <w:r>
        <w:t></w:t>
      </w:r>
      <w:r>
        <w:rPr>
          <w:rFonts w:hint="eastAsia"/>
        </w:rPr>
        <w:t>вреда</w:t>
      </w:r>
      <w:r>
        <w:t></w:t>
      </w:r>
      <w:r>
        <w:t></w:t>
      </w:r>
      <w:r>
        <w:rPr>
          <w:rFonts w:hint="eastAsia"/>
        </w:rPr>
        <w:t>причиненного</w:t>
      </w:r>
      <w:r>
        <w:t></w:t>
      </w:r>
      <w:r>
        <w:rPr>
          <w:rFonts w:hint="eastAsia"/>
        </w:rPr>
        <w:t>потерпевшему</w:t>
      </w:r>
      <w:r>
        <w:t></w:t>
      </w:r>
      <w:r>
        <w:rPr>
          <w:rFonts w:hint="eastAsia"/>
        </w:rPr>
        <w:t>в</w:t>
      </w:r>
      <w:r>
        <w:t></w:t>
      </w:r>
      <w:r>
        <w:rPr>
          <w:rFonts w:hint="eastAsia"/>
        </w:rPr>
        <w:t>результате</w:t>
      </w:r>
      <w:r>
        <w:t></w:t>
      </w:r>
      <w:r>
        <w:rPr>
          <w:rFonts w:hint="eastAsia"/>
        </w:rPr>
        <w:t>похищения</w:t>
      </w:r>
      <w:r>
        <w:t></w:t>
      </w:r>
      <w:r>
        <w:t></w:t>
      </w:r>
      <w:r>
        <w:rPr>
          <w:rFonts w:hint="eastAsia"/>
        </w:rPr>
        <w:t>а</w:t>
      </w:r>
      <w:r>
        <w:t></w:t>
      </w:r>
      <w:r>
        <w:rPr>
          <w:rFonts w:hint="eastAsia"/>
        </w:rPr>
        <w:t>именно</w:t>
      </w:r>
      <w:r>
        <w:t></w:t>
      </w:r>
      <w:r>
        <w:t></w:t>
      </w:r>
      <w:r>
        <w:rPr>
          <w:rFonts w:hint="eastAsia"/>
        </w:rPr>
        <w:t>если</w:t>
      </w:r>
      <w:r>
        <w:t></w:t>
      </w:r>
      <w:r>
        <w:rPr>
          <w:rFonts w:hint="eastAsia"/>
        </w:rPr>
        <w:t>оно</w:t>
      </w:r>
      <w:r>
        <w:t></w:t>
      </w:r>
      <w:r>
        <w:rPr>
          <w:rFonts w:hint="eastAsia"/>
        </w:rPr>
        <w:t>не</w:t>
      </w:r>
      <w:r>
        <w:t></w:t>
      </w:r>
      <w:r>
        <w:rPr>
          <w:rFonts w:hint="eastAsia"/>
        </w:rPr>
        <w:t>повлекло</w:t>
      </w:r>
      <w:r>
        <w:t></w:t>
      </w:r>
      <w:r>
        <w:rPr>
          <w:rFonts w:hint="eastAsia"/>
        </w:rPr>
        <w:t>причинения</w:t>
      </w:r>
      <w:r>
        <w:t></w:t>
      </w:r>
      <w:r>
        <w:rPr>
          <w:rFonts w:hint="eastAsia"/>
        </w:rPr>
        <w:t>ему</w:t>
      </w:r>
      <w:r>
        <w:t></w:t>
      </w:r>
      <w:r>
        <w:rPr>
          <w:rFonts w:hint="eastAsia"/>
        </w:rPr>
        <w:t>тяжкого</w:t>
      </w:r>
      <w:r>
        <w:t></w:t>
      </w:r>
      <w:r>
        <w:rPr>
          <w:rFonts w:hint="eastAsia"/>
        </w:rPr>
        <w:t>или</w:t>
      </w:r>
      <w:r>
        <w:t></w:t>
      </w:r>
      <w:r>
        <w:rPr>
          <w:rFonts w:hint="eastAsia"/>
        </w:rPr>
        <w:t>средней</w:t>
      </w:r>
      <w:r>
        <w:t></w:t>
      </w:r>
      <w:r>
        <w:rPr>
          <w:rFonts w:hint="eastAsia"/>
        </w:rPr>
        <w:t>тяжести</w:t>
      </w:r>
      <w:r>
        <w:t></w:t>
      </w:r>
      <w:r>
        <w:rPr>
          <w:rFonts w:hint="eastAsia"/>
        </w:rPr>
        <w:t>вреда</w:t>
      </w:r>
      <w:r>
        <w:t></w:t>
      </w:r>
      <w:r>
        <w:rPr>
          <w:rFonts w:hint="eastAsia"/>
        </w:rPr>
        <w:t>здоровью</w:t>
      </w:r>
      <w:r>
        <w:t></w:t>
      </w:r>
      <w:r>
        <w:rPr>
          <w:rFonts w:hint="eastAsia"/>
        </w:rPr>
        <w:t>или</w:t>
      </w:r>
      <w:r>
        <w:t></w:t>
      </w:r>
      <w:r>
        <w:rPr>
          <w:rFonts w:hint="eastAsia"/>
        </w:rPr>
        <w:t>иных</w:t>
      </w:r>
      <w:r>
        <w:t></w:t>
      </w:r>
      <w:r>
        <w:rPr>
          <w:rFonts w:hint="eastAsia"/>
        </w:rPr>
        <w:t>тяжких</w:t>
      </w:r>
      <w:r>
        <w:t></w:t>
      </w:r>
      <w:r>
        <w:rPr>
          <w:rFonts w:hint="eastAsia"/>
        </w:rPr>
        <w:t>последствий</w:t>
      </w:r>
      <w:r>
        <w:t></w:t>
      </w:r>
    </w:p>
    <w:p w14:paraId="07793384" w14:textId="77777777" w:rsidR="00C123D0" w:rsidRDefault="00C123D0" w:rsidP="00C123D0">
      <w:r>
        <w:rPr>
          <w:rFonts w:hint="eastAsia"/>
        </w:rPr>
        <w:t>С</w:t>
      </w:r>
      <w:r>
        <w:t></w:t>
      </w:r>
      <w:r>
        <w:rPr>
          <w:rFonts w:hint="eastAsia"/>
        </w:rPr>
        <w:t>учетом</w:t>
      </w:r>
      <w:r>
        <w:t></w:t>
      </w:r>
      <w:r>
        <w:rPr>
          <w:rFonts w:hint="eastAsia"/>
        </w:rPr>
        <w:t>высказанных</w:t>
      </w:r>
      <w:r>
        <w:t></w:t>
      </w:r>
      <w:r>
        <w:rPr>
          <w:rFonts w:hint="eastAsia"/>
        </w:rPr>
        <w:t>предложений</w:t>
      </w:r>
      <w:r>
        <w:t></w:t>
      </w:r>
      <w:r>
        <w:rPr>
          <w:rFonts w:hint="eastAsia"/>
        </w:rPr>
        <w:t>текст</w:t>
      </w:r>
      <w:r>
        <w:t></w:t>
      </w:r>
      <w:r>
        <w:rPr>
          <w:rFonts w:hint="eastAsia"/>
        </w:rPr>
        <w:t>ст</w:t>
      </w:r>
      <w:r>
        <w:t></w:t>
      </w:r>
      <w:r>
        <w:t></w:t>
      </w:r>
      <w:r>
        <w:t></w:t>
      </w:r>
      <w:r>
        <w:t></w:t>
      </w:r>
      <w:r>
        <w:t></w:t>
      </w:r>
      <w:r>
        <w:t></w:t>
      </w:r>
      <w:r>
        <w:rPr>
          <w:rFonts w:hint="eastAsia"/>
        </w:rPr>
        <w:t>УК</w:t>
      </w:r>
      <w:r>
        <w:t></w:t>
      </w:r>
      <w:r>
        <w:rPr>
          <w:rFonts w:hint="eastAsia"/>
        </w:rPr>
        <w:t>РФ</w:t>
      </w:r>
      <w:r>
        <w:t></w:t>
      </w:r>
      <w:r>
        <w:rPr>
          <w:rFonts w:hint="eastAsia"/>
        </w:rPr>
        <w:t>мог</w:t>
      </w:r>
      <w:r>
        <w:t></w:t>
      </w:r>
      <w:r>
        <w:rPr>
          <w:rFonts w:hint="eastAsia"/>
        </w:rPr>
        <w:t>бы</w:t>
      </w:r>
      <w:r>
        <w:t></w:t>
      </w:r>
      <w:r>
        <w:rPr>
          <w:rFonts w:hint="eastAsia"/>
        </w:rPr>
        <w:t>быть</w:t>
      </w:r>
      <w:r>
        <w:t></w:t>
      </w:r>
      <w:r>
        <w:rPr>
          <w:rFonts w:hint="eastAsia"/>
        </w:rPr>
        <w:t>представлен</w:t>
      </w:r>
      <w:r>
        <w:t></w:t>
      </w:r>
      <w:r>
        <w:rPr>
          <w:rFonts w:hint="eastAsia"/>
        </w:rPr>
        <w:t>в</w:t>
      </w:r>
      <w:r>
        <w:t></w:t>
      </w:r>
      <w:r>
        <w:rPr>
          <w:rFonts w:hint="eastAsia"/>
        </w:rPr>
        <w:t>следующей</w:t>
      </w:r>
      <w:r>
        <w:t></w:t>
      </w:r>
      <w:r>
        <w:rPr>
          <w:rFonts w:hint="eastAsia"/>
        </w:rPr>
        <w:t>редакции</w:t>
      </w:r>
      <w:r>
        <w:t></w:t>
      </w:r>
      <w:r>
        <w:t></w:t>
      </w:r>
      <w:r>
        <w:t></w:t>
      </w:r>
      <w:r>
        <w:rPr>
          <w:rFonts w:hint="eastAsia"/>
        </w:rPr>
        <w:t>Статья</w:t>
      </w:r>
      <w:r>
        <w:t></w:t>
      </w:r>
      <w:r>
        <w:t></w:t>
      </w:r>
      <w:r>
        <w:t></w:t>
      </w:r>
      <w:r>
        <w:t></w:t>
      </w:r>
      <w:r>
        <w:t></w:t>
      </w:r>
      <w:r>
        <w:t></w:t>
      </w:r>
      <w:r>
        <w:rPr>
          <w:rFonts w:hint="eastAsia"/>
        </w:rPr>
        <w:t>Похищение</w:t>
      </w:r>
      <w:r>
        <w:t></w:t>
      </w:r>
      <w:r>
        <w:rPr>
          <w:rFonts w:hint="eastAsia"/>
        </w:rPr>
        <w:t>человека</w:t>
      </w:r>
      <w:r>
        <w:t></w:t>
      </w:r>
    </w:p>
    <w:p w14:paraId="4FBA12B0" w14:textId="77777777" w:rsidR="00C123D0" w:rsidRDefault="00C123D0" w:rsidP="00C123D0">
      <w:r>
        <w:rPr>
          <w:rFonts w:hint="eastAsia"/>
        </w:rPr>
        <w:t>Похищение</w:t>
      </w:r>
      <w:r>
        <w:t></w:t>
      </w:r>
      <w:r>
        <w:rPr>
          <w:rFonts w:hint="eastAsia"/>
        </w:rPr>
        <w:t>человека</w:t>
      </w:r>
      <w:r>
        <w:t></w:t>
      </w:r>
      <w:r>
        <w:t></w:t>
      </w:r>
      <w:r>
        <w:rPr>
          <w:rFonts w:hint="eastAsia"/>
        </w:rPr>
        <w:t>то</w:t>
      </w:r>
      <w:r>
        <w:t></w:t>
      </w:r>
      <w:r>
        <w:rPr>
          <w:rFonts w:hint="eastAsia"/>
        </w:rPr>
        <w:t>есть</w:t>
      </w:r>
      <w:r>
        <w:t></w:t>
      </w:r>
      <w:r>
        <w:rPr>
          <w:rFonts w:hint="eastAsia"/>
        </w:rPr>
        <w:t>противоправный</w:t>
      </w:r>
      <w:r>
        <w:t></w:t>
      </w:r>
      <w:r>
        <w:rPr>
          <w:rFonts w:hint="eastAsia"/>
        </w:rPr>
        <w:t>его</w:t>
      </w:r>
      <w:r>
        <w:t></w:t>
      </w:r>
      <w:r>
        <w:rPr>
          <w:rFonts w:hint="eastAsia"/>
        </w:rPr>
        <w:t>захват</w:t>
      </w:r>
      <w:r>
        <w:t></w:t>
      </w:r>
      <w:r>
        <w:t></w:t>
      </w:r>
      <w:r>
        <w:rPr>
          <w:rFonts w:hint="eastAsia"/>
        </w:rPr>
        <w:t>перемеще</w:t>
      </w:r>
      <w:r>
        <w:t></w:t>
      </w:r>
      <w:r>
        <w:rPr>
          <w:rFonts w:hint="eastAsia"/>
        </w:rPr>
        <w:t>ние</w:t>
      </w:r>
      <w:r>
        <w:t></w:t>
      </w:r>
      <w:r>
        <w:rPr>
          <w:rFonts w:hint="eastAsia"/>
        </w:rPr>
        <w:t>с</w:t>
      </w:r>
      <w:r>
        <w:t></w:t>
      </w:r>
      <w:r>
        <w:rPr>
          <w:rFonts w:hint="eastAsia"/>
        </w:rPr>
        <w:t>места</w:t>
      </w:r>
      <w:r>
        <w:t></w:t>
      </w:r>
      <w:r>
        <w:rPr>
          <w:rFonts w:hint="eastAsia"/>
        </w:rPr>
        <w:t>постоянного</w:t>
      </w:r>
      <w:r>
        <w:t></w:t>
      </w:r>
      <w:r>
        <w:rPr>
          <w:rFonts w:hint="eastAsia"/>
        </w:rPr>
        <w:t>или</w:t>
      </w:r>
      <w:r>
        <w:t></w:t>
      </w:r>
      <w:r>
        <w:rPr>
          <w:rFonts w:hint="eastAsia"/>
        </w:rPr>
        <w:t>временного</w:t>
      </w:r>
      <w:r>
        <w:t></w:t>
      </w:r>
      <w:r>
        <w:rPr>
          <w:rFonts w:hint="eastAsia"/>
        </w:rPr>
        <w:t>пребывания</w:t>
      </w:r>
      <w:r>
        <w:t></w:t>
      </w:r>
      <w:r>
        <w:rPr>
          <w:rFonts w:hint="eastAsia"/>
        </w:rPr>
        <w:t>с</w:t>
      </w:r>
      <w:r>
        <w:t></w:t>
      </w:r>
      <w:r>
        <w:rPr>
          <w:rFonts w:hint="eastAsia"/>
        </w:rPr>
        <w:t>последующим</w:t>
      </w:r>
      <w:r>
        <w:t></w:t>
      </w:r>
      <w:r>
        <w:rPr>
          <w:rFonts w:hint="eastAsia"/>
        </w:rPr>
        <w:t>удержанием</w:t>
      </w:r>
      <w:r>
        <w:t></w:t>
      </w:r>
      <w:r>
        <w:rPr>
          <w:rFonts w:hint="eastAsia"/>
        </w:rPr>
        <w:t>помимо</w:t>
      </w:r>
      <w:r>
        <w:t></w:t>
      </w:r>
      <w:r>
        <w:rPr>
          <w:rFonts w:hint="eastAsia"/>
        </w:rPr>
        <w:t>воли</w:t>
      </w:r>
      <w:r>
        <w:t></w:t>
      </w:r>
      <w:r>
        <w:rPr>
          <w:rFonts w:hint="eastAsia"/>
        </w:rPr>
        <w:t>потерпевшего</w:t>
      </w:r>
      <w:r>
        <w:t></w:t>
      </w:r>
      <w:r>
        <w:rPr>
          <w:rFonts w:hint="eastAsia"/>
        </w:rPr>
        <w:t>в</w:t>
      </w:r>
      <w:r>
        <w:t></w:t>
      </w:r>
      <w:r>
        <w:rPr>
          <w:rFonts w:hint="eastAsia"/>
        </w:rPr>
        <w:t>другом</w:t>
      </w:r>
      <w:r>
        <w:t></w:t>
      </w:r>
      <w:r>
        <w:rPr>
          <w:rFonts w:hint="eastAsia"/>
        </w:rPr>
        <w:t>месте</w:t>
      </w:r>
      <w:r>
        <w:t></w:t>
      </w:r>
      <w:r>
        <w:t></w:t>
      </w:r>
      <w:r>
        <w:t></w:t>
      </w:r>
      <w:r>
        <w:rPr>
          <w:rFonts w:hint="eastAsia"/>
        </w:rPr>
        <w:t>наказывается</w:t>
      </w:r>
      <w:r>
        <w:t></w:t>
      </w:r>
      <w:r>
        <w:t></w:t>
      </w:r>
      <w:r>
        <w:t></w:t>
      </w:r>
    </w:p>
    <w:p w14:paraId="306BCB92" w14:textId="77777777" w:rsidR="00C123D0" w:rsidRDefault="00C123D0" w:rsidP="00C123D0">
      <w:r>
        <w:t></w:t>
      </w:r>
      <w:r>
        <w:t></w:t>
      </w:r>
      <w:r>
        <w:tab/>
      </w:r>
      <w:r>
        <w:rPr>
          <w:rFonts w:hint="eastAsia"/>
        </w:rPr>
        <w:t>Те</w:t>
      </w:r>
      <w:r>
        <w:t></w:t>
      </w:r>
      <w:r>
        <w:rPr>
          <w:rFonts w:hint="eastAsia"/>
        </w:rPr>
        <w:t>же</w:t>
      </w:r>
      <w:r>
        <w:t></w:t>
      </w:r>
      <w:r>
        <w:rPr>
          <w:rFonts w:hint="eastAsia"/>
        </w:rPr>
        <w:t>действия</w:t>
      </w:r>
      <w:r>
        <w:t></w:t>
      </w:r>
      <w:r>
        <w:t></w:t>
      </w:r>
      <w:r>
        <w:rPr>
          <w:rFonts w:hint="eastAsia"/>
        </w:rPr>
        <w:t>совершенные</w:t>
      </w:r>
      <w:r>
        <w:t></w:t>
      </w:r>
      <w:r>
        <w:t></w:t>
      </w:r>
      <w:r>
        <w:t></w:t>
      </w:r>
    </w:p>
    <w:p w14:paraId="326D6D84" w14:textId="77777777" w:rsidR="00C123D0" w:rsidRDefault="00C123D0" w:rsidP="00C123D0">
      <w:r>
        <w:rPr>
          <w:rFonts w:hint="eastAsia"/>
        </w:rPr>
        <w:t>в</w:t>
      </w:r>
      <w:r>
        <w:t></w:t>
      </w:r>
      <w:r>
        <w:t></w:t>
      </w:r>
      <w:r>
        <w:rPr>
          <w:rFonts w:hint="eastAsia"/>
        </w:rPr>
        <w:t>с</w:t>
      </w:r>
      <w:r>
        <w:t></w:t>
      </w:r>
      <w:r>
        <w:rPr>
          <w:rFonts w:hint="eastAsia"/>
        </w:rPr>
        <w:t>применением</w:t>
      </w:r>
      <w:r>
        <w:t></w:t>
      </w:r>
      <w:r>
        <w:rPr>
          <w:rFonts w:hint="eastAsia"/>
        </w:rPr>
        <w:t>насилия</w:t>
      </w:r>
      <w:r>
        <w:t></w:t>
      </w:r>
      <w:r>
        <w:t></w:t>
      </w:r>
      <w:r>
        <w:rPr>
          <w:rFonts w:hint="eastAsia"/>
        </w:rPr>
        <w:t>опасного</w:t>
      </w:r>
      <w:r>
        <w:t></w:t>
      </w:r>
      <w:r>
        <w:rPr>
          <w:rFonts w:hint="eastAsia"/>
        </w:rPr>
        <w:t>для</w:t>
      </w:r>
      <w:r>
        <w:t></w:t>
      </w:r>
      <w:r>
        <w:rPr>
          <w:rFonts w:hint="eastAsia"/>
        </w:rPr>
        <w:t>жизни</w:t>
      </w:r>
      <w:r>
        <w:t></w:t>
      </w:r>
      <w:r>
        <w:rPr>
          <w:rFonts w:hint="eastAsia"/>
        </w:rPr>
        <w:t>или</w:t>
      </w:r>
      <w:r>
        <w:t></w:t>
      </w:r>
      <w:r>
        <w:rPr>
          <w:rFonts w:hint="eastAsia"/>
        </w:rPr>
        <w:t>здоровья</w:t>
      </w:r>
      <w:r>
        <w:t></w:t>
      </w:r>
      <w:r>
        <w:t></w:t>
      </w:r>
      <w:r>
        <w:rPr>
          <w:rFonts w:hint="eastAsia"/>
        </w:rPr>
        <w:t>или</w:t>
      </w:r>
      <w:r>
        <w:t></w:t>
      </w:r>
      <w:r>
        <w:rPr>
          <w:rFonts w:hint="eastAsia"/>
        </w:rPr>
        <w:t>его</w:t>
      </w:r>
      <w:r>
        <w:t></w:t>
      </w:r>
      <w:r>
        <w:rPr>
          <w:rFonts w:hint="eastAsia"/>
        </w:rPr>
        <w:t>угрозой</w:t>
      </w:r>
      <w:r>
        <w:t></w:t>
      </w:r>
      <w:r>
        <w:t></w:t>
      </w:r>
      <w:r>
        <w:rPr>
          <w:rFonts w:hint="eastAsia"/>
        </w:rPr>
        <w:t>а</w:t>
      </w:r>
      <w:r>
        <w:t></w:t>
      </w:r>
      <w:r>
        <w:rPr>
          <w:rFonts w:hint="eastAsia"/>
        </w:rPr>
        <w:t>равно</w:t>
      </w:r>
      <w:r>
        <w:t></w:t>
      </w:r>
      <w:r>
        <w:rPr>
          <w:rFonts w:hint="eastAsia"/>
        </w:rPr>
        <w:t>соединенные</w:t>
      </w:r>
      <w:r>
        <w:t></w:t>
      </w:r>
      <w:r>
        <w:rPr>
          <w:rFonts w:hint="eastAsia"/>
        </w:rPr>
        <w:t>с</w:t>
      </w:r>
      <w:r>
        <w:t></w:t>
      </w:r>
      <w:r>
        <w:rPr>
          <w:rFonts w:hint="eastAsia"/>
        </w:rPr>
        <w:t>пытками</w:t>
      </w:r>
      <w:r>
        <w:t></w:t>
      </w:r>
      <w:r>
        <w:t></w:t>
      </w:r>
      <w:r>
        <w:rPr>
          <w:rFonts w:hint="eastAsia"/>
        </w:rPr>
        <w:t>издевательствами</w:t>
      </w:r>
      <w:r>
        <w:t></w:t>
      </w:r>
      <w:r>
        <w:rPr>
          <w:rFonts w:hint="eastAsia"/>
        </w:rPr>
        <w:t>или</w:t>
      </w:r>
      <w:r>
        <w:t></w:t>
      </w:r>
      <w:r>
        <w:rPr>
          <w:rFonts w:hint="eastAsia"/>
        </w:rPr>
        <w:t>истязани</w:t>
      </w:r>
      <w:r>
        <w:t></w:t>
      </w:r>
      <w:r>
        <w:rPr>
          <w:rFonts w:hint="eastAsia"/>
        </w:rPr>
        <w:t>ем</w:t>
      </w:r>
      <w:r>
        <w:t></w:t>
      </w:r>
      <w:r>
        <w:t></w:t>
      </w:r>
      <w:r>
        <w:t></w:t>
      </w:r>
    </w:p>
    <w:p w14:paraId="2B0F33C0" w14:textId="77777777" w:rsidR="00C123D0" w:rsidRDefault="00C123D0" w:rsidP="00C123D0">
      <w:r>
        <w:rPr>
          <w:rFonts w:hint="eastAsia"/>
        </w:rPr>
        <w:t>Примечание</w:t>
      </w:r>
      <w:r>
        <w:t></w:t>
      </w:r>
      <w:r>
        <w:t></w:t>
      </w:r>
      <w:r>
        <w:t></w:t>
      </w:r>
      <w:r>
        <w:t></w:t>
      </w:r>
      <w:r>
        <w:rPr>
          <w:rFonts w:hint="eastAsia"/>
        </w:rPr>
        <w:t>Под</w:t>
      </w:r>
      <w:r>
        <w:t></w:t>
      </w:r>
      <w:r>
        <w:rPr>
          <w:rFonts w:hint="eastAsia"/>
        </w:rPr>
        <w:t>насилием</w:t>
      </w:r>
      <w:r>
        <w:t></w:t>
      </w:r>
      <w:r>
        <w:t></w:t>
      </w:r>
      <w:r>
        <w:rPr>
          <w:rFonts w:hint="eastAsia"/>
        </w:rPr>
        <w:t>опасным</w:t>
      </w:r>
      <w:r>
        <w:t></w:t>
      </w:r>
      <w:r>
        <w:rPr>
          <w:rFonts w:hint="eastAsia"/>
        </w:rPr>
        <w:t>для</w:t>
      </w:r>
      <w:r>
        <w:t></w:t>
      </w:r>
      <w:r>
        <w:rPr>
          <w:rFonts w:hint="eastAsia"/>
        </w:rPr>
        <w:t>жизни</w:t>
      </w:r>
      <w:r>
        <w:t></w:t>
      </w:r>
      <w:r>
        <w:rPr>
          <w:rFonts w:hint="eastAsia"/>
        </w:rPr>
        <w:t>или</w:t>
      </w:r>
      <w:r>
        <w:t></w:t>
      </w:r>
      <w:r>
        <w:rPr>
          <w:rFonts w:hint="eastAsia"/>
        </w:rPr>
        <w:t>здоровья</w:t>
      </w:r>
      <w:r>
        <w:t></w:t>
      </w:r>
      <w:r>
        <w:t></w:t>
      </w:r>
      <w:r>
        <w:rPr>
          <w:rFonts w:hint="eastAsia"/>
        </w:rPr>
        <w:t>пре</w:t>
      </w:r>
      <w:r>
        <w:t></w:t>
      </w:r>
      <w:r>
        <w:rPr>
          <w:rFonts w:hint="eastAsia"/>
        </w:rPr>
        <w:t>дусмотренным</w:t>
      </w:r>
      <w:r>
        <w:t></w:t>
      </w:r>
      <w:r>
        <w:rPr>
          <w:rFonts w:hint="eastAsia"/>
        </w:rPr>
        <w:t>п</w:t>
      </w:r>
      <w:r>
        <w:t></w:t>
      </w:r>
      <w:r>
        <w:t></w:t>
      </w:r>
      <w:r>
        <w:t></w:t>
      </w:r>
      <w:r>
        <w:rPr>
          <w:rFonts w:hint="eastAsia"/>
        </w:rPr>
        <w:t>в</w:t>
      </w:r>
      <w:r>
        <w:t></w:t>
      </w:r>
      <w:r>
        <w:t></w:t>
      </w:r>
      <w:r>
        <w:rPr>
          <w:rFonts w:hint="eastAsia"/>
        </w:rPr>
        <w:t>настоящей</w:t>
      </w:r>
      <w:r>
        <w:t></w:t>
      </w:r>
      <w:r>
        <w:rPr>
          <w:rFonts w:hint="eastAsia"/>
        </w:rPr>
        <w:t>статьи</w:t>
      </w:r>
      <w:r>
        <w:t></w:t>
      </w:r>
      <w:r>
        <w:rPr>
          <w:rFonts w:hint="eastAsia"/>
        </w:rPr>
        <w:t>и</w:t>
      </w:r>
      <w:r>
        <w:t></w:t>
      </w:r>
      <w:r>
        <w:rPr>
          <w:rFonts w:hint="eastAsia"/>
        </w:rPr>
        <w:t>в</w:t>
      </w:r>
      <w:r>
        <w:t></w:t>
      </w:r>
      <w:r>
        <w:rPr>
          <w:rFonts w:hint="eastAsia"/>
        </w:rPr>
        <w:t>иных</w:t>
      </w:r>
      <w:r>
        <w:t></w:t>
      </w:r>
      <w:r>
        <w:rPr>
          <w:rFonts w:hint="eastAsia"/>
        </w:rPr>
        <w:t>статьях</w:t>
      </w:r>
      <w:r>
        <w:t></w:t>
      </w:r>
      <w:r>
        <w:rPr>
          <w:rFonts w:hint="eastAsia"/>
        </w:rPr>
        <w:t>настоящего</w:t>
      </w:r>
      <w:r>
        <w:t></w:t>
      </w:r>
      <w:r>
        <w:rPr>
          <w:rFonts w:hint="eastAsia"/>
        </w:rPr>
        <w:t>Кодекса</w:t>
      </w:r>
      <w:r>
        <w:t></w:t>
      </w:r>
      <w:r>
        <w:t></w:t>
      </w:r>
      <w:r>
        <w:rPr>
          <w:rFonts w:hint="eastAsia"/>
        </w:rPr>
        <w:t>содержащих</w:t>
      </w:r>
      <w:r>
        <w:t></w:t>
      </w:r>
      <w:r>
        <w:rPr>
          <w:rFonts w:hint="eastAsia"/>
        </w:rPr>
        <w:t>указание</w:t>
      </w:r>
      <w:r>
        <w:t></w:t>
      </w:r>
      <w:r>
        <w:rPr>
          <w:rFonts w:hint="eastAsia"/>
        </w:rPr>
        <w:t>на</w:t>
      </w:r>
      <w:r>
        <w:t></w:t>
      </w:r>
      <w:r>
        <w:rPr>
          <w:rFonts w:hint="eastAsia"/>
        </w:rPr>
        <w:t>такое</w:t>
      </w:r>
      <w:r>
        <w:t></w:t>
      </w:r>
      <w:r>
        <w:rPr>
          <w:rFonts w:hint="eastAsia"/>
        </w:rPr>
        <w:t>насилие</w:t>
      </w:r>
      <w:r>
        <w:t></w:t>
      </w:r>
      <w:r>
        <w:t></w:t>
      </w:r>
      <w:r>
        <w:rPr>
          <w:rFonts w:hint="eastAsia"/>
        </w:rPr>
        <w:t>понимается</w:t>
      </w:r>
      <w:r>
        <w:t></w:t>
      </w:r>
      <w:r>
        <w:rPr>
          <w:rFonts w:hint="eastAsia"/>
        </w:rPr>
        <w:t>причинение</w:t>
      </w:r>
      <w:r>
        <w:t></w:t>
      </w:r>
      <w:r>
        <w:rPr>
          <w:rFonts w:hint="eastAsia"/>
        </w:rPr>
        <w:t>позер</w:t>
      </w:r>
      <w:r>
        <w:t></w:t>
      </w:r>
      <w:r>
        <w:rPr>
          <w:rFonts w:hint="eastAsia"/>
        </w:rPr>
        <w:t>ПС</w:t>
      </w:r>
      <w:r>
        <w:t></w:t>
      </w:r>
      <w:r>
        <w:t></w:t>
      </w:r>
      <w:r>
        <w:t></w:t>
      </w:r>
      <w:r>
        <w:t></w:t>
      </w:r>
      <w:r>
        <w:t></w:t>
      </w:r>
      <w:r>
        <w:t></w:t>
      </w:r>
      <w:r>
        <w:t></w:t>
      </w:r>
      <w:r>
        <w:rPr>
          <w:rFonts w:hint="eastAsia"/>
        </w:rPr>
        <w:t>му</w:t>
      </w:r>
      <w:r>
        <w:t></w:t>
      </w:r>
      <w:r>
        <w:rPr>
          <w:rFonts w:hint="eastAsia"/>
        </w:rPr>
        <w:t>тяжкого</w:t>
      </w:r>
      <w:r>
        <w:t></w:t>
      </w:r>
      <w:r>
        <w:t></w:t>
      </w:r>
      <w:r>
        <w:rPr>
          <w:rFonts w:hint="eastAsia"/>
        </w:rPr>
        <w:t>средней</w:t>
      </w:r>
      <w:r>
        <w:t></w:t>
      </w:r>
      <w:r>
        <w:rPr>
          <w:rFonts w:hint="eastAsia"/>
        </w:rPr>
        <w:t>тяжести</w:t>
      </w:r>
      <w:r>
        <w:t></w:t>
      </w:r>
      <w:r>
        <w:rPr>
          <w:rFonts w:hint="eastAsia"/>
        </w:rPr>
        <w:t>и</w:t>
      </w:r>
      <w:r>
        <w:t></w:t>
      </w:r>
      <w:r>
        <w:rPr>
          <w:rFonts w:hint="eastAsia"/>
        </w:rPr>
        <w:t>легкого</w:t>
      </w:r>
      <w:r>
        <w:t></w:t>
      </w:r>
      <w:r>
        <w:rPr>
          <w:rFonts w:hint="eastAsia"/>
        </w:rPr>
        <w:t>вреда</w:t>
      </w:r>
      <w:r>
        <w:t></w:t>
      </w:r>
      <w:r>
        <w:rPr>
          <w:rFonts w:hint="eastAsia"/>
        </w:rPr>
        <w:t>здоровью</w:t>
      </w:r>
      <w:r>
        <w:t></w:t>
      </w:r>
      <w:r>
        <w:t></w:t>
      </w:r>
      <w:r>
        <w:rPr>
          <w:rFonts w:hint="eastAsia"/>
        </w:rPr>
        <w:t>повлекшего</w:t>
      </w:r>
      <w:r>
        <w:t></w:t>
      </w:r>
      <w:r>
        <w:rPr>
          <w:rFonts w:hint="eastAsia"/>
        </w:rPr>
        <w:t>кратковременное</w:t>
      </w:r>
      <w:r>
        <w:t></w:t>
      </w:r>
      <w:r>
        <w:rPr>
          <w:rFonts w:hint="eastAsia"/>
        </w:rPr>
        <w:t>расстройство</w:t>
      </w:r>
      <w:r>
        <w:t></w:t>
      </w:r>
      <w:r>
        <w:rPr>
          <w:rFonts w:hint="eastAsia"/>
        </w:rPr>
        <w:t>здо</w:t>
      </w:r>
      <w:r>
        <w:rPr>
          <w:rFonts w:hint="eastAsia"/>
        </w:rPr>
        <w:lastRenderedPageBreak/>
        <w:t>ровья</w:t>
      </w:r>
      <w:r>
        <w:t></w:t>
      </w:r>
      <w:r>
        <w:rPr>
          <w:rFonts w:hint="eastAsia"/>
        </w:rPr>
        <w:t>или</w:t>
      </w:r>
      <w:r>
        <w:t></w:t>
      </w:r>
      <w:r>
        <w:rPr>
          <w:rFonts w:hint="eastAsia"/>
        </w:rPr>
        <w:t>незначительную</w:t>
      </w:r>
      <w:r>
        <w:t></w:t>
      </w:r>
      <w:r>
        <w:rPr>
          <w:rFonts w:hint="eastAsia"/>
        </w:rPr>
        <w:t>стойкую</w:t>
      </w:r>
      <w:r>
        <w:t></w:t>
      </w:r>
      <w:r>
        <w:rPr>
          <w:rFonts w:hint="eastAsia"/>
        </w:rPr>
        <w:t>утрату</w:t>
      </w:r>
      <w:r>
        <w:t></w:t>
      </w:r>
      <w:r>
        <w:rPr>
          <w:rFonts w:hint="eastAsia"/>
        </w:rPr>
        <w:t>трудоспособности</w:t>
      </w:r>
      <w:r>
        <w:t></w:t>
      </w:r>
    </w:p>
    <w:p w14:paraId="5E8C6EF8" w14:textId="01411B94" w:rsidR="00C123D0" w:rsidRPr="00C123D0" w:rsidRDefault="00C123D0" w:rsidP="00C123D0">
      <w:r>
        <w:rPr>
          <w:rFonts w:hint="eastAsia"/>
        </w:rPr>
        <w:t>Примечание</w:t>
      </w:r>
      <w:r>
        <w:t></w:t>
      </w:r>
      <w:r>
        <w:t></w:t>
      </w:r>
      <w:r>
        <w:t></w:t>
      </w:r>
      <w:r>
        <w:t></w:t>
      </w:r>
      <w:r>
        <w:t></w:t>
      </w:r>
      <w:r>
        <w:t></w:t>
      </w:r>
      <w:r>
        <w:t></w:t>
      </w:r>
      <w:r>
        <w:rPr>
          <w:rFonts w:hint="eastAsia"/>
        </w:rPr>
        <w:t>ицо</w:t>
      </w:r>
      <w:r>
        <w:t></w:t>
      </w:r>
      <w:r>
        <w:t></w:t>
      </w:r>
      <w:r>
        <w:rPr>
          <w:rFonts w:hint="eastAsia"/>
        </w:rPr>
        <w:t>добровольно</w:t>
      </w:r>
      <w:r>
        <w:t></w:t>
      </w:r>
      <w:r>
        <w:rPr>
          <w:rFonts w:hint="eastAsia"/>
        </w:rPr>
        <w:t>освободившее</w:t>
      </w:r>
      <w:r>
        <w:t></w:t>
      </w:r>
      <w:r>
        <w:rPr>
          <w:rFonts w:hint="eastAsia"/>
        </w:rPr>
        <w:t>человека</w:t>
      </w:r>
      <w:r>
        <w:t></w:t>
      </w:r>
      <w:r>
        <w:rPr>
          <w:rFonts w:hint="eastAsia"/>
        </w:rPr>
        <w:t>и</w:t>
      </w:r>
      <w:r>
        <w:t></w:t>
      </w:r>
      <w:r>
        <w:rPr>
          <w:rFonts w:hint="eastAsia"/>
        </w:rPr>
        <w:t>отказавшееся</w:t>
      </w:r>
      <w:r>
        <w:t></w:t>
      </w:r>
      <w:r>
        <w:rPr>
          <w:rFonts w:hint="eastAsia"/>
        </w:rPr>
        <w:t>от</w:t>
      </w:r>
      <w:r>
        <w:t></w:t>
      </w:r>
      <w:r>
        <w:rPr>
          <w:rFonts w:hint="eastAsia"/>
        </w:rPr>
        <w:t>целей</w:t>
      </w:r>
      <w:r>
        <w:t></w:t>
      </w:r>
      <w:r>
        <w:t></w:t>
      </w:r>
      <w:r>
        <w:rPr>
          <w:rFonts w:hint="eastAsia"/>
        </w:rPr>
        <w:t>которое</w:t>
      </w:r>
      <w:r>
        <w:t></w:t>
      </w:r>
      <w:r>
        <w:rPr>
          <w:rFonts w:hint="eastAsia"/>
        </w:rPr>
        <w:t>оно</w:t>
      </w:r>
      <w:r>
        <w:t></w:t>
      </w:r>
      <w:r>
        <w:rPr>
          <w:rFonts w:hint="eastAsia"/>
        </w:rPr>
        <w:t>хотело</w:t>
      </w:r>
      <w:r>
        <w:t></w:t>
      </w:r>
      <w:r>
        <w:rPr>
          <w:rFonts w:hint="eastAsia"/>
        </w:rPr>
        <w:t>достичь</w:t>
      </w:r>
      <w:r>
        <w:t></w:t>
      </w:r>
      <w:r>
        <w:t></w:t>
      </w:r>
      <w:r>
        <w:rPr>
          <w:rFonts w:hint="eastAsia"/>
        </w:rPr>
        <w:t>при</w:t>
      </w:r>
      <w:r>
        <w:t></w:t>
      </w:r>
      <w:r>
        <w:rPr>
          <w:rFonts w:hint="eastAsia"/>
        </w:rPr>
        <w:t>отсутствии</w:t>
      </w:r>
      <w:r>
        <w:t></w:t>
      </w:r>
      <w:r>
        <w:rPr>
          <w:rFonts w:hint="eastAsia"/>
        </w:rPr>
        <w:t>в</w:t>
      </w:r>
      <w:r>
        <w:t></w:t>
      </w:r>
      <w:r>
        <w:rPr>
          <w:rFonts w:hint="eastAsia"/>
        </w:rPr>
        <w:t>его</w:t>
      </w:r>
      <w:r>
        <w:t></w:t>
      </w:r>
      <w:r>
        <w:rPr>
          <w:rFonts w:hint="eastAsia"/>
        </w:rPr>
        <w:t>действиях</w:t>
      </w:r>
      <w:r>
        <w:t></w:t>
      </w:r>
      <w:r>
        <w:rPr>
          <w:rFonts w:hint="eastAsia"/>
        </w:rPr>
        <w:t>иного</w:t>
      </w:r>
      <w:r>
        <w:t></w:t>
      </w:r>
      <w:r>
        <w:rPr>
          <w:rFonts w:hint="eastAsia"/>
        </w:rPr>
        <w:t>состава</w:t>
      </w:r>
      <w:r>
        <w:t></w:t>
      </w:r>
      <w:r>
        <w:rPr>
          <w:rFonts w:hint="eastAsia"/>
        </w:rPr>
        <w:t>преступления</w:t>
      </w:r>
      <w:r>
        <w:t></w:t>
      </w:r>
      <w:r>
        <w:rPr>
          <w:rFonts w:hint="eastAsia"/>
        </w:rPr>
        <w:t>освобождается</w:t>
      </w:r>
      <w:r>
        <w:t></w:t>
      </w:r>
      <w:r>
        <w:rPr>
          <w:rFonts w:hint="eastAsia"/>
        </w:rPr>
        <w:t>от</w:t>
      </w:r>
      <w:r>
        <w:t></w:t>
      </w:r>
      <w:r>
        <w:rPr>
          <w:rFonts w:hint="eastAsia"/>
        </w:rPr>
        <w:t>уголовной</w:t>
      </w:r>
      <w:r>
        <w:t></w:t>
      </w:r>
      <w:r>
        <w:rPr>
          <w:rFonts w:hint="eastAsia"/>
        </w:rPr>
        <w:t>ответственности</w:t>
      </w:r>
      <w:bookmarkStart w:id="0" w:name="_GoBack"/>
      <w:bookmarkEnd w:id="0"/>
    </w:p>
    <w:sectPr w:rsidR="00C123D0" w:rsidRPr="00C123D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0A98E" w14:textId="77777777" w:rsidR="00AE65D0" w:rsidRPr="008D1934" w:rsidRDefault="00AE65D0">
      <w:pPr>
        <w:spacing w:after="0" w:line="240" w:lineRule="auto"/>
      </w:pPr>
      <w:r w:rsidRPr="008D1934">
        <w:separator/>
      </w:r>
    </w:p>
  </w:endnote>
  <w:endnote w:type="continuationSeparator" w:id="0">
    <w:p w14:paraId="5922D545" w14:textId="77777777" w:rsidR="00AE65D0" w:rsidRPr="008D1934" w:rsidRDefault="00AE65D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3528" w14:textId="77777777" w:rsidR="00AE65D0" w:rsidRPr="008D1934" w:rsidRDefault="00AE65D0"/>
    <w:p w14:paraId="3126352B" w14:textId="77777777" w:rsidR="00AE65D0" w:rsidRPr="008D1934" w:rsidRDefault="00AE65D0"/>
    <w:p w14:paraId="21D29335" w14:textId="77777777" w:rsidR="00AE65D0" w:rsidRPr="008D1934" w:rsidRDefault="00AE65D0"/>
    <w:p w14:paraId="266610E7" w14:textId="77777777" w:rsidR="00AE65D0" w:rsidRPr="008D1934" w:rsidRDefault="00AE65D0"/>
    <w:p w14:paraId="34A32DAF" w14:textId="77777777" w:rsidR="00AE65D0" w:rsidRPr="008D1934" w:rsidRDefault="00AE65D0"/>
    <w:p w14:paraId="731C5C27" w14:textId="77777777" w:rsidR="00AE65D0" w:rsidRPr="008D1934" w:rsidRDefault="00AE65D0"/>
    <w:p w14:paraId="22082C3F" w14:textId="77777777" w:rsidR="00AE65D0" w:rsidRPr="008D1934" w:rsidRDefault="00AE65D0">
      <w:pPr>
        <w:rPr>
          <w:sz w:val="2"/>
          <w:szCs w:val="2"/>
        </w:rPr>
      </w:pPr>
      <w:r>
        <w:rPr>
          <w:noProof/>
        </w:rPr>
        <mc:AlternateContent>
          <mc:Choice Requires="wps">
            <w:drawing>
              <wp:anchor distT="0" distB="0" distL="63500" distR="63500" simplePos="0" relativeHeight="251660288" behindDoc="1" locked="0" layoutInCell="1" allowOverlap="1" wp14:anchorId="3B2B8E31" wp14:editId="10FAD3C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BD879CC" w14:textId="77777777" w:rsidR="00AE65D0" w:rsidRPr="008D1934" w:rsidRDefault="00AE65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B8E3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BD879CC" w14:textId="77777777" w:rsidR="00AE65D0" w:rsidRPr="008D1934" w:rsidRDefault="00AE65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E962BE7" w14:textId="77777777" w:rsidR="00AE65D0" w:rsidRPr="008D1934" w:rsidRDefault="00AE65D0"/>
    <w:p w14:paraId="521F0D8A" w14:textId="77777777" w:rsidR="00AE65D0" w:rsidRPr="008D1934" w:rsidRDefault="00AE65D0"/>
    <w:p w14:paraId="0C57520F" w14:textId="77777777" w:rsidR="00AE65D0" w:rsidRPr="008D1934" w:rsidRDefault="00AE65D0">
      <w:pPr>
        <w:rPr>
          <w:sz w:val="2"/>
          <w:szCs w:val="2"/>
        </w:rPr>
      </w:pPr>
      <w:r>
        <w:rPr>
          <w:noProof/>
        </w:rPr>
        <mc:AlternateContent>
          <mc:Choice Requires="wps">
            <w:drawing>
              <wp:anchor distT="0" distB="0" distL="63500" distR="63500" simplePos="0" relativeHeight="251659264" behindDoc="1" locked="0" layoutInCell="1" allowOverlap="1" wp14:anchorId="019B5B4E" wp14:editId="400A62E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C87B11A" w14:textId="77777777" w:rsidR="00AE65D0" w:rsidRPr="008D1934" w:rsidRDefault="00AE65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B5B4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6C87B11A" w14:textId="77777777" w:rsidR="00AE65D0" w:rsidRPr="008D1934" w:rsidRDefault="00AE65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CF3C4A5" w14:textId="77777777" w:rsidR="00AE65D0" w:rsidRPr="008D1934" w:rsidRDefault="00AE65D0"/>
    <w:p w14:paraId="7ECBB472" w14:textId="77777777" w:rsidR="00AE65D0" w:rsidRPr="008D1934" w:rsidRDefault="00AE65D0">
      <w:pPr>
        <w:rPr>
          <w:sz w:val="2"/>
          <w:szCs w:val="2"/>
        </w:rPr>
      </w:pPr>
    </w:p>
    <w:p w14:paraId="67D676B1" w14:textId="77777777" w:rsidR="00AE65D0" w:rsidRPr="008D1934" w:rsidRDefault="00AE65D0"/>
    <w:p w14:paraId="2994591E" w14:textId="77777777" w:rsidR="00AE65D0" w:rsidRPr="008D1934" w:rsidRDefault="00AE65D0">
      <w:pPr>
        <w:spacing w:after="0" w:line="240" w:lineRule="auto"/>
      </w:pPr>
    </w:p>
  </w:footnote>
  <w:footnote w:type="continuationSeparator" w:id="0">
    <w:p w14:paraId="3BAC9CD5" w14:textId="77777777" w:rsidR="00AE65D0" w:rsidRPr="008D1934" w:rsidRDefault="00AE65D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5D0"/>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81F3F-B154-43B1-9F08-31276992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6</Pages>
  <Words>1433</Words>
  <Characters>8170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205</cp:revision>
  <cp:lastPrinted>2024-05-12T14:21:00Z</cp:lastPrinted>
  <dcterms:created xsi:type="dcterms:W3CDTF">2024-06-09T18:55:00Z</dcterms:created>
  <dcterms:modified xsi:type="dcterms:W3CDTF">2024-06-10T19:08:00Z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