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75" w:rsidRDefault="00001B75" w:rsidP="00001B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Кириченко Вікторія Леонідівна, викладач комунального закладу</w:t>
      </w:r>
    </w:p>
    <w:p w:rsidR="00001B75" w:rsidRDefault="00001B75" w:rsidP="00001B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«Дніпропетровський фаховий мистецько-художній коледж культури»,</w:t>
      </w:r>
    </w:p>
    <w:p w:rsidR="00001B75" w:rsidRDefault="00001B75" w:rsidP="00001B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«Кримінальне провадження щодо застосування</w:t>
      </w:r>
    </w:p>
    <w:p w:rsidR="00001B75" w:rsidRDefault="00001B75" w:rsidP="00001B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примусових заходів медичного характеру», (081 Право).</w:t>
      </w:r>
    </w:p>
    <w:p w:rsidR="00001B75" w:rsidRDefault="00001B75" w:rsidP="00001B7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08.727.003 у Дніпропетровському</w:t>
      </w:r>
    </w:p>
    <w:p w:rsidR="00D66F00" w:rsidRPr="00001B75" w:rsidRDefault="00001B75" w:rsidP="00001B75">
      <w:r>
        <w:rPr>
          <w:rFonts w:ascii="CIDFont+F3" w:hAnsi="CIDFont+F3" w:cs="CIDFont+F3"/>
          <w:kern w:val="0"/>
          <w:sz w:val="28"/>
          <w:szCs w:val="28"/>
          <w:lang w:eastAsia="ru-RU"/>
        </w:rPr>
        <w:t>державному університеті внутрішніх справ</w:t>
      </w:r>
    </w:p>
    <w:sectPr w:rsidR="00D66F00" w:rsidRPr="00001B7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001B75" w:rsidRPr="00001B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D0C76-F226-4055-ADCF-08238B2D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2021-12-23T09:52:00Z</dcterms:created>
  <dcterms:modified xsi:type="dcterms:W3CDTF">2021-12-25T20:20:00Z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