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72A" w:rsidRDefault="00B127BD" w:rsidP="00B127BD">
      <w:pPr>
        <w:rPr>
          <w:rFonts w:ascii="Times New Roman" w:eastAsia="Times New Roman" w:hAnsi="Times New Roman" w:cs="Times New Roman"/>
          <w:kern w:val="0"/>
          <w:sz w:val="28"/>
          <w:szCs w:val="28"/>
          <w:lang w:eastAsia="ru-RU"/>
        </w:rPr>
      </w:pPr>
      <w:bookmarkStart w:id="0" w:name="_GoBack"/>
      <w:proofErr w:type="spellStart"/>
      <w:r w:rsidRPr="00B127BD">
        <w:rPr>
          <w:rFonts w:ascii="Times New Roman" w:eastAsia="Times New Roman" w:hAnsi="Times New Roman" w:cs="Times New Roman" w:hint="eastAsia"/>
          <w:kern w:val="0"/>
          <w:sz w:val="28"/>
          <w:szCs w:val="28"/>
          <w:lang w:eastAsia="ru-RU"/>
        </w:rPr>
        <w:t>Пінчук</w:t>
      </w:r>
      <w:proofErr w:type="spellEnd"/>
      <w:r w:rsidRPr="00B127BD">
        <w:rPr>
          <w:rFonts w:ascii="Times New Roman" w:eastAsia="Times New Roman" w:hAnsi="Times New Roman" w:cs="Times New Roman"/>
          <w:kern w:val="0"/>
          <w:sz w:val="28"/>
          <w:szCs w:val="28"/>
          <w:lang w:eastAsia="ru-RU"/>
        </w:rPr>
        <w:t xml:space="preserve"> </w:t>
      </w:r>
      <w:proofErr w:type="spellStart"/>
      <w:r w:rsidRPr="00B127BD">
        <w:rPr>
          <w:rFonts w:ascii="Times New Roman" w:eastAsia="Times New Roman" w:hAnsi="Times New Roman" w:cs="Times New Roman" w:hint="eastAsia"/>
          <w:kern w:val="0"/>
          <w:sz w:val="28"/>
          <w:szCs w:val="28"/>
          <w:lang w:eastAsia="ru-RU"/>
        </w:rPr>
        <w:t>Ірина</w:t>
      </w:r>
      <w:proofErr w:type="spellEnd"/>
      <w:r w:rsidRPr="00B127BD">
        <w:rPr>
          <w:rFonts w:ascii="Times New Roman" w:eastAsia="Times New Roman" w:hAnsi="Times New Roman" w:cs="Times New Roman"/>
          <w:kern w:val="0"/>
          <w:sz w:val="28"/>
          <w:szCs w:val="28"/>
          <w:lang w:eastAsia="ru-RU"/>
        </w:rPr>
        <w:t xml:space="preserve"> </w:t>
      </w:r>
      <w:proofErr w:type="spellStart"/>
      <w:r w:rsidRPr="00B127BD">
        <w:rPr>
          <w:rFonts w:ascii="Times New Roman" w:eastAsia="Times New Roman" w:hAnsi="Times New Roman" w:cs="Times New Roman" w:hint="eastAsia"/>
          <w:kern w:val="0"/>
          <w:sz w:val="28"/>
          <w:szCs w:val="28"/>
          <w:lang w:eastAsia="ru-RU"/>
        </w:rPr>
        <w:t>Олександрівна</w:t>
      </w:r>
      <w:proofErr w:type="spellEnd"/>
      <w:r w:rsidRPr="00B127BD">
        <w:rPr>
          <w:rFonts w:ascii="Times New Roman" w:eastAsia="Times New Roman" w:hAnsi="Times New Roman" w:cs="Times New Roman"/>
          <w:kern w:val="0"/>
          <w:sz w:val="28"/>
          <w:szCs w:val="28"/>
          <w:lang w:eastAsia="ru-RU"/>
        </w:rPr>
        <w:t xml:space="preserve">. </w:t>
      </w:r>
      <w:proofErr w:type="spellStart"/>
      <w:r w:rsidRPr="00B127BD">
        <w:rPr>
          <w:rFonts w:ascii="Times New Roman" w:eastAsia="Times New Roman" w:hAnsi="Times New Roman" w:cs="Times New Roman" w:hint="eastAsia"/>
          <w:kern w:val="0"/>
          <w:sz w:val="28"/>
          <w:szCs w:val="28"/>
          <w:lang w:eastAsia="ru-RU"/>
        </w:rPr>
        <w:t>Господарсько</w:t>
      </w:r>
      <w:r w:rsidRPr="00B127BD">
        <w:rPr>
          <w:rFonts w:ascii="Times New Roman" w:eastAsia="Times New Roman" w:hAnsi="Times New Roman" w:cs="Times New Roman"/>
          <w:kern w:val="0"/>
          <w:sz w:val="28"/>
          <w:szCs w:val="28"/>
          <w:lang w:eastAsia="ru-RU"/>
        </w:rPr>
        <w:t>-</w:t>
      </w:r>
      <w:r w:rsidRPr="00B127BD">
        <w:rPr>
          <w:rFonts w:ascii="Times New Roman" w:eastAsia="Times New Roman" w:hAnsi="Times New Roman" w:cs="Times New Roman" w:hint="eastAsia"/>
          <w:kern w:val="0"/>
          <w:sz w:val="28"/>
          <w:szCs w:val="28"/>
          <w:lang w:eastAsia="ru-RU"/>
        </w:rPr>
        <w:t>політичний</w:t>
      </w:r>
      <w:proofErr w:type="spellEnd"/>
      <w:r w:rsidRPr="00B127BD">
        <w:rPr>
          <w:rFonts w:ascii="Times New Roman" w:eastAsia="Times New Roman" w:hAnsi="Times New Roman" w:cs="Times New Roman"/>
          <w:kern w:val="0"/>
          <w:sz w:val="28"/>
          <w:szCs w:val="28"/>
          <w:lang w:eastAsia="ru-RU"/>
        </w:rPr>
        <w:t xml:space="preserve"> </w:t>
      </w:r>
      <w:proofErr w:type="spellStart"/>
      <w:r w:rsidRPr="00B127BD">
        <w:rPr>
          <w:rFonts w:ascii="Times New Roman" w:eastAsia="Times New Roman" w:hAnsi="Times New Roman" w:cs="Times New Roman" w:hint="eastAsia"/>
          <w:kern w:val="0"/>
          <w:sz w:val="28"/>
          <w:szCs w:val="28"/>
          <w:lang w:eastAsia="ru-RU"/>
        </w:rPr>
        <w:t>механізм</w:t>
      </w:r>
      <w:proofErr w:type="spellEnd"/>
      <w:r w:rsidRPr="00B127BD">
        <w:rPr>
          <w:rFonts w:ascii="Times New Roman" w:eastAsia="Times New Roman" w:hAnsi="Times New Roman" w:cs="Times New Roman"/>
          <w:kern w:val="0"/>
          <w:sz w:val="28"/>
          <w:szCs w:val="28"/>
          <w:lang w:eastAsia="ru-RU"/>
        </w:rPr>
        <w:t xml:space="preserve"> </w:t>
      </w:r>
      <w:r w:rsidRPr="00B127BD">
        <w:rPr>
          <w:rFonts w:ascii="Times New Roman" w:eastAsia="Times New Roman" w:hAnsi="Times New Roman" w:cs="Times New Roman" w:hint="eastAsia"/>
          <w:kern w:val="0"/>
          <w:sz w:val="28"/>
          <w:szCs w:val="28"/>
          <w:lang w:eastAsia="ru-RU"/>
        </w:rPr>
        <w:t>як</w:t>
      </w:r>
      <w:r w:rsidRPr="00B127BD">
        <w:rPr>
          <w:rFonts w:ascii="Times New Roman" w:eastAsia="Times New Roman" w:hAnsi="Times New Roman" w:cs="Times New Roman"/>
          <w:kern w:val="0"/>
          <w:sz w:val="28"/>
          <w:szCs w:val="28"/>
          <w:lang w:eastAsia="ru-RU"/>
        </w:rPr>
        <w:t xml:space="preserve"> </w:t>
      </w:r>
      <w:proofErr w:type="spellStart"/>
      <w:r w:rsidRPr="00B127BD">
        <w:rPr>
          <w:rFonts w:ascii="Times New Roman" w:eastAsia="Times New Roman" w:hAnsi="Times New Roman" w:cs="Times New Roman" w:hint="eastAsia"/>
          <w:kern w:val="0"/>
          <w:sz w:val="28"/>
          <w:szCs w:val="28"/>
          <w:lang w:eastAsia="ru-RU"/>
        </w:rPr>
        <w:t>інституціональна</w:t>
      </w:r>
      <w:proofErr w:type="spellEnd"/>
      <w:r w:rsidRPr="00B127BD">
        <w:rPr>
          <w:rFonts w:ascii="Times New Roman" w:eastAsia="Times New Roman" w:hAnsi="Times New Roman" w:cs="Times New Roman"/>
          <w:kern w:val="0"/>
          <w:sz w:val="28"/>
          <w:szCs w:val="28"/>
          <w:lang w:eastAsia="ru-RU"/>
        </w:rPr>
        <w:t xml:space="preserve"> </w:t>
      </w:r>
      <w:r w:rsidRPr="00B127BD">
        <w:rPr>
          <w:rFonts w:ascii="Times New Roman" w:eastAsia="Times New Roman" w:hAnsi="Times New Roman" w:cs="Times New Roman" w:hint="eastAsia"/>
          <w:kern w:val="0"/>
          <w:sz w:val="28"/>
          <w:szCs w:val="28"/>
          <w:lang w:eastAsia="ru-RU"/>
        </w:rPr>
        <w:t>модель</w:t>
      </w:r>
      <w:r w:rsidRPr="00B127BD">
        <w:rPr>
          <w:rFonts w:ascii="Times New Roman" w:eastAsia="Times New Roman" w:hAnsi="Times New Roman" w:cs="Times New Roman"/>
          <w:kern w:val="0"/>
          <w:sz w:val="28"/>
          <w:szCs w:val="28"/>
          <w:lang w:eastAsia="ru-RU"/>
        </w:rPr>
        <w:t xml:space="preserve"> </w:t>
      </w:r>
      <w:proofErr w:type="spellStart"/>
      <w:r w:rsidRPr="00B127BD">
        <w:rPr>
          <w:rFonts w:ascii="Times New Roman" w:eastAsia="Times New Roman" w:hAnsi="Times New Roman" w:cs="Times New Roman" w:hint="eastAsia"/>
          <w:kern w:val="0"/>
          <w:sz w:val="28"/>
          <w:szCs w:val="28"/>
          <w:lang w:eastAsia="ru-RU"/>
        </w:rPr>
        <w:t>функціонування</w:t>
      </w:r>
      <w:proofErr w:type="spellEnd"/>
      <w:r w:rsidRPr="00B127BD">
        <w:rPr>
          <w:rFonts w:ascii="Times New Roman" w:eastAsia="Times New Roman" w:hAnsi="Times New Roman" w:cs="Times New Roman"/>
          <w:kern w:val="0"/>
          <w:sz w:val="28"/>
          <w:szCs w:val="28"/>
          <w:lang w:eastAsia="ru-RU"/>
        </w:rPr>
        <w:t xml:space="preserve"> </w:t>
      </w:r>
      <w:proofErr w:type="spellStart"/>
      <w:r w:rsidRPr="00B127BD">
        <w:rPr>
          <w:rFonts w:ascii="Times New Roman" w:eastAsia="Times New Roman" w:hAnsi="Times New Roman" w:cs="Times New Roman" w:hint="eastAsia"/>
          <w:kern w:val="0"/>
          <w:sz w:val="28"/>
          <w:szCs w:val="28"/>
          <w:lang w:eastAsia="ru-RU"/>
        </w:rPr>
        <w:t>національної</w:t>
      </w:r>
      <w:proofErr w:type="spellEnd"/>
      <w:r w:rsidRPr="00B127BD">
        <w:rPr>
          <w:rFonts w:ascii="Times New Roman" w:eastAsia="Times New Roman" w:hAnsi="Times New Roman" w:cs="Times New Roman"/>
          <w:kern w:val="0"/>
          <w:sz w:val="28"/>
          <w:szCs w:val="28"/>
          <w:lang w:eastAsia="ru-RU"/>
        </w:rPr>
        <w:t xml:space="preserve"> </w:t>
      </w:r>
      <w:proofErr w:type="spellStart"/>
      <w:proofErr w:type="gramStart"/>
      <w:r w:rsidRPr="00B127BD">
        <w:rPr>
          <w:rFonts w:ascii="Times New Roman" w:eastAsia="Times New Roman" w:hAnsi="Times New Roman" w:cs="Times New Roman" w:hint="eastAsia"/>
          <w:kern w:val="0"/>
          <w:sz w:val="28"/>
          <w:szCs w:val="28"/>
          <w:lang w:eastAsia="ru-RU"/>
        </w:rPr>
        <w:t>економіки</w:t>
      </w:r>
      <w:proofErr w:type="spellEnd"/>
      <w:r w:rsidRPr="00B127BD">
        <w:rPr>
          <w:rFonts w:ascii="Times New Roman" w:eastAsia="Times New Roman" w:hAnsi="Times New Roman" w:cs="Times New Roman"/>
          <w:kern w:val="0"/>
          <w:sz w:val="28"/>
          <w:szCs w:val="28"/>
          <w:lang w:eastAsia="ru-RU"/>
        </w:rPr>
        <w:t xml:space="preserve"> :</w:t>
      </w:r>
      <w:proofErr w:type="gramEnd"/>
      <w:r w:rsidRPr="00B127BD">
        <w:rPr>
          <w:rFonts w:ascii="Times New Roman" w:eastAsia="Times New Roman" w:hAnsi="Times New Roman" w:cs="Times New Roman"/>
          <w:kern w:val="0"/>
          <w:sz w:val="28"/>
          <w:szCs w:val="28"/>
          <w:lang w:eastAsia="ru-RU"/>
        </w:rPr>
        <w:t xml:space="preserve"> </w:t>
      </w:r>
      <w:proofErr w:type="spellStart"/>
      <w:r w:rsidRPr="00B127BD">
        <w:rPr>
          <w:rFonts w:ascii="Times New Roman" w:eastAsia="Times New Roman" w:hAnsi="Times New Roman" w:cs="Times New Roman" w:hint="eastAsia"/>
          <w:kern w:val="0"/>
          <w:sz w:val="28"/>
          <w:szCs w:val="28"/>
          <w:lang w:eastAsia="ru-RU"/>
        </w:rPr>
        <w:t>Дис</w:t>
      </w:r>
      <w:proofErr w:type="spellEnd"/>
      <w:r w:rsidRPr="00B127BD">
        <w:rPr>
          <w:rFonts w:ascii="Times New Roman" w:eastAsia="Times New Roman" w:hAnsi="Times New Roman" w:cs="Times New Roman"/>
          <w:kern w:val="0"/>
          <w:sz w:val="28"/>
          <w:szCs w:val="28"/>
          <w:lang w:eastAsia="ru-RU"/>
        </w:rPr>
        <w:t xml:space="preserve">... </w:t>
      </w:r>
      <w:r w:rsidRPr="00B127BD">
        <w:rPr>
          <w:rFonts w:ascii="Times New Roman" w:eastAsia="Times New Roman" w:hAnsi="Times New Roman" w:cs="Times New Roman" w:hint="eastAsia"/>
          <w:kern w:val="0"/>
          <w:sz w:val="28"/>
          <w:szCs w:val="28"/>
          <w:lang w:eastAsia="ru-RU"/>
        </w:rPr>
        <w:t>канд</w:t>
      </w:r>
      <w:r w:rsidRPr="00B127BD">
        <w:rPr>
          <w:rFonts w:ascii="Times New Roman" w:eastAsia="Times New Roman" w:hAnsi="Times New Roman" w:cs="Times New Roman"/>
          <w:kern w:val="0"/>
          <w:sz w:val="28"/>
          <w:szCs w:val="28"/>
          <w:lang w:eastAsia="ru-RU"/>
        </w:rPr>
        <w:t xml:space="preserve">. </w:t>
      </w:r>
      <w:r w:rsidRPr="00B127BD">
        <w:rPr>
          <w:rFonts w:ascii="Times New Roman" w:eastAsia="Times New Roman" w:hAnsi="Times New Roman" w:cs="Times New Roman" w:hint="eastAsia"/>
          <w:kern w:val="0"/>
          <w:sz w:val="28"/>
          <w:szCs w:val="28"/>
          <w:lang w:eastAsia="ru-RU"/>
        </w:rPr>
        <w:t>наук</w:t>
      </w:r>
      <w:r w:rsidRPr="00B127BD">
        <w:rPr>
          <w:rFonts w:ascii="Times New Roman" w:eastAsia="Times New Roman" w:hAnsi="Times New Roman" w:cs="Times New Roman"/>
          <w:kern w:val="0"/>
          <w:sz w:val="28"/>
          <w:szCs w:val="28"/>
          <w:lang w:eastAsia="ru-RU"/>
        </w:rPr>
        <w:t xml:space="preserve">: 08.00.01 </w:t>
      </w:r>
      <w:r>
        <w:rPr>
          <w:rFonts w:ascii="Times New Roman" w:eastAsia="Times New Roman" w:hAnsi="Times New Roman" w:cs="Times New Roman"/>
          <w:kern w:val="0"/>
          <w:sz w:val="28"/>
          <w:szCs w:val="28"/>
          <w:lang w:eastAsia="ru-RU"/>
        </w:rPr>
        <w:t>–</w:t>
      </w:r>
      <w:r w:rsidRPr="00B127BD">
        <w:rPr>
          <w:rFonts w:ascii="Times New Roman" w:eastAsia="Times New Roman" w:hAnsi="Times New Roman" w:cs="Times New Roman"/>
          <w:kern w:val="0"/>
          <w:sz w:val="28"/>
          <w:szCs w:val="28"/>
          <w:lang w:eastAsia="ru-RU"/>
        </w:rPr>
        <w:t xml:space="preserve"> 2008</w:t>
      </w:r>
    </w:p>
    <w:p w:rsidR="00B127BD" w:rsidRDefault="00B127BD" w:rsidP="00B127BD">
      <w:r>
        <w:rPr>
          <w:rFonts w:hint="eastAsia"/>
        </w:rPr>
        <w:t>Пінчук</w:t>
      </w:r>
      <w:r>
        <w:t></w:t>
      </w:r>
      <w:r>
        <w:rPr>
          <w:rFonts w:hint="eastAsia"/>
        </w:rPr>
        <w:t>І</w:t>
      </w:r>
      <w:r>
        <w:t></w:t>
      </w:r>
      <w:r>
        <w:rPr>
          <w:rFonts w:hint="eastAsia"/>
        </w:rPr>
        <w:t>О</w:t>
      </w:r>
      <w:r>
        <w:t></w:t>
      </w:r>
      <w:r>
        <w:t></w:t>
      </w:r>
      <w:r>
        <w:rPr>
          <w:rFonts w:hint="eastAsia"/>
        </w:rPr>
        <w:t>Господарсько</w:t>
      </w:r>
      <w:r>
        <w:t></w:t>
      </w:r>
      <w:r>
        <w:rPr>
          <w:rFonts w:hint="eastAsia"/>
        </w:rPr>
        <w:t>політичний</w:t>
      </w:r>
      <w:r>
        <w:t></w:t>
      </w:r>
      <w:r>
        <w:rPr>
          <w:rFonts w:hint="eastAsia"/>
        </w:rPr>
        <w:t>механізм</w:t>
      </w:r>
      <w:r>
        <w:t></w:t>
      </w:r>
      <w:r>
        <w:rPr>
          <w:rFonts w:hint="eastAsia"/>
        </w:rPr>
        <w:t>як</w:t>
      </w:r>
      <w:r>
        <w:t></w:t>
      </w:r>
      <w:r>
        <w:rPr>
          <w:rFonts w:hint="eastAsia"/>
        </w:rPr>
        <w:t>інституціональна</w:t>
      </w:r>
      <w:r>
        <w:t></w:t>
      </w:r>
      <w:r>
        <w:rPr>
          <w:rFonts w:hint="eastAsia"/>
        </w:rPr>
        <w:t>модель</w:t>
      </w:r>
      <w:r>
        <w:t></w:t>
      </w:r>
      <w:r>
        <w:rPr>
          <w:rFonts w:hint="eastAsia"/>
        </w:rPr>
        <w:t>функціонування</w:t>
      </w:r>
      <w:r>
        <w:t></w:t>
      </w:r>
      <w:r>
        <w:rPr>
          <w:rFonts w:hint="eastAsia"/>
        </w:rPr>
        <w:t>національної</w:t>
      </w:r>
      <w:r>
        <w:t></w:t>
      </w:r>
      <w:r>
        <w:rPr>
          <w:rFonts w:hint="eastAsia"/>
        </w:rPr>
        <w:t>економіки</w:t>
      </w:r>
      <w:r>
        <w:t></w:t>
      </w:r>
      <w:r>
        <w:t></w:t>
      </w:r>
      <w:r>
        <w:rPr>
          <w:rFonts w:hint="eastAsia"/>
        </w:rPr>
        <w:t>–</w:t>
      </w:r>
      <w:r>
        <w:t></w:t>
      </w:r>
      <w:r>
        <w:rPr>
          <w:rFonts w:hint="eastAsia"/>
        </w:rPr>
        <w:t>Рукопис</w:t>
      </w:r>
      <w:r>
        <w:t></w:t>
      </w:r>
    </w:p>
    <w:p w:rsidR="00B127BD" w:rsidRDefault="00B127BD" w:rsidP="00B127BD"/>
    <w:p w:rsidR="00B127BD" w:rsidRDefault="00B127BD" w:rsidP="00B127BD">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економічна</w:t>
      </w:r>
      <w:r>
        <w:t></w:t>
      </w:r>
      <w:r>
        <w:rPr>
          <w:rFonts w:hint="eastAsia"/>
        </w:rPr>
        <w:t>теорія</w:t>
      </w:r>
      <w:r>
        <w:t></w:t>
      </w:r>
      <w:r>
        <w:rPr>
          <w:rFonts w:hint="eastAsia"/>
        </w:rPr>
        <w:t>та</w:t>
      </w:r>
      <w:r>
        <w:t></w:t>
      </w:r>
      <w:r>
        <w:rPr>
          <w:rFonts w:hint="eastAsia"/>
        </w:rPr>
        <w:t>історія</w:t>
      </w:r>
      <w:r>
        <w:t></w:t>
      </w:r>
      <w:r>
        <w:rPr>
          <w:rFonts w:hint="eastAsia"/>
        </w:rPr>
        <w:t>економічної</w:t>
      </w:r>
      <w:r>
        <w:t></w:t>
      </w:r>
      <w:r>
        <w:rPr>
          <w:rFonts w:hint="eastAsia"/>
        </w:rPr>
        <w:t>думки</w:t>
      </w:r>
      <w:r>
        <w:t></w:t>
      </w:r>
      <w:r>
        <w:t></w:t>
      </w:r>
      <w:r>
        <w:rPr>
          <w:rFonts w:hint="eastAsia"/>
        </w:rPr>
        <w:t>–</w:t>
      </w:r>
      <w:r>
        <w:t></w:t>
      </w:r>
      <w:r>
        <w:rPr>
          <w:rFonts w:hint="eastAsia"/>
        </w:rPr>
        <w:t>ДВНЗ</w:t>
      </w:r>
      <w:r>
        <w:t></w:t>
      </w:r>
      <w:r>
        <w:rPr>
          <w:rFonts w:hint="eastAsia"/>
        </w:rPr>
        <w:t>Київський</w:t>
      </w:r>
      <w:r>
        <w:t></w:t>
      </w:r>
      <w:r>
        <w:rPr>
          <w:rFonts w:hint="eastAsia"/>
        </w:rPr>
        <w:t>національний</w:t>
      </w:r>
      <w:r>
        <w:t></w:t>
      </w:r>
      <w:r>
        <w:rPr>
          <w:rFonts w:hint="eastAsia"/>
        </w:rPr>
        <w:t>економічний</w:t>
      </w:r>
      <w:r>
        <w:t></w:t>
      </w:r>
      <w:r>
        <w:rPr>
          <w:rFonts w:hint="eastAsia"/>
        </w:rPr>
        <w:t>університет</w:t>
      </w:r>
      <w:r>
        <w:t></w:t>
      </w:r>
      <w:r>
        <w:rPr>
          <w:rFonts w:hint="eastAsia"/>
        </w:rPr>
        <w:t>імені</w:t>
      </w:r>
      <w:r>
        <w:t></w:t>
      </w:r>
      <w:r>
        <w:rPr>
          <w:rFonts w:hint="eastAsia"/>
        </w:rPr>
        <w:t>Вадима</w:t>
      </w:r>
      <w:r>
        <w:t></w:t>
      </w:r>
      <w:r>
        <w:rPr>
          <w:rFonts w:hint="eastAsia"/>
        </w:rPr>
        <w:t>Гетьмана</w:t>
      </w:r>
      <w:r>
        <w:t></w:t>
      </w:r>
      <w:r>
        <w:t></w:t>
      </w:r>
      <w:r>
        <w:t></w:t>
      </w:r>
      <w:r>
        <w:t></w:t>
      </w:r>
      <w:r>
        <w:t></w:t>
      </w:r>
      <w:r>
        <w:rPr>
          <w:rFonts w:hint="eastAsia"/>
        </w:rPr>
        <w:t>Київ</w:t>
      </w:r>
      <w:r>
        <w:t></w:t>
      </w:r>
      <w:r>
        <w:t></w:t>
      </w:r>
      <w:r>
        <w:t></w:t>
      </w:r>
      <w:r>
        <w:t></w:t>
      </w:r>
      <w:r>
        <w:t></w:t>
      </w:r>
      <w:r>
        <w:t></w:t>
      </w:r>
      <w:r>
        <w:t></w:t>
      </w:r>
    </w:p>
    <w:p w:rsidR="00B127BD" w:rsidRDefault="00B127BD" w:rsidP="00B127BD"/>
    <w:p w:rsidR="00B127BD" w:rsidRDefault="00B127BD" w:rsidP="00B127BD">
      <w:r>
        <w:rPr>
          <w:rFonts w:hint="eastAsia"/>
        </w:rPr>
        <w:t>У</w:t>
      </w:r>
      <w:r>
        <w:t></w:t>
      </w:r>
      <w:r>
        <w:rPr>
          <w:rFonts w:hint="eastAsia"/>
        </w:rPr>
        <w:t>дисертації</w:t>
      </w:r>
      <w:r>
        <w:t></w:t>
      </w:r>
      <w:r>
        <w:rPr>
          <w:rFonts w:hint="eastAsia"/>
        </w:rPr>
        <w:t>розглядаються</w:t>
      </w:r>
      <w:r>
        <w:t></w:t>
      </w:r>
      <w:r>
        <w:rPr>
          <w:rFonts w:hint="eastAsia"/>
        </w:rPr>
        <w:t>проблеми</w:t>
      </w:r>
      <w:r>
        <w:t></w:t>
      </w:r>
      <w:r>
        <w:rPr>
          <w:rFonts w:hint="eastAsia"/>
        </w:rPr>
        <w:t>формування</w:t>
      </w:r>
      <w:r>
        <w:t></w:t>
      </w:r>
      <w:r>
        <w:rPr>
          <w:rFonts w:hint="eastAsia"/>
        </w:rPr>
        <w:t>теоретичної</w:t>
      </w:r>
      <w:r>
        <w:t></w:t>
      </w:r>
      <w:r>
        <w:rPr>
          <w:rFonts w:hint="eastAsia"/>
        </w:rPr>
        <w:t>концепції</w:t>
      </w:r>
      <w:r>
        <w:t></w:t>
      </w:r>
      <w:r>
        <w:rPr>
          <w:rFonts w:hint="eastAsia"/>
        </w:rPr>
        <w:t>функціонування</w:t>
      </w:r>
      <w:r>
        <w:t></w:t>
      </w:r>
      <w:r>
        <w:rPr>
          <w:rFonts w:hint="eastAsia"/>
        </w:rPr>
        <w:t>суспільно</w:t>
      </w:r>
      <w:r>
        <w:t></w:t>
      </w:r>
      <w:r>
        <w:rPr>
          <w:rFonts w:hint="eastAsia"/>
        </w:rPr>
        <w:t>економічних</w:t>
      </w:r>
      <w:r>
        <w:t></w:t>
      </w:r>
      <w:r>
        <w:rPr>
          <w:rFonts w:hint="eastAsia"/>
        </w:rPr>
        <w:t>систем</w:t>
      </w:r>
      <w:r>
        <w:t></w:t>
      </w:r>
      <w:r>
        <w:t></w:t>
      </w:r>
      <w:r>
        <w:rPr>
          <w:rFonts w:hint="eastAsia"/>
        </w:rPr>
        <w:t>придатної</w:t>
      </w:r>
      <w:r>
        <w:t></w:t>
      </w:r>
      <w:r>
        <w:rPr>
          <w:rFonts w:hint="eastAsia"/>
        </w:rPr>
        <w:t>для</w:t>
      </w:r>
      <w:r>
        <w:t></w:t>
      </w:r>
      <w:r>
        <w:rPr>
          <w:rFonts w:hint="eastAsia"/>
        </w:rPr>
        <w:t>аналізу</w:t>
      </w:r>
      <w:r>
        <w:t></w:t>
      </w:r>
      <w:r>
        <w:rPr>
          <w:rFonts w:hint="eastAsia"/>
        </w:rPr>
        <w:t>їх</w:t>
      </w:r>
      <w:r>
        <w:t></w:t>
      </w:r>
      <w:r>
        <w:rPr>
          <w:rFonts w:hint="eastAsia"/>
        </w:rPr>
        <w:t>сучасних</w:t>
      </w:r>
      <w:r>
        <w:t></w:t>
      </w:r>
      <w:r>
        <w:rPr>
          <w:rFonts w:hint="eastAsia"/>
        </w:rPr>
        <w:t>особливостей</w:t>
      </w:r>
      <w:r>
        <w:t></w:t>
      </w:r>
      <w:r>
        <w:t></w:t>
      </w:r>
      <w:r>
        <w:rPr>
          <w:rFonts w:hint="eastAsia"/>
        </w:rPr>
        <w:t>створення</w:t>
      </w:r>
      <w:r>
        <w:t></w:t>
      </w:r>
      <w:r>
        <w:rPr>
          <w:rFonts w:hint="eastAsia"/>
        </w:rPr>
        <w:t>типології</w:t>
      </w:r>
      <w:r>
        <w:t></w:t>
      </w:r>
      <w:r>
        <w:rPr>
          <w:rFonts w:hint="eastAsia"/>
        </w:rPr>
        <w:t>сучасних</w:t>
      </w:r>
      <w:r>
        <w:t></w:t>
      </w:r>
      <w:r>
        <w:rPr>
          <w:rFonts w:hint="eastAsia"/>
        </w:rPr>
        <w:t>суспільно</w:t>
      </w:r>
      <w:r>
        <w:t></w:t>
      </w:r>
      <w:r>
        <w:rPr>
          <w:rFonts w:hint="eastAsia"/>
        </w:rPr>
        <w:t>економічних</w:t>
      </w:r>
      <w:r>
        <w:t></w:t>
      </w:r>
      <w:r>
        <w:rPr>
          <w:rFonts w:hint="eastAsia"/>
        </w:rPr>
        <w:t>систем</w:t>
      </w:r>
      <w:r>
        <w:t></w:t>
      </w:r>
      <w:r>
        <w:t></w:t>
      </w:r>
      <w:r>
        <w:rPr>
          <w:rFonts w:hint="eastAsia"/>
        </w:rPr>
        <w:t>систематизації</w:t>
      </w:r>
      <w:r>
        <w:t></w:t>
      </w:r>
      <w:r>
        <w:rPr>
          <w:rFonts w:hint="eastAsia"/>
        </w:rPr>
        <w:t>світового</w:t>
      </w:r>
      <w:r>
        <w:t></w:t>
      </w:r>
      <w:r>
        <w:rPr>
          <w:rFonts w:hint="eastAsia"/>
        </w:rPr>
        <w:t>досвіду</w:t>
      </w:r>
      <w:r>
        <w:t></w:t>
      </w:r>
      <w:r>
        <w:rPr>
          <w:rFonts w:hint="eastAsia"/>
        </w:rPr>
        <w:t>їх</w:t>
      </w:r>
      <w:r>
        <w:t></w:t>
      </w:r>
      <w:r>
        <w:rPr>
          <w:rFonts w:hint="eastAsia"/>
        </w:rPr>
        <w:t>формування</w:t>
      </w:r>
      <w:r>
        <w:t></w:t>
      </w:r>
      <w:r>
        <w:rPr>
          <w:rFonts w:hint="eastAsia"/>
        </w:rPr>
        <w:t>та</w:t>
      </w:r>
      <w:r>
        <w:t></w:t>
      </w:r>
      <w:r>
        <w:rPr>
          <w:rFonts w:hint="eastAsia"/>
        </w:rPr>
        <w:t>функціонування</w:t>
      </w:r>
      <w:r>
        <w:t></w:t>
      </w:r>
      <w:r>
        <w:t></w:t>
      </w:r>
      <w:r>
        <w:rPr>
          <w:rFonts w:hint="eastAsia"/>
        </w:rPr>
        <w:t>Дана</w:t>
      </w:r>
      <w:r>
        <w:t></w:t>
      </w:r>
      <w:r>
        <w:rPr>
          <w:rFonts w:hint="eastAsia"/>
        </w:rPr>
        <w:t>концепція</w:t>
      </w:r>
      <w:r>
        <w:t></w:t>
      </w:r>
      <w:r>
        <w:rPr>
          <w:rFonts w:hint="eastAsia"/>
        </w:rPr>
        <w:t>представлена</w:t>
      </w:r>
      <w:r>
        <w:t></w:t>
      </w:r>
      <w:r>
        <w:rPr>
          <w:rFonts w:hint="eastAsia"/>
        </w:rPr>
        <w:t>у</w:t>
      </w:r>
      <w:r>
        <w:t></w:t>
      </w:r>
      <w:r>
        <w:rPr>
          <w:rFonts w:hint="eastAsia"/>
        </w:rPr>
        <w:t>вигляді</w:t>
      </w:r>
      <w:r>
        <w:t></w:t>
      </w:r>
      <w:r>
        <w:rPr>
          <w:rFonts w:hint="eastAsia"/>
        </w:rPr>
        <w:t>господарсько</w:t>
      </w:r>
      <w:r>
        <w:t></w:t>
      </w:r>
      <w:r>
        <w:rPr>
          <w:rFonts w:hint="eastAsia"/>
        </w:rPr>
        <w:t>політичного</w:t>
      </w:r>
      <w:r>
        <w:t></w:t>
      </w:r>
      <w:r>
        <w:rPr>
          <w:rFonts w:hint="eastAsia"/>
        </w:rPr>
        <w:t>механізму</w:t>
      </w:r>
      <w:r>
        <w:t></w:t>
      </w:r>
      <w:r>
        <w:rPr>
          <w:rFonts w:hint="eastAsia"/>
        </w:rPr>
        <w:t>сучасної</w:t>
      </w:r>
      <w:r>
        <w:t></w:t>
      </w:r>
      <w:r>
        <w:rPr>
          <w:rFonts w:hint="eastAsia"/>
        </w:rPr>
        <w:t>ринкової</w:t>
      </w:r>
      <w:r>
        <w:t></w:t>
      </w:r>
      <w:r>
        <w:rPr>
          <w:rFonts w:hint="eastAsia"/>
        </w:rPr>
        <w:t>економіки</w:t>
      </w:r>
      <w:r>
        <w:t></w:t>
      </w:r>
      <w:r>
        <w:rPr>
          <w:rFonts w:hint="eastAsia"/>
        </w:rPr>
        <w:t>як</w:t>
      </w:r>
      <w:r>
        <w:t></w:t>
      </w:r>
      <w:r>
        <w:rPr>
          <w:rFonts w:hint="eastAsia"/>
        </w:rPr>
        <w:t>абстрактного</w:t>
      </w:r>
      <w:r>
        <w:t></w:t>
      </w:r>
      <w:r>
        <w:rPr>
          <w:rFonts w:hint="eastAsia"/>
        </w:rPr>
        <w:t>механізму</w:t>
      </w:r>
      <w:r>
        <w:t></w:t>
      </w:r>
      <w:r>
        <w:rPr>
          <w:rFonts w:hint="eastAsia"/>
        </w:rPr>
        <w:t>взаємодії</w:t>
      </w:r>
      <w:r>
        <w:t></w:t>
      </w:r>
      <w:r>
        <w:rPr>
          <w:rFonts w:hint="eastAsia"/>
        </w:rPr>
        <w:t>двох</w:t>
      </w:r>
      <w:r>
        <w:t></w:t>
      </w:r>
      <w:r>
        <w:rPr>
          <w:rFonts w:hint="eastAsia"/>
        </w:rPr>
        <w:t>діалектично</w:t>
      </w:r>
      <w:r>
        <w:t></w:t>
      </w:r>
      <w:r>
        <w:rPr>
          <w:rFonts w:hint="eastAsia"/>
        </w:rPr>
        <w:t>протилежних</w:t>
      </w:r>
      <w:r>
        <w:t></w:t>
      </w:r>
      <w:r>
        <w:rPr>
          <w:rFonts w:hint="eastAsia"/>
        </w:rPr>
        <w:t>регуляторів</w:t>
      </w:r>
      <w:r>
        <w:t></w:t>
      </w:r>
      <w:r>
        <w:rPr>
          <w:rFonts w:hint="eastAsia"/>
        </w:rPr>
        <w:t>суспільно</w:t>
      </w:r>
      <w:r>
        <w:t></w:t>
      </w:r>
      <w:r>
        <w:rPr>
          <w:rFonts w:hint="eastAsia"/>
        </w:rPr>
        <w:t>економічної</w:t>
      </w:r>
      <w:r>
        <w:t></w:t>
      </w:r>
      <w:r>
        <w:rPr>
          <w:rFonts w:hint="eastAsia"/>
        </w:rPr>
        <w:t>системи</w:t>
      </w:r>
      <w:r>
        <w:t></w:t>
      </w:r>
      <w:r>
        <w:t></w:t>
      </w:r>
      <w:r>
        <w:rPr>
          <w:rFonts w:hint="eastAsia"/>
        </w:rPr>
        <w:t>об’єктивних</w:t>
      </w:r>
      <w:r>
        <w:t></w:t>
      </w:r>
      <w:r>
        <w:rPr>
          <w:rFonts w:hint="eastAsia"/>
        </w:rPr>
        <w:t>економічних</w:t>
      </w:r>
      <w:r>
        <w:t></w:t>
      </w:r>
      <w:r>
        <w:rPr>
          <w:rFonts w:hint="eastAsia"/>
        </w:rPr>
        <w:t>законів</w:t>
      </w:r>
      <w:r>
        <w:t></w:t>
      </w:r>
      <w:r>
        <w:rPr>
          <w:rFonts w:hint="eastAsia"/>
        </w:rPr>
        <w:t>та</w:t>
      </w:r>
      <w:r>
        <w:t></w:t>
      </w:r>
      <w:r>
        <w:rPr>
          <w:rFonts w:hint="eastAsia"/>
        </w:rPr>
        <w:t>суб’єктивної</w:t>
      </w:r>
      <w:r>
        <w:t></w:t>
      </w:r>
      <w:r>
        <w:rPr>
          <w:rFonts w:hint="eastAsia"/>
        </w:rPr>
        <w:t>господарської</w:t>
      </w:r>
      <w:r>
        <w:t></w:t>
      </w:r>
      <w:r>
        <w:rPr>
          <w:rFonts w:hint="eastAsia"/>
        </w:rPr>
        <w:t>діяльності</w:t>
      </w:r>
      <w:r>
        <w:t></w:t>
      </w:r>
      <w:r>
        <w:t></w:t>
      </w:r>
      <w:r>
        <w:rPr>
          <w:rFonts w:hint="eastAsia"/>
        </w:rPr>
        <w:t>На</w:t>
      </w:r>
      <w:r>
        <w:t></w:t>
      </w:r>
      <w:r>
        <w:rPr>
          <w:rFonts w:hint="eastAsia"/>
        </w:rPr>
        <w:t>основі</w:t>
      </w:r>
      <w:r>
        <w:t></w:t>
      </w:r>
      <w:r>
        <w:rPr>
          <w:rFonts w:hint="eastAsia"/>
        </w:rPr>
        <w:t>розробленої</w:t>
      </w:r>
      <w:r>
        <w:t></w:t>
      </w:r>
      <w:r>
        <w:rPr>
          <w:rFonts w:hint="eastAsia"/>
        </w:rPr>
        <w:t>концепції</w:t>
      </w:r>
      <w:r>
        <w:t></w:t>
      </w:r>
      <w:r>
        <w:rPr>
          <w:rFonts w:hint="eastAsia"/>
        </w:rPr>
        <w:t>дається</w:t>
      </w:r>
      <w:r>
        <w:t></w:t>
      </w:r>
      <w:r>
        <w:rPr>
          <w:rFonts w:hint="eastAsia"/>
        </w:rPr>
        <w:t>аналіз</w:t>
      </w:r>
      <w:r>
        <w:t></w:t>
      </w:r>
      <w:r>
        <w:rPr>
          <w:rFonts w:hint="eastAsia"/>
        </w:rPr>
        <w:t>сучасної</w:t>
      </w:r>
      <w:r>
        <w:t></w:t>
      </w:r>
      <w:r>
        <w:rPr>
          <w:rFonts w:hint="eastAsia"/>
        </w:rPr>
        <w:t>економічної</w:t>
      </w:r>
      <w:r>
        <w:t></w:t>
      </w:r>
      <w:r>
        <w:rPr>
          <w:rFonts w:hint="eastAsia"/>
        </w:rPr>
        <w:t>трансформації</w:t>
      </w:r>
      <w:r>
        <w:t></w:t>
      </w:r>
      <w:r>
        <w:rPr>
          <w:rFonts w:hint="eastAsia"/>
        </w:rPr>
        <w:t>та</w:t>
      </w:r>
      <w:r>
        <w:t></w:t>
      </w:r>
      <w:r>
        <w:rPr>
          <w:rFonts w:hint="eastAsia"/>
        </w:rPr>
        <w:t>економічної</w:t>
      </w:r>
      <w:r>
        <w:t></w:t>
      </w:r>
      <w:r>
        <w:rPr>
          <w:rFonts w:hint="eastAsia"/>
        </w:rPr>
        <w:t>демократії</w:t>
      </w:r>
      <w:r>
        <w:t></w:t>
      </w:r>
      <w:r>
        <w:rPr>
          <w:rFonts w:hint="eastAsia"/>
        </w:rPr>
        <w:t>і</w:t>
      </w:r>
      <w:r>
        <w:t></w:t>
      </w:r>
      <w:r>
        <w:rPr>
          <w:rFonts w:hint="eastAsia"/>
        </w:rPr>
        <w:t>робиться</w:t>
      </w:r>
      <w:r>
        <w:t></w:t>
      </w:r>
      <w:r>
        <w:rPr>
          <w:rFonts w:hint="eastAsia"/>
        </w:rPr>
        <w:t>висновок</w:t>
      </w:r>
      <w:r>
        <w:t></w:t>
      </w:r>
      <w:r>
        <w:rPr>
          <w:rFonts w:hint="eastAsia"/>
        </w:rPr>
        <w:t>щодо</w:t>
      </w:r>
      <w:r>
        <w:t></w:t>
      </w:r>
      <w:r>
        <w:rPr>
          <w:rFonts w:hint="eastAsia"/>
        </w:rPr>
        <w:t>можливостей</w:t>
      </w:r>
      <w:r>
        <w:t></w:t>
      </w:r>
      <w:r>
        <w:rPr>
          <w:rFonts w:hint="eastAsia"/>
        </w:rPr>
        <w:t>формування</w:t>
      </w:r>
      <w:r>
        <w:t></w:t>
      </w:r>
      <w:r>
        <w:rPr>
          <w:rFonts w:hint="eastAsia"/>
        </w:rPr>
        <w:t>ефективного</w:t>
      </w:r>
      <w:r>
        <w:t></w:t>
      </w:r>
      <w:r>
        <w:rPr>
          <w:rFonts w:hint="eastAsia"/>
        </w:rPr>
        <w:t>господарсько</w:t>
      </w:r>
      <w:r>
        <w:t></w:t>
      </w:r>
      <w:r>
        <w:rPr>
          <w:rFonts w:hint="eastAsia"/>
        </w:rPr>
        <w:t>політичного</w:t>
      </w:r>
      <w:r>
        <w:t></w:t>
      </w:r>
      <w:r>
        <w:rPr>
          <w:rFonts w:hint="eastAsia"/>
        </w:rPr>
        <w:t>механізму</w:t>
      </w:r>
      <w:r>
        <w:t></w:t>
      </w:r>
      <w:r>
        <w:rPr>
          <w:rFonts w:hint="eastAsia"/>
        </w:rPr>
        <w:t>в</w:t>
      </w:r>
      <w:r>
        <w:t></w:t>
      </w:r>
      <w:r>
        <w:rPr>
          <w:rFonts w:hint="eastAsia"/>
        </w:rPr>
        <w:t>Україні</w:t>
      </w:r>
      <w:r>
        <w:t></w:t>
      </w:r>
    </w:p>
    <w:p w:rsidR="00B127BD" w:rsidRDefault="00B127BD" w:rsidP="00B127BD"/>
    <w:p w:rsidR="00B127BD" w:rsidRPr="00B127BD" w:rsidRDefault="00B127BD" w:rsidP="00B127BD">
      <w:r>
        <w:rPr>
          <w:rFonts w:hint="eastAsia"/>
        </w:rPr>
        <w:t>У</w:t>
      </w:r>
      <w:r>
        <w:t></w:t>
      </w:r>
      <w:r>
        <w:rPr>
          <w:rFonts w:hint="eastAsia"/>
        </w:rPr>
        <w:t>дисертації</w:t>
      </w:r>
      <w:r>
        <w:t></w:t>
      </w:r>
      <w:r>
        <w:rPr>
          <w:rFonts w:hint="eastAsia"/>
        </w:rPr>
        <w:t>здійснено</w:t>
      </w:r>
      <w:r>
        <w:t></w:t>
      </w:r>
      <w:r>
        <w:rPr>
          <w:rFonts w:hint="eastAsia"/>
        </w:rPr>
        <w:t>теоретичні</w:t>
      </w:r>
      <w:r>
        <w:t></w:t>
      </w:r>
      <w:r>
        <w:rPr>
          <w:rFonts w:hint="eastAsia"/>
        </w:rPr>
        <w:t>узагальнення</w:t>
      </w:r>
      <w:r>
        <w:t></w:t>
      </w:r>
      <w:r>
        <w:rPr>
          <w:rFonts w:hint="eastAsia"/>
        </w:rPr>
        <w:t>і</w:t>
      </w:r>
      <w:r>
        <w:t></w:t>
      </w:r>
      <w:r>
        <w:rPr>
          <w:rFonts w:hint="eastAsia"/>
        </w:rPr>
        <w:t>запропоновано</w:t>
      </w:r>
      <w:r>
        <w:t></w:t>
      </w:r>
      <w:r>
        <w:rPr>
          <w:rFonts w:hint="eastAsia"/>
        </w:rPr>
        <w:t>підходи</w:t>
      </w:r>
      <w:r>
        <w:t></w:t>
      </w:r>
      <w:r>
        <w:rPr>
          <w:rFonts w:hint="eastAsia"/>
        </w:rPr>
        <w:t>до</w:t>
      </w:r>
      <w:r>
        <w:t></w:t>
      </w:r>
      <w:r>
        <w:rPr>
          <w:rFonts w:hint="eastAsia"/>
        </w:rPr>
        <w:t>вирішення</w:t>
      </w:r>
      <w:r>
        <w:t></w:t>
      </w:r>
      <w:r>
        <w:rPr>
          <w:rFonts w:hint="eastAsia"/>
        </w:rPr>
        <w:t>наукового</w:t>
      </w:r>
      <w:r>
        <w:t></w:t>
      </w:r>
      <w:r>
        <w:rPr>
          <w:rFonts w:hint="eastAsia"/>
        </w:rPr>
        <w:t>завдання</w:t>
      </w:r>
      <w:r>
        <w:t></w:t>
      </w:r>
      <w:r>
        <w:rPr>
          <w:rFonts w:hint="eastAsia"/>
        </w:rPr>
        <w:t>щодо</w:t>
      </w:r>
      <w:r>
        <w:t></w:t>
      </w:r>
      <w:r>
        <w:rPr>
          <w:rFonts w:hint="eastAsia"/>
        </w:rPr>
        <w:t>системного</w:t>
      </w:r>
      <w:r>
        <w:t></w:t>
      </w:r>
      <w:r>
        <w:rPr>
          <w:rFonts w:hint="eastAsia"/>
        </w:rPr>
        <w:t>дослідження</w:t>
      </w:r>
      <w:r>
        <w:t></w:t>
      </w:r>
      <w:r>
        <w:rPr>
          <w:rFonts w:hint="eastAsia"/>
        </w:rPr>
        <w:t>інституціональної</w:t>
      </w:r>
      <w:r>
        <w:t></w:t>
      </w:r>
      <w:r>
        <w:rPr>
          <w:rFonts w:hint="eastAsia"/>
        </w:rPr>
        <w:t>моделі</w:t>
      </w:r>
      <w:r>
        <w:t></w:t>
      </w:r>
      <w:r>
        <w:rPr>
          <w:rFonts w:hint="eastAsia"/>
        </w:rPr>
        <w:t>функціонування</w:t>
      </w:r>
      <w:r>
        <w:t></w:t>
      </w:r>
      <w:r>
        <w:rPr>
          <w:rFonts w:hint="eastAsia"/>
        </w:rPr>
        <w:t>сучасної</w:t>
      </w:r>
      <w:r>
        <w:t></w:t>
      </w:r>
      <w:r>
        <w:rPr>
          <w:rFonts w:hint="eastAsia"/>
        </w:rPr>
        <w:t>національної</w:t>
      </w:r>
      <w:r>
        <w:t></w:t>
      </w:r>
      <w:r>
        <w:rPr>
          <w:rFonts w:hint="eastAsia"/>
        </w:rPr>
        <w:t>ринкової</w:t>
      </w:r>
      <w:r>
        <w:t></w:t>
      </w:r>
      <w:r>
        <w:rPr>
          <w:rFonts w:hint="eastAsia"/>
        </w:rPr>
        <w:t>економіки</w:t>
      </w:r>
      <w:r>
        <w:t></w:t>
      </w:r>
      <w:r>
        <w:rPr>
          <w:rFonts w:hint="eastAsia"/>
        </w:rPr>
        <w:t>в</w:t>
      </w:r>
      <w:r>
        <w:t></w:t>
      </w:r>
      <w:r>
        <w:rPr>
          <w:rFonts w:hint="eastAsia"/>
        </w:rPr>
        <w:t>умовах</w:t>
      </w:r>
      <w:r>
        <w:t></w:t>
      </w:r>
      <w:r>
        <w:rPr>
          <w:rFonts w:hint="eastAsia"/>
        </w:rPr>
        <w:t>трансформації</w:t>
      </w:r>
      <w:r>
        <w:t></w:t>
      </w:r>
      <w:bookmarkEnd w:id="0"/>
    </w:p>
    <w:sectPr w:rsidR="00B127BD" w:rsidRPr="00B127B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B2D" w:rsidRDefault="002B2B2D">
      <w:pPr>
        <w:spacing w:after="0" w:line="240" w:lineRule="auto"/>
      </w:pPr>
      <w:r>
        <w:separator/>
      </w:r>
    </w:p>
  </w:endnote>
  <w:endnote w:type="continuationSeparator" w:id="0">
    <w:p w:rsidR="002B2B2D" w:rsidRDefault="002B2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B2D" w:rsidRDefault="002B2B2D"/>
    <w:p w:rsidR="002B2B2D" w:rsidRDefault="002B2B2D"/>
    <w:p w:rsidR="002B2B2D" w:rsidRDefault="002B2B2D"/>
    <w:p w:rsidR="002B2B2D" w:rsidRDefault="002B2B2D"/>
    <w:p w:rsidR="002B2B2D" w:rsidRDefault="002B2B2D"/>
    <w:p w:rsidR="002B2B2D" w:rsidRDefault="002B2B2D"/>
    <w:p w:rsidR="002B2B2D" w:rsidRDefault="002B2B2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B2D" w:rsidRDefault="002B2B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B2B2D" w:rsidRDefault="002B2B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B2B2D" w:rsidRDefault="002B2B2D"/>
    <w:p w:rsidR="002B2B2D" w:rsidRDefault="002B2B2D"/>
    <w:p w:rsidR="002B2B2D" w:rsidRDefault="002B2B2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B2D" w:rsidRDefault="002B2B2D"/>
                          <w:p w:rsidR="002B2B2D" w:rsidRDefault="002B2B2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B2B2D" w:rsidRDefault="002B2B2D"/>
                    <w:p w:rsidR="002B2B2D" w:rsidRDefault="002B2B2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B2B2D" w:rsidRDefault="002B2B2D"/>
    <w:p w:rsidR="002B2B2D" w:rsidRDefault="002B2B2D">
      <w:pPr>
        <w:rPr>
          <w:sz w:val="2"/>
          <w:szCs w:val="2"/>
        </w:rPr>
      </w:pPr>
    </w:p>
    <w:p w:rsidR="002B2B2D" w:rsidRDefault="002B2B2D"/>
    <w:p w:rsidR="002B2B2D" w:rsidRDefault="002B2B2D">
      <w:pPr>
        <w:spacing w:after="0" w:line="240" w:lineRule="auto"/>
      </w:pPr>
    </w:p>
  </w:footnote>
  <w:footnote w:type="continuationSeparator" w:id="0">
    <w:p w:rsidR="002B2B2D" w:rsidRDefault="002B2B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2D"/>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089A4C-8633-4149-9107-172D7A4CC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17021</TotalTime>
  <Pages>1</Pages>
  <Words>230</Words>
  <Characters>1314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766</cp:revision>
  <cp:lastPrinted>2009-02-06T05:36:00Z</cp:lastPrinted>
  <dcterms:created xsi:type="dcterms:W3CDTF">2023-09-07T12:38:00Z</dcterms:created>
  <dcterms:modified xsi:type="dcterms:W3CDTF">2023-11-21T09:22:00Z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