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Федеральное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государственное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автономное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образовательное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учреждение</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высшего</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образования</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«Тюменский</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государственный</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университет»</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На</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правах</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рукописи</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kern w:val="0"/>
          <w:sz w:val="28"/>
          <w:szCs w:val="28"/>
          <w:lang w:eastAsia="ru-RU"/>
        </w:rPr>
        <w:t xml:space="preserve"> </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ОСКОЛОВА</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Татьяна</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Леонидовна</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ФОРМИРОВАНИЕ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НАЦИОНАЛЬНОЙ</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ИДЕНТИЧНОСТИ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СТУДЕНТОВ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ПОЛИКУЛЬТУРНОМ</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ОБЩЕСТВЕ</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kern w:val="0"/>
          <w:sz w:val="28"/>
          <w:szCs w:val="28"/>
          <w:lang w:eastAsia="ru-RU"/>
        </w:rPr>
        <w:t xml:space="preserve">13.00.01 </w:t>
      </w:r>
      <w:r w:rsidRPr="00FB6BCB">
        <w:rPr>
          <w:rFonts w:ascii="Times New Roman" w:eastAsia="Times New Roman" w:hAnsi="Times New Roman" w:cs="Times New Roman" w:hint="eastAsia"/>
          <w:kern w:val="0"/>
          <w:sz w:val="28"/>
          <w:szCs w:val="28"/>
          <w:lang w:eastAsia="ru-RU"/>
        </w:rPr>
        <w:t>–</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общая</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педагогика</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история</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теория</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педагогики</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ДИССЕРТАЦИЯ</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на</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соискание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ученой</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степени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кандидата</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педагогических</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наук</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Научный</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руководитель</w:t>
      </w:r>
      <w:r w:rsidRPr="00FB6BCB">
        <w:rPr>
          <w:rFonts w:ascii="Times New Roman" w:eastAsia="Times New Roman" w:hAnsi="Times New Roman" w:cs="Times New Roman"/>
          <w:kern w:val="0"/>
          <w:sz w:val="28"/>
          <w:szCs w:val="28"/>
          <w:lang w:eastAsia="ru-RU"/>
        </w:rPr>
        <w:t>:</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доктор</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педагогических</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наук</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доцент</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Плужник</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Ирина</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Ленаровна</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Тюмень</w:t>
      </w:r>
      <w:r w:rsidRPr="00FB6BCB">
        <w:rPr>
          <w:rFonts w:ascii="Times New Roman" w:eastAsia="Times New Roman" w:hAnsi="Times New Roman" w:cs="Times New Roman"/>
          <w:kern w:val="0"/>
          <w:sz w:val="28"/>
          <w:szCs w:val="28"/>
          <w:lang w:eastAsia="ru-RU"/>
        </w:rPr>
        <w:t xml:space="preserve"> - 2017</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kern w:val="0"/>
          <w:sz w:val="28"/>
          <w:szCs w:val="28"/>
          <w:lang w:eastAsia="ru-RU"/>
        </w:rPr>
        <w:t xml:space="preserve"> </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kern w:val="0"/>
          <w:sz w:val="28"/>
          <w:szCs w:val="28"/>
          <w:lang w:eastAsia="ru-RU"/>
        </w:rPr>
        <w:t>2</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ОГЛАВЛЕНИЕ</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ГЛАВА</w:t>
      </w:r>
      <w:r w:rsidRPr="00FB6BCB">
        <w:rPr>
          <w:rFonts w:ascii="Times New Roman" w:eastAsia="Times New Roman" w:hAnsi="Times New Roman" w:cs="Times New Roman"/>
          <w:kern w:val="0"/>
          <w:sz w:val="28"/>
          <w:szCs w:val="28"/>
          <w:lang w:eastAsia="ru-RU"/>
        </w:rPr>
        <w:t xml:space="preserve"> 1. </w:t>
      </w:r>
      <w:r w:rsidRPr="00FB6BCB">
        <w:rPr>
          <w:rFonts w:ascii="Times New Roman" w:eastAsia="Times New Roman" w:hAnsi="Times New Roman" w:cs="Times New Roman" w:hint="eastAsia"/>
          <w:kern w:val="0"/>
          <w:sz w:val="28"/>
          <w:szCs w:val="28"/>
          <w:lang w:eastAsia="ru-RU"/>
        </w:rPr>
        <w:t>ТЕОРЕТИЧЕСКИЕ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ИСТОРИКО</w:t>
      </w:r>
      <w:r w:rsidRPr="00FB6BCB">
        <w:rPr>
          <w:rFonts w:ascii="Times New Roman" w:eastAsia="Times New Roman" w:hAnsi="Times New Roman" w:cs="Times New Roman"/>
          <w:kern w:val="0"/>
          <w:sz w:val="28"/>
          <w:szCs w:val="28"/>
          <w:lang w:eastAsia="ru-RU"/>
        </w:rPr>
        <w:t>-</w:t>
      </w:r>
      <w:r w:rsidRPr="00FB6BCB">
        <w:rPr>
          <w:rFonts w:ascii="Times New Roman" w:eastAsia="Times New Roman" w:hAnsi="Times New Roman" w:cs="Times New Roman" w:hint="eastAsia"/>
          <w:kern w:val="0"/>
          <w:sz w:val="28"/>
          <w:szCs w:val="28"/>
          <w:lang w:eastAsia="ru-RU"/>
        </w:rPr>
        <w:t>КУЛЬТУРНЫЕ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АСПЕКТЫ</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ФОРМИРОВАНИЯ</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НАЦИОНАЛЬНОЙ</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ИДЕНТИЧНОСТИ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СТУДЕНТОВ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СИСТЕМЕ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ВЫСШЕГО</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ОБРАЗОВАНИЯ</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ПОЛИКУЛЬТУРНЫХ</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СТРАН</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kern w:val="0"/>
          <w:sz w:val="28"/>
          <w:szCs w:val="28"/>
          <w:lang w:eastAsia="ru-RU"/>
        </w:rPr>
        <w:tab/>
        <w:t xml:space="preserve"> 17</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kern w:val="0"/>
          <w:sz w:val="28"/>
          <w:szCs w:val="28"/>
          <w:lang w:eastAsia="ru-RU"/>
        </w:rPr>
        <w:t>1.1.</w:t>
      </w:r>
      <w:r w:rsidRPr="00FB6BCB">
        <w:rPr>
          <w:rFonts w:ascii="Times New Roman" w:eastAsia="Times New Roman" w:hAnsi="Times New Roman" w:cs="Times New Roman"/>
          <w:kern w:val="0"/>
          <w:sz w:val="28"/>
          <w:szCs w:val="28"/>
          <w:lang w:eastAsia="ru-RU"/>
        </w:rPr>
        <w:tab/>
      </w:r>
      <w:r w:rsidRPr="00FB6BCB">
        <w:rPr>
          <w:rFonts w:ascii="Times New Roman" w:eastAsia="Times New Roman" w:hAnsi="Times New Roman" w:cs="Times New Roman" w:hint="eastAsia"/>
          <w:kern w:val="0"/>
          <w:sz w:val="28"/>
          <w:szCs w:val="28"/>
          <w:lang w:eastAsia="ru-RU"/>
        </w:rPr>
        <w:t>Сущность</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содержание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структурные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компоненты</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национальной</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идентичности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поликультурном</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социуме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kern w:val="0"/>
          <w:sz w:val="28"/>
          <w:szCs w:val="28"/>
          <w:lang w:eastAsia="ru-RU"/>
        </w:rPr>
        <w:tab/>
        <w:t xml:space="preserve"> 17</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kern w:val="0"/>
          <w:sz w:val="28"/>
          <w:szCs w:val="28"/>
          <w:lang w:eastAsia="ru-RU"/>
        </w:rPr>
        <w:t>1.2.</w:t>
      </w:r>
      <w:r w:rsidRPr="00FB6BCB">
        <w:rPr>
          <w:rFonts w:ascii="Times New Roman" w:eastAsia="Times New Roman" w:hAnsi="Times New Roman" w:cs="Times New Roman"/>
          <w:kern w:val="0"/>
          <w:sz w:val="28"/>
          <w:szCs w:val="28"/>
          <w:lang w:eastAsia="ru-RU"/>
        </w:rPr>
        <w:tab/>
      </w:r>
      <w:r w:rsidRPr="00FB6BCB">
        <w:rPr>
          <w:rFonts w:ascii="Times New Roman" w:eastAsia="Times New Roman" w:hAnsi="Times New Roman" w:cs="Times New Roman" w:hint="eastAsia"/>
          <w:kern w:val="0"/>
          <w:sz w:val="28"/>
          <w:szCs w:val="28"/>
          <w:lang w:eastAsia="ru-RU"/>
        </w:rPr>
        <w:t>Культурно</w:t>
      </w:r>
      <w:r w:rsidRPr="00FB6BCB">
        <w:rPr>
          <w:rFonts w:ascii="Times New Roman" w:eastAsia="Times New Roman" w:hAnsi="Times New Roman" w:cs="Times New Roman"/>
          <w:kern w:val="0"/>
          <w:sz w:val="28"/>
          <w:szCs w:val="28"/>
          <w:lang w:eastAsia="ru-RU"/>
        </w:rPr>
        <w:t>-</w:t>
      </w:r>
      <w:r w:rsidRPr="00FB6BCB">
        <w:rPr>
          <w:rFonts w:ascii="Times New Roman" w:eastAsia="Times New Roman" w:hAnsi="Times New Roman" w:cs="Times New Roman" w:hint="eastAsia"/>
          <w:kern w:val="0"/>
          <w:sz w:val="28"/>
          <w:szCs w:val="28"/>
          <w:lang w:eastAsia="ru-RU"/>
        </w:rPr>
        <w:t>исторические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аспекты</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социально</w:t>
      </w:r>
      <w:r w:rsidRPr="00FB6BCB">
        <w:rPr>
          <w:rFonts w:ascii="Times New Roman" w:eastAsia="Times New Roman" w:hAnsi="Times New Roman" w:cs="Times New Roman"/>
          <w:kern w:val="0"/>
          <w:sz w:val="28"/>
          <w:szCs w:val="28"/>
          <w:lang w:eastAsia="ru-RU"/>
        </w:rPr>
        <w:t>-</w:t>
      </w:r>
      <w:r w:rsidRPr="00FB6BCB">
        <w:rPr>
          <w:rFonts w:ascii="Times New Roman" w:eastAsia="Times New Roman" w:hAnsi="Times New Roman" w:cs="Times New Roman" w:hint="eastAsia"/>
          <w:kern w:val="0"/>
          <w:sz w:val="28"/>
          <w:szCs w:val="28"/>
          <w:lang w:eastAsia="ru-RU"/>
        </w:rPr>
        <w:t>педагогические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ориентиры</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развития</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национальной</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идентичности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системе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высшего</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образования</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поликультурных</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стран</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США</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Канады</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Австралии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kern w:val="0"/>
          <w:sz w:val="28"/>
          <w:szCs w:val="28"/>
          <w:lang w:eastAsia="ru-RU"/>
        </w:rPr>
        <w:tab/>
        <w:t xml:space="preserve"> 33</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kern w:val="0"/>
          <w:sz w:val="28"/>
          <w:szCs w:val="28"/>
          <w:lang w:eastAsia="ru-RU"/>
        </w:rPr>
        <w:t>1.3.</w:t>
      </w:r>
      <w:r w:rsidRPr="00FB6BCB">
        <w:rPr>
          <w:rFonts w:ascii="Times New Roman" w:eastAsia="Times New Roman" w:hAnsi="Times New Roman" w:cs="Times New Roman"/>
          <w:kern w:val="0"/>
          <w:sz w:val="28"/>
          <w:szCs w:val="28"/>
          <w:lang w:eastAsia="ru-RU"/>
        </w:rPr>
        <w:tab/>
      </w:r>
      <w:r w:rsidRPr="00FB6BCB">
        <w:rPr>
          <w:rFonts w:ascii="Times New Roman" w:eastAsia="Times New Roman" w:hAnsi="Times New Roman" w:cs="Times New Roman" w:hint="eastAsia"/>
          <w:kern w:val="0"/>
          <w:sz w:val="28"/>
          <w:szCs w:val="28"/>
          <w:lang w:eastAsia="ru-RU"/>
        </w:rPr>
        <w:t>Особенности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современного</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педагогического</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процесса</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формирования</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национальной</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идентичности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студентов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системе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высшего</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образования</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lastRenderedPageBreak/>
        <w:t>поликультурном</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обществе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Принципы</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методы</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приемы</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kern w:val="0"/>
          <w:sz w:val="28"/>
          <w:szCs w:val="28"/>
          <w:lang w:eastAsia="ru-RU"/>
        </w:rPr>
        <w:tab/>
        <w:t xml:space="preserve"> 55</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Выводы</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по</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первой</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главе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kern w:val="0"/>
          <w:sz w:val="28"/>
          <w:szCs w:val="28"/>
          <w:lang w:eastAsia="ru-RU"/>
        </w:rPr>
        <w:tab/>
        <w:t xml:space="preserve"> 78</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ГЛАВА</w:t>
      </w:r>
      <w:r w:rsidRPr="00FB6BCB">
        <w:rPr>
          <w:rFonts w:ascii="Times New Roman" w:eastAsia="Times New Roman" w:hAnsi="Times New Roman" w:cs="Times New Roman"/>
          <w:kern w:val="0"/>
          <w:sz w:val="28"/>
          <w:szCs w:val="28"/>
          <w:lang w:eastAsia="ru-RU"/>
        </w:rPr>
        <w:t xml:space="preserve"> 2. </w:t>
      </w:r>
      <w:r w:rsidRPr="00FB6BCB">
        <w:rPr>
          <w:rFonts w:ascii="Times New Roman" w:eastAsia="Times New Roman" w:hAnsi="Times New Roman" w:cs="Times New Roman" w:hint="eastAsia"/>
          <w:kern w:val="0"/>
          <w:sz w:val="28"/>
          <w:szCs w:val="28"/>
          <w:lang w:eastAsia="ru-RU"/>
        </w:rPr>
        <w:t>СПЕЦИФИКА</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ФОРМИРОВАНИЯ</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НАЦИОНАЛЬНОЙ</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ИДЕНТИЧНОСТИ</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СТУДЕНТОВ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СОВРЕМЕННОМ</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ВЫСШЕМ</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ОБРАЗОВАНИИ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kern w:val="0"/>
          <w:sz w:val="28"/>
          <w:szCs w:val="28"/>
          <w:lang w:eastAsia="ru-RU"/>
        </w:rPr>
        <w:tab/>
        <w:t xml:space="preserve"> 82</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kern w:val="0"/>
          <w:sz w:val="28"/>
          <w:szCs w:val="28"/>
          <w:lang w:eastAsia="ru-RU"/>
        </w:rPr>
        <w:t>2.1.</w:t>
      </w:r>
      <w:r w:rsidRPr="00FB6BCB">
        <w:rPr>
          <w:rFonts w:ascii="Times New Roman" w:eastAsia="Times New Roman" w:hAnsi="Times New Roman" w:cs="Times New Roman"/>
          <w:kern w:val="0"/>
          <w:sz w:val="28"/>
          <w:szCs w:val="28"/>
          <w:lang w:eastAsia="ru-RU"/>
        </w:rPr>
        <w:tab/>
      </w:r>
      <w:r w:rsidRPr="00FB6BCB">
        <w:rPr>
          <w:rFonts w:ascii="Times New Roman" w:eastAsia="Times New Roman" w:hAnsi="Times New Roman" w:cs="Times New Roman" w:hint="eastAsia"/>
          <w:kern w:val="0"/>
          <w:sz w:val="28"/>
          <w:szCs w:val="28"/>
          <w:lang w:eastAsia="ru-RU"/>
        </w:rPr>
        <w:t>Контент</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анализ</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сформированности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национальной</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идентичности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студентов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поликультурной</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среде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зарубежных</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российских</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ВУЗах</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kern w:val="0"/>
          <w:sz w:val="28"/>
          <w:szCs w:val="28"/>
          <w:lang w:eastAsia="ru-RU"/>
        </w:rPr>
        <w:tab/>
        <w:t xml:space="preserve"> 82</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kern w:val="0"/>
          <w:sz w:val="28"/>
          <w:szCs w:val="28"/>
          <w:lang w:eastAsia="ru-RU"/>
        </w:rPr>
        <w:t>2.2.</w:t>
      </w:r>
      <w:r w:rsidRPr="00FB6BCB">
        <w:rPr>
          <w:rFonts w:ascii="Times New Roman" w:eastAsia="Times New Roman" w:hAnsi="Times New Roman" w:cs="Times New Roman"/>
          <w:kern w:val="0"/>
          <w:sz w:val="28"/>
          <w:szCs w:val="28"/>
          <w:lang w:eastAsia="ru-RU"/>
        </w:rPr>
        <w:tab/>
      </w:r>
      <w:r w:rsidRPr="00FB6BCB">
        <w:rPr>
          <w:rFonts w:ascii="Times New Roman" w:eastAsia="Times New Roman" w:hAnsi="Times New Roman" w:cs="Times New Roman" w:hint="eastAsia"/>
          <w:kern w:val="0"/>
          <w:sz w:val="28"/>
          <w:szCs w:val="28"/>
          <w:lang w:eastAsia="ru-RU"/>
        </w:rPr>
        <w:t>Сравнительный</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анализ</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поликультурного</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компонента</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содержания</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образования</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зарубежных</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российских</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ВУЗах</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kern w:val="0"/>
          <w:sz w:val="28"/>
          <w:szCs w:val="28"/>
          <w:lang w:eastAsia="ru-RU"/>
        </w:rPr>
        <w:tab/>
        <w:t xml:space="preserve"> 109</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kern w:val="0"/>
          <w:sz w:val="28"/>
          <w:szCs w:val="28"/>
          <w:lang w:eastAsia="ru-RU"/>
        </w:rPr>
        <w:t>2.3.</w:t>
      </w:r>
      <w:r w:rsidRPr="00FB6BCB">
        <w:rPr>
          <w:rFonts w:ascii="Times New Roman" w:eastAsia="Times New Roman" w:hAnsi="Times New Roman" w:cs="Times New Roman"/>
          <w:kern w:val="0"/>
          <w:sz w:val="28"/>
          <w:szCs w:val="28"/>
          <w:lang w:eastAsia="ru-RU"/>
        </w:rPr>
        <w:tab/>
      </w:r>
      <w:r w:rsidRPr="00FB6BCB">
        <w:rPr>
          <w:rFonts w:ascii="Times New Roman" w:eastAsia="Times New Roman" w:hAnsi="Times New Roman" w:cs="Times New Roman" w:hint="eastAsia"/>
          <w:kern w:val="0"/>
          <w:sz w:val="28"/>
          <w:szCs w:val="28"/>
          <w:lang w:eastAsia="ru-RU"/>
        </w:rPr>
        <w:t>Типология</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принципов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методов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приемов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формирования</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национальной</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идентичности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студентов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высшем</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образовании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США</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Канады</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Австралии</w:t>
      </w:r>
      <w:r w:rsidRPr="00FB6BCB">
        <w:rPr>
          <w:rFonts w:ascii="Times New Roman" w:eastAsia="Times New Roman" w:hAnsi="Times New Roman" w:cs="Times New Roman"/>
          <w:kern w:val="0"/>
          <w:sz w:val="28"/>
          <w:szCs w:val="28"/>
          <w:lang w:eastAsia="ru-RU"/>
        </w:rPr>
        <w:t>121</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Выводы</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по</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второй</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главе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kern w:val="0"/>
          <w:sz w:val="28"/>
          <w:szCs w:val="28"/>
          <w:lang w:eastAsia="ru-RU"/>
        </w:rPr>
        <w:tab/>
        <w:t xml:space="preserve"> 143</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ЗАКЛЮЧЕНИЕ</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kern w:val="0"/>
          <w:sz w:val="28"/>
          <w:szCs w:val="28"/>
          <w:lang w:eastAsia="ru-RU"/>
        </w:rPr>
        <w:tab/>
        <w:t xml:space="preserve"> 149</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СПИСОК</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ЛИТЕРАТУРЫ</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kern w:val="0"/>
          <w:sz w:val="28"/>
          <w:szCs w:val="28"/>
          <w:lang w:eastAsia="ru-RU"/>
        </w:rPr>
        <w:tab/>
        <w:t xml:space="preserve"> 152</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Приложение</w:t>
      </w:r>
      <w:r w:rsidRPr="00FB6BCB">
        <w:rPr>
          <w:rFonts w:ascii="Times New Roman" w:eastAsia="Times New Roman" w:hAnsi="Times New Roman" w:cs="Times New Roman"/>
          <w:kern w:val="0"/>
          <w:sz w:val="28"/>
          <w:szCs w:val="28"/>
          <w:lang w:eastAsia="ru-RU"/>
        </w:rPr>
        <w:t xml:space="preserve"> 1 </w:t>
      </w:r>
      <w:r w:rsidRPr="00FB6BCB">
        <w:rPr>
          <w:rFonts w:ascii="Times New Roman" w:eastAsia="Times New Roman" w:hAnsi="Times New Roman" w:cs="Times New Roman" w:hint="eastAsia"/>
          <w:kern w:val="0"/>
          <w:sz w:val="28"/>
          <w:szCs w:val="28"/>
          <w:lang w:eastAsia="ru-RU"/>
        </w:rPr>
        <w:t>–</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Анкета</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для</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студентов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«Степень</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сформированности</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национальной</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идентичности»</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kern w:val="0"/>
          <w:sz w:val="28"/>
          <w:szCs w:val="28"/>
          <w:lang w:eastAsia="ru-RU"/>
        </w:rPr>
        <w:tab/>
        <w:t xml:space="preserve"> 191</w:t>
      </w:r>
    </w:p>
    <w:p w:rsidR="00FB6BCB" w:rsidRPr="00FB6BCB"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Приложение</w:t>
      </w:r>
      <w:r w:rsidRPr="00FB6BCB">
        <w:rPr>
          <w:rFonts w:ascii="Times New Roman" w:eastAsia="Times New Roman" w:hAnsi="Times New Roman" w:cs="Times New Roman"/>
          <w:kern w:val="0"/>
          <w:sz w:val="28"/>
          <w:szCs w:val="28"/>
          <w:lang w:eastAsia="ru-RU"/>
        </w:rPr>
        <w:t xml:space="preserve"> 2 </w:t>
      </w:r>
      <w:r w:rsidRPr="00FB6BCB">
        <w:rPr>
          <w:rFonts w:ascii="Times New Roman" w:eastAsia="Times New Roman" w:hAnsi="Times New Roman" w:cs="Times New Roman" w:hint="eastAsia"/>
          <w:kern w:val="0"/>
          <w:sz w:val="28"/>
          <w:szCs w:val="28"/>
          <w:lang w:eastAsia="ru-RU"/>
        </w:rPr>
        <w:t>–</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Диагностика</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анкетирования</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студентов</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Тюменского</w:t>
      </w:r>
    </w:p>
    <w:p w:rsidR="00C22760" w:rsidRDefault="00FB6BCB" w:rsidP="00FB6BCB">
      <w:pPr>
        <w:rPr>
          <w:rFonts w:ascii="Times New Roman" w:eastAsia="Times New Roman" w:hAnsi="Times New Roman" w:cs="Times New Roman"/>
          <w:kern w:val="0"/>
          <w:sz w:val="28"/>
          <w:szCs w:val="28"/>
          <w:lang w:eastAsia="ru-RU"/>
        </w:rPr>
      </w:pPr>
      <w:r w:rsidRPr="00FB6BCB">
        <w:rPr>
          <w:rFonts w:ascii="Times New Roman" w:eastAsia="Times New Roman" w:hAnsi="Times New Roman" w:cs="Times New Roman" w:hint="eastAsia"/>
          <w:kern w:val="0"/>
          <w:sz w:val="28"/>
          <w:szCs w:val="28"/>
          <w:lang w:eastAsia="ru-RU"/>
        </w:rPr>
        <w:t>государственного</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hint="eastAsia"/>
          <w:kern w:val="0"/>
          <w:sz w:val="28"/>
          <w:szCs w:val="28"/>
          <w:lang w:eastAsia="ru-RU"/>
        </w:rPr>
        <w:t>университета</w:t>
      </w:r>
      <w:r w:rsidRPr="00FB6BCB">
        <w:rPr>
          <w:rFonts w:ascii="Times New Roman" w:eastAsia="Times New Roman" w:hAnsi="Times New Roman" w:cs="Times New Roman"/>
          <w:kern w:val="0"/>
          <w:sz w:val="28"/>
          <w:szCs w:val="28"/>
          <w:lang w:eastAsia="ru-RU"/>
        </w:rPr>
        <w:t xml:space="preserve"> </w:t>
      </w:r>
      <w:r w:rsidRPr="00FB6BCB">
        <w:rPr>
          <w:rFonts w:ascii="Times New Roman" w:eastAsia="Times New Roman" w:hAnsi="Times New Roman" w:cs="Times New Roman"/>
          <w:kern w:val="0"/>
          <w:sz w:val="28"/>
          <w:szCs w:val="28"/>
          <w:lang w:eastAsia="ru-RU"/>
        </w:rPr>
        <w:tab/>
        <w:t xml:space="preserve"> 193</w:t>
      </w:r>
    </w:p>
    <w:p w:rsidR="00FB6BCB" w:rsidRDefault="00FB6BCB" w:rsidP="00FB6BCB"/>
    <w:p w:rsidR="00FB6BCB" w:rsidRDefault="00FB6BCB" w:rsidP="00FB6BCB"/>
    <w:p w:rsidR="00FB6BCB" w:rsidRDefault="00FB6BCB" w:rsidP="00FB6BCB"/>
    <w:p w:rsidR="009E7E64" w:rsidRDefault="009E7E64" w:rsidP="009E7E64">
      <w:r>
        <w:rPr>
          <w:rFonts w:hint="eastAsia"/>
        </w:rPr>
        <w:t>ЗАКЛЮЧЕНИЕ</w:t>
      </w:r>
    </w:p>
    <w:p w:rsidR="009E7E64" w:rsidRDefault="009E7E64" w:rsidP="009E7E64">
      <w:r>
        <w:rPr>
          <w:rFonts w:hint="eastAsia"/>
        </w:rPr>
        <w:t>В</w:t>
      </w:r>
      <w:r>
        <w:t></w:t>
      </w:r>
      <w:r>
        <w:rPr>
          <w:rFonts w:hint="eastAsia"/>
        </w:rPr>
        <w:t>заключении</w:t>
      </w:r>
      <w:r>
        <w:t></w:t>
      </w:r>
      <w:r>
        <w:rPr>
          <w:rFonts w:hint="eastAsia"/>
        </w:rPr>
        <w:t>обобщены</w:t>
      </w:r>
      <w:r>
        <w:t></w:t>
      </w:r>
      <w:r>
        <w:rPr>
          <w:rFonts w:hint="eastAsia"/>
        </w:rPr>
        <w:t>результаты</w:t>
      </w:r>
      <w:r>
        <w:t></w:t>
      </w:r>
      <w:r>
        <w:rPr>
          <w:rFonts w:hint="eastAsia"/>
        </w:rPr>
        <w:t>исследования</w:t>
      </w:r>
      <w:r>
        <w:t></w:t>
      </w:r>
      <w:r>
        <w:rPr>
          <w:rFonts w:hint="eastAsia"/>
        </w:rPr>
        <w:t>и</w:t>
      </w:r>
      <w:r>
        <w:t></w:t>
      </w:r>
      <w:r>
        <w:rPr>
          <w:rFonts w:hint="eastAsia"/>
        </w:rPr>
        <w:t>сделаны</w:t>
      </w:r>
      <w:r>
        <w:t></w:t>
      </w:r>
      <w:r>
        <w:rPr>
          <w:rFonts w:hint="eastAsia"/>
        </w:rPr>
        <w:t>следующие</w:t>
      </w:r>
      <w:r>
        <w:t></w:t>
      </w:r>
      <w:r>
        <w:rPr>
          <w:rFonts w:hint="eastAsia"/>
        </w:rPr>
        <w:t>выводы</w:t>
      </w:r>
      <w:r>
        <w:t></w:t>
      </w:r>
    </w:p>
    <w:p w:rsidR="009E7E64" w:rsidRDefault="009E7E64" w:rsidP="009E7E64">
      <w:r>
        <w:t></w:t>
      </w:r>
      <w:r>
        <w:t></w:t>
      </w:r>
      <w:r>
        <w:tab/>
      </w:r>
      <w:r>
        <w:rPr>
          <w:rFonts w:hint="eastAsia"/>
        </w:rPr>
        <w:t>В</w:t>
      </w:r>
      <w:r>
        <w:t></w:t>
      </w:r>
      <w:r>
        <w:rPr>
          <w:rFonts w:hint="eastAsia"/>
        </w:rPr>
        <w:t>условиях</w:t>
      </w:r>
      <w:r>
        <w:t></w:t>
      </w:r>
      <w:r>
        <w:rPr>
          <w:rFonts w:hint="eastAsia"/>
        </w:rPr>
        <w:t>усиления</w:t>
      </w:r>
      <w:r>
        <w:t></w:t>
      </w:r>
      <w:r>
        <w:rPr>
          <w:rFonts w:hint="eastAsia"/>
        </w:rPr>
        <w:t>поликультурности</w:t>
      </w:r>
      <w:r>
        <w:t></w:t>
      </w:r>
      <w:r>
        <w:rPr>
          <w:rFonts w:hint="eastAsia"/>
        </w:rPr>
        <w:t>российского</w:t>
      </w:r>
      <w:r>
        <w:t></w:t>
      </w:r>
      <w:r>
        <w:rPr>
          <w:rFonts w:hint="eastAsia"/>
        </w:rPr>
        <w:t>общества</w:t>
      </w:r>
      <w:r>
        <w:t></w:t>
      </w:r>
      <w:r>
        <w:rPr>
          <w:rFonts w:hint="eastAsia"/>
        </w:rPr>
        <w:t>и</w:t>
      </w:r>
      <w:r>
        <w:t></w:t>
      </w:r>
      <w:r>
        <w:rPr>
          <w:rFonts w:hint="eastAsia"/>
        </w:rPr>
        <w:t>влияния</w:t>
      </w:r>
      <w:r>
        <w:t></w:t>
      </w:r>
      <w:r>
        <w:rPr>
          <w:rFonts w:hint="eastAsia"/>
        </w:rPr>
        <w:t>глобализационных</w:t>
      </w:r>
      <w:r>
        <w:t></w:t>
      </w:r>
      <w:r>
        <w:rPr>
          <w:rFonts w:hint="eastAsia"/>
        </w:rPr>
        <w:t>процессов</w:t>
      </w:r>
      <w:r>
        <w:t></w:t>
      </w:r>
      <w:r>
        <w:rPr>
          <w:rFonts w:hint="eastAsia"/>
        </w:rPr>
        <w:t>актуализируется</w:t>
      </w:r>
      <w:r>
        <w:t></w:t>
      </w:r>
      <w:r>
        <w:rPr>
          <w:rFonts w:hint="eastAsia"/>
        </w:rPr>
        <w:t>задача</w:t>
      </w:r>
      <w:r>
        <w:t></w:t>
      </w:r>
      <w:r>
        <w:rPr>
          <w:rFonts w:hint="eastAsia"/>
        </w:rPr>
        <w:t>системного</w:t>
      </w:r>
      <w:r>
        <w:t></w:t>
      </w:r>
      <w:r>
        <w:rPr>
          <w:rFonts w:hint="eastAsia"/>
        </w:rPr>
        <w:t>формирования</w:t>
      </w:r>
      <w:r>
        <w:t></w:t>
      </w:r>
      <w:r>
        <w:rPr>
          <w:rFonts w:hint="eastAsia"/>
        </w:rPr>
        <w:t>национальной</w:t>
      </w:r>
      <w:r>
        <w:t></w:t>
      </w:r>
      <w:r>
        <w:rPr>
          <w:rFonts w:hint="eastAsia"/>
        </w:rPr>
        <w:t>идентичности</w:t>
      </w:r>
      <w:r>
        <w:t></w:t>
      </w:r>
      <w:r>
        <w:rPr>
          <w:rFonts w:hint="eastAsia"/>
        </w:rPr>
        <w:t>студентов</w:t>
      </w:r>
      <w:r>
        <w:t></w:t>
      </w:r>
      <w:r>
        <w:rPr>
          <w:rFonts w:hint="eastAsia"/>
        </w:rPr>
        <w:t>ВУЗов</w:t>
      </w:r>
      <w:r>
        <w:t></w:t>
      </w:r>
      <w:r>
        <w:rPr>
          <w:rFonts w:hint="eastAsia"/>
        </w:rPr>
        <w:t>по</w:t>
      </w:r>
      <w:r>
        <w:t></w:t>
      </w:r>
      <w:r>
        <w:rPr>
          <w:rFonts w:hint="eastAsia"/>
        </w:rPr>
        <w:t>принципу</w:t>
      </w:r>
      <w:r>
        <w:t></w:t>
      </w:r>
      <w:r>
        <w:rPr>
          <w:rFonts w:hint="eastAsia"/>
        </w:rPr>
        <w:t>включения</w:t>
      </w:r>
      <w:r>
        <w:t></w:t>
      </w:r>
      <w:r>
        <w:rPr>
          <w:rFonts w:hint="eastAsia"/>
        </w:rPr>
        <w:t>всех</w:t>
      </w:r>
      <w:r>
        <w:t></w:t>
      </w:r>
      <w:r>
        <w:rPr>
          <w:rFonts w:hint="eastAsia"/>
        </w:rPr>
        <w:t>культурных</w:t>
      </w:r>
      <w:r>
        <w:t></w:t>
      </w:r>
      <w:r>
        <w:rPr>
          <w:rFonts w:hint="eastAsia"/>
        </w:rPr>
        <w:t>групп</w:t>
      </w:r>
      <w:r>
        <w:t></w:t>
      </w:r>
      <w:r>
        <w:t></w:t>
      </w:r>
      <w:r>
        <w:rPr>
          <w:rFonts w:hint="eastAsia"/>
        </w:rPr>
        <w:t>сохраняющих</w:t>
      </w:r>
      <w:r>
        <w:t></w:t>
      </w:r>
      <w:r>
        <w:rPr>
          <w:rFonts w:hint="eastAsia"/>
        </w:rPr>
        <w:t>компоненты</w:t>
      </w:r>
      <w:r>
        <w:t></w:t>
      </w:r>
      <w:r>
        <w:rPr>
          <w:rFonts w:hint="eastAsia"/>
        </w:rPr>
        <w:t>своей</w:t>
      </w:r>
      <w:r>
        <w:t></w:t>
      </w:r>
      <w:r>
        <w:rPr>
          <w:rFonts w:hint="eastAsia"/>
        </w:rPr>
        <w:t>культуры</w:t>
      </w:r>
      <w:r>
        <w:t></w:t>
      </w:r>
      <w:r>
        <w:t></w:t>
      </w:r>
      <w:r>
        <w:rPr>
          <w:rFonts w:hint="eastAsia"/>
        </w:rPr>
        <w:t>в</w:t>
      </w:r>
      <w:r>
        <w:t></w:t>
      </w:r>
      <w:r>
        <w:rPr>
          <w:rFonts w:hint="eastAsia"/>
        </w:rPr>
        <w:t>единую</w:t>
      </w:r>
      <w:r>
        <w:t></w:t>
      </w:r>
      <w:r>
        <w:rPr>
          <w:rFonts w:hint="eastAsia"/>
        </w:rPr>
        <w:t>надэтническую</w:t>
      </w:r>
      <w:r>
        <w:t></w:t>
      </w:r>
      <w:r>
        <w:t></w:t>
      </w:r>
      <w:r>
        <w:rPr>
          <w:rFonts w:hint="eastAsia"/>
        </w:rPr>
        <w:t>национальную</w:t>
      </w:r>
      <w:r>
        <w:t></w:t>
      </w:r>
      <w:r>
        <w:t></w:t>
      </w:r>
      <w:r>
        <w:rPr>
          <w:rFonts w:hint="eastAsia"/>
        </w:rPr>
        <w:t>общность</w:t>
      </w:r>
      <w:r>
        <w:t></w:t>
      </w:r>
      <w:r>
        <w:rPr>
          <w:rFonts w:hint="eastAsia"/>
        </w:rPr>
        <w:t>на</w:t>
      </w:r>
      <w:r>
        <w:t></w:t>
      </w:r>
      <w:r>
        <w:rPr>
          <w:rFonts w:hint="eastAsia"/>
        </w:rPr>
        <w:t>основе</w:t>
      </w:r>
      <w:r>
        <w:t></w:t>
      </w:r>
      <w:r>
        <w:rPr>
          <w:rFonts w:hint="eastAsia"/>
        </w:rPr>
        <w:t>ее</w:t>
      </w:r>
      <w:r>
        <w:t></w:t>
      </w:r>
      <w:r>
        <w:rPr>
          <w:rFonts w:hint="eastAsia"/>
        </w:rPr>
        <w:t>социокультурных</w:t>
      </w:r>
      <w:r>
        <w:t></w:t>
      </w:r>
      <w:r>
        <w:rPr>
          <w:rFonts w:hint="eastAsia"/>
        </w:rPr>
        <w:t>ценностей</w:t>
      </w:r>
      <w:r>
        <w:t></w:t>
      </w:r>
      <w:r>
        <w:rPr>
          <w:rFonts w:hint="eastAsia"/>
        </w:rPr>
        <w:t>и</w:t>
      </w:r>
      <w:r>
        <w:t></w:t>
      </w:r>
      <w:r>
        <w:rPr>
          <w:rFonts w:hint="eastAsia"/>
        </w:rPr>
        <w:t>норм</w:t>
      </w:r>
      <w:r>
        <w:t></w:t>
      </w:r>
    </w:p>
    <w:p w:rsidR="009E7E64" w:rsidRDefault="009E7E64" w:rsidP="009E7E64">
      <w:r>
        <w:lastRenderedPageBreak/>
        <w:t></w:t>
      </w:r>
      <w:r>
        <w:t></w:t>
      </w:r>
      <w:r>
        <w:tab/>
      </w:r>
      <w:r>
        <w:rPr>
          <w:rFonts w:hint="eastAsia"/>
        </w:rPr>
        <w:t>Систематизирован</w:t>
      </w:r>
      <w:r>
        <w:t></w:t>
      </w:r>
      <w:r>
        <w:rPr>
          <w:rFonts w:hint="eastAsia"/>
        </w:rPr>
        <w:t>педагогический</w:t>
      </w:r>
      <w:r>
        <w:t></w:t>
      </w:r>
      <w:r>
        <w:rPr>
          <w:rFonts w:hint="eastAsia"/>
        </w:rPr>
        <w:t>опыт</w:t>
      </w:r>
      <w:r>
        <w:t></w:t>
      </w:r>
      <w:r>
        <w:rPr>
          <w:rFonts w:hint="eastAsia"/>
        </w:rPr>
        <w:t>и</w:t>
      </w:r>
      <w:r>
        <w:t></w:t>
      </w:r>
      <w:r>
        <w:rPr>
          <w:rFonts w:hint="eastAsia"/>
        </w:rPr>
        <w:t>выявлена</w:t>
      </w:r>
      <w:r>
        <w:t></w:t>
      </w:r>
      <w:r>
        <w:rPr>
          <w:rFonts w:hint="eastAsia"/>
        </w:rPr>
        <w:t>специфика</w:t>
      </w:r>
      <w:r>
        <w:t></w:t>
      </w:r>
      <w:r>
        <w:rPr>
          <w:rFonts w:hint="eastAsia"/>
        </w:rPr>
        <w:t>формирования</w:t>
      </w:r>
      <w:r>
        <w:t></w:t>
      </w:r>
      <w:r>
        <w:rPr>
          <w:rFonts w:hint="eastAsia"/>
        </w:rPr>
        <w:t>национальной</w:t>
      </w:r>
      <w:r>
        <w:t></w:t>
      </w:r>
      <w:r>
        <w:rPr>
          <w:rFonts w:hint="eastAsia"/>
        </w:rPr>
        <w:t>идентичности</w:t>
      </w:r>
      <w:r>
        <w:t></w:t>
      </w:r>
      <w:r>
        <w:rPr>
          <w:rFonts w:hint="eastAsia"/>
        </w:rPr>
        <w:t>в</w:t>
      </w:r>
      <w:r>
        <w:t></w:t>
      </w:r>
      <w:r>
        <w:rPr>
          <w:rFonts w:hint="eastAsia"/>
        </w:rPr>
        <w:t>зарубежных</w:t>
      </w:r>
      <w:r>
        <w:t></w:t>
      </w:r>
      <w:r>
        <w:rPr>
          <w:rFonts w:hint="eastAsia"/>
        </w:rPr>
        <w:t>поликультурных</w:t>
      </w:r>
      <w:r>
        <w:t></w:t>
      </w:r>
      <w:r>
        <w:rPr>
          <w:rFonts w:hint="eastAsia"/>
        </w:rPr>
        <w:t>странах</w:t>
      </w:r>
      <w:r>
        <w:t></w:t>
      </w:r>
      <w:r>
        <w:t></w:t>
      </w:r>
      <w:r>
        <w:rPr>
          <w:rFonts w:hint="eastAsia"/>
        </w:rPr>
        <w:t>основанная</w:t>
      </w:r>
      <w:r>
        <w:t></w:t>
      </w:r>
      <w:r>
        <w:rPr>
          <w:rFonts w:hint="eastAsia"/>
        </w:rPr>
        <w:t>на</w:t>
      </w:r>
      <w:r>
        <w:t></w:t>
      </w:r>
      <w:r>
        <w:rPr>
          <w:rFonts w:hint="eastAsia"/>
        </w:rPr>
        <w:t>принципах</w:t>
      </w:r>
      <w:r>
        <w:t></w:t>
      </w:r>
      <w:r>
        <w:rPr>
          <w:rFonts w:hint="eastAsia"/>
        </w:rPr>
        <w:t>социал</w:t>
      </w:r>
      <w:r>
        <w:t></w:t>
      </w:r>
      <w:r>
        <w:rPr>
          <w:rFonts w:hint="eastAsia"/>
        </w:rPr>
        <w:t>конструктивизма</w:t>
      </w:r>
      <w:r>
        <w:t></w:t>
      </w:r>
      <w:r>
        <w:t></w:t>
      </w:r>
      <w:r>
        <w:rPr>
          <w:rFonts w:hint="eastAsia"/>
        </w:rPr>
        <w:t>США</w:t>
      </w:r>
      <w:r>
        <w:t></w:t>
      </w:r>
      <w:r>
        <w:t></w:t>
      </w:r>
      <w:r>
        <w:t></w:t>
      </w:r>
      <w:r>
        <w:rPr>
          <w:rFonts w:hint="eastAsia"/>
        </w:rPr>
        <w:t>культурного</w:t>
      </w:r>
      <w:r>
        <w:t></w:t>
      </w:r>
      <w:r>
        <w:rPr>
          <w:rFonts w:hint="eastAsia"/>
        </w:rPr>
        <w:t>релятивизма</w:t>
      </w:r>
      <w:r>
        <w:t></w:t>
      </w:r>
      <w:r>
        <w:t></w:t>
      </w:r>
      <w:r>
        <w:rPr>
          <w:rFonts w:hint="eastAsia"/>
        </w:rPr>
        <w:t>Канада</w:t>
      </w:r>
      <w:r>
        <w:t></w:t>
      </w:r>
      <w:r>
        <w:t></w:t>
      </w:r>
      <w:r>
        <w:t></w:t>
      </w:r>
      <w:r>
        <w:rPr>
          <w:rFonts w:hint="eastAsia"/>
        </w:rPr>
        <w:t>ценностного</w:t>
      </w:r>
      <w:r>
        <w:t></w:t>
      </w:r>
      <w:r>
        <w:rPr>
          <w:rFonts w:hint="eastAsia"/>
        </w:rPr>
        <w:t>универсализма</w:t>
      </w:r>
      <w:r>
        <w:t></w:t>
      </w:r>
      <w:r>
        <w:t></w:t>
      </w:r>
      <w:r>
        <w:rPr>
          <w:rFonts w:hint="eastAsia"/>
        </w:rPr>
        <w:t>Австралия</w:t>
      </w:r>
      <w:r>
        <w:t></w:t>
      </w:r>
      <w:r>
        <w:t></w:t>
      </w:r>
      <w:r>
        <w:t></w:t>
      </w:r>
      <w:r>
        <w:rPr>
          <w:rFonts w:hint="eastAsia"/>
        </w:rPr>
        <w:t>Установлено</w:t>
      </w:r>
      <w:r>
        <w:t></w:t>
      </w:r>
      <w:r>
        <w:t></w:t>
      </w:r>
      <w:r>
        <w:rPr>
          <w:rFonts w:hint="eastAsia"/>
        </w:rPr>
        <w:t>что</w:t>
      </w:r>
      <w:r>
        <w:t></w:t>
      </w:r>
      <w:r>
        <w:rPr>
          <w:rFonts w:hint="eastAsia"/>
        </w:rPr>
        <w:t>инклюзивная</w:t>
      </w:r>
      <w:r>
        <w:t></w:t>
      </w:r>
      <w:r>
        <w:rPr>
          <w:rFonts w:hint="eastAsia"/>
        </w:rPr>
        <w:t>суть</w:t>
      </w:r>
      <w:r>
        <w:t></w:t>
      </w:r>
      <w:r>
        <w:rPr>
          <w:rFonts w:hint="eastAsia"/>
        </w:rPr>
        <w:t>данных</w:t>
      </w:r>
      <w:r>
        <w:t></w:t>
      </w:r>
      <w:r>
        <w:rPr>
          <w:rFonts w:hint="eastAsia"/>
        </w:rPr>
        <w:t>принципов</w:t>
      </w:r>
      <w:r>
        <w:t></w:t>
      </w:r>
      <w:r>
        <w:rPr>
          <w:rFonts w:hint="eastAsia"/>
        </w:rPr>
        <w:t>–</w:t>
      </w:r>
      <w:r>
        <w:t></w:t>
      </w:r>
      <w:r>
        <w:rPr>
          <w:rFonts w:hint="eastAsia"/>
        </w:rPr>
        <w:t>создание</w:t>
      </w:r>
      <w:r>
        <w:t></w:t>
      </w:r>
      <w:r>
        <w:rPr>
          <w:rFonts w:hint="eastAsia"/>
        </w:rPr>
        <w:t>предпосылок</w:t>
      </w:r>
      <w:r>
        <w:t></w:t>
      </w:r>
      <w:r>
        <w:rPr>
          <w:rFonts w:hint="eastAsia"/>
        </w:rPr>
        <w:t>для</w:t>
      </w:r>
      <w:r>
        <w:t></w:t>
      </w:r>
      <w:r>
        <w:rPr>
          <w:rFonts w:hint="eastAsia"/>
        </w:rPr>
        <w:t>всех</w:t>
      </w:r>
      <w:r>
        <w:t></w:t>
      </w:r>
      <w:r>
        <w:rPr>
          <w:rFonts w:hint="eastAsia"/>
        </w:rPr>
        <w:t>культурных</w:t>
      </w:r>
      <w:r>
        <w:t></w:t>
      </w:r>
      <w:r>
        <w:rPr>
          <w:rFonts w:hint="eastAsia"/>
        </w:rPr>
        <w:t>и</w:t>
      </w:r>
      <w:r>
        <w:t></w:t>
      </w:r>
      <w:r>
        <w:rPr>
          <w:rFonts w:hint="eastAsia"/>
        </w:rPr>
        <w:t>этнических</w:t>
      </w:r>
      <w:r>
        <w:t></w:t>
      </w:r>
      <w:r>
        <w:rPr>
          <w:rFonts w:hint="eastAsia"/>
        </w:rPr>
        <w:t>групп</w:t>
      </w:r>
      <w:r>
        <w:t></w:t>
      </w:r>
      <w:r>
        <w:rPr>
          <w:rFonts w:hint="eastAsia"/>
        </w:rPr>
        <w:t>сохранять</w:t>
      </w:r>
      <w:r>
        <w:t></w:t>
      </w:r>
      <w:r>
        <w:rPr>
          <w:rFonts w:hint="eastAsia"/>
        </w:rPr>
        <w:t>компоненты</w:t>
      </w:r>
      <w:r>
        <w:t></w:t>
      </w:r>
      <w:r>
        <w:rPr>
          <w:rFonts w:hint="eastAsia"/>
        </w:rPr>
        <w:t>своей</w:t>
      </w:r>
      <w:r>
        <w:t></w:t>
      </w:r>
      <w:r>
        <w:rPr>
          <w:rFonts w:hint="eastAsia"/>
        </w:rPr>
        <w:t>культуры</w:t>
      </w:r>
      <w:r>
        <w:t></w:t>
      </w:r>
      <w:r>
        <w:t></w:t>
      </w:r>
      <w:r>
        <w:rPr>
          <w:rFonts w:hint="eastAsia"/>
        </w:rPr>
        <w:t>чувствуя</w:t>
      </w:r>
      <w:r>
        <w:t></w:t>
      </w:r>
      <w:r>
        <w:rPr>
          <w:rFonts w:hint="eastAsia"/>
        </w:rPr>
        <w:t>свою</w:t>
      </w:r>
      <w:r>
        <w:t></w:t>
      </w:r>
      <w:r>
        <w:rPr>
          <w:rFonts w:hint="eastAsia"/>
        </w:rPr>
        <w:t>принадлежность</w:t>
      </w:r>
      <w:r>
        <w:t></w:t>
      </w:r>
      <w:r>
        <w:rPr>
          <w:rFonts w:hint="eastAsia"/>
        </w:rPr>
        <w:t>и</w:t>
      </w:r>
      <w:r>
        <w:t></w:t>
      </w:r>
      <w:r>
        <w:rPr>
          <w:rFonts w:hint="eastAsia"/>
        </w:rPr>
        <w:t>включенность</w:t>
      </w:r>
      <w:r>
        <w:t></w:t>
      </w:r>
      <w:r>
        <w:rPr>
          <w:rFonts w:hint="eastAsia"/>
        </w:rPr>
        <w:t>в</w:t>
      </w:r>
      <w:r>
        <w:t></w:t>
      </w:r>
      <w:r>
        <w:rPr>
          <w:rFonts w:hint="eastAsia"/>
        </w:rPr>
        <w:t>надэтническое</w:t>
      </w:r>
      <w:r>
        <w:t></w:t>
      </w:r>
      <w:r>
        <w:rPr>
          <w:rFonts w:hint="eastAsia"/>
        </w:rPr>
        <w:t>общенациональное</w:t>
      </w:r>
      <w:r>
        <w:t></w:t>
      </w:r>
      <w:r>
        <w:rPr>
          <w:rFonts w:hint="eastAsia"/>
        </w:rPr>
        <w:t>государство</w:t>
      </w:r>
      <w:r>
        <w:t></w:t>
      </w:r>
      <w:r>
        <w:t></w:t>
      </w:r>
      <w:r>
        <w:rPr>
          <w:rFonts w:hint="eastAsia"/>
        </w:rPr>
        <w:t>что</w:t>
      </w:r>
      <w:r>
        <w:t></w:t>
      </w:r>
      <w:r>
        <w:rPr>
          <w:rFonts w:hint="eastAsia"/>
        </w:rPr>
        <w:t>является</w:t>
      </w:r>
      <w:r>
        <w:t></w:t>
      </w:r>
      <w:r>
        <w:rPr>
          <w:rFonts w:hint="eastAsia"/>
        </w:rPr>
        <w:t>актуальным</w:t>
      </w:r>
      <w:r>
        <w:t></w:t>
      </w:r>
      <w:r>
        <w:rPr>
          <w:rFonts w:hint="eastAsia"/>
        </w:rPr>
        <w:t>и</w:t>
      </w:r>
      <w:r>
        <w:t></w:t>
      </w:r>
      <w:r>
        <w:rPr>
          <w:rFonts w:hint="eastAsia"/>
        </w:rPr>
        <w:t>непротиворечащим</w:t>
      </w:r>
      <w:r>
        <w:t></w:t>
      </w:r>
      <w:r>
        <w:rPr>
          <w:rFonts w:hint="eastAsia"/>
        </w:rPr>
        <w:t>российской</w:t>
      </w:r>
      <w:r>
        <w:t></w:t>
      </w:r>
      <w:r>
        <w:rPr>
          <w:rFonts w:hint="eastAsia"/>
        </w:rPr>
        <w:t>специфике</w:t>
      </w:r>
      <w:r>
        <w:t></w:t>
      </w:r>
      <w:r>
        <w:t></w:t>
      </w:r>
      <w:r>
        <w:rPr>
          <w:rFonts w:hint="eastAsia"/>
        </w:rPr>
        <w:t>Доказано</w:t>
      </w:r>
      <w:r>
        <w:t></w:t>
      </w:r>
      <w:r>
        <w:t></w:t>
      </w:r>
      <w:r>
        <w:rPr>
          <w:rFonts w:hint="eastAsia"/>
        </w:rPr>
        <w:t>что</w:t>
      </w:r>
      <w:r>
        <w:t></w:t>
      </w:r>
      <w:r>
        <w:rPr>
          <w:rFonts w:hint="eastAsia"/>
        </w:rPr>
        <w:t>полное</w:t>
      </w:r>
      <w:r>
        <w:t></w:t>
      </w:r>
      <w:r>
        <w:rPr>
          <w:rFonts w:hint="eastAsia"/>
        </w:rPr>
        <w:t>заимствование</w:t>
      </w:r>
      <w:r>
        <w:t></w:t>
      </w:r>
      <w:r>
        <w:rPr>
          <w:rFonts w:hint="eastAsia"/>
        </w:rPr>
        <w:t>элементов</w:t>
      </w:r>
      <w:r>
        <w:tab/>
      </w:r>
      <w:r>
        <w:rPr>
          <w:rFonts w:hint="eastAsia"/>
        </w:rPr>
        <w:t>содержания</w:t>
      </w:r>
      <w:r>
        <w:t></w:t>
      </w:r>
      <w:r>
        <w:rPr>
          <w:rFonts w:hint="eastAsia"/>
        </w:rPr>
        <w:t>образования</w:t>
      </w:r>
      <w:r>
        <w:t></w:t>
      </w:r>
      <w:r>
        <w:t></w:t>
      </w:r>
      <w:r>
        <w:rPr>
          <w:rFonts w:hint="eastAsia"/>
        </w:rPr>
        <w:t>отражающих</w:t>
      </w:r>
      <w:r>
        <w:t></w:t>
      </w:r>
      <w:r>
        <w:rPr>
          <w:rFonts w:hint="eastAsia"/>
        </w:rPr>
        <w:t>нравственные</w:t>
      </w:r>
      <w:r>
        <w:t></w:t>
      </w:r>
      <w:r>
        <w:rPr>
          <w:rFonts w:hint="eastAsia"/>
        </w:rPr>
        <w:t>ориентации</w:t>
      </w:r>
      <w:r>
        <w:t></w:t>
      </w:r>
      <w:r>
        <w:rPr>
          <w:rFonts w:hint="eastAsia"/>
        </w:rPr>
        <w:t>и</w:t>
      </w:r>
      <w:r>
        <w:t></w:t>
      </w:r>
      <w:r>
        <w:rPr>
          <w:rFonts w:hint="eastAsia"/>
        </w:rPr>
        <w:t>ценностные</w:t>
      </w:r>
      <w:r>
        <w:t></w:t>
      </w:r>
      <w:r>
        <w:rPr>
          <w:rFonts w:hint="eastAsia"/>
        </w:rPr>
        <w:t>основы</w:t>
      </w:r>
      <w:r>
        <w:t></w:t>
      </w:r>
      <w:r>
        <w:rPr>
          <w:rFonts w:hint="eastAsia"/>
        </w:rPr>
        <w:t>западного</w:t>
      </w:r>
      <w:r>
        <w:t></w:t>
      </w:r>
      <w:r>
        <w:rPr>
          <w:rFonts w:hint="eastAsia"/>
        </w:rPr>
        <w:t>общества</w:t>
      </w:r>
      <w:r>
        <w:t></w:t>
      </w:r>
      <w:r>
        <w:t></w:t>
      </w:r>
      <w:r>
        <w:rPr>
          <w:rFonts w:hint="eastAsia"/>
        </w:rPr>
        <w:t>индивидуализм</w:t>
      </w:r>
      <w:r>
        <w:t></w:t>
      </w:r>
      <w:r>
        <w:t></w:t>
      </w:r>
      <w:r>
        <w:rPr>
          <w:rFonts w:hint="eastAsia"/>
        </w:rPr>
        <w:t>прагматичность</w:t>
      </w:r>
      <w:r>
        <w:t></w:t>
      </w:r>
      <w:r>
        <w:t></w:t>
      </w:r>
      <w:r>
        <w:rPr>
          <w:rFonts w:hint="eastAsia"/>
        </w:rPr>
        <w:t>преобладание</w:t>
      </w:r>
      <w:r>
        <w:t></w:t>
      </w:r>
      <w:r>
        <w:rPr>
          <w:rFonts w:hint="eastAsia"/>
        </w:rPr>
        <w:t>правовых</w:t>
      </w:r>
      <w:r>
        <w:t></w:t>
      </w:r>
      <w:r>
        <w:rPr>
          <w:rFonts w:hint="eastAsia"/>
        </w:rPr>
        <w:t>норм</w:t>
      </w:r>
      <w:r>
        <w:t></w:t>
      </w:r>
      <w:r>
        <w:rPr>
          <w:rFonts w:hint="eastAsia"/>
        </w:rPr>
        <w:t>над</w:t>
      </w:r>
      <w:r>
        <w:t></w:t>
      </w:r>
      <w:r>
        <w:rPr>
          <w:rFonts w:hint="eastAsia"/>
        </w:rPr>
        <w:t>морально</w:t>
      </w:r>
      <w:r>
        <w:t></w:t>
      </w:r>
      <w:r>
        <w:rPr>
          <w:rFonts w:hint="eastAsia"/>
        </w:rPr>
        <w:t>нравственными</w:t>
      </w:r>
      <w:r>
        <w:t></w:t>
      </w:r>
      <w:r>
        <w:t></w:t>
      </w:r>
      <w:r>
        <w:t></w:t>
      </w:r>
      <w:r>
        <w:rPr>
          <w:rFonts w:hint="eastAsia"/>
        </w:rPr>
        <w:t>неприемлемо</w:t>
      </w:r>
      <w:r>
        <w:t></w:t>
      </w:r>
      <w:r>
        <w:rPr>
          <w:rFonts w:hint="eastAsia"/>
        </w:rPr>
        <w:t>для</w:t>
      </w:r>
      <w:r>
        <w:t></w:t>
      </w:r>
      <w:r>
        <w:rPr>
          <w:rFonts w:hint="eastAsia"/>
        </w:rPr>
        <w:t>российского</w:t>
      </w:r>
      <w:r>
        <w:t></w:t>
      </w:r>
      <w:r>
        <w:rPr>
          <w:rFonts w:hint="eastAsia"/>
        </w:rPr>
        <w:t>образования</w:t>
      </w:r>
      <w:r>
        <w:t></w:t>
      </w:r>
    </w:p>
    <w:p w:rsidR="009E7E64" w:rsidRDefault="009E7E64" w:rsidP="009E7E64">
      <w:r>
        <w:t></w:t>
      </w:r>
      <w:r>
        <w:t></w:t>
      </w:r>
      <w:r>
        <w:tab/>
      </w:r>
      <w:r>
        <w:rPr>
          <w:rFonts w:hint="eastAsia"/>
        </w:rPr>
        <w:t>Структурированы</w:t>
      </w:r>
      <w:r>
        <w:t></w:t>
      </w:r>
      <w:r>
        <w:rPr>
          <w:rFonts w:hint="eastAsia"/>
        </w:rPr>
        <w:t>и</w:t>
      </w:r>
      <w:r>
        <w:t></w:t>
      </w:r>
      <w:r>
        <w:rPr>
          <w:rFonts w:hint="eastAsia"/>
        </w:rPr>
        <w:t>терминологически</w:t>
      </w:r>
      <w:r>
        <w:t></w:t>
      </w:r>
      <w:r>
        <w:rPr>
          <w:rFonts w:hint="eastAsia"/>
        </w:rPr>
        <w:t>обозначены</w:t>
      </w:r>
      <w:r>
        <w:t></w:t>
      </w:r>
      <w:r>
        <w:rPr>
          <w:rFonts w:hint="eastAsia"/>
        </w:rPr>
        <w:t>педагогические</w:t>
      </w:r>
      <w:r>
        <w:t></w:t>
      </w:r>
      <w:r>
        <w:rPr>
          <w:rFonts w:hint="eastAsia"/>
        </w:rPr>
        <w:t>условия</w:t>
      </w:r>
      <w:r>
        <w:t></w:t>
      </w:r>
      <w:r>
        <w:rPr>
          <w:rFonts w:hint="eastAsia"/>
        </w:rPr>
        <w:t>формирования</w:t>
      </w:r>
      <w:r>
        <w:t></w:t>
      </w:r>
      <w:r>
        <w:rPr>
          <w:rFonts w:hint="eastAsia"/>
        </w:rPr>
        <w:t>национальной</w:t>
      </w:r>
      <w:r>
        <w:t></w:t>
      </w:r>
      <w:r>
        <w:rPr>
          <w:rFonts w:hint="eastAsia"/>
        </w:rPr>
        <w:t>идентичности</w:t>
      </w:r>
      <w:r>
        <w:t></w:t>
      </w:r>
      <w:r>
        <w:rPr>
          <w:rFonts w:hint="eastAsia"/>
        </w:rPr>
        <w:t>российских</w:t>
      </w:r>
      <w:r>
        <w:t></w:t>
      </w:r>
      <w:r>
        <w:rPr>
          <w:rFonts w:hint="eastAsia"/>
        </w:rPr>
        <w:t>студентов</w:t>
      </w:r>
      <w:r>
        <w:t></w:t>
      </w:r>
      <w:r>
        <w:rPr>
          <w:rFonts w:hint="eastAsia"/>
        </w:rPr>
        <w:t>с</w:t>
      </w:r>
      <w:r>
        <w:t></w:t>
      </w:r>
      <w:r>
        <w:rPr>
          <w:rFonts w:hint="eastAsia"/>
        </w:rPr>
        <w:t>учетом</w:t>
      </w:r>
      <w:r>
        <w:t></w:t>
      </w:r>
      <w:r>
        <w:rPr>
          <w:rFonts w:hint="eastAsia"/>
        </w:rPr>
        <w:t>элементов</w:t>
      </w:r>
      <w:r>
        <w:t></w:t>
      </w:r>
      <w:r>
        <w:rPr>
          <w:rFonts w:hint="eastAsia"/>
        </w:rPr>
        <w:t>зарубежного</w:t>
      </w:r>
      <w:r>
        <w:t></w:t>
      </w:r>
      <w:r>
        <w:rPr>
          <w:rFonts w:hint="eastAsia"/>
        </w:rPr>
        <w:t>педагогического</w:t>
      </w:r>
      <w:r>
        <w:t></w:t>
      </w:r>
      <w:r>
        <w:rPr>
          <w:rFonts w:hint="eastAsia"/>
        </w:rPr>
        <w:t>опыта</w:t>
      </w:r>
      <w:r>
        <w:t></w:t>
      </w:r>
      <w:r>
        <w:rPr>
          <w:rFonts w:hint="eastAsia"/>
        </w:rPr>
        <w:t>на</w:t>
      </w:r>
      <w:r>
        <w:t></w:t>
      </w:r>
      <w:r>
        <w:rPr>
          <w:rFonts w:hint="eastAsia"/>
        </w:rPr>
        <w:t>основе</w:t>
      </w:r>
      <w:r>
        <w:t></w:t>
      </w:r>
      <w:r>
        <w:rPr>
          <w:rFonts w:hint="eastAsia"/>
        </w:rPr>
        <w:t>принципа</w:t>
      </w:r>
      <w:r>
        <w:t></w:t>
      </w:r>
      <w:r>
        <w:rPr>
          <w:rFonts w:hint="eastAsia"/>
        </w:rPr>
        <w:t>поликультурной</w:t>
      </w:r>
      <w:r>
        <w:t></w:t>
      </w:r>
      <w:r>
        <w:rPr>
          <w:rFonts w:hint="eastAsia"/>
        </w:rPr>
        <w:t>инклюзивности</w:t>
      </w:r>
      <w:r>
        <w:t></w:t>
      </w:r>
      <w:r>
        <w:t></w:t>
      </w:r>
      <w:r>
        <w:rPr>
          <w:rFonts w:hint="eastAsia"/>
        </w:rPr>
        <w:t>реализуемого</w:t>
      </w:r>
      <w:r>
        <w:t></w:t>
      </w:r>
      <w:r>
        <w:rPr>
          <w:rFonts w:hint="eastAsia"/>
        </w:rPr>
        <w:t>в</w:t>
      </w:r>
      <w:r>
        <w:t></w:t>
      </w:r>
      <w:r>
        <w:rPr>
          <w:rFonts w:hint="eastAsia"/>
        </w:rPr>
        <w:t>трех</w:t>
      </w:r>
      <w:r>
        <w:t></w:t>
      </w:r>
      <w:r>
        <w:rPr>
          <w:rFonts w:hint="eastAsia"/>
        </w:rPr>
        <w:t>основных</w:t>
      </w:r>
      <w:r>
        <w:t></w:t>
      </w:r>
      <w:r>
        <w:rPr>
          <w:rFonts w:hint="eastAsia"/>
        </w:rPr>
        <w:t>педагогических</w:t>
      </w:r>
      <w:r>
        <w:t></w:t>
      </w:r>
      <w:r>
        <w:rPr>
          <w:rFonts w:hint="eastAsia"/>
        </w:rPr>
        <w:t>подходах</w:t>
      </w:r>
      <w:r>
        <w:t></w:t>
      </w:r>
      <w:r>
        <w:t></w:t>
      </w:r>
      <w:r>
        <w:rPr>
          <w:rFonts w:hint="eastAsia"/>
        </w:rPr>
        <w:t>инклюзивно</w:t>
      </w:r>
      <w:r>
        <w:t></w:t>
      </w:r>
      <w:r>
        <w:rPr>
          <w:rFonts w:hint="eastAsia"/>
        </w:rPr>
        <w:t>деятельностном</w:t>
      </w:r>
      <w:r>
        <w:t></w:t>
      </w:r>
      <w:r>
        <w:t></w:t>
      </w:r>
      <w:r>
        <w:rPr>
          <w:rFonts w:hint="eastAsia"/>
        </w:rPr>
        <w:t>США</w:t>
      </w:r>
      <w:r>
        <w:t></w:t>
      </w:r>
      <w:r>
        <w:t></w:t>
      </w:r>
      <w:r>
        <w:t></w:t>
      </w:r>
      <w:r>
        <w:rPr>
          <w:rFonts w:hint="eastAsia"/>
        </w:rPr>
        <w:t>который</w:t>
      </w:r>
      <w:r>
        <w:t></w:t>
      </w:r>
      <w:r>
        <w:rPr>
          <w:rFonts w:hint="eastAsia"/>
        </w:rPr>
        <w:t>предполагает</w:t>
      </w:r>
      <w:r>
        <w:t></w:t>
      </w:r>
      <w:r>
        <w:t></w:t>
      </w:r>
      <w:r>
        <w:rPr>
          <w:rFonts w:hint="eastAsia"/>
        </w:rPr>
        <w:t>что</w:t>
      </w:r>
      <w:r>
        <w:t></w:t>
      </w:r>
      <w:r>
        <w:rPr>
          <w:rFonts w:hint="eastAsia"/>
        </w:rPr>
        <w:t>система</w:t>
      </w:r>
      <w:r>
        <w:t></w:t>
      </w:r>
      <w:r>
        <w:rPr>
          <w:rFonts w:hint="eastAsia"/>
        </w:rPr>
        <w:t>образования</w:t>
      </w:r>
      <w:r>
        <w:t></w:t>
      </w:r>
      <w:r>
        <w:rPr>
          <w:rFonts w:hint="eastAsia"/>
        </w:rPr>
        <w:t>должна</w:t>
      </w:r>
      <w:r>
        <w:t></w:t>
      </w:r>
      <w:r>
        <w:rPr>
          <w:rFonts w:hint="eastAsia"/>
        </w:rPr>
        <w:t>готовить</w:t>
      </w:r>
      <w:r>
        <w:t></w:t>
      </w:r>
      <w:r>
        <w:rPr>
          <w:rFonts w:hint="eastAsia"/>
        </w:rPr>
        <w:t>граждан</w:t>
      </w:r>
      <w:r>
        <w:t></w:t>
      </w:r>
      <w:r>
        <w:rPr>
          <w:rFonts w:hint="eastAsia"/>
        </w:rPr>
        <w:t>к</w:t>
      </w:r>
      <w:r>
        <w:t></w:t>
      </w:r>
      <w:r>
        <w:rPr>
          <w:rFonts w:hint="eastAsia"/>
        </w:rPr>
        <w:t>совместной</w:t>
      </w:r>
      <w:r>
        <w:t></w:t>
      </w:r>
      <w:r>
        <w:rPr>
          <w:rFonts w:hint="eastAsia"/>
        </w:rPr>
        <w:t>борьбе</w:t>
      </w:r>
      <w:r>
        <w:t></w:t>
      </w:r>
      <w:r>
        <w:rPr>
          <w:rFonts w:hint="eastAsia"/>
        </w:rPr>
        <w:t>с</w:t>
      </w:r>
      <w:r>
        <w:t></w:t>
      </w:r>
      <w:r>
        <w:rPr>
          <w:rFonts w:hint="eastAsia"/>
        </w:rPr>
        <w:t>социальными</w:t>
      </w:r>
      <w:r>
        <w:t></w:t>
      </w:r>
      <w:r>
        <w:rPr>
          <w:rFonts w:hint="eastAsia"/>
        </w:rPr>
        <w:t>проблемами</w:t>
      </w:r>
      <w:r>
        <w:t></w:t>
      </w:r>
      <w:r>
        <w:t></w:t>
      </w:r>
      <w:r>
        <w:rPr>
          <w:rFonts w:hint="eastAsia"/>
        </w:rPr>
        <w:t>активному</w:t>
      </w:r>
      <w:r>
        <w:t></w:t>
      </w:r>
      <w:r>
        <w:rPr>
          <w:rFonts w:hint="eastAsia"/>
        </w:rPr>
        <w:t>проявлению</w:t>
      </w:r>
      <w:r>
        <w:t></w:t>
      </w:r>
      <w:r>
        <w:rPr>
          <w:rFonts w:hint="eastAsia"/>
        </w:rPr>
        <w:t>своей</w:t>
      </w:r>
      <w:r>
        <w:t></w:t>
      </w:r>
      <w:r>
        <w:rPr>
          <w:rFonts w:hint="eastAsia"/>
        </w:rPr>
        <w:t>гражданской</w:t>
      </w:r>
      <w:r>
        <w:t></w:t>
      </w:r>
      <w:r>
        <w:rPr>
          <w:rFonts w:hint="eastAsia"/>
        </w:rPr>
        <w:t>позиции</w:t>
      </w:r>
      <w:r>
        <w:t></w:t>
      </w:r>
      <w:r>
        <w:t></w:t>
      </w:r>
      <w:r>
        <w:rPr>
          <w:rFonts w:hint="eastAsia"/>
        </w:rPr>
        <w:t>умению</w:t>
      </w:r>
      <w:r>
        <w:t></w:t>
      </w:r>
      <w:r>
        <w:t></w:t>
      </w:r>
      <w:r>
        <w:t></w:t>
      </w:r>
      <w:r>
        <w:t></w:t>
      </w:r>
      <w:r>
        <w:t></w:t>
      </w:r>
      <w:r>
        <w:rPr>
          <w:rFonts w:hint="eastAsia"/>
        </w:rPr>
        <w:t>защитить</w:t>
      </w:r>
      <w:r>
        <w:t></w:t>
      </w:r>
      <w:r>
        <w:t></w:t>
      </w:r>
      <w:r>
        <w:t></w:t>
      </w:r>
      <w:r>
        <w:t></w:t>
      </w:r>
      <w:r>
        <w:t></w:t>
      </w:r>
      <w:r>
        <w:rPr>
          <w:rFonts w:hint="eastAsia"/>
        </w:rPr>
        <w:t>свои</w:t>
      </w:r>
      <w:r>
        <w:t></w:t>
      </w:r>
      <w:r>
        <w:t></w:t>
      </w:r>
      <w:r>
        <w:t></w:t>
      </w:r>
      <w:r>
        <w:t></w:t>
      </w:r>
      <w:r>
        <w:t></w:t>
      </w:r>
      <w:r>
        <w:rPr>
          <w:rFonts w:hint="eastAsia"/>
        </w:rPr>
        <w:t>права</w:t>
      </w:r>
      <w:r>
        <w:t></w:t>
      </w:r>
      <w:r>
        <w:t></w:t>
      </w:r>
      <w:r>
        <w:t></w:t>
      </w:r>
      <w:r>
        <w:t></w:t>
      </w:r>
      <w:r>
        <w:t></w:t>
      </w:r>
      <w:r>
        <w:t></w:t>
      </w:r>
      <w:r>
        <w:rPr>
          <w:rFonts w:hint="eastAsia"/>
        </w:rPr>
        <w:t>инклюзивно</w:t>
      </w:r>
      <w:r>
        <w:t></w:t>
      </w:r>
      <w:r>
        <w:rPr>
          <w:rFonts w:hint="eastAsia"/>
        </w:rPr>
        <w:t>мозаичном</w:t>
      </w:r>
      <w:r>
        <w:t></w:t>
      </w:r>
      <w:r>
        <w:t></w:t>
      </w:r>
      <w:r>
        <w:t></w:t>
      </w:r>
      <w:r>
        <w:t></w:t>
      </w:r>
      <w:r>
        <w:t></w:t>
      </w:r>
      <w:r>
        <w:t></w:t>
      </w:r>
      <w:r>
        <w:rPr>
          <w:rFonts w:hint="eastAsia"/>
        </w:rPr>
        <w:t>Канада</w:t>
      </w:r>
      <w:r>
        <w:t></w:t>
      </w:r>
      <w:r>
        <w:t></w:t>
      </w:r>
      <w:r>
        <w:t></w:t>
      </w:r>
      <w:r>
        <w:t></w:t>
      </w:r>
      <w:r>
        <w:t></w:t>
      </w:r>
      <w:r>
        <w:t></w:t>
      </w:r>
      <w:r>
        <w:t></w:t>
      </w:r>
      <w:r>
        <w:rPr>
          <w:rFonts w:hint="eastAsia"/>
        </w:rPr>
        <w:t>в</w:t>
      </w:r>
      <w:r>
        <w:t></w:t>
      </w:r>
      <w:r>
        <w:t></w:t>
      </w:r>
      <w:r>
        <w:t></w:t>
      </w:r>
      <w:r>
        <w:t></w:t>
      </w:r>
      <w:r>
        <w:t></w:t>
      </w:r>
      <w:r>
        <w:rPr>
          <w:rFonts w:hint="eastAsia"/>
        </w:rPr>
        <w:t>котором</w:t>
      </w:r>
    </w:p>
    <w:p w:rsidR="009E7E64" w:rsidRDefault="009E7E64" w:rsidP="009E7E64">
      <w:r>
        <w:t></w:t>
      </w:r>
    </w:p>
    <w:p w:rsidR="009E7E64" w:rsidRDefault="009E7E64" w:rsidP="009E7E64">
      <w:r>
        <w:t></w:t>
      </w:r>
      <w:r>
        <w:t></w:t>
      </w:r>
      <w:r>
        <w:t></w:t>
      </w:r>
    </w:p>
    <w:p w:rsidR="009E7E64" w:rsidRDefault="009E7E64" w:rsidP="009E7E64">
      <w:r>
        <w:rPr>
          <w:rFonts w:hint="eastAsia"/>
        </w:rPr>
        <w:t>эффективными</w:t>
      </w:r>
      <w:r>
        <w:t></w:t>
      </w:r>
      <w:r>
        <w:t></w:t>
      </w:r>
      <w:r>
        <w:t></w:t>
      </w:r>
      <w:r>
        <w:t></w:t>
      </w:r>
      <w:r>
        <w:t></w:t>
      </w:r>
      <w:r>
        <w:t></w:t>
      </w:r>
      <w:r>
        <w:t></w:t>
      </w:r>
      <w:r>
        <w:rPr>
          <w:rFonts w:hint="eastAsia"/>
        </w:rPr>
        <w:t>являются</w:t>
      </w:r>
      <w:r>
        <w:t></w:t>
      </w:r>
      <w:r>
        <w:t></w:t>
      </w:r>
      <w:r>
        <w:t></w:t>
      </w:r>
      <w:r>
        <w:t></w:t>
      </w:r>
      <w:r>
        <w:t></w:t>
      </w:r>
      <w:r>
        <w:t></w:t>
      </w:r>
      <w:r>
        <w:t></w:t>
      </w:r>
      <w:r>
        <w:rPr>
          <w:rFonts w:hint="eastAsia"/>
        </w:rPr>
        <w:t>технологии</w:t>
      </w:r>
      <w:r>
        <w:t></w:t>
      </w:r>
      <w:r>
        <w:t></w:t>
      </w:r>
      <w:r>
        <w:t></w:t>
      </w:r>
      <w:r>
        <w:t></w:t>
      </w:r>
      <w:r>
        <w:t></w:t>
      </w:r>
      <w:r>
        <w:t></w:t>
      </w:r>
      <w:r>
        <w:t></w:t>
      </w:r>
      <w:r>
        <w:rPr>
          <w:rFonts w:hint="eastAsia"/>
        </w:rPr>
        <w:t>формирования</w:t>
      </w:r>
      <w:r>
        <w:tab/>
      </w:r>
      <w:r>
        <w:rPr>
          <w:rFonts w:hint="eastAsia"/>
        </w:rPr>
        <w:t>деятельностной</w:t>
      </w:r>
      <w:r>
        <w:t></w:t>
      </w:r>
      <w:r>
        <w:t></w:t>
      </w:r>
      <w:r>
        <w:t></w:t>
      </w:r>
      <w:r>
        <w:t></w:t>
      </w:r>
      <w:r>
        <w:t></w:t>
      </w:r>
      <w:r>
        <w:t></w:t>
      </w:r>
      <w:r>
        <w:t></w:t>
      </w:r>
      <w:r>
        <w:rPr>
          <w:rFonts w:hint="eastAsia"/>
        </w:rPr>
        <w:t>и</w:t>
      </w:r>
    </w:p>
    <w:p w:rsidR="009E7E64" w:rsidRDefault="009E7E64" w:rsidP="009E7E64">
      <w:r>
        <w:rPr>
          <w:rFonts w:hint="eastAsia"/>
        </w:rPr>
        <w:t>поведенческой</w:t>
      </w:r>
      <w:r>
        <w:tab/>
      </w:r>
      <w:r>
        <w:rPr>
          <w:rFonts w:hint="eastAsia"/>
        </w:rPr>
        <w:t>поликультурной</w:t>
      </w:r>
      <w:r>
        <w:tab/>
      </w:r>
      <w:r>
        <w:rPr>
          <w:rFonts w:hint="eastAsia"/>
        </w:rPr>
        <w:t>толерантности</w:t>
      </w:r>
      <w:r>
        <w:tab/>
      </w:r>
      <w:r>
        <w:rPr>
          <w:rFonts w:hint="eastAsia"/>
        </w:rPr>
        <w:t>и</w:t>
      </w:r>
      <w:r>
        <w:tab/>
      </w:r>
      <w:r>
        <w:rPr>
          <w:rFonts w:hint="eastAsia"/>
        </w:rPr>
        <w:t>бесконфликтного</w:t>
      </w:r>
    </w:p>
    <w:p w:rsidR="009E7E64" w:rsidRDefault="009E7E64" w:rsidP="009E7E64">
      <w:r>
        <w:rPr>
          <w:rFonts w:hint="eastAsia"/>
        </w:rPr>
        <w:t>взаимодействия</w:t>
      </w:r>
      <w:r>
        <w:t></w:t>
      </w:r>
      <w:r>
        <w:rPr>
          <w:rFonts w:hint="eastAsia"/>
        </w:rPr>
        <w:t>представителей</w:t>
      </w:r>
      <w:r>
        <w:t></w:t>
      </w:r>
      <w:r>
        <w:rPr>
          <w:rFonts w:hint="eastAsia"/>
        </w:rPr>
        <w:t>различных</w:t>
      </w:r>
      <w:r>
        <w:t></w:t>
      </w:r>
      <w:r>
        <w:rPr>
          <w:rFonts w:hint="eastAsia"/>
        </w:rPr>
        <w:t>культур</w:t>
      </w:r>
      <w:r>
        <w:t></w:t>
      </w:r>
      <w:r>
        <w:t></w:t>
      </w:r>
      <w:r>
        <w:rPr>
          <w:rFonts w:hint="eastAsia"/>
        </w:rPr>
        <w:t>инклюзивно</w:t>
      </w:r>
      <w:r>
        <w:t></w:t>
      </w:r>
      <w:r>
        <w:rPr>
          <w:rFonts w:hint="eastAsia"/>
        </w:rPr>
        <w:t>ценностном</w:t>
      </w:r>
      <w:r>
        <w:t></w:t>
      </w:r>
      <w:r>
        <w:t></w:t>
      </w:r>
      <w:r>
        <w:rPr>
          <w:rFonts w:hint="eastAsia"/>
        </w:rPr>
        <w:t>Австралия</w:t>
      </w:r>
      <w:r>
        <w:t></w:t>
      </w:r>
      <w:r>
        <w:t></w:t>
      </w:r>
      <w:r>
        <w:t></w:t>
      </w:r>
      <w:r>
        <w:rPr>
          <w:rFonts w:hint="eastAsia"/>
        </w:rPr>
        <w:t>который</w:t>
      </w:r>
      <w:r>
        <w:t></w:t>
      </w:r>
      <w:r>
        <w:rPr>
          <w:rFonts w:hint="eastAsia"/>
        </w:rPr>
        <w:t>включает</w:t>
      </w:r>
      <w:r>
        <w:t></w:t>
      </w:r>
      <w:r>
        <w:rPr>
          <w:rFonts w:hint="eastAsia"/>
        </w:rPr>
        <w:t>в</w:t>
      </w:r>
      <w:r>
        <w:t></w:t>
      </w:r>
      <w:r>
        <w:rPr>
          <w:rFonts w:hint="eastAsia"/>
        </w:rPr>
        <w:t>себя</w:t>
      </w:r>
      <w:r>
        <w:t></w:t>
      </w:r>
      <w:r>
        <w:rPr>
          <w:rFonts w:hint="eastAsia"/>
        </w:rPr>
        <w:t>сбалансированное</w:t>
      </w:r>
      <w:r>
        <w:t></w:t>
      </w:r>
      <w:r>
        <w:rPr>
          <w:rFonts w:hint="eastAsia"/>
        </w:rPr>
        <w:t>сочетание</w:t>
      </w:r>
      <w:r>
        <w:t></w:t>
      </w:r>
      <w:r>
        <w:rPr>
          <w:rFonts w:hint="eastAsia"/>
        </w:rPr>
        <w:t>этнического</w:t>
      </w:r>
      <w:r>
        <w:t></w:t>
      </w:r>
      <w:r>
        <w:rPr>
          <w:rFonts w:hint="eastAsia"/>
        </w:rPr>
        <w:t>и</w:t>
      </w:r>
      <w:r>
        <w:t></w:t>
      </w:r>
      <w:r>
        <w:rPr>
          <w:rFonts w:hint="eastAsia"/>
        </w:rPr>
        <w:t>общенационального</w:t>
      </w:r>
      <w:r>
        <w:t></w:t>
      </w:r>
      <w:r>
        <w:rPr>
          <w:rFonts w:hint="eastAsia"/>
        </w:rPr>
        <w:t>на</w:t>
      </w:r>
      <w:r>
        <w:t></w:t>
      </w:r>
      <w:r>
        <w:rPr>
          <w:rFonts w:hint="eastAsia"/>
        </w:rPr>
        <w:t>эксплицитном</w:t>
      </w:r>
      <w:r>
        <w:t></w:t>
      </w:r>
      <w:r>
        <w:t></w:t>
      </w:r>
      <w:r>
        <w:rPr>
          <w:rFonts w:hint="eastAsia"/>
        </w:rPr>
        <w:t>символы</w:t>
      </w:r>
      <w:r>
        <w:t></w:t>
      </w:r>
      <w:r>
        <w:t></w:t>
      </w:r>
      <w:r>
        <w:rPr>
          <w:rFonts w:hint="eastAsia"/>
        </w:rPr>
        <w:t>мифы</w:t>
      </w:r>
      <w:r>
        <w:t></w:t>
      </w:r>
      <w:r>
        <w:t></w:t>
      </w:r>
      <w:r>
        <w:rPr>
          <w:rFonts w:hint="eastAsia"/>
        </w:rPr>
        <w:t>ритуалы</w:t>
      </w:r>
      <w:r>
        <w:t></w:t>
      </w:r>
      <w:r>
        <w:t></w:t>
      </w:r>
      <w:r>
        <w:rPr>
          <w:rFonts w:hint="eastAsia"/>
        </w:rPr>
        <w:t>традиции</w:t>
      </w:r>
      <w:r>
        <w:t></w:t>
      </w:r>
      <w:r>
        <w:t></w:t>
      </w:r>
      <w:r>
        <w:rPr>
          <w:rFonts w:hint="eastAsia"/>
        </w:rPr>
        <w:t>и</w:t>
      </w:r>
      <w:r>
        <w:t></w:t>
      </w:r>
      <w:r>
        <w:rPr>
          <w:rFonts w:hint="eastAsia"/>
        </w:rPr>
        <w:t>имплицитном</w:t>
      </w:r>
      <w:r>
        <w:t></w:t>
      </w:r>
      <w:r>
        <w:rPr>
          <w:rFonts w:hint="eastAsia"/>
        </w:rPr>
        <w:t>уровнях</w:t>
      </w:r>
      <w:r>
        <w:t></w:t>
      </w:r>
      <w:r>
        <w:t></w:t>
      </w:r>
      <w:r>
        <w:rPr>
          <w:rFonts w:hint="eastAsia"/>
        </w:rPr>
        <w:t>нормы</w:t>
      </w:r>
      <w:r>
        <w:t></w:t>
      </w:r>
      <w:r>
        <w:t></w:t>
      </w:r>
      <w:r>
        <w:rPr>
          <w:rFonts w:hint="eastAsia"/>
        </w:rPr>
        <w:t>ценности</w:t>
      </w:r>
      <w:r>
        <w:t></w:t>
      </w:r>
      <w:r>
        <w:t></w:t>
      </w:r>
      <w:r>
        <w:rPr>
          <w:rFonts w:hint="eastAsia"/>
        </w:rPr>
        <w:t>жизненные</w:t>
      </w:r>
      <w:r>
        <w:t></w:t>
      </w:r>
      <w:r>
        <w:rPr>
          <w:rFonts w:hint="eastAsia"/>
        </w:rPr>
        <w:t>установки</w:t>
      </w:r>
      <w:r>
        <w:t></w:t>
      </w:r>
      <w:r>
        <w:t></w:t>
      </w:r>
      <w:r>
        <w:rPr>
          <w:rFonts w:hint="eastAsia"/>
        </w:rPr>
        <w:t>опыт</w:t>
      </w:r>
      <w:r>
        <w:t></w:t>
      </w:r>
      <w:r>
        <w:t></w:t>
      </w:r>
      <w:r>
        <w:rPr>
          <w:rFonts w:hint="eastAsia"/>
        </w:rPr>
        <w:t>стереотипичные</w:t>
      </w:r>
      <w:r>
        <w:t></w:t>
      </w:r>
      <w:r>
        <w:rPr>
          <w:rFonts w:hint="eastAsia"/>
        </w:rPr>
        <w:t>базовые</w:t>
      </w:r>
      <w:r>
        <w:t></w:t>
      </w:r>
      <w:r>
        <w:rPr>
          <w:rFonts w:hint="eastAsia"/>
        </w:rPr>
        <w:t>представления</w:t>
      </w:r>
      <w:r>
        <w:t></w:t>
      </w:r>
      <w:r>
        <w:t></w:t>
      </w:r>
    </w:p>
    <w:p w:rsidR="009E7E64" w:rsidRDefault="009E7E64" w:rsidP="009E7E64">
      <w:r>
        <w:t></w:t>
      </w:r>
      <w:r>
        <w:t></w:t>
      </w:r>
      <w:r>
        <w:tab/>
      </w:r>
      <w:r>
        <w:rPr>
          <w:rFonts w:hint="eastAsia"/>
        </w:rPr>
        <w:t>Выявлены</w:t>
      </w:r>
      <w:r>
        <w:t></w:t>
      </w:r>
      <w:r>
        <w:rPr>
          <w:rFonts w:hint="eastAsia"/>
        </w:rPr>
        <w:t>подходы</w:t>
      </w:r>
      <w:r>
        <w:t></w:t>
      </w:r>
      <w:r>
        <w:rPr>
          <w:rFonts w:hint="eastAsia"/>
        </w:rPr>
        <w:t>и</w:t>
      </w:r>
      <w:r>
        <w:t></w:t>
      </w:r>
      <w:r>
        <w:rPr>
          <w:rFonts w:hint="eastAsia"/>
        </w:rPr>
        <w:t>технологии</w:t>
      </w:r>
      <w:r>
        <w:t></w:t>
      </w:r>
      <w:r>
        <w:t></w:t>
      </w:r>
      <w:r>
        <w:rPr>
          <w:rFonts w:hint="eastAsia"/>
        </w:rPr>
        <w:t>которые</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качестве</w:t>
      </w:r>
      <w:r>
        <w:t></w:t>
      </w:r>
      <w:r>
        <w:rPr>
          <w:rFonts w:hint="eastAsia"/>
        </w:rPr>
        <w:t>материала</w:t>
      </w:r>
      <w:r>
        <w:t></w:t>
      </w:r>
      <w:r>
        <w:rPr>
          <w:rFonts w:hint="eastAsia"/>
        </w:rPr>
        <w:t>для</w:t>
      </w:r>
      <w:r>
        <w:t></w:t>
      </w:r>
      <w:r>
        <w:rPr>
          <w:rFonts w:hint="eastAsia"/>
        </w:rPr>
        <w:t>форми</w:t>
      </w:r>
      <w:r>
        <w:rPr>
          <w:rFonts w:hint="eastAsia"/>
        </w:rPr>
        <w:lastRenderedPageBreak/>
        <w:t>рования</w:t>
      </w:r>
      <w:r>
        <w:t></w:t>
      </w:r>
      <w:r>
        <w:rPr>
          <w:rFonts w:hint="eastAsia"/>
        </w:rPr>
        <w:t>национальной</w:t>
      </w:r>
      <w:r>
        <w:t></w:t>
      </w:r>
      <w:r>
        <w:rPr>
          <w:rFonts w:hint="eastAsia"/>
        </w:rPr>
        <w:t>идентичности</w:t>
      </w:r>
      <w:r>
        <w:t></w:t>
      </w:r>
      <w:r>
        <w:rPr>
          <w:rFonts w:hint="eastAsia"/>
        </w:rPr>
        <w:t>в</w:t>
      </w:r>
      <w:r>
        <w:t></w:t>
      </w:r>
      <w:r>
        <w:rPr>
          <w:rFonts w:hint="eastAsia"/>
        </w:rPr>
        <w:t>российских</w:t>
      </w:r>
      <w:r>
        <w:t></w:t>
      </w:r>
      <w:r>
        <w:rPr>
          <w:rFonts w:hint="eastAsia"/>
        </w:rPr>
        <w:t>условиях</w:t>
      </w:r>
      <w:r>
        <w:t></w:t>
      </w:r>
      <w:r>
        <w:rPr>
          <w:rFonts w:hint="eastAsia"/>
        </w:rPr>
        <w:t>при</w:t>
      </w:r>
      <w:r>
        <w:t></w:t>
      </w:r>
      <w:r>
        <w:rPr>
          <w:rFonts w:hint="eastAsia"/>
        </w:rPr>
        <w:t>условии</w:t>
      </w:r>
      <w:r>
        <w:t></w:t>
      </w:r>
      <w:r>
        <w:rPr>
          <w:rFonts w:hint="eastAsia"/>
        </w:rPr>
        <w:t>наполнения</w:t>
      </w:r>
      <w:r>
        <w:t></w:t>
      </w:r>
      <w:r>
        <w:rPr>
          <w:rFonts w:hint="eastAsia"/>
        </w:rPr>
        <w:t>их</w:t>
      </w:r>
      <w:r>
        <w:t></w:t>
      </w:r>
      <w:r>
        <w:rPr>
          <w:rFonts w:hint="eastAsia"/>
        </w:rPr>
        <w:t>ценностями</w:t>
      </w:r>
      <w:r>
        <w:t></w:t>
      </w:r>
      <w:r>
        <w:rPr>
          <w:rFonts w:hint="eastAsia"/>
        </w:rPr>
        <w:t>российского</w:t>
      </w:r>
      <w:r>
        <w:t></w:t>
      </w:r>
      <w:r>
        <w:rPr>
          <w:rFonts w:hint="eastAsia"/>
        </w:rPr>
        <w:t>общества</w:t>
      </w:r>
      <w:r>
        <w:t></w:t>
      </w:r>
      <w:r>
        <w:rPr>
          <w:rFonts w:hint="eastAsia"/>
        </w:rPr>
        <w:t>–</w:t>
      </w:r>
      <w:r>
        <w:t></w:t>
      </w:r>
      <w:r>
        <w:rPr>
          <w:rFonts w:hint="eastAsia"/>
        </w:rPr>
        <w:t>неразрывной</w:t>
      </w:r>
      <w:r>
        <w:t></w:t>
      </w:r>
      <w:r>
        <w:rPr>
          <w:rFonts w:hint="eastAsia"/>
        </w:rPr>
        <w:t>связью</w:t>
      </w:r>
      <w:r>
        <w:t></w:t>
      </w:r>
      <w:r>
        <w:rPr>
          <w:rFonts w:hint="eastAsia"/>
        </w:rPr>
        <w:t>с</w:t>
      </w:r>
      <w:r>
        <w:t></w:t>
      </w:r>
      <w:r>
        <w:rPr>
          <w:rFonts w:hint="eastAsia"/>
        </w:rPr>
        <w:t>российской</w:t>
      </w:r>
      <w:r>
        <w:t></w:t>
      </w:r>
      <w:r>
        <w:rPr>
          <w:rFonts w:hint="eastAsia"/>
        </w:rPr>
        <w:t>духовной</w:t>
      </w:r>
      <w:r>
        <w:t></w:t>
      </w:r>
      <w:r>
        <w:rPr>
          <w:rFonts w:hint="eastAsia"/>
        </w:rPr>
        <w:t>культурой</w:t>
      </w:r>
      <w:r>
        <w:t></w:t>
      </w:r>
      <w:r>
        <w:rPr>
          <w:rFonts w:hint="eastAsia"/>
        </w:rPr>
        <w:t>и</w:t>
      </w:r>
      <w:r>
        <w:t></w:t>
      </w:r>
      <w:r>
        <w:rPr>
          <w:rFonts w:hint="eastAsia"/>
        </w:rPr>
        <w:t>готовностью</w:t>
      </w:r>
      <w:r>
        <w:t></w:t>
      </w:r>
      <w:r>
        <w:rPr>
          <w:rFonts w:hint="eastAsia"/>
        </w:rPr>
        <w:t>к</w:t>
      </w:r>
      <w:r>
        <w:t></w:t>
      </w:r>
      <w:r>
        <w:rPr>
          <w:rFonts w:hint="eastAsia"/>
        </w:rPr>
        <w:t>диалогу</w:t>
      </w:r>
      <w:r>
        <w:t></w:t>
      </w:r>
      <w:r>
        <w:t></w:t>
      </w:r>
      <w:r>
        <w:rPr>
          <w:rFonts w:hint="eastAsia"/>
        </w:rPr>
        <w:t>преобладанием</w:t>
      </w:r>
      <w:r>
        <w:t></w:t>
      </w:r>
      <w:r>
        <w:rPr>
          <w:rFonts w:hint="eastAsia"/>
        </w:rPr>
        <w:t>духовного</w:t>
      </w:r>
      <w:r>
        <w:t></w:t>
      </w:r>
      <w:r>
        <w:rPr>
          <w:rFonts w:hint="eastAsia"/>
        </w:rPr>
        <w:t>над</w:t>
      </w:r>
      <w:r>
        <w:t></w:t>
      </w:r>
      <w:r>
        <w:rPr>
          <w:rFonts w:hint="eastAsia"/>
        </w:rPr>
        <w:t>прагматическим</w:t>
      </w:r>
      <w:r>
        <w:t></w:t>
      </w:r>
      <w:r>
        <w:t></w:t>
      </w:r>
      <w:r>
        <w:rPr>
          <w:rFonts w:hint="eastAsia"/>
        </w:rPr>
        <w:t>толерантностью</w:t>
      </w:r>
      <w:r>
        <w:t></w:t>
      </w:r>
      <w:r>
        <w:rPr>
          <w:rFonts w:hint="eastAsia"/>
        </w:rPr>
        <w:t>к</w:t>
      </w:r>
      <w:r>
        <w:t></w:t>
      </w:r>
      <w:r>
        <w:rPr>
          <w:rFonts w:hint="eastAsia"/>
        </w:rPr>
        <w:t>инаковерию</w:t>
      </w:r>
      <w:r>
        <w:tab/>
      </w:r>
      <w:r>
        <w:rPr>
          <w:rFonts w:hint="eastAsia"/>
        </w:rPr>
        <w:t>и</w:t>
      </w:r>
      <w:r>
        <w:tab/>
      </w:r>
      <w:r>
        <w:rPr>
          <w:rFonts w:hint="eastAsia"/>
        </w:rPr>
        <w:t>инакомыслию</w:t>
      </w:r>
      <w:r>
        <w:t></w:t>
      </w:r>
      <w:r>
        <w:tab/>
      </w:r>
      <w:r>
        <w:rPr>
          <w:rFonts w:hint="eastAsia"/>
        </w:rPr>
        <w:t>но</w:t>
      </w:r>
      <w:r>
        <w:tab/>
      </w:r>
      <w:r>
        <w:rPr>
          <w:rFonts w:hint="eastAsia"/>
        </w:rPr>
        <w:t>нетерпимостью</w:t>
      </w:r>
      <w:r>
        <w:tab/>
      </w:r>
      <w:r>
        <w:rPr>
          <w:rFonts w:hint="eastAsia"/>
        </w:rPr>
        <w:t>к</w:t>
      </w:r>
      <w:r>
        <w:tab/>
      </w:r>
      <w:r>
        <w:rPr>
          <w:rFonts w:hint="eastAsia"/>
        </w:rPr>
        <w:t>бесчеловечности</w:t>
      </w:r>
      <w:r>
        <w:t></w:t>
      </w:r>
      <w:r>
        <w:t></w:t>
      </w:r>
      <w:r>
        <w:rPr>
          <w:rFonts w:hint="eastAsia"/>
        </w:rPr>
        <w:t>патриотизмом</w:t>
      </w:r>
      <w:r>
        <w:t></w:t>
      </w:r>
      <w:r>
        <w:rPr>
          <w:rFonts w:hint="eastAsia"/>
        </w:rPr>
        <w:t>как</w:t>
      </w:r>
      <w:r>
        <w:t></w:t>
      </w:r>
      <w:r>
        <w:rPr>
          <w:rFonts w:hint="eastAsia"/>
        </w:rPr>
        <w:t>готовностью</w:t>
      </w:r>
      <w:r>
        <w:t></w:t>
      </w:r>
      <w:r>
        <w:rPr>
          <w:rFonts w:hint="eastAsia"/>
        </w:rPr>
        <w:t>действовать</w:t>
      </w:r>
      <w:r>
        <w:t></w:t>
      </w:r>
      <w:r>
        <w:rPr>
          <w:rFonts w:hint="eastAsia"/>
        </w:rPr>
        <w:t>на</w:t>
      </w:r>
      <w:r>
        <w:t></w:t>
      </w:r>
      <w:r>
        <w:rPr>
          <w:rFonts w:hint="eastAsia"/>
        </w:rPr>
        <w:t>благо</w:t>
      </w:r>
      <w:r>
        <w:t></w:t>
      </w:r>
      <w:r>
        <w:rPr>
          <w:rFonts w:hint="eastAsia"/>
        </w:rPr>
        <w:t>своей</w:t>
      </w:r>
      <w:r>
        <w:t></w:t>
      </w:r>
      <w:r>
        <w:rPr>
          <w:rFonts w:hint="eastAsia"/>
        </w:rPr>
        <w:t>страны</w:t>
      </w:r>
      <w:r>
        <w:t></w:t>
      </w:r>
    </w:p>
    <w:p w:rsidR="009E7E64" w:rsidRDefault="009E7E64" w:rsidP="009E7E64">
      <w:r>
        <w:t></w:t>
      </w:r>
      <w:r>
        <w:t></w:t>
      </w:r>
      <w:r>
        <w:tab/>
      </w:r>
      <w:r>
        <w:rPr>
          <w:rFonts w:hint="eastAsia"/>
        </w:rPr>
        <w:t>Определено</w:t>
      </w:r>
      <w:r>
        <w:t></w:t>
      </w:r>
      <w:r>
        <w:tab/>
      </w:r>
      <w:r>
        <w:rPr>
          <w:rFonts w:hint="eastAsia"/>
        </w:rPr>
        <w:t>что</w:t>
      </w:r>
      <w:r>
        <w:tab/>
      </w:r>
      <w:r>
        <w:rPr>
          <w:rFonts w:hint="eastAsia"/>
        </w:rPr>
        <w:t>механизм</w:t>
      </w:r>
      <w:r>
        <w:tab/>
      </w:r>
      <w:r>
        <w:rPr>
          <w:rFonts w:hint="eastAsia"/>
        </w:rPr>
        <w:t>формирования</w:t>
      </w:r>
      <w:r>
        <w:tab/>
      </w:r>
      <w:r>
        <w:rPr>
          <w:rFonts w:hint="eastAsia"/>
        </w:rPr>
        <w:t>национальной</w:t>
      </w:r>
      <w:r>
        <w:t></w:t>
      </w:r>
      <w:r>
        <w:rPr>
          <w:rFonts w:hint="eastAsia"/>
        </w:rPr>
        <w:t>идентичности</w:t>
      </w:r>
      <w:r>
        <w:t></w:t>
      </w:r>
      <w:r>
        <w:rPr>
          <w:rFonts w:hint="eastAsia"/>
        </w:rPr>
        <w:t>российских</w:t>
      </w:r>
      <w:r>
        <w:t></w:t>
      </w:r>
      <w:r>
        <w:rPr>
          <w:rFonts w:hint="eastAsia"/>
        </w:rPr>
        <w:t>студентов</w:t>
      </w:r>
      <w:r>
        <w:t></w:t>
      </w:r>
      <w:r>
        <w:rPr>
          <w:rFonts w:hint="eastAsia"/>
        </w:rPr>
        <w:t>с</w:t>
      </w:r>
      <w:r>
        <w:t></w:t>
      </w:r>
      <w:r>
        <w:rPr>
          <w:rFonts w:hint="eastAsia"/>
        </w:rPr>
        <w:t>учетом</w:t>
      </w:r>
      <w:r>
        <w:t></w:t>
      </w:r>
      <w:r>
        <w:rPr>
          <w:rFonts w:hint="eastAsia"/>
        </w:rPr>
        <w:t>опыта</w:t>
      </w:r>
      <w:r>
        <w:t></w:t>
      </w:r>
      <w:r>
        <w:rPr>
          <w:rFonts w:hint="eastAsia"/>
        </w:rPr>
        <w:t>поликультурных</w:t>
      </w:r>
      <w:r>
        <w:t></w:t>
      </w:r>
      <w:r>
        <w:rPr>
          <w:rFonts w:hint="eastAsia"/>
        </w:rPr>
        <w:t>стран</w:t>
      </w:r>
      <w:r>
        <w:t></w:t>
      </w:r>
      <w:r>
        <w:rPr>
          <w:rFonts w:hint="eastAsia"/>
        </w:rPr>
        <w:t>заключается</w:t>
      </w:r>
      <w:r>
        <w:t></w:t>
      </w:r>
      <w:r>
        <w:rPr>
          <w:rFonts w:hint="eastAsia"/>
        </w:rPr>
        <w:t>в</w:t>
      </w:r>
      <w:r>
        <w:t></w:t>
      </w:r>
      <w:r>
        <w:rPr>
          <w:rFonts w:hint="eastAsia"/>
        </w:rPr>
        <w:t>комплексном</w:t>
      </w:r>
      <w:r>
        <w:t></w:t>
      </w:r>
      <w:r>
        <w:rPr>
          <w:rFonts w:hint="eastAsia"/>
        </w:rPr>
        <w:t>воздействии</w:t>
      </w:r>
      <w:r>
        <w:t></w:t>
      </w:r>
      <w:r>
        <w:rPr>
          <w:rFonts w:hint="eastAsia"/>
        </w:rPr>
        <w:t>на</w:t>
      </w:r>
      <w:r>
        <w:t></w:t>
      </w:r>
      <w:r>
        <w:rPr>
          <w:rFonts w:hint="eastAsia"/>
        </w:rPr>
        <w:t>когнитивный</w:t>
      </w:r>
      <w:r>
        <w:t></w:t>
      </w:r>
      <w:r>
        <w:t></w:t>
      </w:r>
      <w:r>
        <w:rPr>
          <w:rFonts w:hint="eastAsia"/>
        </w:rPr>
        <w:t>эмоционально</w:t>
      </w:r>
      <w:r>
        <w:t></w:t>
      </w:r>
      <w:r>
        <w:rPr>
          <w:rFonts w:hint="eastAsia"/>
        </w:rPr>
        <w:t>чувственный</w:t>
      </w:r>
      <w:r>
        <w:t></w:t>
      </w:r>
      <w:r>
        <w:rPr>
          <w:rFonts w:hint="eastAsia"/>
        </w:rPr>
        <w:t>и</w:t>
      </w:r>
      <w:r>
        <w:t></w:t>
      </w:r>
      <w:r>
        <w:rPr>
          <w:rFonts w:hint="eastAsia"/>
        </w:rPr>
        <w:t>поведенческий</w:t>
      </w:r>
      <w:r>
        <w:t></w:t>
      </w:r>
      <w:r>
        <w:rPr>
          <w:rFonts w:hint="eastAsia"/>
        </w:rPr>
        <w:t>компоненты</w:t>
      </w:r>
      <w:r>
        <w:t></w:t>
      </w:r>
      <w:r>
        <w:rPr>
          <w:rFonts w:hint="eastAsia"/>
        </w:rPr>
        <w:t>национальной</w:t>
      </w:r>
      <w:r>
        <w:t></w:t>
      </w:r>
      <w:r>
        <w:rPr>
          <w:rFonts w:hint="eastAsia"/>
        </w:rPr>
        <w:t>идентичности</w:t>
      </w:r>
      <w:r>
        <w:t></w:t>
      </w:r>
      <w:r>
        <w:rPr>
          <w:rFonts w:hint="eastAsia"/>
        </w:rPr>
        <w:t>на</w:t>
      </w:r>
      <w:r>
        <w:t></w:t>
      </w:r>
      <w:r>
        <w:rPr>
          <w:rFonts w:hint="eastAsia"/>
        </w:rPr>
        <w:t>основе</w:t>
      </w:r>
      <w:r>
        <w:t></w:t>
      </w:r>
      <w:r>
        <w:rPr>
          <w:rFonts w:hint="eastAsia"/>
        </w:rPr>
        <w:t>гуманистически</w:t>
      </w:r>
      <w:r>
        <w:t></w:t>
      </w:r>
      <w:r>
        <w:rPr>
          <w:rFonts w:hint="eastAsia"/>
        </w:rPr>
        <w:t>наполненного</w:t>
      </w:r>
      <w:r>
        <w:t></w:t>
      </w:r>
      <w:r>
        <w:rPr>
          <w:rFonts w:hint="eastAsia"/>
        </w:rPr>
        <w:t>содержания</w:t>
      </w:r>
      <w:r>
        <w:t></w:t>
      </w:r>
      <w:r>
        <w:rPr>
          <w:rFonts w:hint="eastAsia"/>
        </w:rPr>
        <w:t>инклюзивно</w:t>
      </w:r>
      <w:r>
        <w:t></w:t>
      </w:r>
      <w:r>
        <w:rPr>
          <w:rFonts w:hint="eastAsia"/>
        </w:rPr>
        <w:t>ценностного</w:t>
      </w:r>
      <w:r>
        <w:t></w:t>
      </w:r>
      <w:r>
        <w:rPr>
          <w:rFonts w:hint="eastAsia"/>
        </w:rPr>
        <w:t>подхода</w:t>
      </w:r>
      <w:r>
        <w:t></w:t>
      </w:r>
      <w:r>
        <w:t></w:t>
      </w:r>
      <w:r>
        <w:rPr>
          <w:rFonts w:hint="eastAsia"/>
        </w:rPr>
        <w:t>использующего</w:t>
      </w:r>
      <w:r>
        <w:t></w:t>
      </w:r>
      <w:r>
        <w:rPr>
          <w:rFonts w:hint="eastAsia"/>
        </w:rPr>
        <w:t>в</w:t>
      </w:r>
      <w:r>
        <w:t></w:t>
      </w:r>
      <w:r>
        <w:rPr>
          <w:rFonts w:hint="eastAsia"/>
        </w:rPr>
        <w:t>качестве</w:t>
      </w:r>
      <w:r>
        <w:t></w:t>
      </w:r>
      <w:r>
        <w:rPr>
          <w:rFonts w:hint="eastAsia"/>
        </w:rPr>
        <w:t>инструмента</w:t>
      </w:r>
      <w:r>
        <w:t></w:t>
      </w:r>
      <w:r>
        <w:t></w:t>
      </w:r>
      <w:r>
        <w:t></w:t>
      </w:r>
      <w:r>
        <w:rPr>
          <w:rFonts w:hint="eastAsia"/>
        </w:rPr>
        <w:t>технологии</w:t>
      </w:r>
      <w:r>
        <w:t></w:t>
      </w:r>
      <w:r>
        <w:t></w:t>
      </w:r>
      <w:r>
        <w:rPr>
          <w:rFonts w:hint="eastAsia"/>
        </w:rPr>
        <w:t>направленные</w:t>
      </w:r>
      <w:r>
        <w:t></w:t>
      </w:r>
      <w:r>
        <w:rPr>
          <w:rFonts w:hint="eastAsia"/>
        </w:rPr>
        <w:t>на</w:t>
      </w:r>
      <w:r>
        <w:t></w:t>
      </w:r>
      <w:r>
        <w:rPr>
          <w:rFonts w:hint="eastAsia"/>
        </w:rPr>
        <w:t>трансформацию</w:t>
      </w:r>
      <w:r>
        <w:t></w:t>
      </w:r>
      <w:r>
        <w:rPr>
          <w:rFonts w:hint="eastAsia"/>
        </w:rPr>
        <w:t>содержания</w:t>
      </w:r>
      <w:r>
        <w:t></w:t>
      </w:r>
      <w:r>
        <w:rPr>
          <w:rFonts w:hint="eastAsia"/>
        </w:rPr>
        <w:t>образования</w:t>
      </w:r>
      <w:r>
        <w:t></w:t>
      </w:r>
      <w:r>
        <w:t></w:t>
      </w:r>
      <w:r>
        <w:rPr>
          <w:rFonts w:hint="eastAsia"/>
        </w:rPr>
        <w:t>интерпретации</w:t>
      </w:r>
      <w:r>
        <w:t></w:t>
      </w:r>
      <w:r>
        <w:rPr>
          <w:rFonts w:hint="eastAsia"/>
        </w:rPr>
        <w:t>образов</w:t>
      </w:r>
      <w:r>
        <w:t></w:t>
      </w:r>
      <w:r>
        <w:rPr>
          <w:rFonts w:hint="eastAsia"/>
        </w:rPr>
        <w:t>нации</w:t>
      </w:r>
      <w:r>
        <w:t></w:t>
      </w:r>
      <w:r>
        <w:rPr>
          <w:rFonts w:hint="eastAsia"/>
        </w:rPr>
        <w:t>на</w:t>
      </w:r>
      <w:r>
        <w:t></w:t>
      </w:r>
      <w:r>
        <w:rPr>
          <w:rFonts w:hint="eastAsia"/>
        </w:rPr>
        <w:t>актуальном</w:t>
      </w:r>
      <w:r>
        <w:t></w:t>
      </w:r>
      <w:r>
        <w:rPr>
          <w:rFonts w:hint="eastAsia"/>
        </w:rPr>
        <w:t>и</w:t>
      </w:r>
      <w:r>
        <w:t></w:t>
      </w:r>
      <w:r>
        <w:rPr>
          <w:rFonts w:hint="eastAsia"/>
        </w:rPr>
        <w:t>историческом</w:t>
      </w:r>
      <w:r>
        <w:t></w:t>
      </w:r>
      <w:r>
        <w:rPr>
          <w:rFonts w:hint="eastAsia"/>
        </w:rPr>
        <w:t>материале</w:t>
      </w:r>
      <w:r>
        <w:t></w:t>
      </w:r>
      <w:r>
        <w:t></w:t>
      </w:r>
      <w:r>
        <w:rPr>
          <w:rFonts w:hint="eastAsia"/>
        </w:rPr>
        <w:t>проведения</w:t>
      </w:r>
      <w:r>
        <w:t></w:t>
      </w:r>
      <w:r>
        <w:rPr>
          <w:rFonts w:hint="eastAsia"/>
        </w:rPr>
        <w:t>этнографических</w:t>
      </w:r>
      <w:r>
        <w:t></w:t>
      </w:r>
      <w:r>
        <w:rPr>
          <w:rFonts w:hint="eastAsia"/>
        </w:rPr>
        <w:t>исследований</w:t>
      </w:r>
      <w:r>
        <w:t></w:t>
      </w:r>
      <w:r>
        <w:t></w:t>
      </w:r>
      <w:r>
        <w:rPr>
          <w:rFonts w:hint="eastAsia"/>
        </w:rPr>
        <w:t>совместной</w:t>
      </w:r>
      <w:r>
        <w:t></w:t>
      </w:r>
      <w:r>
        <w:rPr>
          <w:rFonts w:hint="eastAsia"/>
        </w:rPr>
        <w:t>деятельности</w:t>
      </w:r>
      <w:r>
        <w:t></w:t>
      </w:r>
      <w:r>
        <w:rPr>
          <w:rFonts w:hint="eastAsia"/>
        </w:rPr>
        <w:t>представителей</w:t>
      </w:r>
      <w:r>
        <w:t></w:t>
      </w:r>
      <w:r>
        <w:rPr>
          <w:rFonts w:hint="eastAsia"/>
        </w:rPr>
        <w:t>разных</w:t>
      </w:r>
      <w:r>
        <w:t></w:t>
      </w:r>
      <w:r>
        <w:rPr>
          <w:rFonts w:hint="eastAsia"/>
        </w:rPr>
        <w:t>культур</w:t>
      </w:r>
      <w:r>
        <w:t></w:t>
      </w:r>
      <w:r>
        <w:t></w:t>
      </w:r>
      <w:r>
        <w:t></w:t>
      </w:r>
      <w:r>
        <w:t></w:t>
      </w:r>
      <w:r>
        <w:t></w:t>
      </w:r>
      <w:r>
        <w:rPr>
          <w:rFonts w:hint="eastAsia"/>
        </w:rPr>
        <w:t>технологии</w:t>
      </w:r>
      <w:r>
        <w:t></w:t>
      </w:r>
      <w:r>
        <w:t></w:t>
      </w:r>
      <w:r>
        <w:rPr>
          <w:rFonts w:hint="eastAsia"/>
        </w:rPr>
        <w:t>нацеленные</w:t>
      </w:r>
      <w:r>
        <w:t></w:t>
      </w:r>
      <w:r>
        <w:rPr>
          <w:rFonts w:hint="eastAsia"/>
        </w:rPr>
        <w:t>на</w:t>
      </w:r>
      <w:r>
        <w:t></w:t>
      </w:r>
      <w:r>
        <w:rPr>
          <w:rFonts w:hint="eastAsia"/>
        </w:rPr>
        <w:t>поликультурную</w:t>
      </w:r>
      <w:r>
        <w:t></w:t>
      </w:r>
      <w:r>
        <w:rPr>
          <w:rFonts w:hint="eastAsia"/>
        </w:rPr>
        <w:t>трансформацию</w:t>
      </w:r>
      <w:r>
        <w:t></w:t>
      </w:r>
      <w:r>
        <w:rPr>
          <w:rFonts w:hint="eastAsia"/>
        </w:rPr>
        <w:t>личности</w:t>
      </w:r>
      <w:r>
        <w:t></w:t>
      </w:r>
      <w:r>
        <w:rPr>
          <w:rFonts w:hint="eastAsia"/>
        </w:rPr>
        <w:t>студентов</w:t>
      </w:r>
      <w:r>
        <w:t></w:t>
      </w:r>
      <w:r>
        <w:t></w:t>
      </w:r>
      <w:r>
        <w:rPr>
          <w:rFonts w:hint="eastAsia"/>
        </w:rPr>
        <w:t>тренинги</w:t>
      </w:r>
      <w:r>
        <w:t></w:t>
      </w:r>
      <w:r>
        <w:rPr>
          <w:rFonts w:hint="eastAsia"/>
        </w:rPr>
        <w:t>развития</w:t>
      </w:r>
      <w:r>
        <w:t></w:t>
      </w:r>
      <w:r>
        <w:rPr>
          <w:rFonts w:hint="eastAsia"/>
        </w:rPr>
        <w:t>культурной</w:t>
      </w:r>
      <w:r>
        <w:t></w:t>
      </w:r>
      <w:r>
        <w:rPr>
          <w:rFonts w:hint="eastAsia"/>
        </w:rPr>
        <w:t>сензитивности</w:t>
      </w:r>
      <w:r>
        <w:t></w:t>
      </w:r>
      <w:r>
        <w:t></w:t>
      </w:r>
      <w:r>
        <w:rPr>
          <w:rFonts w:hint="eastAsia"/>
        </w:rPr>
        <w:t>рефлексии</w:t>
      </w:r>
      <w:r>
        <w:t></w:t>
      </w:r>
      <w:r>
        <w:rPr>
          <w:rFonts w:hint="eastAsia"/>
        </w:rPr>
        <w:t>этнокультурных</w:t>
      </w:r>
      <w:r>
        <w:t></w:t>
      </w:r>
      <w:r>
        <w:rPr>
          <w:rFonts w:hint="eastAsia"/>
        </w:rPr>
        <w:t>стереотипов</w:t>
      </w:r>
      <w:r>
        <w:t></w:t>
      </w:r>
      <w:r>
        <w:t></w:t>
      </w:r>
      <w:r>
        <w:rPr>
          <w:rFonts w:hint="eastAsia"/>
        </w:rPr>
        <w:t>тематические</w:t>
      </w:r>
      <w:r>
        <w:t></w:t>
      </w:r>
      <w:r>
        <w:rPr>
          <w:rFonts w:hint="eastAsia"/>
        </w:rPr>
        <w:t>и</w:t>
      </w:r>
      <w:r>
        <w:t></w:t>
      </w:r>
      <w:r>
        <w:rPr>
          <w:rFonts w:hint="eastAsia"/>
        </w:rPr>
        <w:t>биографические</w:t>
      </w:r>
      <w:r>
        <w:t></w:t>
      </w:r>
      <w:r>
        <w:rPr>
          <w:rFonts w:hint="eastAsia"/>
        </w:rPr>
        <w:t>витагенные</w:t>
      </w:r>
      <w:r>
        <w:t></w:t>
      </w:r>
      <w:r>
        <w:rPr>
          <w:rFonts w:hint="eastAsia"/>
        </w:rPr>
        <w:t>практикумы</w:t>
      </w:r>
      <w:r>
        <w:t></w:t>
      </w:r>
      <w:r>
        <w:rPr>
          <w:rFonts w:hint="eastAsia"/>
        </w:rPr>
        <w:t>дискуссии</w:t>
      </w:r>
      <w:r>
        <w:t></w:t>
      </w:r>
      <w:r>
        <w:t></w:t>
      </w:r>
      <w:r>
        <w:t></w:t>
      </w:r>
      <w:r>
        <w:t></w:t>
      </w:r>
      <w:r>
        <w:t></w:t>
      </w:r>
      <w:r>
        <w:rPr>
          <w:rFonts w:hint="eastAsia"/>
        </w:rPr>
        <w:t>технологии</w:t>
      </w:r>
      <w:r>
        <w:t></w:t>
      </w:r>
      <w:r>
        <w:rPr>
          <w:rFonts w:hint="eastAsia"/>
        </w:rPr>
        <w:t>моделирования</w:t>
      </w:r>
      <w:r>
        <w:t></w:t>
      </w:r>
      <w:r>
        <w:rPr>
          <w:rFonts w:hint="eastAsia"/>
        </w:rPr>
        <w:t>поликультурной</w:t>
      </w:r>
      <w:r>
        <w:t></w:t>
      </w:r>
      <w:r>
        <w:rPr>
          <w:rFonts w:hint="eastAsia"/>
        </w:rPr>
        <w:t>среды</w:t>
      </w:r>
      <w:r>
        <w:t></w:t>
      </w:r>
      <w:r>
        <w:tab/>
      </w:r>
      <w:r>
        <w:rPr>
          <w:rFonts w:hint="eastAsia"/>
        </w:rPr>
        <w:t>выстраивания</w:t>
      </w:r>
      <w:r>
        <w:t></w:t>
      </w:r>
      <w:r>
        <w:rPr>
          <w:rFonts w:hint="eastAsia"/>
        </w:rPr>
        <w:t>универсальных</w:t>
      </w:r>
      <w:r>
        <w:t></w:t>
      </w:r>
      <w:r>
        <w:rPr>
          <w:rFonts w:hint="eastAsia"/>
        </w:rPr>
        <w:t>ценностей</w:t>
      </w:r>
      <w:r>
        <w:t></w:t>
      </w:r>
      <w:r>
        <w:rPr>
          <w:rFonts w:hint="eastAsia"/>
        </w:rPr>
        <w:t>и</w:t>
      </w:r>
      <w:r>
        <w:t></w:t>
      </w:r>
      <w:r>
        <w:rPr>
          <w:rFonts w:hint="eastAsia"/>
        </w:rPr>
        <w:t>создания</w:t>
      </w:r>
      <w:r>
        <w:t></w:t>
      </w:r>
      <w:r>
        <w:rPr>
          <w:rFonts w:hint="eastAsia"/>
        </w:rPr>
        <w:t>объединяющих</w:t>
      </w:r>
      <w:r>
        <w:t></w:t>
      </w:r>
      <w:r>
        <w:rPr>
          <w:rFonts w:hint="eastAsia"/>
        </w:rPr>
        <w:t>традиций</w:t>
      </w:r>
      <w:r>
        <w:t></w:t>
      </w:r>
      <w:r>
        <w:t></w:t>
      </w:r>
      <w:r>
        <w:rPr>
          <w:rFonts w:hint="eastAsia"/>
        </w:rPr>
        <w:t>преодоления</w:t>
      </w:r>
      <w:r>
        <w:t></w:t>
      </w:r>
      <w:r>
        <w:rPr>
          <w:rFonts w:hint="eastAsia"/>
        </w:rPr>
        <w:t>коммуникационных</w:t>
      </w:r>
      <w:r>
        <w:t></w:t>
      </w:r>
      <w:r>
        <w:rPr>
          <w:rFonts w:hint="eastAsia"/>
        </w:rPr>
        <w:t>барьеров</w:t>
      </w:r>
      <w:r>
        <w:t></w:t>
      </w:r>
      <w:r>
        <w:t></w:t>
      </w:r>
      <w:r>
        <w:rPr>
          <w:rFonts w:hint="eastAsia"/>
        </w:rPr>
        <w:t>аналитического</w:t>
      </w:r>
      <w:r>
        <w:t></w:t>
      </w:r>
      <w:r>
        <w:rPr>
          <w:rFonts w:hint="eastAsia"/>
        </w:rPr>
        <w:t>конфликторазрешения</w:t>
      </w:r>
      <w:r>
        <w:t></w:t>
      </w:r>
    </w:p>
    <w:p w:rsidR="009E7E64" w:rsidRDefault="009E7E64" w:rsidP="009E7E64">
      <w:r>
        <w:t></w:t>
      </w:r>
    </w:p>
    <w:p w:rsidR="009E7E64" w:rsidRDefault="009E7E64" w:rsidP="009E7E64">
      <w:r>
        <w:t></w:t>
      </w:r>
      <w:r>
        <w:t></w:t>
      </w:r>
      <w:r>
        <w:t></w:t>
      </w:r>
    </w:p>
    <w:p w:rsidR="009E7E64" w:rsidRDefault="009E7E64" w:rsidP="009E7E64">
      <w:r>
        <w:t></w:t>
      </w:r>
      <w:r>
        <w:t></w:t>
      </w:r>
      <w:r>
        <w:tab/>
      </w:r>
      <w:r>
        <w:rPr>
          <w:rFonts w:hint="eastAsia"/>
        </w:rPr>
        <w:t>Предложены</w:t>
      </w:r>
      <w:r>
        <w:t></w:t>
      </w:r>
      <w:r>
        <w:rPr>
          <w:rFonts w:hint="eastAsia"/>
        </w:rPr>
        <w:t>следующие</w:t>
      </w:r>
      <w:r>
        <w:t></w:t>
      </w:r>
      <w:r>
        <w:rPr>
          <w:rFonts w:hint="eastAsia"/>
        </w:rPr>
        <w:t>показатели</w:t>
      </w:r>
      <w:r>
        <w:t></w:t>
      </w:r>
      <w:r>
        <w:rPr>
          <w:rFonts w:hint="eastAsia"/>
        </w:rPr>
        <w:t>сформированности</w:t>
      </w:r>
      <w:r>
        <w:t></w:t>
      </w:r>
      <w:r>
        <w:rPr>
          <w:rFonts w:hint="eastAsia"/>
        </w:rPr>
        <w:t>национальной</w:t>
      </w:r>
      <w:r>
        <w:t></w:t>
      </w:r>
      <w:r>
        <w:rPr>
          <w:rFonts w:hint="eastAsia"/>
        </w:rPr>
        <w:t>идентичности</w:t>
      </w:r>
      <w:r>
        <w:t></w:t>
      </w:r>
      <w:r>
        <w:rPr>
          <w:rFonts w:hint="eastAsia"/>
        </w:rPr>
        <w:t>в</w:t>
      </w:r>
      <w:r>
        <w:t></w:t>
      </w:r>
      <w:r>
        <w:rPr>
          <w:rFonts w:hint="eastAsia"/>
        </w:rPr>
        <w:t>поликультурном</w:t>
      </w:r>
      <w:r>
        <w:t></w:t>
      </w:r>
      <w:r>
        <w:rPr>
          <w:rFonts w:hint="eastAsia"/>
        </w:rPr>
        <w:t>обществе</w:t>
      </w:r>
      <w:r>
        <w:t></w:t>
      </w:r>
      <w:r>
        <w:t></w:t>
      </w:r>
      <w:r>
        <w:rPr>
          <w:rFonts w:hint="eastAsia"/>
        </w:rPr>
        <w:t>на</w:t>
      </w:r>
      <w:r>
        <w:t></w:t>
      </w:r>
      <w:r>
        <w:rPr>
          <w:rFonts w:hint="eastAsia"/>
        </w:rPr>
        <w:t>уровне</w:t>
      </w:r>
      <w:r>
        <w:t></w:t>
      </w:r>
      <w:r>
        <w:rPr>
          <w:rFonts w:hint="eastAsia"/>
        </w:rPr>
        <w:t>национального</w:t>
      </w:r>
      <w:r>
        <w:t></w:t>
      </w:r>
      <w:r>
        <w:rPr>
          <w:rFonts w:hint="eastAsia"/>
        </w:rPr>
        <w:t>сознания</w:t>
      </w:r>
      <w:r>
        <w:t></w:t>
      </w:r>
      <w:r>
        <w:rPr>
          <w:rFonts w:hint="eastAsia"/>
        </w:rPr>
        <w:t>–</w:t>
      </w:r>
      <w:r>
        <w:t></w:t>
      </w:r>
      <w:r>
        <w:rPr>
          <w:rFonts w:hint="eastAsia"/>
        </w:rPr>
        <w:t>осознание</w:t>
      </w:r>
      <w:r>
        <w:t></w:t>
      </w:r>
      <w:r>
        <w:rPr>
          <w:rFonts w:hint="eastAsia"/>
        </w:rPr>
        <w:t>студентами</w:t>
      </w:r>
      <w:r>
        <w:t></w:t>
      </w:r>
      <w:r>
        <w:rPr>
          <w:rFonts w:hint="eastAsia"/>
        </w:rPr>
        <w:t>себя</w:t>
      </w:r>
      <w:r>
        <w:t></w:t>
      </w:r>
      <w:r>
        <w:rPr>
          <w:rFonts w:hint="eastAsia"/>
        </w:rPr>
        <w:t>гражданами</w:t>
      </w:r>
      <w:r>
        <w:t></w:t>
      </w:r>
      <w:r>
        <w:rPr>
          <w:rFonts w:hint="eastAsia"/>
        </w:rPr>
        <w:t>полиэтничной</w:t>
      </w:r>
      <w:r>
        <w:t></w:t>
      </w:r>
      <w:r>
        <w:rPr>
          <w:rFonts w:hint="eastAsia"/>
        </w:rPr>
        <w:t>страны</w:t>
      </w:r>
      <w:r>
        <w:t></w:t>
      </w:r>
      <w:r>
        <w:t></w:t>
      </w:r>
      <w:r>
        <w:rPr>
          <w:rFonts w:hint="eastAsia"/>
        </w:rPr>
        <w:t>интерес</w:t>
      </w:r>
      <w:r>
        <w:t></w:t>
      </w:r>
      <w:r>
        <w:rPr>
          <w:rFonts w:hint="eastAsia"/>
        </w:rPr>
        <w:t>к</w:t>
      </w:r>
      <w:r>
        <w:t></w:t>
      </w:r>
      <w:r>
        <w:rPr>
          <w:rFonts w:hint="eastAsia"/>
        </w:rPr>
        <w:t>ее</w:t>
      </w:r>
      <w:r>
        <w:t></w:t>
      </w:r>
      <w:r>
        <w:rPr>
          <w:rFonts w:hint="eastAsia"/>
        </w:rPr>
        <w:t>культурно</w:t>
      </w:r>
      <w:r>
        <w:t></w:t>
      </w:r>
      <w:r>
        <w:rPr>
          <w:rFonts w:hint="eastAsia"/>
        </w:rPr>
        <w:t>историческому</w:t>
      </w:r>
      <w:r>
        <w:t></w:t>
      </w:r>
      <w:r>
        <w:rPr>
          <w:rFonts w:hint="eastAsia"/>
        </w:rPr>
        <w:t>наследию</w:t>
      </w:r>
      <w:r>
        <w:t></w:t>
      </w:r>
      <w:r>
        <w:t></w:t>
      </w:r>
      <w:r>
        <w:rPr>
          <w:rFonts w:hint="eastAsia"/>
        </w:rPr>
        <w:t>принятие</w:t>
      </w:r>
      <w:r>
        <w:t></w:t>
      </w:r>
      <w:r>
        <w:rPr>
          <w:rFonts w:hint="eastAsia"/>
        </w:rPr>
        <w:t>общенационального</w:t>
      </w:r>
      <w:r>
        <w:t></w:t>
      </w:r>
      <w:r>
        <w:rPr>
          <w:rFonts w:hint="eastAsia"/>
        </w:rPr>
        <w:t>языка</w:t>
      </w:r>
      <w:r>
        <w:t></w:t>
      </w:r>
      <w:r>
        <w:t></w:t>
      </w:r>
      <w:r>
        <w:rPr>
          <w:rFonts w:hint="eastAsia"/>
        </w:rPr>
        <w:t>гражданской</w:t>
      </w:r>
      <w:r>
        <w:tab/>
      </w:r>
      <w:r>
        <w:rPr>
          <w:rFonts w:hint="eastAsia"/>
        </w:rPr>
        <w:t>солидарности</w:t>
      </w:r>
      <w:r>
        <w:t></w:t>
      </w:r>
      <w:r>
        <w:tab/>
      </w:r>
      <w:r>
        <w:rPr>
          <w:rFonts w:hint="eastAsia"/>
        </w:rPr>
        <w:t>коллективной</w:t>
      </w:r>
      <w:r>
        <w:tab/>
      </w:r>
      <w:r>
        <w:rPr>
          <w:rFonts w:hint="eastAsia"/>
        </w:rPr>
        <w:t>ответственности</w:t>
      </w:r>
      <w:r>
        <w:t></w:t>
      </w:r>
      <w:r>
        <w:tab/>
      </w:r>
      <w:r>
        <w:rPr>
          <w:rFonts w:hint="eastAsia"/>
        </w:rPr>
        <w:t>на</w:t>
      </w:r>
      <w:r>
        <w:tab/>
      </w:r>
      <w:r>
        <w:rPr>
          <w:rFonts w:hint="eastAsia"/>
        </w:rPr>
        <w:t>уровне</w:t>
      </w:r>
      <w:r>
        <w:t></w:t>
      </w:r>
      <w:r>
        <w:rPr>
          <w:rFonts w:hint="eastAsia"/>
        </w:rPr>
        <w:t>национальных</w:t>
      </w:r>
      <w:r>
        <w:t></w:t>
      </w:r>
      <w:r>
        <w:rPr>
          <w:rFonts w:hint="eastAsia"/>
        </w:rPr>
        <w:t>чувств</w:t>
      </w:r>
      <w:r>
        <w:t></w:t>
      </w:r>
      <w:r>
        <w:rPr>
          <w:rFonts w:hint="eastAsia"/>
        </w:rPr>
        <w:t>–</w:t>
      </w:r>
      <w:r>
        <w:t></w:t>
      </w:r>
      <w:r>
        <w:rPr>
          <w:rFonts w:hint="eastAsia"/>
        </w:rPr>
        <w:t>эмоциональная</w:t>
      </w:r>
      <w:r>
        <w:t></w:t>
      </w:r>
      <w:r>
        <w:rPr>
          <w:rFonts w:hint="eastAsia"/>
        </w:rPr>
        <w:t>приверженность</w:t>
      </w:r>
      <w:r>
        <w:t></w:t>
      </w:r>
      <w:r>
        <w:rPr>
          <w:rFonts w:hint="eastAsia"/>
        </w:rPr>
        <w:t>к</w:t>
      </w:r>
      <w:r>
        <w:t></w:t>
      </w:r>
      <w:r>
        <w:rPr>
          <w:rFonts w:hint="eastAsia"/>
        </w:rPr>
        <w:t>своему</w:t>
      </w:r>
      <w:r>
        <w:t></w:t>
      </w:r>
      <w:r>
        <w:rPr>
          <w:rFonts w:hint="eastAsia"/>
        </w:rPr>
        <w:t>региону</w:t>
      </w:r>
      <w:r>
        <w:t></w:t>
      </w:r>
      <w:r>
        <w:rPr>
          <w:rFonts w:hint="eastAsia"/>
        </w:rPr>
        <w:t>и</w:t>
      </w:r>
      <w:r>
        <w:t></w:t>
      </w:r>
      <w:r>
        <w:rPr>
          <w:rFonts w:hint="eastAsia"/>
        </w:rPr>
        <w:t>стране</w:t>
      </w:r>
      <w:r>
        <w:t></w:t>
      </w:r>
      <w:r>
        <w:t></w:t>
      </w:r>
      <w:r>
        <w:rPr>
          <w:rFonts w:hint="eastAsia"/>
        </w:rPr>
        <w:t>национальное</w:t>
      </w:r>
      <w:r>
        <w:t></w:t>
      </w:r>
      <w:r>
        <w:rPr>
          <w:rFonts w:hint="eastAsia"/>
        </w:rPr>
        <w:t>достоинство</w:t>
      </w:r>
      <w:r>
        <w:t></w:t>
      </w:r>
      <w:r>
        <w:t></w:t>
      </w:r>
      <w:r>
        <w:rPr>
          <w:rFonts w:hint="eastAsia"/>
        </w:rPr>
        <w:t>патриотизм</w:t>
      </w:r>
      <w:r>
        <w:t></w:t>
      </w:r>
      <w:r>
        <w:t></w:t>
      </w:r>
      <w:r>
        <w:rPr>
          <w:rFonts w:hint="eastAsia"/>
        </w:rPr>
        <w:t>на</w:t>
      </w:r>
      <w:r>
        <w:t></w:t>
      </w:r>
      <w:r>
        <w:rPr>
          <w:rFonts w:hint="eastAsia"/>
        </w:rPr>
        <w:t>социально</w:t>
      </w:r>
      <w:r>
        <w:t></w:t>
      </w:r>
      <w:r>
        <w:rPr>
          <w:rFonts w:hint="eastAsia"/>
        </w:rPr>
        <w:t>поведенческом</w:t>
      </w:r>
      <w:r>
        <w:t></w:t>
      </w:r>
      <w:r>
        <w:rPr>
          <w:rFonts w:hint="eastAsia"/>
        </w:rPr>
        <w:t>уровне</w:t>
      </w:r>
      <w:r>
        <w:t></w:t>
      </w:r>
      <w:r>
        <w:rPr>
          <w:rFonts w:hint="eastAsia"/>
        </w:rPr>
        <w:t>–</w:t>
      </w:r>
      <w:r>
        <w:t></w:t>
      </w:r>
      <w:r>
        <w:rPr>
          <w:rFonts w:hint="eastAsia"/>
        </w:rPr>
        <w:t>соблюдение</w:t>
      </w:r>
      <w:r>
        <w:t></w:t>
      </w:r>
      <w:r>
        <w:rPr>
          <w:rFonts w:hint="eastAsia"/>
        </w:rPr>
        <w:t>и</w:t>
      </w:r>
      <w:r>
        <w:t></w:t>
      </w:r>
      <w:r>
        <w:rPr>
          <w:rFonts w:hint="eastAsia"/>
        </w:rPr>
        <w:t>реализация</w:t>
      </w:r>
      <w:r>
        <w:t></w:t>
      </w:r>
      <w:r>
        <w:rPr>
          <w:rFonts w:hint="eastAsia"/>
        </w:rPr>
        <w:t>национальных</w:t>
      </w:r>
      <w:r>
        <w:t></w:t>
      </w:r>
      <w:r>
        <w:rPr>
          <w:rFonts w:hint="eastAsia"/>
        </w:rPr>
        <w:t>норм</w:t>
      </w:r>
      <w:r>
        <w:t></w:t>
      </w:r>
      <w:r>
        <w:t></w:t>
      </w:r>
      <w:r>
        <w:rPr>
          <w:rFonts w:hint="eastAsia"/>
        </w:rPr>
        <w:t>стремление</w:t>
      </w:r>
      <w:r>
        <w:t></w:t>
      </w:r>
      <w:r>
        <w:rPr>
          <w:rFonts w:hint="eastAsia"/>
        </w:rPr>
        <w:t>и</w:t>
      </w:r>
      <w:r>
        <w:t></w:t>
      </w:r>
      <w:r>
        <w:rPr>
          <w:rFonts w:hint="eastAsia"/>
        </w:rPr>
        <w:t>желание</w:t>
      </w:r>
      <w:r>
        <w:t></w:t>
      </w:r>
      <w:r>
        <w:rPr>
          <w:rFonts w:hint="eastAsia"/>
        </w:rPr>
        <w:t>взаимодействовать</w:t>
      </w:r>
      <w:r>
        <w:t></w:t>
      </w:r>
      <w:r>
        <w:rPr>
          <w:rFonts w:hint="eastAsia"/>
        </w:rPr>
        <w:t>с</w:t>
      </w:r>
      <w:r>
        <w:t></w:t>
      </w:r>
      <w:r>
        <w:rPr>
          <w:rFonts w:hint="eastAsia"/>
        </w:rPr>
        <w:t>согражданами</w:t>
      </w:r>
      <w:r>
        <w:t></w:t>
      </w:r>
      <w:r>
        <w:rPr>
          <w:rFonts w:hint="eastAsia"/>
        </w:rPr>
        <w:t>на</w:t>
      </w:r>
      <w:r>
        <w:t></w:t>
      </w:r>
      <w:r>
        <w:rPr>
          <w:rFonts w:hint="eastAsia"/>
        </w:rPr>
        <w:t>благо</w:t>
      </w:r>
      <w:r>
        <w:t></w:t>
      </w:r>
      <w:r>
        <w:rPr>
          <w:rFonts w:hint="eastAsia"/>
        </w:rPr>
        <w:t>страны</w:t>
      </w:r>
      <w:r>
        <w:t></w:t>
      </w:r>
      <w:r>
        <w:rPr>
          <w:rFonts w:hint="eastAsia"/>
        </w:rPr>
        <w:t>на</w:t>
      </w:r>
      <w:r>
        <w:t></w:t>
      </w:r>
      <w:r>
        <w:rPr>
          <w:rFonts w:hint="eastAsia"/>
        </w:rPr>
        <w:t>основе</w:t>
      </w:r>
      <w:r>
        <w:t></w:t>
      </w:r>
      <w:r>
        <w:rPr>
          <w:rFonts w:hint="eastAsia"/>
        </w:rPr>
        <w:t>гуманистических</w:t>
      </w:r>
      <w:r>
        <w:t></w:t>
      </w:r>
      <w:r>
        <w:rPr>
          <w:rFonts w:hint="eastAsia"/>
        </w:rPr>
        <w:t>ориентиров</w:t>
      </w:r>
      <w:r>
        <w:t></w:t>
      </w:r>
      <w:r>
        <w:t></w:t>
      </w:r>
      <w:r>
        <w:t></w:t>
      </w:r>
      <w:r>
        <w:rPr>
          <w:rFonts w:hint="eastAsia"/>
        </w:rPr>
        <w:t>и</w:t>
      </w:r>
      <w:r>
        <w:t></w:t>
      </w:r>
      <w:r>
        <w:rPr>
          <w:rFonts w:hint="eastAsia"/>
        </w:rPr>
        <w:t>цивилизованных</w:t>
      </w:r>
      <w:r>
        <w:t></w:t>
      </w:r>
      <w:r>
        <w:rPr>
          <w:rFonts w:hint="eastAsia"/>
        </w:rPr>
        <w:t>общечеловеческих</w:t>
      </w:r>
      <w:r>
        <w:lastRenderedPageBreak/>
        <w:t></w:t>
      </w:r>
      <w:r>
        <w:rPr>
          <w:rFonts w:hint="eastAsia"/>
        </w:rPr>
        <w:t>норм</w:t>
      </w:r>
      <w:r>
        <w:t></w:t>
      </w:r>
      <w:r>
        <w:rPr>
          <w:rFonts w:hint="eastAsia"/>
        </w:rPr>
        <w:t>поведения</w:t>
      </w:r>
      <w:r>
        <w:t></w:t>
      </w:r>
    </w:p>
    <w:p w:rsidR="009E7E64" w:rsidRDefault="009E7E64" w:rsidP="009E7E64">
      <w:r>
        <w:t></w:t>
      </w:r>
      <w:r>
        <w:t></w:t>
      </w:r>
      <w:r>
        <w:tab/>
      </w:r>
      <w:r>
        <w:rPr>
          <w:rFonts w:hint="eastAsia"/>
        </w:rPr>
        <w:t>Перспектива</w:t>
      </w:r>
      <w:r>
        <w:t></w:t>
      </w:r>
      <w:r>
        <w:rPr>
          <w:rFonts w:hint="eastAsia"/>
        </w:rPr>
        <w:t>исследования</w:t>
      </w:r>
      <w:r>
        <w:t></w:t>
      </w:r>
      <w:r>
        <w:rPr>
          <w:rFonts w:hint="eastAsia"/>
        </w:rPr>
        <w:t>видится</w:t>
      </w:r>
      <w:r>
        <w:t></w:t>
      </w:r>
      <w:r>
        <w:rPr>
          <w:rFonts w:hint="eastAsia"/>
        </w:rPr>
        <w:t>в</w:t>
      </w:r>
      <w:r>
        <w:t></w:t>
      </w:r>
      <w:r>
        <w:rPr>
          <w:rFonts w:hint="eastAsia"/>
        </w:rPr>
        <w:t>возможности</w:t>
      </w:r>
      <w:r>
        <w:t></w:t>
      </w:r>
      <w:r>
        <w:rPr>
          <w:rFonts w:hint="eastAsia"/>
        </w:rPr>
        <w:t>перенесения</w:t>
      </w:r>
      <w:r>
        <w:t></w:t>
      </w:r>
      <w:r>
        <w:rPr>
          <w:rFonts w:hint="eastAsia"/>
        </w:rPr>
        <w:t>предлагаемого</w:t>
      </w:r>
      <w:r>
        <w:t></w:t>
      </w:r>
      <w:r>
        <w:rPr>
          <w:rFonts w:hint="eastAsia"/>
        </w:rPr>
        <w:t>механизма</w:t>
      </w:r>
      <w:r>
        <w:t></w:t>
      </w:r>
      <w:r>
        <w:rPr>
          <w:rFonts w:hint="eastAsia"/>
        </w:rPr>
        <w:t>формирования</w:t>
      </w:r>
      <w:r>
        <w:t></w:t>
      </w:r>
      <w:r>
        <w:rPr>
          <w:rFonts w:hint="eastAsia"/>
        </w:rPr>
        <w:t>национальной</w:t>
      </w:r>
      <w:r>
        <w:t></w:t>
      </w:r>
      <w:r>
        <w:rPr>
          <w:rFonts w:hint="eastAsia"/>
        </w:rPr>
        <w:t>идентичности</w:t>
      </w:r>
      <w:r>
        <w:t></w:t>
      </w:r>
      <w:r>
        <w:rPr>
          <w:rFonts w:hint="eastAsia"/>
        </w:rPr>
        <w:t>в</w:t>
      </w:r>
      <w:r>
        <w:t></w:t>
      </w:r>
      <w:r>
        <w:rPr>
          <w:rFonts w:hint="eastAsia"/>
        </w:rPr>
        <w:t>поликультурном</w:t>
      </w:r>
      <w:r>
        <w:t></w:t>
      </w:r>
      <w:r>
        <w:rPr>
          <w:rFonts w:hint="eastAsia"/>
        </w:rPr>
        <w:t>обществе</w:t>
      </w:r>
      <w:r>
        <w:t></w:t>
      </w:r>
      <w:r>
        <w:rPr>
          <w:rFonts w:hint="eastAsia"/>
        </w:rPr>
        <w:t>на</w:t>
      </w:r>
      <w:r>
        <w:t></w:t>
      </w:r>
      <w:r>
        <w:rPr>
          <w:rFonts w:hint="eastAsia"/>
        </w:rPr>
        <w:t>другие</w:t>
      </w:r>
      <w:r>
        <w:t></w:t>
      </w:r>
      <w:r>
        <w:rPr>
          <w:rFonts w:hint="eastAsia"/>
        </w:rPr>
        <w:t>виды</w:t>
      </w:r>
      <w:r>
        <w:t></w:t>
      </w:r>
      <w:r>
        <w:rPr>
          <w:rFonts w:hint="eastAsia"/>
        </w:rPr>
        <w:t>идентичности</w:t>
      </w:r>
      <w:r>
        <w:t></w:t>
      </w:r>
      <w:r>
        <w:rPr>
          <w:rFonts w:hint="eastAsia"/>
        </w:rPr>
        <w:t>с</w:t>
      </w:r>
      <w:r>
        <w:t></w:t>
      </w:r>
      <w:r>
        <w:rPr>
          <w:rFonts w:hint="eastAsia"/>
        </w:rPr>
        <w:t>целью</w:t>
      </w:r>
      <w:r>
        <w:t></w:t>
      </w:r>
      <w:r>
        <w:rPr>
          <w:rFonts w:hint="eastAsia"/>
        </w:rPr>
        <w:t>гармонизации</w:t>
      </w:r>
      <w:r>
        <w:t></w:t>
      </w:r>
      <w:r>
        <w:rPr>
          <w:rFonts w:hint="eastAsia"/>
        </w:rPr>
        <w:t>национальных</w:t>
      </w:r>
      <w:r>
        <w:t></w:t>
      </w:r>
      <w:r>
        <w:rPr>
          <w:rFonts w:hint="eastAsia"/>
        </w:rPr>
        <w:t>взаимоотношений</w:t>
      </w:r>
      <w:r>
        <w:t></w:t>
      </w:r>
      <w:r>
        <w:rPr>
          <w:rFonts w:hint="eastAsia"/>
        </w:rPr>
        <w:t>в</w:t>
      </w:r>
      <w:r>
        <w:t></w:t>
      </w:r>
      <w:r>
        <w:rPr>
          <w:rFonts w:hint="eastAsia"/>
        </w:rPr>
        <w:t>современной</w:t>
      </w:r>
      <w:r>
        <w:t></w:t>
      </w:r>
      <w:r>
        <w:rPr>
          <w:rFonts w:hint="eastAsia"/>
        </w:rPr>
        <w:t>России</w:t>
      </w:r>
      <w:r>
        <w:t></w:t>
      </w:r>
    </w:p>
    <w:p w:rsidR="00FB6BCB" w:rsidRPr="00FB6BCB" w:rsidRDefault="009E7E64" w:rsidP="009E7E64">
      <w:r>
        <w:rPr>
          <w:rFonts w:hint="eastAsia"/>
        </w:rPr>
        <w:t>Результаты</w:t>
      </w:r>
      <w:r>
        <w:t></w:t>
      </w:r>
      <w:r>
        <w:t></w:t>
      </w:r>
      <w:r>
        <w:rPr>
          <w:rFonts w:hint="eastAsia"/>
        </w:rPr>
        <w:t>полученные</w:t>
      </w:r>
      <w:r>
        <w:t></w:t>
      </w:r>
      <w:r>
        <w:rPr>
          <w:rFonts w:hint="eastAsia"/>
        </w:rPr>
        <w:t>в</w:t>
      </w:r>
      <w:r>
        <w:t></w:t>
      </w:r>
      <w:r>
        <w:rPr>
          <w:rFonts w:hint="eastAsia"/>
        </w:rPr>
        <w:t>процессе</w:t>
      </w:r>
      <w:r>
        <w:t></w:t>
      </w:r>
      <w:r>
        <w:rPr>
          <w:rFonts w:hint="eastAsia"/>
        </w:rPr>
        <w:t>научно</w:t>
      </w:r>
      <w:r>
        <w:t></w:t>
      </w:r>
      <w:r>
        <w:rPr>
          <w:rFonts w:hint="eastAsia"/>
        </w:rPr>
        <w:t>педагогического</w:t>
      </w:r>
      <w:r>
        <w:t></w:t>
      </w:r>
      <w:r>
        <w:rPr>
          <w:rFonts w:hint="eastAsia"/>
        </w:rPr>
        <w:t>поиска</w:t>
      </w:r>
      <w:r>
        <w:t></w:t>
      </w:r>
      <w:r>
        <w:t></w:t>
      </w:r>
      <w:r>
        <w:rPr>
          <w:rFonts w:hint="eastAsia"/>
        </w:rPr>
        <w:t>позволяют</w:t>
      </w:r>
      <w:r>
        <w:t></w:t>
      </w:r>
      <w:r>
        <w:rPr>
          <w:rFonts w:hint="eastAsia"/>
        </w:rPr>
        <w:t>сформулировать</w:t>
      </w:r>
      <w:r>
        <w:t></w:t>
      </w:r>
      <w:r>
        <w:rPr>
          <w:rFonts w:hint="eastAsia"/>
        </w:rPr>
        <w:t>ряд</w:t>
      </w:r>
      <w:r>
        <w:t></w:t>
      </w:r>
      <w:r>
        <w:rPr>
          <w:rFonts w:hint="eastAsia"/>
        </w:rPr>
        <w:t>рекомендаций</w:t>
      </w:r>
      <w:r>
        <w:t></w:t>
      </w:r>
      <w:r>
        <w:rPr>
          <w:rFonts w:hint="eastAsia"/>
        </w:rPr>
        <w:t>педагогам</w:t>
      </w:r>
      <w:r>
        <w:t></w:t>
      </w:r>
      <w:r>
        <w:rPr>
          <w:rFonts w:hint="eastAsia"/>
        </w:rPr>
        <w:t>и</w:t>
      </w:r>
      <w:r>
        <w:t></w:t>
      </w:r>
      <w:r>
        <w:rPr>
          <w:rFonts w:hint="eastAsia"/>
        </w:rPr>
        <w:t>администрации</w:t>
      </w:r>
      <w:r>
        <w:t></w:t>
      </w:r>
      <w:r>
        <w:rPr>
          <w:rFonts w:hint="eastAsia"/>
        </w:rPr>
        <w:t>высших</w:t>
      </w:r>
      <w:r>
        <w:t></w:t>
      </w:r>
      <w:r>
        <w:rPr>
          <w:rFonts w:hint="eastAsia"/>
        </w:rPr>
        <w:t>учебных</w:t>
      </w:r>
      <w:r>
        <w:t></w:t>
      </w:r>
      <w:r>
        <w:rPr>
          <w:rFonts w:hint="eastAsia"/>
        </w:rPr>
        <w:t>заведений</w:t>
      </w:r>
      <w:r>
        <w:t></w:t>
      </w:r>
      <w:r>
        <w:rPr>
          <w:rFonts w:hint="eastAsia"/>
        </w:rPr>
        <w:t>которые</w:t>
      </w:r>
      <w:r>
        <w:t></w:t>
      </w:r>
      <w:r>
        <w:rPr>
          <w:rFonts w:hint="eastAsia"/>
        </w:rPr>
        <w:t>будут</w:t>
      </w:r>
      <w:r>
        <w:t></w:t>
      </w:r>
      <w:r>
        <w:rPr>
          <w:rFonts w:hint="eastAsia"/>
        </w:rPr>
        <w:t>способствовать</w:t>
      </w:r>
      <w:r>
        <w:t></w:t>
      </w:r>
      <w:r>
        <w:rPr>
          <w:rFonts w:hint="eastAsia"/>
        </w:rPr>
        <w:t>более</w:t>
      </w:r>
      <w:r>
        <w:t></w:t>
      </w:r>
      <w:r>
        <w:rPr>
          <w:rFonts w:hint="eastAsia"/>
        </w:rPr>
        <w:t>эффективному</w:t>
      </w:r>
      <w:r>
        <w:t></w:t>
      </w:r>
      <w:r>
        <w:rPr>
          <w:rFonts w:hint="eastAsia"/>
        </w:rPr>
        <w:t>формированию</w:t>
      </w:r>
      <w:r>
        <w:t></w:t>
      </w:r>
      <w:r>
        <w:rPr>
          <w:rFonts w:hint="eastAsia"/>
        </w:rPr>
        <w:t>национальной</w:t>
      </w:r>
      <w:r>
        <w:t></w:t>
      </w:r>
      <w:r>
        <w:rPr>
          <w:rFonts w:hint="eastAsia"/>
        </w:rPr>
        <w:t>идентичности</w:t>
      </w:r>
      <w:r>
        <w:t></w:t>
      </w:r>
      <w:r>
        <w:rPr>
          <w:rFonts w:hint="eastAsia"/>
        </w:rPr>
        <w:t>студентов</w:t>
      </w:r>
      <w:r>
        <w:t></w:t>
      </w:r>
      <w:r>
        <w:t></w:t>
      </w:r>
      <w:r>
        <w:rPr>
          <w:rFonts w:hint="eastAsia"/>
        </w:rPr>
        <w:t>осуществлять</w:t>
      </w:r>
      <w:r>
        <w:t></w:t>
      </w:r>
      <w:r>
        <w:rPr>
          <w:rFonts w:hint="eastAsia"/>
        </w:rPr>
        <w:t>подготовку</w:t>
      </w:r>
      <w:r>
        <w:t></w:t>
      </w:r>
      <w:r>
        <w:rPr>
          <w:rFonts w:hint="eastAsia"/>
        </w:rPr>
        <w:t>педагогов</w:t>
      </w:r>
      <w:r>
        <w:t></w:t>
      </w:r>
      <w:r>
        <w:rPr>
          <w:rFonts w:hint="eastAsia"/>
        </w:rPr>
        <w:t>поликультурологов</w:t>
      </w:r>
      <w:r>
        <w:t></w:t>
      </w:r>
      <w:r>
        <w:rPr>
          <w:rFonts w:hint="eastAsia"/>
        </w:rPr>
        <w:t>в</w:t>
      </w:r>
      <w:r>
        <w:t></w:t>
      </w:r>
      <w:r>
        <w:rPr>
          <w:rFonts w:hint="eastAsia"/>
        </w:rPr>
        <w:t>рамках</w:t>
      </w:r>
      <w:r>
        <w:t></w:t>
      </w:r>
      <w:r>
        <w:rPr>
          <w:rFonts w:hint="eastAsia"/>
        </w:rPr>
        <w:t>повышения</w:t>
      </w:r>
      <w:r>
        <w:t></w:t>
      </w:r>
      <w:r>
        <w:rPr>
          <w:rFonts w:hint="eastAsia"/>
        </w:rPr>
        <w:t>квалификации</w:t>
      </w:r>
      <w:r>
        <w:t></w:t>
      </w:r>
      <w:r>
        <w:rPr>
          <w:rFonts w:hint="eastAsia"/>
        </w:rPr>
        <w:t>педагогических</w:t>
      </w:r>
      <w:r>
        <w:t></w:t>
      </w:r>
      <w:r>
        <w:rPr>
          <w:rFonts w:hint="eastAsia"/>
        </w:rPr>
        <w:t>кадров</w:t>
      </w:r>
      <w:r>
        <w:t></w:t>
      </w:r>
      <w:r>
        <w:t></w:t>
      </w:r>
      <w:r>
        <w:rPr>
          <w:rFonts w:hint="eastAsia"/>
        </w:rPr>
        <w:t>обеспечивать</w:t>
      </w:r>
      <w:r>
        <w:t></w:t>
      </w:r>
      <w:r>
        <w:rPr>
          <w:rFonts w:hint="eastAsia"/>
        </w:rPr>
        <w:t>содержательное</w:t>
      </w:r>
      <w:r>
        <w:t></w:t>
      </w:r>
      <w:r>
        <w:rPr>
          <w:rFonts w:hint="eastAsia"/>
        </w:rPr>
        <w:t>наполнение</w:t>
      </w:r>
      <w:r>
        <w:t></w:t>
      </w:r>
      <w:r>
        <w:rPr>
          <w:rFonts w:hint="eastAsia"/>
        </w:rPr>
        <w:t>учебных</w:t>
      </w:r>
      <w:r>
        <w:t></w:t>
      </w:r>
      <w:r>
        <w:rPr>
          <w:rFonts w:hint="eastAsia"/>
        </w:rPr>
        <w:t>общеобразовательных</w:t>
      </w:r>
      <w:r>
        <w:t></w:t>
      </w:r>
      <w:r>
        <w:rPr>
          <w:rFonts w:hint="eastAsia"/>
        </w:rPr>
        <w:t>дисциплин</w:t>
      </w:r>
      <w:r>
        <w:t></w:t>
      </w:r>
      <w:r>
        <w:rPr>
          <w:rFonts w:hint="eastAsia"/>
        </w:rPr>
        <w:t>и</w:t>
      </w:r>
      <w:r>
        <w:t></w:t>
      </w:r>
      <w:r>
        <w:rPr>
          <w:rFonts w:hint="eastAsia"/>
        </w:rPr>
        <w:t>междисциплинарных</w:t>
      </w:r>
      <w:r>
        <w:t></w:t>
      </w:r>
      <w:r>
        <w:rPr>
          <w:rFonts w:hint="eastAsia"/>
        </w:rPr>
        <w:t>программ</w:t>
      </w:r>
      <w:r>
        <w:t></w:t>
      </w:r>
      <w:r>
        <w:rPr>
          <w:rFonts w:hint="eastAsia"/>
        </w:rPr>
        <w:t>методическими</w:t>
      </w:r>
      <w:r>
        <w:t></w:t>
      </w:r>
      <w:r>
        <w:rPr>
          <w:rFonts w:hint="eastAsia"/>
        </w:rPr>
        <w:t>материалами</w:t>
      </w:r>
      <w:r>
        <w:t></w:t>
      </w:r>
      <w:r>
        <w:t></w:t>
      </w:r>
      <w:r>
        <w:rPr>
          <w:rFonts w:hint="eastAsia"/>
        </w:rPr>
        <w:t>акцентирующими</w:t>
      </w:r>
      <w:r>
        <w:t></w:t>
      </w:r>
      <w:r>
        <w:rPr>
          <w:rFonts w:hint="eastAsia"/>
        </w:rPr>
        <w:t>общие</w:t>
      </w:r>
      <w:r>
        <w:t></w:t>
      </w:r>
      <w:r>
        <w:rPr>
          <w:rFonts w:hint="eastAsia"/>
        </w:rPr>
        <w:t>гуманистические</w:t>
      </w:r>
      <w:r>
        <w:t></w:t>
      </w:r>
      <w:r>
        <w:rPr>
          <w:rFonts w:hint="eastAsia"/>
        </w:rPr>
        <w:t>ценности</w:t>
      </w:r>
      <w:r>
        <w:t></w:t>
      </w:r>
      <w:r>
        <w:rPr>
          <w:rFonts w:hint="eastAsia"/>
        </w:rPr>
        <w:t>и</w:t>
      </w:r>
      <w:r>
        <w:t></w:t>
      </w:r>
      <w:r>
        <w:rPr>
          <w:rFonts w:hint="eastAsia"/>
        </w:rPr>
        <w:t>традиции</w:t>
      </w:r>
      <w:r>
        <w:t></w:t>
      </w:r>
      <w:r>
        <w:rPr>
          <w:rFonts w:hint="eastAsia"/>
        </w:rPr>
        <w:t>в</w:t>
      </w:r>
      <w:r>
        <w:t></w:t>
      </w:r>
      <w:r>
        <w:rPr>
          <w:rFonts w:hint="eastAsia"/>
        </w:rPr>
        <w:t>культурах</w:t>
      </w:r>
      <w:r>
        <w:t></w:t>
      </w:r>
      <w:r>
        <w:rPr>
          <w:rFonts w:hint="eastAsia"/>
        </w:rPr>
        <w:t>различных</w:t>
      </w:r>
      <w:r>
        <w:t></w:t>
      </w:r>
      <w:r>
        <w:rPr>
          <w:rFonts w:hint="eastAsia"/>
        </w:rPr>
        <w:t>этносов</w:t>
      </w:r>
      <w:r>
        <w:t></w:t>
      </w:r>
      <w:r>
        <w:t></w:t>
      </w:r>
      <w:r>
        <w:rPr>
          <w:rFonts w:hint="eastAsia"/>
        </w:rPr>
        <w:t>населяющих</w:t>
      </w:r>
      <w:r>
        <w:t></w:t>
      </w:r>
      <w:r>
        <w:rPr>
          <w:rFonts w:hint="eastAsia"/>
        </w:rPr>
        <w:t>страну</w:t>
      </w:r>
      <w:r>
        <w:t></w:t>
      </w:r>
      <w:r>
        <w:t></w:t>
      </w:r>
      <w:r>
        <w:rPr>
          <w:rFonts w:hint="eastAsia"/>
        </w:rPr>
        <w:t>их</w:t>
      </w:r>
      <w:r>
        <w:t></w:t>
      </w:r>
      <w:r>
        <w:rPr>
          <w:rFonts w:hint="eastAsia"/>
        </w:rPr>
        <w:t>вклад</w:t>
      </w:r>
      <w:r>
        <w:t></w:t>
      </w:r>
      <w:r>
        <w:rPr>
          <w:rFonts w:hint="eastAsia"/>
        </w:rPr>
        <w:t>в</w:t>
      </w:r>
      <w:r>
        <w:t></w:t>
      </w:r>
      <w:r>
        <w:rPr>
          <w:rFonts w:hint="eastAsia"/>
        </w:rPr>
        <w:t>развитие</w:t>
      </w:r>
      <w:r>
        <w:t></w:t>
      </w:r>
      <w:r>
        <w:rPr>
          <w:rFonts w:hint="eastAsia"/>
        </w:rPr>
        <w:t>национального</w:t>
      </w:r>
      <w:r>
        <w:t></w:t>
      </w:r>
      <w:r>
        <w:rPr>
          <w:rFonts w:hint="eastAsia"/>
        </w:rPr>
        <w:t>единства</w:t>
      </w:r>
      <w:r>
        <w:t></w:t>
      </w:r>
      <w:r>
        <w:t></w:t>
      </w:r>
      <w:r>
        <w:rPr>
          <w:rFonts w:hint="eastAsia"/>
        </w:rPr>
        <w:t>организовывать</w:t>
      </w:r>
      <w:r>
        <w:t></w:t>
      </w:r>
      <w:r>
        <w:rPr>
          <w:rFonts w:hint="eastAsia"/>
        </w:rPr>
        <w:t>языковые</w:t>
      </w:r>
      <w:r>
        <w:t></w:t>
      </w:r>
      <w:r>
        <w:rPr>
          <w:rFonts w:hint="eastAsia"/>
        </w:rPr>
        <w:t>курсы</w:t>
      </w:r>
      <w:r>
        <w:t></w:t>
      </w:r>
      <w:r>
        <w:rPr>
          <w:rFonts w:hint="eastAsia"/>
        </w:rPr>
        <w:t>и</w:t>
      </w:r>
      <w:r>
        <w:t></w:t>
      </w:r>
      <w:r>
        <w:rPr>
          <w:rFonts w:hint="eastAsia"/>
        </w:rPr>
        <w:t>дискурсивные</w:t>
      </w:r>
      <w:r>
        <w:t></w:t>
      </w:r>
      <w:r>
        <w:rPr>
          <w:rFonts w:hint="eastAsia"/>
        </w:rPr>
        <w:t>билингвальные</w:t>
      </w:r>
      <w:r>
        <w:t></w:t>
      </w:r>
      <w:r>
        <w:rPr>
          <w:rFonts w:hint="eastAsia"/>
        </w:rPr>
        <w:t>клубы</w:t>
      </w:r>
      <w:r>
        <w:t></w:t>
      </w:r>
      <w:r>
        <w:rPr>
          <w:rFonts w:hint="eastAsia"/>
        </w:rPr>
        <w:t>для</w:t>
      </w:r>
      <w:r>
        <w:t></w:t>
      </w:r>
      <w:r>
        <w:rPr>
          <w:rFonts w:hint="eastAsia"/>
        </w:rPr>
        <w:t>студентов</w:t>
      </w:r>
      <w:r>
        <w:t></w:t>
      </w:r>
      <w:r>
        <w:rPr>
          <w:rFonts w:hint="eastAsia"/>
        </w:rPr>
        <w:t>и</w:t>
      </w:r>
      <w:r>
        <w:t></w:t>
      </w:r>
      <w:r>
        <w:rPr>
          <w:rFonts w:hint="eastAsia"/>
        </w:rPr>
        <w:t>их</w:t>
      </w:r>
      <w:r>
        <w:t></w:t>
      </w:r>
      <w:r>
        <w:rPr>
          <w:rFonts w:hint="eastAsia"/>
        </w:rPr>
        <w:t>семей</w:t>
      </w:r>
      <w:r>
        <w:t></w:t>
      </w:r>
      <w:r>
        <w:t></w:t>
      </w:r>
      <w:r>
        <w:rPr>
          <w:rFonts w:hint="eastAsia"/>
        </w:rPr>
        <w:t>чей</w:t>
      </w:r>
      <w:r>
        <w:t></w:t>
      </w:r>
      <w:r>
        <w:rPr>
          <w:rFonts w:hint="eastAsia"/>
        </w:rPr>
        <w:t>родной</w:t>
      </w:r>
      <w:r>
        <w:t></w:t>
      </w:r>
      <w:r>
        <w:rPr>
          <w:rFonts w:hint="eastAsia"/>
        </w:rPr>
        <w:t>язык</w:t>
      </w:r>
      <w:r>
        <w:t></w:t>
      </w:r>
      <w:r>
        <w:rPr>
          <w:rFonts w:hint="eastAsia"/>
        </w:rPr>
        <w:t>не</w:t>
      </w:r>
      <w:r>
        <w:t></w:t>
      </w:r>
      <w:r>
        <w:rPr>
          <w:rFonts w:hint="eastAsia"/>
        </w:rPr>
        <w:t>совпадает</w:t>
      </w:r>
      <w:r>
        <w:t></w:t>
      </w:r>
      <w:r>
        <w:rPr>
          <w:rFonts w:hint="eastAsia"/>
        </w:rPr>
        <w:t>с</w:t>
      </w:r>
      <w:r>
        <w:t></w:t>
      </w:r>
      <w:r>
        <w:rPr>
          <w:rFonts w:hint="eastAsia"/>
        </w:rPr>
        <w:t>государственным</w:t>
      </w:r>
      <w:r>
        <w:t></w:t>
      </w:r>
      <w:r>
        <w:t></w:t>
      </w:r>
      <w:r>
        <w:rPr>
          <w:rFonts w:hint="eastAsia"/>
        </w:rPr>
        <w:t>расширять</w:t>
      </w:r>
      <w:r>
        <w:t></w:t>
      </w:r>
      <w:r>
        <w:rPr>
          <w:rFonts w:hint="eastAsia"/>
        </w:rPr>
        <w:t>когнитивную</w:t>
      </w:r>
      <w:r>
        <w:t></w:t>
      </w:r>
      <w:r>
        <w:rPr>
          <w:rFonts w:hint="eastAsia"/>
        </w:rPr>
        <w:t>полицентричную</w:t>
      </w:r>
      <w:r>
        <w:t></w:t>
      </w:r>
      <w:r>
        <w:rPr>
          <w:rFonts w:hint="eastAsia"/>
        </w:rPr>
        <w:t>базу</w:t>
      </w:r>
      <w:r>
        <w:t></w:t>
      </w:r>
      <w:r>
        <w:rPr>
          <w:rFonts w:hint="eastAsia"/>
        </w:rPr>
        <w:t>студентов</w:t>
      </w:r>
      <w:r>
        <w:t></w:t>
      </w:r>
      <w:r>
        <w:rPr>
          <w:rFonts w:hint="eastAsia"/>
        </w:rPr>
        <w:t>и</w:t>
      </w:r>
      <w:r>
        <w:t></w:t>
      </w:r>
      <w:r>
        <w:rPr>
          <w:rFonts w:hint="eastAsia"/>
        </w:rPr>
        <w:t>интегрировать</w:t>
      </w:r>
      <w:r>
        <w:t></w:t>
      </w:r>
      <w:r>
        <w:rPr>
          <w:rFonts w:hint="eastAsia"/>
        </w:rPr>
        <w:t>их</w:t>
      </w:r>
      <w:r>
        <w:t></w:t>
      </w:r>
      <w:r>
        <w:rPr>
          <w:rFonts w:hint="eastAsia"/>
        </w:rPr>
        <w:t>значимый</w:t>
      </w:r>
      <w:r>
        <w:t></w:t>
      </w:r>
      <w:r>
        <w:rPr>
          <w:rFonts w:hint="eastAsia"/>
        </w:rPr>
        <w:t>культурно</w:t>
      </w:r>
      <w:r>
        <w:t></w:t>
      </w:r>
      <w:r>
        <w:rPr>
          <w:rFonts w:hint="eastAsia"/>
        </w:rPr>
        <w:t>биографический</w:t>
      </w:r>
      <w:r>
        <w:t></w:t>
      </w:r>
      <w:r>
        <w:rPr>
          <w:rFonts w:hint="eastAsia"/>
        </w:rPr>
        <w:t>и</w:t>
      </w:r>
      <w:r>
        <w:t></w:t>
      </w:r>
      <w:r>
        <w:rPr>
          <w:rFonts w:hint="eastAsia"/>
        </w:rPr>
        <w:t>социально</w:t>
      </w:r>
      <w:r>
        <w:t></w:t>
      </w:r>
      <w:r>
        <w:rPr>
          <w:rFonts w:hint="eastAsia"/>
        </w:rPr>
        <w:t>гражданский</w:t>
      </w:r>
      <w:r>
        <w:t></w:t>
      </w:r>
      <w:r>
        <w:rPr>
          <w:rFonts w:hint="eastAsia"/>
        </w:rPr>
        <w:t>опыт</w:t>
      </w:r>
      <w:r>
        <w:t></w:t>
      </w:r>
      <w:r>
        <w:rPr>
          <w:rFonts w:hint="eastAsia"/>
        </w:rPr>
        <w:t>в</w:t>
      </w:r>
      <w:r>
        <w:t></w:t>
      </w:r>
      <w:r>
        <w:rPr>
          <w:rFonts w:hint="eastAsia"/>
        </w:rPr>
        <w:t>контекст</w:t>
      </w:r>
      <w:r>
        <w:t></w:t>
      </w:r>
      <w:r>
        <w:rPr>
          <w:rFonts w:hint="eastAsia"/>
        </w:rPr>
        <w:t>профессиональных</w:t>
      </w:r>
      <w:r>
        <w:t></w:t>
      </w:r>
      <w:r>
        <w:rPr>
          <w:rFonts w:hint="eastAsia"/>
        </w:rPr>
        <w:t>компетенций</w:t>
      </w:r>
      <w:r>
        <w:t></w:t>
      </w:r>
      <w:r>
        <w:rPr>
          <w:rFonts w:hint="eastAsia"/>
        </w:rPr>
        <w:t>для</w:t>
      </w:r>
      <w:r>
        <w:t></w:t>
      </w:r>
      <w:r>
        <w:rPr>
          <w:rFonts w:hint="eastAsia"/>
        </w:rPr>
        <w:t>общенациональных</w:t>
      </w:r>
      <w:r>
        <w:t></w:t>
      </w:r>
      <w:r>
        <w:rPr>
          <w:rFonts w:hint="eastAsia"/>
        </w:rPr>
        <w:t>целей</w:t>
      </w:r>
      <w:r>
        <w:t></w:t>
      </w:r>
      <w:bookmarkStart w:id="0" w:name="_GoBack"/>
      <w:bookmarkEnd w:id="0"/>
    </w:p>
    <w:sectPr w:rsidR="00FB6BCB" w:rsidRPr="00FB6BC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8C0" w:rsidRDefault="004D58C0">
      <w:pPr>
        <w:spacing w:after="0" w:line="240" w:lineRule="auto"/>
      </w:pPr>
      <w:r>
        <w:separator/>
      </w:r>
    </w:p>
  </w:endnote>
  <w:endnote w:type="continuationSeparator" w:id="0">
    <w:p w:rsidR="004D58C0" w:rsidRDefault="004D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8C0" w:rsidRDefault="004D58C0"/>
    <w:p w:rsidR="004D58C0" w:rsidRDefault="004D58C0"/>
    <w:p w:rsidR="004D58C0" w:rsidRDefault="004D58C0"/>
    <w:p w:rsidR="004D58C0" w:rsidRDefault="004D58C0"/>
    <w:p w:rsidR="004D58C0" w:rsidRDefault="004D58C0"/>
    <w:p w:rsidR="004D58C0" w:rsidRDefault="004D58C0"/>
    <w:p w:rsidR="004D58C0" w:rsidRDefault="004D58C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8C0" w:rsidRDefault="004D58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D58C0" w:rsidRDefault="004D58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D58C0" w:rsidRDefault="004D58C0"/>
    <w:p w:rsidR="004D58C0" w:rsidRDefault="004D58C0"/>
    <w:p w:rsidR="004D58C0" w:rsidRDefault="004D58C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8C0" w:rsidRDefault="004D58C0"/>
                          <w:p w:rsidR="004D58C0" w:rsidRDefault="004D58C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D58C0" w:rsidRDefault="004D58C0"/>
                    <w:p w:rsidR="004D58C0" w:rsidRDefault="004D58C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D58C0" w:rsidRDefault="004D58C0"/>
    <w:p w:rsidR="004D58C0" w:rsidRDefault="004D58C0">
      <w:pPr>
        <w:rPr>
          <w:sz w:val="2"/>
          <w:szCs w:val="2"/>
        </w:rPr>
      </w:pPr>
    </w:p>
    <w:p w:rsidR="004D58C0" w:rsidRDefault="004D58C0"/>
    <w:p w:rsidR="004D58C0" w:rsidRDefault="004D58C0">
      <w:pPr>
        <w:spacing w:after="0" w:line="240" w:lineRule="auto"/>
      </w:pPr>
    </w:p>
  </w:footnote>
  <w:footnote w:type="continuationSeparator" w:id="0">
    <w:p w:rsidR="004D58C0" w:rsidRDefault="004D5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C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74ED4-0140-42C7-9B29-9B4E6FFE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5734</TotalTime>
  <Pages>5</Pages>
  <Words>1151</Words>
  <Characters>6563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38</cp:revision>
  <cp:lastPrinted>2009-02-06T05:36:00Z</cp:lastPrinted>
  <dcterms:created xsi:type="dcterms:W3CDTF">2023-06-28T14:56:00Z</dcterms:created>
  <dcterms:modified xsi:type="dcterms:W3CDTF">2023-07-05T09:58:00Z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