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774C" w:rsidRPr="006A0BEC" w:rsidRDefault="006A0BEC" w:rsidP="006A0BEC">
      <w:r w:rsidRPr="006A0BEC">
        <w:rPr>
          <w:rFonts w:ascii="Times New Roman" w:eastAsia="Arial Narrow" w:hAnsi="Times New Roman" w:cs="Times New Roman"/>
          <w:b/>
          <w:bCs/>
          <w:color w:val="000000"/>
          <w:kern w:val="0"/>
          <w:sz w:val="24"/>
          <w:lang w:val="uk-UA" w:eastAsia="uk-UA" w:bidi="uk-UA"/>
        </w:rPr>
        <w:t xml:space="preserve">Бу Вейвей, </w:t>
      </w:r>
      <w:r w:rsidRPr="006A0BEC">
        <w:rPr>
          <w:rFonts w:ascii="Times New Roman" w:eastAsia="Arial Narrow" w:hAnsi="Times New Roman" w:cs="Times New Roman"/>
          <w:color w:val="000000"/>
          <w:kern w:val="0"/>
          <w:sz w:val="24"/>
          <w:lang w:val="uk-UA" w:eastAsia="uk-UA" w:bidi="uk-UA"/>
        </w:rPr>
        <w:t>аспірант кафедри акушерства і гінекології № 3 Національного медичного університету імені О. О. Бого</w:t>
      </w:r>
      <w:r w:rsidRPr="006A0BEC">
        <w:rPr>
          <w:rFonts w:ascii="Times New Roman" w:eastAsia="Arial Narrow" w:hAnsi="Times New Roman" w:cs="Times New Roman"/>
          <w:color w:val="000000"/>
          <w:kern w:val="0"/>
          <w:sz w:val="24"/>
          <w:lang w:val="uk-UA" w:eastAsia="uk-UA" w:bidi="uk-UA"/>
        </w:rPr>
        <w:softHyphen/>
        <w:t>мольця МОЗ України: «Оптимізація діагностики й лікування змішаної хламідійно-герпетичної інфекції нижнього відділу статевої системи у жінок репродуктивного віку» (14.01.01 - акушерство і гінекологія). Спецрада Д 26.003.03 у Національ</w:t>
      </w:r>
      <w:r w:rsidRPr="006A0BEC">
        <w:rPr>
          <w:rFonts w:ascii="Times New Roman" w:eastAsia="Arial Narrow" w:hAnsi="Times New Roman" w:cs="Times New Roman"/>
          <w:color w:val="000000"/>
          <w:kern w:val="0"/>
          <w:sz w:val="24"/>
          <w:lang w:val="uk-UA" w:eastAsia="uk-UA" w:bidi="uk-UA"/>
        </w:rPr>
        <w:softHyphen/>
        <w:t>ному медичному університеті імені О. О. Богомольця</w:t>
      </w:r>
    </w:p>
    <w:sectPr w:rsidR="0037774C" w:rsidRPr="006A0BEC" w:rsidSect="007B2CF4">
      <w:headerReference w:type="even" r:id="rId8"/>
      <w:headerReference w:type="default" r:id="rId9"/>
      <w:footerReference w:type="even" r:id="rId10"/>
      <w:pgSz w:w="11906" w:h="16838"/>
      <w:pgMar w:top="568"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154DF7">
    <w:pPr>
      <w:rPr>
        <w:sz w:val="2"/>
        <w:szCs w:val="2"/>
      </w:rPr>
    </w:pPr>
    <w:r w:rsidRPr="00154DF7">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154DF7">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154DF7">
      <w:pPr>
        <w:rPr>
          <w:sz w:val="2"/>
          <w:szCs w:val="2"/>
        </w:rPr>
      </w:pPr>
      <w:r w:rsidRPr="00154DF7">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154DF7">
                  <w:pPr>
                    <w:spacing w:line="240" w:lineRule="auto"/>
                  </w:pPr>
                  <w:fldSimple w:instr=" PAGE \* MERGEFORMAT ">
                    <w:r w:rsidR="00164685" w:rsidRPr="00164685">
                      <w:rPr>
                        <w:rStyle w:val="afffff9"/>
                        <w:b w:val="0"/>
                        <w:bCs w:val="0"/>
                        <w:noProof/>
                      </w:rPr>
                      <w:t>8</w:t>
                    </w:r>
                  </w:fldSimple>
                </w:p>
              </w:txbxContent>
            </v:textbox>
            <w10:wrap anchorx="page" anchory="page"/>
          </v:shape>
        </w:pict>
      </w:r>
    </w:p>
    <w:p w:rsidR="00EA2401" w:rsidRDefault="00EA2401"/>
    <w:p w:rsidR="00EA2401" w:rsidRDefault="00EA2401"/>
    <w:p w:rsidR="00EA2401" w:rsidRDefault="00154DF7">
      <w:pPr>
        <w:rPr>
          <w:sz w:val="2"/>
          <w:szCs w:val="2"/>
        </w:rPr>
      </w:pPr>
      <w:r w:rsidRPr="00154DF7">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56C0" w:rsidRPr="005856C0" w:rsidRDefault="005856C0" w:rsidP="005856C0">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C30D95C"/>
    <w:lvl w:ilvl="0">
      <w:start w:val="1"/>
      <w:numFmt w:val="decimal"/>
      <w:lvlText w:val="%1."/>
      <w:lvlJc w:val="left"/>
      <w:pPr>
        <w:tabs>
          <w:tab w:val="num" w:pos="1492"/>
        </w:tabs>
        <w:ind w:left="1492" w:hanging="360"/>
      </w:pPr>
    </w:lvl>
  </w:abstractNum>
  <w:abstractNum w:abstractNumId="1">
    <w:nsid w:val="FFFFFF7D"/>
    <w:multiLevelType w:val="singleLevel"/>
    <w:tmpl w:val="847E79A2"/>
    <w:lvl w:ilvl="0">
      <w:start w:val="1"/>
      <w:numFmt w:val="decimal"/>
      <w:lvlText w:val="%1."/>
      <w:lvlJc w:val="left"/>
      <w:pPr>
        <w:tabs>
          <w:tab w:val="num" w:pos="1209"/>
        </w:tabs>
        <w:ind w:left="1209" w:hanging="360"/>
      </w:pPr>
    </w:lvl>
  </w:abstractNum>
  <w:abstractNum w:abstractNumId="2">
    <w:nsid w:val="FFFFFF7E"/>
    <w:multiLevelType w:val="singleLevel"/>
    <w:tmpl w:val="12FCBB92"/>
    <w:lvl w:ilvl="0">
      <w:start w:val="1"/>
      <w:numFmt w:val="decimal"/>
      <w:lvlText w:val="%1."/>
      <w:lvlJc w:val="left"/>
      <w:pPr>
        <w:tabs>
          <w:tab w:val="num" w:pos="926"/>
        </w:tabs>
        <w:ind w:left="926" w:hanging="360"/>
      </w:pPr>
    </w:lvl>
  </w:abstractNum>
  <w:abstractNum w:abstractNumId="3">
    <w:nsid w:val="FFFFFF7F"/>
    <w:multiLevelType w:val="singleLevel"/>
    <w:tmpl w:val="4D5E729A"/>
    <w:lvl w:ilvl="0">
      <w:start w:val="1"/>
      <w:numFmt w:val="decimal"/>
      <w:pStyle w:val="2"/>
      <w:lvlText w:val="%1."/>
      <w:lvlJc w:val="left"/>
      <w:pPr>
        <w:tabs>
          <w:tab w:val="num" w:pos="643"/>
        </w:tabs>
        <w:ind w:left="643" w:hanging="360"/>
      </w:pPr>
    </w:lvl>
  </w:abstractNum>
  <w:abstractNum w:abstractNumId="4">
    <w:nsid w:val="FFFFFF80"/>
    <w:multiLevelType w:val="singleLevel"/>
    <w:tmpl w:val="9FCCFF3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018766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7">
    <w:nsid w:val="FFFFFF83"/>
    <w:multiLevelType w:val="singleLevel"/>
    <w:tmpl w:val="0FA237E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1BC1FF8"/>
    <w:lvl w:ilvl="0">
      <w:start w:val="1"/>
      <w:numFmt w:val="decimal"/>
      <w:pStyle w:val="a"/>
      <w:lvlText w:val="%1."/>
      <w:lvlJc w:val="left"/>
      <w:pPr>
        <w:tabs>
          <w:tab w:val="num" w:pos="360"/>
        </w:tabs>
        <w:ind w:left="360" w:hanging="360"/>
      </w:pPr>
    </w:lvl>
  </w:abstractNum>
  <w:abstractNum w:abstractNumId="9">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1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11">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12">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13">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4">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7">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8">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9">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20">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21">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2">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3">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4">
    <w:nsid w:val="00000031"/>
    <w:multiLevelType w:val="singleLevel"/>
    <w:tmpl w:val="00000031"/>
    <w:name w:val="WW8Num7"/>
    <w:lvl w:ilvl="0">
      <w:start w:val="1"/>
      <w:numFmt w:val="decimal"/>
      <w:lvlText w:val="%1)"/>
      <w:lvlJc w:val="left"/>
      <w:pPr>
        <w:tabs>
          <w:tab w:val="num" w:pos="720"/>
        </w:tabs>
        <w:ind w:left="720" w:hanging="360"/>
      </w:pPr>
    </w:lvl>
  </w:abstractNum>
  <w:abstractNum w:abstractNumId="25">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7">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8">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9">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30">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1">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32">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33">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4">
    <w:nsid w:val="0000003E"/>
    <w:multiLevelType w:val="singleLevel"/>
    <w:tmpl w:val="0000003E"/>
    <w:name w:val="WW8Num16"/>
    <w:lvl w:ilvl="0">
      <w:start w:val="1"/>
      <w:numFmt w:val="decimal"/>
      <w:lvlText w:val="%1."/>
      <w:lvlJc w:val="left"/>
      <w:pPr>
        <w:tabs>
          <w:tab w:val="num" w:pos="0"/>
        </w:tabs>
        <w:ind w:left="502" w:hanging="360"/>
      </w:pPr>
    </w:lvl>
  </w:abstractNum>
  <w:abstractNum w:abstractNumId="35">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6">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7">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8">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9">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40">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41">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42">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43">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44">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45">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6">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7">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8">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9">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50">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51">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52">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53">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54">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55">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6">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7">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8">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9">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60">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61">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62">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64">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65">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6">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7">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72">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73">
    <w:nsid w:val="00335664"/>
    <w:multiLevelType w:val="multilevel"/>
    <w:tmpl w:val="ED0ECC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75">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6">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7">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8">
    <w:nsid w:val="01E43E1A"/>
    <w:multiLevelType w:val="hybridMultilevel"/>
    <w:tmpl w:val="E60E31D2"/>
    <w:lvl w:ilvl="0" w:tplc="CE46D96A">
      <w:start w:val="1"/>
      <w:numFmt w:val="decimal"/>
      <w:lvlText w:val="%1."/>
      <w:lvlJc w:val="left"/>
      <w:pPr>
        <w:tabs>
          <w:tab w:val="num" w:pos="1273"/>
        </w:tabs>
        <w:ind w:left="1273" w:hanging="705"/>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9">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80">
    <w:nsid w:val="02CC7AEA"/>
    <w:multiLevelType w:val="hybridMultilevel"/>
    <w:tmpl w:val="D0B2CEE2"/>
    <w:lvl w:ilvl="0" w:tplc="DD5C9342">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81">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82">
    <w:nsid w:val="03BC047C"/>
    <w:multiLevelType w:val="hybridMultilevel"/>
    <w:tmpl w:val="BD0061BC"/>
    <w:lvl w:ilvl="0" w:tplc="4A063B2E">
      <w:numFmt w:val="bullet"/>
      <w:lvlText w:val="-"/>
      <w:lvlJc w:val="left"/>
      <w:pPr>
        <w:ind w:left="435" w:hanging="360"/>
      </w:pPr>
      <w:rPr>
        <w:rFonts w:ascii="Times New Roman" w:eastAsia="Calibri"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83">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84">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85">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07CB21FC"/>
    <w:multiLevelType w:val="multilevel"/>
    <w:tmpl w:val="0BE6B1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89">
    <w:nsid w:val="0E7B251B"/>
    <w:multiLevelType w:val="multilevel"/>
    <w:tmpl w:val="6832BD6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91">
    <w:nsid w:val="0E8B1C6B"/>
    <w:multiLevelType w:val="multilevel"/>
    <w:tmpl w:val="B87CF7FC"/>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2">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12295A70"/>
    <w:multiLevelType w:val="multilevel"/>
    <w:tmpl w:val="92A8CE22"/>
    <w:lvl w:ilvl="0">
      <w:start w:val="3"/>
      <w:numFmt w:val="decimal"/>
      <w:lvlText w:val="26.05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96">
    <w:nsid w:val="158305DD"/>
    <w:multiLevelType w:val="multilevel"/>
    <w:tmpl w:val="560EE8B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172063C6"/>
    <w:multiLevelType w:val="multilevel"/>
    <w:tmpl w:val="E6E687EA"/>
    <w:name w:val="WW8Num122"/>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185645C4"/>
    <w:multiLevelType w:val="multilevel"/>
    <w:tmpl w:val="62164BA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197540DF"/>
    <w:multiLevelType w:val="multilevel"/>
    <w:tmpl w:val="C6E6EA06"/>
    <w:name w:val="WW8Num40"/>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198005E6"/>
    <w:multiLevelType w:val="hybridMultilevel"/>
    <w:tmpl w:val="1D4674A6"/>
    <w:lvl w:ilvl="0" w:tplc="7EE0F6D0">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1">
    <w:nsid w:val="1D9D38A1"/>
    <w:multiLevelType w:val="multilevel"/>
    <w:tmpl w:val="83F0FDAE"/>
    <w:lvl w:ilvl="0">
      <w:start w:val="2"/>
      <w:numFmt w:val="decimal"/>
      <w:lvlText w:val="26.236.%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1E6D68BB"/>
    <w:multiLevelType w:val="multilevel"/>
    <w:tmpl w:val="30E2A848"/>
    <w:name w:val="WW8Num41"/>
    <w:lvl w:ilvl="0">
      <w:start w:val="4"/>
      <w:numFmt w:val="decimal"/>
      <w:lvlText w:val="26.003.%1"/>
      <w:lvlJc w:val="left"/>
      <w:rPr>
        <w:rFonts w:ascii="Arial Narrow" w:eastAsia="Arial Narrow" w:hAnsi="Arial Narrow" w:cs="Arial Narrow"/>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0DC4831"/>
    <w:multiLevelType w:val="multilevel"/>
    <w:tmpl w:val="85E291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8631F27"/>
    <w:multiLevelType w:val="multilevel"/>
    <w:tmpl w:val="A2D43E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30641AB5"/>
    <w:multiLevelType w:val="multilevel"/>
    <w:tmpl w:val="8E32B9E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308B0E98"/>
    <w:multiLevelType w:val="hybridMultilevel"/>
    <w:tmpl w:val="A7DC26B8"/>
    <w:name w:val="WW8Num44"/>
    <w:lvl w:ilvl="0" w:tplc="5F9C4F7C">
      <w:numFmt w:val="bullet"/>
      <w:lvlText w:val="-"/>
      <w:lvlJc w:val="left"/>
      <w:pPr>
        <w:tabs>
          <w:tab w:val="num" w:pos="1770"/>
        </w:tabs>
        <w:ind w:left="1770" w:hanging="1050"/>
      </w:pPr>
      <w:rPr>
        <w:rFonts w:ascii="Times New Roman" w:eastAsia="Times New Roman" w:hAnsi="Times New Roman" w:cs="Times New Roman" w:hint="default"/>
      </w:rPr>
    </w:lvl>
    <w:lvl w:ilvl="1" w:tplc="96FCC164" w:tentative="1">
      <w:start w:val="1"/>
      <w:numFmt w:val="bullet"/>
      <w:lvlText w:val="o"/>
      <w:lvlJc w:val="left"/>
      <w:pPr>
        <w:tabs>
          <w:tab w:val="num" w:pos="1800"/>
        </w:tabs>
        <w:ind w:left="1800" w:hanging="360"/>
      </w:pPr>
      <w:rPr>
        <w:rFonts w:ascii="Courier New" w:hAnsi="Courier New" w:hint="default"/>
      </w:rPr>
    </w:lvl>
    <w:lvl w:ilvl="2" w:tplc="B07405B4" w:tentative="1">
      <w:start w:val="1"/>
      <w:numFmt w:val="bullet"/>
      <w:lvlText w:val=""/>
      <w:lvlJc w:val="left"/>
      <w:pPr>
        <w:tabs>
          <w:tab w:val="num" w:pos="2520"/>
        </w:tabs>
        <w:ind w:left="2520" w:hanging="360"/>
      </w:pPr>
      <w:rPr>
        <w:rFonts w:ascii="Wingdings" w:hAnsi="Wingdings" w:hint="default"/>
      </w:rPr>
    </w:lvl>
    <w:lvl w:ilvl="3" w:tplc="32B80DBC" w:tentative="1">
      <w:start w:val="1"/>
      <w:numFmt w:val="bullet"/>
      <w:lvlText w:val=""/>
      <w:lvlJc w:val="left"/>
      <w:pPr>
        <w:tabs>
          <w:tab w:val="num" w:pos="3240"/>
        </w:tabs>
        <w:ind w:left="3240" w:hanging="360"/>
      </w:pPr>
      <w:rPr>
        <w:rFonts w:ascii="Symbol" w:hAnsi="Symbol" w:hint="default"/>
      </w:rPr>
    </w:lvl>
    <w:lvl w:ilvl="4" w:tplc="3532468A" w:tentative="1">
      <w:start w:val="1"/>
      <w:numFmt w:val="bullet"/>
      <w:lvlText w:val="o"/>
      <w:lvlJc w:val="left"/>
      <w:pPr>
        <w:tabs>
          <w:tab w:val="num" w:pos="3960"/>
        </w:tabs>
        <w:ind w:left="3960" w:hanging="360"/>
      </w:pPr>
      <w:rPr>
        <w:rFonts w:ascii="Courier New" w:hAnsi="Courier New" w:hint="default"/>
      </w:rPr>
    </w:lvl>
    <w:lvl w:ilvl="5" w:tplc="85DCD8F2" w:tentative="1">
      <w:start w:val="1"/>
      <w:numFmt w:val="bullet"/>
      <w:lvlText w:val=""/>
      <w:lvlJc w:val="left"/>
      <w:pPr>
        <w:tabs>
          <w:tab w:val="num" w:pos="4680"/>
        </w:tabs>
        <w:ind w:left="4680" w:hanging="360"/>
      </w:pPr>
      <w:rPr>
        <w:rFonts w:ascii="Wingdings" w:hAnsi="Wingdings" w:hint="default"/>
      </w:rPr>
    </w:lvl>
    <w:lvl w:ilvl="6" w:tplc="457AB804" w:tentative="1">
      <w:start w:val="1"/>
      <w:numFmt w:val="bullet"/>
      <w:lvlText w:val=""/>
      <w:lvlJc w:val="left"/>
      <w:pPr>
        <w:tabs>
          <w:tab w:val="num" w:pos="5400"/>
        </w:tabs>
        <w:ind w:left="5400" w:hanging="360"/>
      </w:pPr>
      <w:rPr>
        <w:rFonts w:ascii="Symbol" w:hAnsi="Symbol" w:hint="default"/>
      </w:rPr>
    </w:lvl>
    <w:lvl w:ilvl="7" w:tplc="1BF4A6D4" w:tentative="1">
      <w:start w:val="1"/>
      <w:numFmt w:val="bullet"/>
      <w:lvlText w:val="o"/>
      <w:lvlJc w:val="left"/>
      <w:pPr>
        <w:tabs>
          <w:tab w:val="num" w:pos="6120"/>
        </w:tabs>
        <w:ind w:left="6120" w:hanging="360"/>
      </w:pPr>
      <w:rPr>
        <w:rFonts w:ascii="Courier New" w:hAnsi="Courier New" w:hint="default"/>
      </w:rPr>
    </w:lvl>
    <w:lvl w:ilvl="8" w:tplc="82987614" w:tentative="1">
      <w:start w:val="1"/>
      <w:numFmt w:val="bullet"/>
      <w:lvlText w:val=""/>
      <w:lvlJc w:val="left"/>
      <w:pPr>
        <w:tabs>
          <w:tab w:val="num" w:pos="6840"/>
        </w:tabs>
        <w:ind w:left="6840" w:hanging="360"/>
      </w:pPr>
      <w:rPr>
        <w:rFonts w:ascii="Wingdings" w:hAnsi="Wingdings" w:hint="default"/>
      </w:rPr>
    </w:lvl>
  </w:abstractNum>
  <w:abstractNum w:abstractNumId="107">
    <w:nsid w:val="3B1726EA"/>
    <w:multiLevelType w:val="multilevel"/>
    <w:tmpl w:val="3FB8D2C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400D69A0"/>
    <w:multiLevelType w:val="multilevel"/>
    <w:tmpl w:val="DFA45A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41A8055D"/>
    <w:multiLevelType w:val="hybridMultilevel"/>
    <w:tmpl w:val="966AD34E"/>
    <w:lvl w:ilvl="0" w:tplc="2512ABEE">
      <w:numFmt w:val="bullet"/>
      <w:lvlText w:val="-"/>
      <w:lvlJc w:val="left"/>
      <w:pPr>
        <w:ind w:left="1069" w:hanging="360"/>
      </w:pPr>
      <w:rPr>
        <w:rFonts w:ascii="Times New Roman" w:eastAsia="Times New Roman" w:hAnsi="Times New Roman" w:cs="Times New Roman" w:hint="default"/>
      </w:rPr>
    </w:lvl>
    <w:lvl w:ilvl="1" w:tplc="04190001">
      <w:start w:val="1"/>
      <w:numFmt w:val="bullet"/>
      <w:lvlText w:val=""/>
      <w:lvlJc w:val="left"/>
      <w:pPr>
        <w:tabs>
          <w:tab w:val="num" w:pos="1789"/>
        </w:tabs>
        <w:ind w:left="1789" w:hanging="360"/>
      </w:pPr>
      <w:rPr>
        <w:rFonts w:ascii="Symbol" w:hAnsi="Symbol"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10">
    <w:nsid w:val="41B62638"/>
    <w:multiLevelType w:val="hybridMultilevel"/>
    <w:tmpl w:val="4BC42B3C"/>
    <w:name w:val="WW8Num45"/>
    <w:lvl w:ilvl="0" w:tplc="DDF23428">
      <w:start w:val="1"/>
      <w:numFmt w:val="decimal"/>
      <w:lvlText w:val="%1."/>
      <w:lvlJc w:val="left"/>
      <w:pPr>
        <w:tabs>
          <w:tab w:val="num" w:pos="720"/>
        </w:tabs>
        <w:ind w:left="720" w:hanging="360"/>
      </w:pPr>
      <w:rPr>
        <w:b w:val="0"/>
        <w:sz w:val="28"/>
        <w:szCs w:val="28"/>
      </w:rPr>
    </w:lvl>
    <w:lvl w:ilvl="1" w:tplc="6E504B72" w:tentative="1">
      <w:start w:val="1"/>
      <w:numFmt w:val="lowerLetter"/>
      <w:lvlText w:val="%2."/>
      <w:lvlJc w:val="left"/>
      <w:pPr>
        <w:tabs>
          <w:tab w:val="num" w:pos="1440"/>
        </w:tabs>
        <w:ind w:left="1440" w:hanging="360"/>
      </w:pPr>
    </w:lvl>
    <w:lvl w:ilvl="2" w:tplc="A5706028" w:tentative="1">
      <w:start w:val="1"/>
      <w:numFmt w:val="lowerRoman"/>
      <w:lvlText w:val="%3."/>
      <w:lvlJc w:val="right"/>
      <w:pPr>
        <w:tabs>
          <w:tab w:val="num" w:pos="2160"/>
        </w:tabs>
        <w:ind w:left="2160" w:hanging="180"/>
      </w:pPr>
    </w:lvl>
    <w:lvl w:ilvl="3" w:tplc="3F3AF384">
      <w:start w:val="1"/>
      <w:numFmt w:val="decimal"/>
      <w:lvlText w:val="%4."/>
      <w:lvlJc w:val="left"/>
      <w:pPr>
        <w:tabs>
          <w:tab w:val="num" w:pos="2880"/>
        </w:tabs>
        <w:ind w:left="2880" w:hanging="360"/>
      </w:pPr>
      <w:rPr>
        <w:b w:val="0"/>
        <w:sz w:val="28"/>
        <w:szCs w:val="28"/>
      </w:rPr>
    </w:lvl>
    <w:lvl w:ilvl="4" w:tplc="BC70C460" w:tentative="1">
      <w:start w:val="1"/>
      <w:numFmt w:val="lowerLetter"/>
      <w:lvlText w:val="%5."/>
      <w:lvlJc w:val="left"/>
      <w:pPr>
        <w:tabs>
          <w:tab w:val="num" w:pos="3600"/>
        </w:tabs>
        <w:ind w:left="3600" w:hanging="360"/>
      </w:pPr>
    </w:lvl>
    <w:lvl w:ilvl="5" w:tplc="4EE418C2" w:tentative="1">
      <w:start w:val="1"/>
      <w:numFmt w:val="lowerRoman"/>
      <w:lvlText w:val="%6."/>
      <w:lvlJc w:val="right"/>
      <w:pPr>
        <w:tabs>
          <w:tab w:val="num" w:pos="4320"/>
        </w:tabs>
        <w:ind w:left="4320" w:hanging="180"/>
      </w:pPr>
    </w:lvl>
    <w:lvl w:ilvl="6" w:tplc="372020F8" w:tentative="1">
      <w:start w:val="1"/>
      <w:numFmt w:val="decimal"/>
      <w:lvlText w:val="%7."/>
      <w:lvlJc w:val="left"/>
      <w:pPr>
        <w:tabs>
          <w:tab w:val="num" w:pos="5040"/>
        </w:tabs>
        <w:ind w:left="5040" w:hanging="360"/>
      </w:pPr>
    </w:lvl>
    <w:lvl w:ilvl="7" w:tplc="2856CCE2" w:tentative="1">
      <w:start w:val="1"/>
      <w:numFmt w:val="lowerLetter"/>
      <w:lvlText w:val="%8."/>
      <w:lvlJc w:val="left"/>
      <w:pPr>
        <w:tabs>
          <w:tab w:val="num" w:pos="5760"/>
        </w:tabs>
        <w:ind w:left="5760" w:hanging="360"/>
      </w:pPr>
    </w:lvl>
    <w:lvl w:ilvl="8" w:tplc="70FCDE16" w:tentative="1">
      <w:start w:val="1"/>
      <w:numFmt w:val="lowerRoman"/>
      <w:lvlText w:val="%9."/>
      <w:lvlJc w:val="right"/>
      <w:pPr>
        <w:tabs>
          <w:tab w:val="num" w:pos="6480"/>
        </w:tabs>
        <w:ind w:left="6480" w:hanging="180"/>
      </w:pPr>
    </w:lvl>
  </w:abstractNum>
  <w:abstractNum w:abstractNumId="111">
    <w:nsid w:val="54B44E14"/>
    <w:multiLevelType w:val="hybridMultilevel"/>
    <w:tmpl w:val="4C18821E"/>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12">
    <w:nsid w:val="56374B88"/>
    <w:multiLevelType w:val="hybridMultilevel"/>
    <w:tmpl w:val="3ACAE392"/>
    <w:lvl w:ilvl="0" w:tplc="4F1094E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3">
    <w:nsid w:val="58CA057A"/>
    <w:multiLevelType w:val="multilevel"/>
    <w:tmpl w:val="AFAE114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5975368F"/>
    <w:multiLevelType w:val="multilevel"/>
    <w:tmpl w:val="9C60A886"/>
    <w:lvl w:ilvl="0">
      <w:start w:val="8"/>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5E3278D7"/>
    <w:multiLevelType w:val="multilevel"/>
    <w:tmpl w:val="3904A2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629653AB"/>
    <w:multiLevelType w:val="multilevel"/>
    <w:tmpl w:val="283E37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682F27D3"/>
    <w:multiLevelType w:val="multilevel"/>
    <w:tmpl w:val="FAC6401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6A3C5301"/>
    <w:multiLevelType w:val="multilevel"/>
    <w:tmpl w:val="33C67A8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6AA03AD4"/>
    <w:multiLevelType w:val="hybridMultilevel"/>
    <w:tmpl w:val="265627BA"/>
    <w:name w:val="WW8Num46"/>
    <w:lvl w:ilvl="0" w:tplc="69B853FE">
      <w:start w:val="1"/>
      <w:numFmt w:val="bullet"/>
      <w:lvlText w:val="-"/>
      <w:lvlJc w:val="left"/>
      <w:pPr>
        <w:tabs>
          <w:tab w:val="num" w:pos="1800"/>
        </w:tabs>
        <w:ind w:left="1800" w:hanging="360"/>
      </w:pPr>
      <w:rPr>
        <w:rFonts w:ascii="Times New Roman" w:eastAsia="Times New Roman" w:hAnsi="Times New Roman" w:hint="default"/>
      </w:rPr>
    </w:lvl>
    <w:lvl w:ilvl="1" w:tplc="B676643C">
      <w:start w:val="1"/>
      <w:numFmt w:val="bullet"/>
      <w:lvlText w:val="o"/>
      <w:lvlJc w:val="left"/>
      <w:pPr>
        <w:tabs>
          <w:tab w:val="num" w:pos="2160"/>
        </w:tabs>
        <w:ind w:left="2160" w:hanging="360"/>
      </w:pPr>
      <w:rPr>
        <w:rFonts w:ascii="Courier New" w:hAnsi="Courier New" w:cs="Courier New" w:hint="default"/>
      </w:rPr>
    </w:lvl>
    <w:lvl w:ilvl="2" w:tplc="B6F8C42C">
      <w:start w:val="1"/>
      <w:numFmt w:val="bullet"/>
      <w:lvlText w:val=""/>
      <w:lvlJc w:val="left"/>
      <w:pPr>
        <w:tabs>
          <w:tab w:val="num" w:pos="2880"/>
        </w:tabs>
        <w:ind w:left="2880" w:hanging="360"/>
      </w:pPr>
      <w:rPr>
        <w:rFonts w:ascii="Wingdings" w:hAnsi="Wingdings" w:cs="Times New Roman" w:hint="default"/>
      </w:rPr>
    </w:lvl>
    <w:lvl w:ilvl="3" w:tplc="785E2E0C">
      <w:start w:val="1"/>
      <w:numFmt w:val="bullet"/>
      <w:lvlText w:val=""/>
      <w:lvlJc w:val="left"/>
      <w:pPr>
        <w:tabs>
          <w:tab w:val="num" w:pos="3600"/>
        </w:tabs>
        <w:ind w:left="3600" w:hanging="360"/>
      </w:pPr>
      <w:rPr>
        <w:rFonts w:ascii="Symbol" w:hAnsi="Symbol" w:cs="Times New Roman" w:hint="default"/>
      </w:rPr>
    </w:lvl>
    <w:lvl w:ilvl="4" w:tplc="F2A89DD4">
      <w:start w:val="1"/>
      <w:numFmt w:val="bullet"/>
      <w:lvlText w:val="o"/>
      <w:lvlJc w:val="left"/>
      <w:pPr>
        <w:tabs>
          <w:tab w:val="num" w:pos="4320"/>
        </w:tabs>
        <w:ind w:left="4320" w:hanging="360"/>
      </w:pPr>
      <w:rPr>
        <w:rFonts w:ascii="Courier New" w:hAnsi="Courier New" w:cs="Courier New" w:hint="default"/>
      </w:rPr>
    </w:lvl>
    <w:lvl w:ilvl="5" w:tplc="4F90990E">
      <w:start w:val="1"/>
      <w:numFmt w:val="bullet"/>
      <w:lvlText w:val=""/>
      <w:lvlJc w:val="left"/>
      <w:pPr>
        <w:tabs>
          <w:tab w:val="num" w:pos="5040"/>
        </w:tabs>
        <w:ind w:left="5040" w:hanging="360"/>
      </w:pPr>
      <w:rPr>
        <w:rFonts w:ascii="Wingdings" w:hAnsi="Wingdings" w:cs="Times New Roman" w:hint="default"/>
      </w:rPr>
    </w:lvl>
    <w:lvl w:ilvl="6" w:tplc="21E2601A">
      <w:start w:val="1"/>
      <w:numFmt w:val="bullet"/>
      <w:lvlText w:val=""/>
      <w:lvlJc w:val="left"/>
      <w:pPr>
        <w:tabs>
          <w:tab w:val="num" w:pos="5760"/>
        </w:tabs>
        <w:ind w:left="5760" w:hanging="360"/>
      </w:pPr>
      <w:rPr>
        <w:rFonts w:ascii="Symbol" w:hAnsi="Symbol" w:cs="Times New Roman" w:hint="default"/>
      </w:rPr>
    </w:lvl>
    <w:lvl w:ilvl="7" w:tplc="53FEB410">
      <w:start w:val="1"/>
      <w:numFmt w:val="bullet"/>
      <w:lvlText w:val="o"/>
      <w:lvlJc w:val="left"/>
      <w:pPr>
        <w:tabs>
          <w:tab w:val="num" w:pos="6480"/>
        </w:tabs>
        <w:ind w:left="6480" w:hanging="360"/>
      </w:pPr>
      <w:rPr>
        <w:rFonts w:ascii="Courier New" w:hAnsi="Courier New" w:cs="Courier New" w:hint="default"/>
      </w:rPr>
    </w:lvl>
    <w:lvl w:ilvl="8" w:tplc="62164070">
      <w:start w:val="1"/>
      <w:numFmt w:val="bullet"/>
      <w:lvlText w:val=""/>
      <w:lvlJc w:val="left"/>
      <w:pPr>
        <w:tabs>
          <w:tab w:val="num" w:pos="7200"/>
        </w:tabs>
        <w:ind w:left="7200" w:hanging="360"/>
      </w:pPr>
      <w:rPr>
        <w:rFonts w:ascii="Wingdings" w:hAnsi="Wingdings" w:cs="Times New Roman" w:hint="default"/>
      </w:rPr>
    </w:lvl>
  </w:abstractNum>
  <w:abstractNum w:abstractNumId="120">
    <w:nsid w:val="6E1021C0"/>
    <w:multiLevelType w:val="hybridMultilevel"/>
    <w:tmpl w:val="0E8A3736"/>
    <w:lvl w:ilvl="0" w:tplc="35F41994">
      <w:start w:val="4"/>
      <w:numFmt w:val="bullet"/>
      <w:lvlText w:val="–"/>
      <w:lvlJc w:val="left"/>
      <w:pPr>
        <w:ind w:left="435" w:hanging="360"/>
      </w:pPr>
      <w:rPr>
        <w:rFonts w:ascii="Times New Roman" w:eastAsia="Times New Roman" w:hAnsi="Times New Roman" w:cs="Times New Roman" w:hint="default"/>
      </w:rPr>
    </w:lvl>
    <w:lvl w:ilvl="1" w:tplc="04190003" w:tentative="1">
      <w:start w:val="1"/>
      <w:numFmt w:val="bullet"/>
      <w:lvlText w:val="o"/>
      <w:lvlJc w:val="left"/>
      <w:pPr>
        <w:ind w:left="1155" w:hanging="360"/>
      </w:pPr>
      <w:rPr>
        <w:rFonts w:ascii="Courier New" w:hAnsi="Courier New" w:cs="Courier New" w:hint="default"/>
      </w:rPr>
    </w:lvl>
    <w:lvl w:ilvl="2" w:tplc="04190005" w:tentative="1">
      <w:start w:val="1"/>
      <w:numFmt w:val="bullet"/>
      <w:lvlText w:val=""/>
      <w:lvlJc w:val="left"/>
      <w:pPr>
        <w:ind w:left="1875" w:hanging="360"/>
      </w:pPr>
      <w:rPr>
        <w:rFonts w:ascii="Wingdings" w:hAnsi="Wingdings" w:hint="default"/>
      </w:rPr>
    </w:lvl>
    <w:lvl w:ilvl="3" w:tplc="04190001" w:tentative="1">
      <w:start w:val="1"/>
      <w:numFmt w:val="bullet"/>
      <w:lvlText w:val=""/>
      <w:lvlJc w:val="left"/>
      <w:pPr>
        <w:ind w:left="2595" w:hanging="360"/>
      </w:pPr>
      <w:rPr>
        <w:rFonts w:ascii="Symbol" w:hAnsi="Symbol" w:hint="default"/>
      </w:rPr>
    </w:lvl>
    <w:lvl w:ilvl="4" w:tplc="04190003" w:tentative="1">
      <w:start w:val="1"/>
      <w:numFmt w:val="bullet"/>
      <w:lvlText w:val="o"/>
      <w:lvlJc w:val="left"/>
      <w:pPr>
        <w:ind w:left="3315" w:hanging="360"/>
      </w:pPr>
      <w:rPr>
        <w:rFonts w:ascii="Courier New" w:hAnsi="Courier New" w:cs="Courier New" w:hint="default"/>
      </w:rPr>
    </w:lvl>
    <w:lvl w:ilvl="5" w:tplc="04190005" w:tentative="1">
      <w:start w:val="1"/>
      <w:numFmt w:val="bullet"/>
      <w:lvlText w:val=""/>
      <w:lvlJc w:val="left"/>
      <w:pPr>
        <w:ind w:left="4035" w:hanging="360"/>
      </w:pPr>
      <w:rPr>
        <w:rFonts w:ascii="Wingdings" w:hAnsi="Wingdings" w:hint="default"/>
      </w:rPr>
    </w:lvl>
    <w:lvl w:ilvl="6" w:tplc="04190001" w:tentative="1">
      <w:start w:val="1"/>
      <w:numFmt w:val="bullet"/>
      <w:lvlText w:val=""/>
      <w:lvlJc w:val="left"/>
      <w:pPr>
        <w:ind w:left="4755" w:hanging="360"/>
      </w:pPr>
      <w:rPr>
        <w:rFonts w:ascii="Symbol" w:hAnsi="Symbol" w:hint="default"/>
      </w:rPr>
    </w:lvl>
    <w:lvl w:ilvl="7" w:tplc="04190003" w:tentative="1">
      <w:start w:val="1"/>
      <w:numFmt w:val="bullet"/>
      <w:lvlText w:val="o"/>
      <w:lvlJc w:val="left"/>
      <w:pPr>
        <w:ind w:left="5475" w:hanging="360"/>
      </w:pPr>
      <w:rPr>
        <w:rFonts w:ascii="Courier New" w:hAnsi="Courier New" w:cs="Courier New" w:hint="default"/>
      </w:rPr>
    </w:lvl>
    <w:lvl w:ilvl="8" w:tplc="04190005" w:tentative="1">
      <w:start w:val="1"/>
      <w:numFmt w:val="bullet"/>
      <w:lvlText w:val=""/>
      <w:lvlJc w:val="left"/>
      <w:pPr>
        <w:ind w:left="6195" w:hanging="360"/>
      </w:pPr>
      <w:rPr>
        <w:rFonts w:ascii="Wingdings" w:hAnsi="Wingdings" w:hint="default"/>
      </w:rPr>
    </w:lvl>
  </w:abstractNum>
  <w:abstractNum w:abstractNumId="121">
    <w:nsid w:val="74326907"/>
    <w:multiLevelType w:val="singleLevel"/>
    <w:tmpl w:val="1C44D7EA"/>
    <w:lvl w:ilvl="0">
      <w:numFmt w:val="bullet"/>
      <w:lvlText w:val="-"/>
      <w:lvlJc w:val="left"/>
      <w:pPr>
        <w:tabs>
          <w:tab w:val="num" w:pos="927"/>
        </w:tabs>
        <w:ind w:left="927" w:hanging="360"/>
      </w:pPr>
      <w:rPr>
        <w:rFonts w:hint="default"/>
      </w:rPr>
    </w:lvl>
  </w:abstractNum>
  <w:abstractNum w:abstractNumId="122">
    <w:nsid w:val="748B51F8"/>
    <w:multiLevelType w:val="hybridMultilevel"/>
    <w:tmpl w:val="D4A2EEB4"/>
    <w:name w:val="WW8Num47"/>
    <w:lvl w:ilvl="0" w:tplc="A1A0DE00">
      <w:start w:val="1"/>
      <w:numFmt w:val="decimal"/>
      <w:lvlText w:val="%1."/>
      <w:lvlJc w:val="left"/>
      <w:pPr>
        <w:tabs>
          <w:tab w:val="num" w:pos="1980"/>
        </w:tabs>
        <w:ind w:left="1980" w:hanging="900"/>
      </w:pPr>
      <w:rPr>
        <w:rFonts w:hint="default"/>
      </w:rPr>
    </w:lvl>
    <w:lvl w:ilvl="1" w:tplc="6A105034" w:tentative="1">
      <w:start w:val="1"/>
      <w:numFmt w:val="lowerLetter"/>
      <w:lvlText w:val="%2."/>
      <w:lvlJc w:val="left"/>
      <w:pPr>
        <w:tabs>
          <w:tab w:val="num" w:pos="1980"/>
        </w:tabs>
        <w:ind w:left="1980" w:hanging="360"/>
      </w:pPr>
    </w:lvl>
    <w:lvl w:ilvl="2" w:tplc="6AD25F34" w:tentative="1">
      <w:start w:val="1"/>
      <w:numFmt w:val="lowerRoman"/>
      <w:lvlText w:val="%3."/>
      <w:lvlJc w:val="right"/>
      <w:pPr>
        <w:tabs>
          <w:tab w:val="num" w:pos="2700"/>
        </w:tabs>
        <w:ind w:left="2700" w:hanging="180"/>
      </w:pPr>
    </w:lvl>
    <w:lvl w:ilvl="3" w:tplc="CC264340" w:tentative="1">
      <w:start w:val="1"/>
      <w:numFmt w:val="decimal"/>
      <w:lvlText w:val="%4."/>
      <w:lvlJc w:val="left"/>
      <w:pPr>
        <w:tabs>
          <w:tab w:val="num" w:pos="3420"/>
        </w:tabs>
        <w:ind w:left="3420" w:hanging="360"/>
      </w:pPr>
    </w:lvl>
    <w:lvl w:ilvl="4" w:tplc="4C40BD5E" w:tentative="1">
      <w:start w:val="1"/>
      <w:numFmt w:val="lowerLetter"/>
      <w:lvlText w:val="%5."/>
      <w:lvlJc w:val="left"/>
      <w:pPr>
        <w:tabs>
          <w:tab w:val="num" w:pos="4140"/>
        </w:tabs>
        <w:ind w:left="4140" w:hanging="360"/>
      </w:pPr>
    </w:lvl>
    <w:lvl w:ilvl="5" w:tplc="63B23B8C" w:tentative="1">
      <w:start w:val="1"/>
      <w:numFmt w:val="lowerRoman"/>
      <w:lvlText w:val="%6."/>
      <w:lvlJc w:val="right"/>
      <w:pPr>
        <w:tabs>
          <w:tab w:val="num" w:pos="4860"/>
        </w:tabs>
        <w:ind w:left="4860" w:hanging="180"/>
      </w:pPr>
    </w:lvl>
    <w:lvl w:ilvl="6" w:tplc="F7981EAA" w:tentative="1">
      <w:start w:val="1"/>
      <w:numFmt w:val="decimal"/>
      <w:lvlText w:val="%7."/>
      <w:lvlJc w:val="left"/>
      <w:pPr>
        <w:tabs>
          <w:tab w:val="num" w:pos="5580"/>
        </w:tabs>
        <w:ind w:left="5580" w:hanging="360"/>
      </w:pPr>
    </w:lvl>
    <w:lvl w:ilvl="7" w:tplc="CB421C12" w:tentative="1">
      <w:start w:val="1"/>
      <w:numFmt w:val="lowerLetter"/>
      <w:lvlText w:val="%8."/>
      <w:lvlJc w:val="left"/>
      <w:pPr>
        <w:tabs>
          <w:tab w:val="num" w:pos="6300"/>
        </w:tabs>
        <w:ind w:left="6300" w:hanging="360"/>
      </w:pPr>
    </w:lvl>
    <w:lvl w:ilvl="8" w:tplc="35765334" w:tentative="1">
      <w:start w:val="1"/>
      <w:numFmt w:val="lowerRoman"/>
      <w:lvlText w:val="%9."/>
      <w:lvlJc w:val="right"/>
      <w:pPr>
        <w:tabs>
          <w:tab w:val="num" w:pos="7020"/>
        </w:tabs>
        <w:ind w:left="7020" w:hanging="180"/>
      </w:pPr>
    </w:lvl>
  </w:abstractNum>
  <w:abstractNum w:abstractNumId="123">
    <w:nsid w:val="79A74B00"/>
    <w:multiLevelType w:val="hybridMultilevel"/>
    <w:tmpl w:val="C518E586"/>
    <w:lvl w:ilvl="0" w:tplc="566009D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4">
    <w:nsid w:val="7BB51EE5"/>
    <w:multiLevelType w:val="multilevel"/>
    <w:tmpl w:val="D736D974"/>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0"/>
  </w:num>
  <w:num w:numId="2">
    <w:abstractNumId w:val="9"/>
  </w:num>
  <w:num w:numId="3">
    <w:abstractNumId w:val="8"/>
    <w:lvlOverride w:ilvl="0">
      <w:startOverride w:val="1"/>
    </w:lvlOverride>
  </w:num>
  <w:num w:numId="4">
    <w:abstractNumId w:val="3"/>
  </w:num>
  <w:num w:numId="5">
    <w:abstractNumId w:val="6"/>
  </w:num>
  <w:num w:numId="6">
    <w:abstractNumId w:val="118"/>
  </w:num>
  <w:num w:numId="7">
    <w:abstractNumId w:val="116"/>
  </w:num>
  <w:num w:numId="8">
    <w:abstractNumId w:val="89"/>
  </w:num>
  <w:num w:numId="9">
    <w:abstractNumId w:val="82"/>
  </w:num>
  <w:num w:numId="10">
    <w:abstractNumId w:val="91"/>
  </w:num>
  <w:num w:numId="11">
    <w:abstractNumId w:val="123"/>
  </w:num>
  <w:num w:numId="12">
    <w:abstractNumId w:val="78"/>
  </w:num>
  <w:num w:numId="13">
    <w:abstractNumId w:val="112"/>
  </w:num>
  <w:num w:numId="14">
    <w:abstractNumId w:val="111"/>
  </w:num>
  <w:num w:numId="15">
    <w:abstractNumId w:val="120"/>
  </w:num>
  <w:num w:numId="16">
    <w:abstractNumId w:val="10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1"/>
  </w:num>
  <w:num w:numId="18">
    <w:abstractNumId w:val="73"/>
  </w:num>
  <w:num w:numId="19">
    <w:abstractNumId w:val="114"/>
  </w:num>
  <w:num w:numId="20">
    <w:abstractNumId w:val="80"/>
  </w:num>
  <w:num w:numId="21">
    <w:abstractNumId w:val="7"/>
  </w:num>
  <w:num w:numId="22">
    <w:abstractNumId w:val="5"/>
  </w:num>
  <w:num w:numId="23">
    <w:abstractNumId w:val="4"/>
  </w:num>
  <w:num w:numId="24">
    <w:abstractNumId w:val="8"/>
  </w:num>
  <w:num w:numId="25">
    <w:abstractNumId w:val="2"/>
  </w:num>
  <w:num w:numId="26">
    <w:abstractNumId w:val="1"/>
  </w:num>
  <w:num w:numId="27">
    <w:abstractNumId w:val="0"/>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00"/>
  </w:num>
  <w:num w:numId="30">
    <w:abstractNumId w:val="113"/>
  </w:num>
  <w:num w:numId="31">
    <w:abstractNumId w:val="96"/>
  </w:num>
  <w:num w:numId="32">
    <w:abstractNumId w:val="108"/>
  </w:num>
  <w:num w:numId="33">
    <w:abstractNumId w:val="86"/>
  </w:num>
  <w:num w:numId="34">
    <w:abstractNumId w:val="98"/>
  </w:num>
  <w:num w:numId="35">
    <w:abstractNumId w:val="107"/>
  </w:num>
  <w:num w:numId="36">
    <w:abstractNumId w:val="103"/>
  </w:num>
  <w:num w:numId="37">
    <w:abstractNumId w:val="115"/>
  </w:num>
  <w:num w:numId="38">
    <w:abstractNumId w:val="105"/>
  </w:num>
  <w:num w:numId="39">
    <w:abstractNumId w:val="117"/>
  </w:num>
  <w:num w:numId="40">
    <w:abstractNumId w:val="104"/>
  </w:num>
  <w:num w:numId="41">
    <w:abstractNumId w:val="101"/>
  </w:num>
  <w:num w:numId="42">
    <w:abstractNumId w:val="94"/>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9"/>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9FE"/>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81"/>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173"/>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59"/>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6B"/>
    <w:rsid w:val="0002409F"/>
    <w:rsid w:val="000240C4"/>
    <w:rsid w:val="00024196"/>
    <w:rsid w:val="000241A2"/>
    <w:rsid w:val="000241E6"/>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933"/>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35"/>
    <w:rsid w:val="00032545"/>
    <w:rsid w:val="000326C4"/>
    <w:rsid w:val="00032775"/>
    <w:rsid w:val="0003277F"/>
    <w:rsid w:val="00032841"/>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2B"/>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1B"/>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8A7"/>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7C9"/>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C79"/>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2225"/>
    <w:rsid w:val="00072251"/>
    <w:rsid w:val="000723C3"/>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505E"/>
    <w:rsid w:val="0007510F"/>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BB"/>
    <w:rsid w:val="00075CD6"/>
    <w:rsid w:val="00075E29"/>
    <w:rsid w:val="00075E60"/>
    <w:rsid w:val="00075EA5"/>
    <w:rsid w:val="00075F2D"/>
    <w:rsid w:val="00075F6D"/>
    <w:rsid w:val="0007604D"/>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25"/>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58F"/>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A7F"/>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ADC"/>
    <w:rsid w:val="00086B9F"/>
    <w:rsid w:val="00086D61"/>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4D"/>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79E"/>
    <w:rsid w:val="00092932"/>
    <w:rsid w:val="00092996"/>
    <w:rsid w:val="00092BCC"/>
    <w:rsid w:val="00092C45"/>
    <w:rsid w:val="00092D09"/>
    <w:rsid w:val="00092D8F"/>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34"/>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DFC"/>
    <w:rsid w:val="000A2E9E"/>
    <w:rsid w:val="000A2F7A"/>
    <w:rsid w:val="000A3006"/>
    <w:rsid w:val="000A31AF"/>
    <w:rsid w:val="000A3423"/>
    <w:rsid w:val="000A355E"/>
    <w:rsid w:val="000A369B"/>
    <w:rsid w:val="000A36A1"/>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304"/>
    <w:rsid w:val="000A7420"/>
    <w:rsid w:val="000A7498"/>
    <w:rsid w:val="000A7542"/>
    <w:rsid w:val="000A76E5"/>
    <w:rsid w:val="000A77CA"/>
    <w:rsid w:val="000A782B"/>
    <w:rsid w:val="000A7950"/>
    <w:rsid w:val="000A7A72"/>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8A7"/>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71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2C"/>
    <w:rsid w:val="000D52EF"/>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95A"/>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671"/>
    <w:rsid w:val="000E56D8"/>
    <w:rsid w:val="000E584E"/>
    <w:rsid w:val="000E586C"/>
    <w:rsid w:val="000E590E"/>
    <w:rsid w:val="000E5AAD"/>
    <w:rsid w:val="000E5AE2"/>
    <w:rsid w:val="000E5BD5"/>
    <w:rsid w:val="000E5C21"/>
    <w:rsid w:val="000E5D33"/>
    <w:rsid w:val="000E5D6E"/>
    <w:rsid w:val="000E5E97"/>
    <w:rsid w:val="000E5EC1"/>
    <w:rsid w:val="000E605B"/>
    <w:rsid w:val="000E6412"/>
    <w:rsid w:val="000E64BE"/>
    <w:rsid w:val="000E64E1"/>
    <w:rsid w:val="000E6524"/>
    <w:rsid w:val="000E6559"/>
    <w:rsid w:val="000E6574"/>
    <w:rsid w:val="000E660D"/>
    <w:rsid w:val="000E6696"/>
    <w:rsid w:val="000E6775"/>
    <w:rsid w:val="000E681D"/>
    <w:rsid w:val="000E68FE"/>
    <w:rsid w:val="000E6B0E"/>
    <w:rsid w:val="000E6DCA"/>
    <w:rsid w:val="000E6E94"/>
    <w:rsid w:val="000E6ECD"/>
    <w:rsid w:val="000E6F89"/>
    <w:rsid w:val="000E7014"/>
    <w:rsid w:val="000E7055"/>
    <w:rsid w:val="000E7384"/>
    <w:rsid w:val="000E73A9"/>
    <w:rsid w:val="000E7508"/>
    <w:rsid w:val="000E76B6"/>
    <w:rsid w:val="000E76EC"/>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C62"/>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ED7"/>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C0"/>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669"/>
    <w:rsid w:val="001237B5"/>
    <w:rsid w:val="0012380A"/>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48"/>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0C"/>
    <w:rsid w:val="00143DB6"/>
    <w:rsid w:val="00143FF0"/>
    <w:rsid w:val="00144054"/>
    <w:rsid w:val="0014438F"/>
    <w:rsid w:val="001443AE"/>
    <w:rsid w:val="00144562"/>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B0"/>
    <w:rsid w:val="00146F06"/>
    <w:rsid w:val="00146FA0"/>
    <w:rsid w:val="0014718F"/>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DF7"/>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CF"/>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3F91"/>
    <w:rsid w:val="00164028"/>
    <w:rsid w:val="0016410C"/>
    <w:rsid w:val="00164183"/>
    <w:rsid w:val="0016423B"/>
    <w:rsid w:val="00164296"/>
    <w:rsid w:val="001642D9"/>
    <w:rsid w:val="001643DE"/>
    <w:rsid w:val="00164521"/>
    <w:rsid w:val="00164570"/>
    <w:rsid w:val="001645D8"/>
    <w:rsid w:val="00164685"/>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7C"/>
    <w:rsid w:val="001660A4"/>
    <w:rsid w:val="0016629F"/>
    <w:rsid w:val="001662EE"/>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E3"/>
    <w:rsid w:val="0017224A"/>
    <w:rsid w:val="00172342"/>
    <w:rsid w:val="001723A9"/>
    <w:rsid w:val="0017245B"/>
    <w:rsid w:val="00172520"/>
    <w:rsid w:val="00172716"/>
    <w:rsid w:val="001727B6"/>
    <w:rsid w:val="0017287B"/>
    <w:rsid w:val="0017289A"/>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ACE"/>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94A"/>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6"/>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DA1"/>
    <w:rsid w:val="00192DB3"/>
    <w:rsid w:val="00193014"/>
    <w:rsid w:val="0019303A"/>
    <w:rsid w:val="00193104"/>
    <w:rsid w:val="001932C3"/>
    <w:rsid w:val="001933D2"/>
    <w:rsid w:val="00193577"/>
    <w:rsid w:val="001936C2"/>
    <w:rsid w:val="0019387E"/>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293"/>
    <w:rsid w:val="00195296"/>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5EA8"/>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A4"/>
    <w:rsid w:val="001B26F1"/>
    <w:rsid w:val="001B276A"/>
    <w:rsid w:val="001B28B1"/>
    <w:rsid w:val="001B29B1"/>
    <w:rsid w:val="001B2B88"/>
    <w:rsid w:val="001B2E8F"/>
    <w:rsid w:val="001B3178"/>
    <w:rsid w:val="001B318B"/>
    <w:rsid w:val="001B320C"/>
    <w:rsid w:val="001B34F6"/>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27"/>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D69"/>
    <w:rsid w:val="001E2E02"/>
    <w:rsid w:val="001E2EAC"/>
    <w:rsid w:val="001E2EC6"/>
    <w:rsid w:val="001E31C2"/>
    <w:rsid w:val="001E321B"/>
    <w:rsid w:val="001E3241"/>
    <w:rsid w:val="001E325E"/>
    <w:rsid w:val="001E32AD"/>
    <w:rsid w:val="001E32E8"/>
    <w:rsid w:val="001E33B6"/>
    <w:rsid w:val="001E352D"/>
    <w:rsid w:val="001E36A4"/>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6B8"/>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77B"/>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64"/>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988"/>
    <w:rsid w:val="001F1A23"/>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25"/>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09"/>
    <w:rsid w:val="001F50A2"/>
    <w:rsid w:val="001F523A"/>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42"/>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2FD5"/>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0B"/>
    <w:rsid w:val="00206E86"/>
    <w:rsid w:val="00206F8A"/>
    <w:rsid w:val="002070F6"/>
    <w:rsid w:val="002071B8"/>
    <w:rsid w:val="0020726D"/>
    <w:rsid w:val="0020735B"/>
    <w:rsid w:val="002073E8"/>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A"/>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F2"/>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B8F"/>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F0"/>
    <w:rsid w:val="00223872"/>
    <w:rsid w:val="00223911"/>
    <w:rsid w:val="00223976"/>
    <w:rsid w:val="00223A40"/>
    <w:rsid w:val="00223A54"/>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CA"/>
    <w:rsid w:val="00235C7E"/>
    <w:rsid w:val="00235D53"/>
    <w:rsid w:val="00235F91"/>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14B"/>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0E0"/>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4A7"/>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985"/>
    <w:rsid w:val="00265B9A"/>
    <w:rsid w:val="00265D5D"/>
    <w:rsid w:val="00265EBD"/>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6F2B"/>
    <w:rsid w:val="0026704A"/>
    <w:rsid w:val="00267223"/>
    <w:rsid w:val="002672C5"/>
    <w:rsid w:val="002673A7"/>
    <w:rsid w:val="0026750D"/>
    <w:rsid w:val="00267540"/>
    <w:rsid w:val="0026760B"/>
    <w:rsid w:val="00267668"/>
    <w:rsid w:val="0026772B"/>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7F"/>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6F"/>
    <w:rsid w:val="00285CAC"/>
    <w:rsid w:val="00285D51"/>
    <w:rsid w:val="00285FB3"/>
    <w:rsid w:val="00285FF3"/>
    <w:rsid w:val="00286101"/>
    <w:rsid w:val="0028611D"/>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23"/>
    <w:rsid w:val="00294066"/>
    <w:rsid w:val="00294075"/>
    <w:rsid w:val="00294175"/>
    <w:rsid w:val="00294225"/>
    <w:rsid w:val="0029422F"/>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5D5"/>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1C7"/>
    <w:rsid w:val="002A021B"/>
    <w:rsid w:val="002A022B"/>
    <w:rsid w:val="002A0278"/>
    <w:rsid w:val="002A034E"/>
    <w:rsid w:val="002A03C3"/>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E97"/>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CFC"/>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0E"/>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2F0"/>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C8E"/>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E3C"/>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26"/>
    <w:rsid w:val="002D355B"/>
    <w:rsid w:val="002D355E"/>
    <w:rsid w:val="002D3699"/>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36"/>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305"/>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52A"/>
    <w:rsid w:val="002F1695"/>
    <w:rsid w:val="002F1722"/>
    <w:rsid w:val="002F17A1"/>
    <w:rsid w:val="002F18B0"/>
    <w:rsid w:val="002F1903"/>
    <w:rsid w:val="002F192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75"/>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31"/>
    <w:rsid w:val="002F57C8"/>
    <w:rsid w:val="002F58B8"/>
    <w:rsid w:val="002F598B"/>
    <w:rsid w:val="002F59E6"/>
    <w:rsid w:val="002F5A54"/>
    <w:rsid w:val="002F5A88"/>
    <w:rsid w:val="002F5AB0"/>
    <w:rsid w:val="002F5B0E"/>
    <w:rsid w:val="002F5B68"/>
    <w:rsid w:val="002F5B95"/>
    <w:rsid w:val="002F5C71"/>
    <w:rsid w:val="002F5C81"/>
    <w:rsid w:val="002F5E63"/>
    <w:rsid w:val="002F5E9B"/>
    <w:rsid w:val="002F5FB2"/>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7A2"/>
    <w:rsid w:val="0030389D"/>
    <w:rsid w:val="003038DF"/>
    <w:rsid w:val="00303904"/>
    <w:rsid w:val="0030394B"/>
    <w:rsid w:val="003039B5"/>
    <w:rsid w:val="00303B5A"/>
    <w:rsid w:val="00303B6D"/>
    <w:rsid w:val="00303E09"/>
    <w:rsid w:val="00303E86"/>
    <w:rsid w:val="00303EB6"/>
    <w:rsid w:val="0030404D"/>
    <w:rsid w:val="00304052"/>
    <w:rsid w:val="003040BC"/>
    <w:rsid w:val="003041D5"/>
    <w:rsid w:val="003043F9"/>
    <w:rsid w:val="003046E6"/>
    <w:rsid w:val="003049AF"/>
    <w:rsid w:val="00304B8A"/>
    <w:rsid w:val="00304D66"/>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7C4"/>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5E"/>
    <w:rsid w:val="00314A95"/>
    <w:rsid w:val="00314AD1"/>
    <w:rsid w:val="00314B06"/>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BB"/>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04D"/>
    <w:rsid w:val="0032621F"/>
    <w:rsid w:val="00326260"/>
    <w:rsid w:val="00326363"/>
    <w:rsid w:val="003265BF"/>
    <w:rsid w:val="00326713"/>
    <w:rsid w:val="003268FA"/>
    <w:rsid w:val="0032690E"/>
    <w:rsid w:val="0032696A"/>
    <w:rsid w:val="0032698E"/>
    <w:rsid w:val="00326B35"/>
    <w:rsid w:val="00326B37"/>
    <w:rsid w:val="00326DF8"/>
    <w:rsid w:val="00326E36"/>
    <w:rsid w:val="00326E4E"/>
    <w:rsid w:val="0032701C"/>
    <w:rsid w:val="0032704A"/>
    <w:rsid w:val="003270A1"/>
    <w:rsid w:val="00327219"/>
    <w:rsid w:val="00327287"/>
    <w:rsid w:val="003272C1"/>
    <w:rsid w:val="00327472"/>
    <w:rsid w:val="003276DB"/>
    <w:rsid w:val="00327AB5"/>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0C7"/>
    <w:rsid w:val="00334111"/>
    <w:rsid w:val="003341C9"/>
    <w:rsid w:val="003342B8"/>
    <w:rsid w:val="003343FE"/>
    <w:rsid w:val="003345C3"/>
    <w:rsid w:val="003345C7"/>
    <w:rsid w:val="00334699"/>
    <w:rsid w:val="0033475F"/>
    <w:rsid w:val="0033480F"/>
    <w:rsid w:val="00334911"/>
    <w:rsid w:val="00334A04"/>
    <w:rsid w:val="00334B11"/>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BD7"/>
    <w:rsid w:val="00337BF6"/>
    <w:rsid w:val="00337CFD"/>
    <w:rsid w:val="00337D10"/>
    <w:rsid w:val="00337DD0"/>
    <w:rsid w:val="00337FD3"/>
    <w:rsid w:val="00337FDD"/>
    <w:rsid w:val="003400A5"/>
    <w:rsid w:val="00340120"/>
    <w:rsid w:val="003401DE"/>
    <w:rsid w:val="00340212"/>
    <w:rsid w:val="0034031A"/>
    <w:rsid w:val="0034032C"/>
    <w:rsid w:val="00340433"/>
    <w:rsid w:val="00340600"/>
    <w:rsid w:val="00340618"/>
    <w:rsid w:val="0034070B"/>
    <w:rsid w:val="0034075C"/>
    <w:rsid w:val="00340806"/>
    <w:rsid w:val="00340A46"/>
    <w:rsid w:val="00340AB0"/>
    <w:rsid w:val="00340ADF"/>
    <w:rsid w:val="00340E5C"/>
    <w:rsid w:val="00340EDE"/>
    <w:rsid w:val="00340F57"/>
    <w:rsid w:val="00340F7A"/>
    <w:rsid w:val="00340FB1"/>
    <w:rsid w:val="0034109E"/>
    <w:rsid w:val="0034124D"/>
    <w:rsid w:val="00341282"/>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E23"/>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8"/>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B3"/>
    <w:rsid w:val="003740FF"/>
    <w:rsid w:val="0037414A"/>
    <w:rsid w:val="0037417A"/>
    <w:rsid w:val="0037426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5F66"/>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3AA"/>
    <w:rsid w:val="003874C8"/>
    <w:rsid w:val="00387551"/>
    <w:rsid w:val="00387558"/>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D4"/>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6A7"/>
    <w:rsid w:val="003A085A"/>
    <w:rsid w:val="003A0AC8"/>
    <w:rsid w:val="003A0B07"/>
    <w:rsid w:val="003A0B31"/>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0"/>
    <w:rsid w:val="003A2AE5"/>
    <w:rsid w:val="003A2AFE"/>
    <w:rsid w:val="003A2B65"/>
    <w:rsid w:val="003A2BBF"/>
    <w:rsid w:val="003A2CA5"/>
    <w:rsid w:val="003A2CC5"/>
    <w:rsid w:val="003A2FBC"/>
    <w:rsid w:val="003A3231"/>
    <w:rsid w:val="003A3334"/>
    <w:rsid w:val="003A3507"/>
    <w:rsid w:val="003A375F"/>
    <w:rsid w:val="003A37D0"/>
    <w:rsid w:val="003A380D"/>
    <w:rsid w:val="003A38B9"/>
    <w:rsid w:val="003A39DD"/>
    <w:rsid w:val="003A3ADC"/>
    <w:rsid w:val="003A3C0E"/>
    <w:rsid w:val="003A3D0B"/>
    <w:rsid w:val="003A3E0B"/>
    <w:rsid w:val="003A3EC0"/>
    <w:rsid w:val="003A3F0C"/>
    <w:rsid w:val="003A4043"/>
    <w:rsid w:val="003A40B6"/>
    <w:rsid w:val="003A4315"/>
    <w:rsid w:val="003A439A"/>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A7FE6"/>
    <w:rsid w:val="003B002C"/>
    <w:rsid w:val="003B00C9"/>
    <w:rsid w:val="003B0976"/>
    <w:rsid w:val="003B09E9"/>
    <w:rsid w:val="003B09F2"/>
    <w:rsid w:val="003B09F3"/>
    <w:rsid w:val="003B0A4D"/>
    <w:rsid w:val="003B0B8B"/>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E19"/>
    <w:rsid w:val="003C2EA9"/>
    <w:rsid w:val="003C2EE9"/>
    <w:rsid w:val="003C2F06"/>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AEC"/>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4E2"/>
    <w:rsid w:val="003E273F"/>
    <w:rsid w:val="003E2913"/>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187"/>
    <w:rsid w:val="004111E0"/>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63"/>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2"/>
    <w:rsid w:val="0042649D"/>
    <w:rsid w:val="004266B8"/>
    <w:rsid w:val="0042670D"/>
    <w:rsid w:val="00426745"/>
    <w:rsid w:val="00426782"/>
    <w:rsid w:val="004268ED"/>
    <w:rsid w:val="00426A94"/>
    <w:rsid w:val="00426A9A"/>
    <w:rsid w:val="00426B57"/>
    <w:rsid w:val="00426BE0"/>
    <w:rsid w:val="00426F0C"/>
    <w:rsid w:val="00426F13"/>
    <w:rsid w:val="00426FEF"/>
    <w:rsid w:val="004270E3"/>
    <w:rsid w:val="00427100"/>
    <w:rsid w:val="004271CD"/>
    <w:rsid w:val="0042735B"/>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9DF"/>
    <w:rsid w:val="00430AA6"/>
    <w:rsid w:val="00430B50"/>
    <w:rsid w:val="00430C6D"/>
    <w:rsid w:val="00430D70"/>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958"/>
    <w:rsid w:val="00447975"/>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C25"/>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46A"/>
    <w:rsid w:val="0045251E"/>
    <w:rsid w:val="00452655"/>
    <w:rsid w:val="00452722"/>
    <w:rsid w:val="0045273F"/>
    <w:rsid w:val="004528D3"/>
    <w:rsid w:val="00452B84"/>
    <w:rsid w:val="00452F15"/>
    <w:rsid w:val="0045305D"/>
    <w:rsid w:val="00453144"/>
    <w:rsid w:val="004531DB"/>
    <w:rsid w:val="00453261"/>
    <w:rsid w:val="0045349B"/>
    <w:rsid w:val="004535EB"/>
    <w:rsid w:val="00453692"/>
    <w:rsid w:val="004537DD"/>
    <w:rsid w:val="004538FD"/>
    <w:rsid w:val="00453952"/>
    <w:rsid w:val="00453C32"/>
    <w:rsid w:val="00453DA6"/>
    <w:rsid w:val="00453FF2"/>
    <w:rsid w:val="00454097"/>
    <w:rsid w:val="004541EA"/>
    <w:rsid w:val="00454240"/>
    <w:rsid w:val="0045434F"/>
    <w:rsid w:val="0045436B"/>
    <w:rsid w:val="004543A9"/>
    <w:rsid w:val="00454471"/>
    <w:rsid w:val="0045457C"/>
    <w:rsid w:val="004545CA"/>
    <w:rsid w:val="00454719"/>
    <w:rsid w:val="00454781"/>
    <w:rsid w:val="0045486D"/>
    <w:rsid w:val="00454A0F"/>
    <w:rsid w:val="00454A43"/>
    <w:rsid w:val="00454C09"/>
    <w:rsid w:val="00454C16"/>
    <w:rsid w:val="00454CE5"/>
    <w:rsid w:val="00454D7D"/>
    <w:rsid w:val="00454D80"/>
    <w:rsid w:val="00454D83"/>
    <w:rsid w:val="00454DA1"/>
    <w:rsid w:val="00454F20"/>
    <w:rsid w:val="00454F51"/>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90E"/>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0CB"/>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43C"/>
    <w:rsid w:val="0048755B"/>
    <w:rsid w:val="004879E6"/>
    <w:rsid w:val="00487A04"/>
    <w:rsid w:val="00487A6B"/>
    <w:rsid w:val="00487BF8"/>
    <w:rsid w:val="00487CFA"/>
    <w:rsid w:val="00487D1F"/>
    <w:rsid w:val="00487DBD"/>
    <w:rsid w:val="00487EAA"/>
    <w:rsid w:val="00487ED7"/>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5ED0"/>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64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7D1"/>
    <w:rsid w:val="004B580C"/>
    <w:rsid w:val="004B58AE"/>
    <w:rsid w:val="004B598E"/>
    <w:rsid w:val="004B5A54"/>
    <w:rsid w:val="004B5B2F"/>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AA2"/>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52B"/>
    <w:rsid w:val="004C4705"/>
    <w:rsid w:val="004C47B2"/>
    <w:rsid w:val="004C48B4"/>
    <w:rsid w:val="004C4A19"/>
    <w:rsid w:val="004C4A2B"/>
    <w:rsid w:val="004C4A38"/>
    <w:rsid w:val="004C4DB3"/>
    <w:rsid w:val="004C4EA5"/>
    <w:rsid w:val="004C5098"/>
    <w:rsid w:val="004C50FB"/>
    <w:rsid w:val="004C51E6"/>
    <w:rsid w:val="004C5247"/>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264"/>
    <w:rsid w:val="004C7335"/>
    <w:rsid w:val="004C7563"/>
    <w:rsid w:val="004C76A2"/>
    <w:rsid w:val="004C7B31"/>
    <w:rsid w:val="004C7B4A"/>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2"/>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D0D"/>
    <w:rsid w:val="004F2DD1"/>
    <w:rsid w:val="004F2EDF"/>
    <w:rsid w:val="004F2F0E"/>
    <w:rsid w:val="004F2FD3"/>
    <w:rsid w:val="004F302D"/>
    <w:rsid w:val="004F31DF"/>
    <w:rsid w:val="004F3668"/>
    <w:rsid w:val="004F36DC"/>
    <w:rsid w:val="004F378A"/>
    <w:rsid w:val="004F38CD"/>
    <w:rsid w:val="004F3A97"/>
    <w:rsid w:val="004F3B75"/>
    <w:rsid w:val="004F3BEA"/>
    <w:rsid w:val="004F3CFB"/>
    <w:rsid w:val="004F3D10"/>
    <w:rsid w:val="004F3D4F"/>
    <w:rsid w:val="004F3EFA"/>
    <w:rsid w:val="004F3FB5"/>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6A7"/>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0EC7"/>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43"/>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AD1"/>
    <w:rsid w:val="00511B31"/>
    <w:rsid w:val="00511BC1"/>
    <w:rsid w:val="00511CBB"/>
    <w:rsid w:val="00511D9E"/>
    <w:rsid w:val="00511FD0"/>
    <w:rsid w:val="005121FF"/>
    <w:rsid w:val="00512313"/>
    <w:rsid w:val="0051245B"/>
    <w:rsid w:val="00512467"/>
    <w:rsid w:val="00512617"/>
    <w:rsid w:val="00512618"/>
    <w:rsid w:val="00512764"/>
    <w:rsid w:val="00512795"/>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88E"/>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19"/>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9AD"/>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354"/>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27A"/>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740"/>
    <w:rsid w:val="005807E2"/>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6C0"/>
    <w:rsid w:val="00585905"/>
    <w:rsid w:val="00585C2D"/>
    <w:rsid w:val="00585DE9"/>
    <w:rsid w:val="00585E76"/>
    <w:rsid w:val="00585E77"/>
    <w:rsid w:val="005861F6"/>
    <w:rsid w:val="0058620C"/>
    <w:rsid w:val="0058637C"/>
    <w:rsid w:val="0058641E"/>
    <w:rsid w:val="00586482"/>
    <w:rsid w:val="005864EC"/>
    <w:rsid w:val="00586634"/>
    <w:rsid w:val="0058692E"/>
    <w:rsid w:val="00586A1A"/>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73"/>
    <w:rsid w:val="00590B44"/>
    <w:rsid w:val="00590CA6"/>
    <w:rsid w:val="00590DA5"/>
    <w:rsid w:val="00590E48"/>
    <w:rsid w:val="00590F12"/>
    <w:rsid w:val="00590F94"/>
    <w:rsid w:val="00590FD1"/>
    <w:rsid w:val="005910B6"/>
    <w:rsid w:val="00591160"/>
    <w:rsid w:val="00591202"/>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75"/>
    <w:rsid w:val="005A1BEE"/>
    <w:rsid w:val="005A1CBB"/>
    <w:rsid w:val="005A1D09"/>
    <w:rsid w:val="005A1D49"/>
    <w:rsid w:val="005A1D78"/>
    <w:rsid w:val="005A1DA8"/>
    <w:rsid w:val="005A1E77"/>
    <w:rsid w:val="005A1F64"/>
    <w:rsid w:val="005A2075"/>
    <w:rsid w:val="005A2117"/>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3E4"/>
    <w:rsid w:val="005A35F6"/>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66"/>
    <w:rsid w:val="005A76E0"/>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B25"/>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AD"/>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17"/>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34"/>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A51"/>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EC5"/>
    <w:rsid w:val="00620F0F"/>
    <w:rsid w:val="00620F26"/>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7C7"/>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E7"/>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093"/>
    <w:rsid w:val="006342CE"/>
    <w:rsid w:val="00634357"/>
    <w:rsid w:val="006343CB"/>
    <w:rsid w:val="006344F4"/>
    <w:rsid w:val="00634520"/>
    <w:rsid w:val="006345CB"/>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51D"/>
    <w:rsid w:val="00636674"/>
    <w:rsid w:val="0063673E"/>
    <w:rsid w:val="00636831"/>
    <w:rsid w:val="006368DD"/>
    <w:rsid w:val="00636A01"/>
    <w:rsid w:val="00636CD3"/>
    <w:rsid w:val="00636D05"/>
    <w:rsid w:val="00636DAD"/>
    <w:rsid w:val="00636E86"/>
    <w:rsid w:val="00636FFD"/>
    <w:rsid w:val="0063701F"/>
    <w:rsid w:val="0063706B"/>
    <w:rsid w:val="0063718F"/>
    <w:rsid w:val="006372EC"/>
    <w:rsid w:val="00637443"/>
    <w:rsid w:val="006378E8"/>
    <w:rsid w:val="00637A68"/>
    <w:rsid w:val="00637A91"/>
    <w:rsid w:val="00637AE0"/>
    <w:rsid w:val="00637CE9"/>
    <w:rsid w:val="00637DCB"/>
    <w:rsid w:val="00637DFB"/>
    <w:rsid w:val="00637ED2"/>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A95"/>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61F"/>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C91"/>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086"/>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CF3"/>
    <w:rsid w:val="00672D04"/>
    <w:rsid w:val="00672D13"/>
    <w:rsid w:val="00672E61"/>
    <w:rsid w:val="00672F06"/>
    <w:rsid w:val="00672F4E"/>
    <w:rsid w:val="00673036"/>
    <w:rsid w:val="006730B2"/>
    <w:rsid w:val="006731E9"/>
    <w:rsid w:val="00673254"/>
    <w:rsid w:val="00673332"/>
    <w:rsid w:val="006733E2"/>
    <w:rsid w:val="0067361F"/>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95"/>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6A5"/>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63C"/>
    <w:rsid w:val="00682773"/>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DCE"/>
    <w:rsid w:val="00684F35"/>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34C"/>
    <w:rsid w:val="00690407"/>
    <w:rsid w:val="00690556"/>
    <w:rsid w:val="00690665"/>
    <w:rsid w:val="00690668"/>
    <w:rsid w:val="006907A8"/>
    <w:rsid w:val="00690897"/>
    <w:rsid w:val="006908D4"/>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BEC"/>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CF4"/>
    <w:rsid w:val="006A6F3F"/>
    <w:rsid w:val="006A6F6C"/>
    <w:rsid w:val="006A6F74"/>
    <w:rsid w:val="006A6FBD"/>
    <w:rsid w:val="006A7132"/>
    <w:rsid w:val="006A71C7"/>
    <w:rsid w:val="006A7295"/>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AE"/>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636"/>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B2"/>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8AD"/>
    <w:rsid w:val="006F0AA8"/>
    <w:rsid w:val="006F0AE3"/>
    <w:rsid w:val="006F0B3E"/>
    <w:rsid w:val="006F0B9D"/>
    <w:rsid w:val="006F0C19"/>
    <w:rsid w:val="006F0C1E"/>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08F"/>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7C"/>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CFB"/>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CF"/>
    <w:rsid w:val="00713A1F"/>
    <w:rsid w:val="00713B48"/>
    <w:rsid w:val="00713B81"/>
    <w:rsid w:val="00713BE6"/>
    <w:rsid w:val="00713C06"/>
    <w:rsid w:val="00713C3C"/>
    <w:rsid w:val="00713C7D"/>
    <w:rsid w:val="00713E9B"/>
    <w:rsid w:val="00713F32"/>
    <w:rsid w:val="00713F82"/>
    <w:rsid w:val="00714002"/>
    <w:rsid w:val="00714073"/>
    <w:rsid w:val="00714223"/>
    <w:rsid w:val="0071422B"/>
    <w:rsid w:val="00714412"/>
    <w:rsid w:val="00714510"/>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53"/>
    <w:rsid w:val="00717FCD"/>
    <w:rsid w:val="007200E6"/>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401"/>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2FC"/>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6385"/>
    <w:rsid w:val="007563EF"/>
    <w:rsid w:val="00756439"/>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9F8"/>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6F"/>
    <w:rsid w:val="00765FB3"/>
    <w:rsid w:val="0076604E"/>
    <w:rsid w:val="00766122"/>
    <w:rsid w:val="00766314"/>
    <w:rsid w:val="00766383"/>
    <w:rsid w:val="00766467"/>
    <w:rsid w:val="0076657B"/>
    <w:rsid w:val="00766671"/>
    <w:rsid w:val="007666C3"/>
    <w:rsid w:val="007667E1"/>
    <w:rsid w:val="00766876"/>
    <w:rsid w:val="00766A2D"/>
    <w:rsid w:val="00766A4C"/>
    <w:rsid w:val="00766AEC"/>
    <w:rsid w:val="00766B04"/>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203"/>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40A"/>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D5"/>
    <w:rsid w:val="007838F0"/>
    <w:rsid w:val="00783A3C"/>
    <w:rsid w:val="00783BDF"/>
    <w:rsid w:val="00783BF1"/>
    <w:rsid w:val="00783D59"/>
    <w:rsid w:val="00783D5A"/>
    <w:rsid w:val="00783D71"/>
    <w:rsid w:val="00783EDD"/>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D80"/>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02D"/>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0"/>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8"/>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02F"/>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736"/>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3B5"/>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4C2"/>
    <w:rsid w:val="007C1659"/>
    <w:rsid w:val="007C17E8"/>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6D8"/>
    <w:rsid w:val="007D06E9"/>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B1"/>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4B"/>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DCC"/>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26B"/>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2FE3"/>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AF0"/>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4F7"/>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F3"/>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16"/>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6F1"/>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6AE"/>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6F8"/>
    <w:rsid w:val="00842AB2"/>
    <w:rsid w:val="00842B70"/>
    <w:rsid w:val="00842C4C"/>
    <w:rsid w:val="00842CB6"/>
    <w:rsid w:val="00842F5A"/>
    <w:rsid w:val="008430BC"/>
    <w:rsid w:val="0084319A"/>
    <w:rsid w:val="00843333"/>
    <w:rsid w:val="0084335C"/>
    <w:rsid w:val="00843386"/>
    <w:rsid w:val="00843419"/>
    <w:rsid w:val="00843577"/>
    <w:rsid w:val="0084374E"/>
    <w:rsid w:val="00843757"/>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DCD"/>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AE3"/>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A8"/>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22"/>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9A6"/>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318"/>
    <w:rsid w:val="0086345E"/>
    <w:rsid w:val="0086365F"/>
    <w:rsid w:val="00863682"/>
    <w:rsid w:val="008636DE"/>
    <w:rsid w:val="0086376C"/>
    <w:rsid w:val="00863828"/>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1EF"/>
    <w:rsid w:val="0087048A"/>
    <w:rsid w:val="008704C5"/>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A9F"/>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848"/>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AC"/>
    <w:rsid w:val="008853C2"/>
    <w:rsid w:val="008854AF"/>
    <w:rsid w:val="00885759"/>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29"/>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0E"/>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760"/>
    <w:rsid w:val="008A18AF"/>
    <w:rsid w:val="008A1938"/>
    <w:rsid w:val="008A193B"/>
    <w:rsid w:val="008A196E"/>
    <w:rsid w:val="008A1ADD"/>
    <w:rsid w:val="008A1B12"/>
    <w:rsid w:val="008A1C09"/>
    <w:rsid w:val="008A1D38"/>
    <w:rsid w:val="008A1E1C"/>
    <w:rsid w:val="008A1E27"/>
    <w:rsid w:val="008A1F1B"/>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A00"/>
    <w:rsid w:val="008A3A06"/>
    <w:rsid w:val="008A3B61"/>
    <w:rsid w:val="008A3C1B"/>
    <w:rsid w:val="008A3C8A"/>
    <w:rsid w:val="008A3DC2"/>
    <w:rsid w:val="008A4050"/>
    <w:rsid w:val="008A40A2"/>
    <w:rsid w:val="008A4150"/>
    <w:rsid w:val="008A42B1"/>
    <w:rsid w:val="008A46DE"/>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166"/>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EF"/>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19D"/>
    <w:rsid w:val="008E02F9"/>
    <w:rsid w:val="008E033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309"/>
    <w:rsid w:val="008E5488"/>
    <w:rsid w:val="008E5520"/>
    <w:rsid w:val="008E5566"/>
    <w:rsid w:val="008E57C1"/>
    <w:rsid w:val="008E57D9"/>
    <w:rsid w:val="008E5852"/>
    <w:rsid w:val="008E587F"/>
    <w:rsid w:val="008E5C83"/>
    <w:rsid w:val="008E5D25"/>
    <w:rsid w:val="008E5FC3"/>
    <w:rsid w:val="008E5FF8"/>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14"/>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8"/>
    <w:rsid w:val="008F2A18"/>
    <w:rsid w:val="008F2A39"/>
    <w:rsid w:val="008F2AEB"/>
    <w:rsid w:val="008F2C64"/>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754"/>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BD9"/>
    <w:rsid w:val="00906CAD"/>
    <w:rsid w:val="00906CFC"/>
    <w:rsid w:val="00906D8D"/>
    <w:rsid w:val="00907154"/>
    <w:rsid w:val="00907181"/>
    <w:rsid w:val="0090732F"/>
    <w:rsid w:val="009073A2"/>
    <w:rsid w:val="00907452"/>
    <w:rsid w:val="009074D4"/>
    <w:rsid w:val="009074F0"/>
    <w:rsid w:val="00907618"/>
    <w:rsid w:val="0090761B"/>
    <w:rsid w:val="00907727"/>
    <w:rsid w:val="009078B6"/>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0CA"/>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6A4"/>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6C"/>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FD7"/>
    <w:rsid w:val="00926076"/>
    <w:rsid w:val="0092610E"/>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267"/>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9ED"/>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F3"/>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C0C"/>
    <w:rsid w:val="00943E91"/>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28"/>
    <w:rsid w:val="00945A5C"/>
    <w:rsid w:val="00945B61"/>
    <w:rsid w:val="00945FB6"/>
    <w:rsid w:val="00946003"/>
    <w:rsid w:val="00946140"/>
    <w:rsid w:val="00946149"/>
    <w:rsid w:val="009461BB"/>
    <w:rsid w:val="00946301"/>
    <w:rsid w:val="00946389"/>
    <w:rsid w:val="00946666"/>
    <w:rsid w:val="00946919"/>
    <w:rsid w:val="00946A6C"/>
    <w:rsid w:val="00946B2E"/>
    <w:rsid w:val="00946C9F"/>
    <w:rsid w:val="00946CE6"/>
    <w:rsid w:val="00946D0E"/>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874"/>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8BE"/>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BEE"/>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399"/>
    <w:rsid w:val="009763EC"/>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58E"/>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86E"/>
    <w:rsid w:val="0098395C"/>
    <w:rsid w:val="00983C3A"/>
    <w:rsid w:val="00983D27"/>
    <w:rsid w:val="00984088"/>
    <w:rsid w:val="00984130"/>
    <w:rsid w:val="00984155"/>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B07"/>
    <w:rsid w:val="00985CDB"/>
    <w:rsid w:val="00985D77"/>
    <w:rsid w:val="00985F14"/>
    <w:rsid w:val="00985F32"/>
    <w:rsid w:val="00985F49"/>
    <w:rsid w:val="00985FA6"/>
    <w:rsid w:val="00986050"/>
    <w:rsid w:val="0098608C"/>
    <w:rsid w:val="009860A1"/>
    <w:rsid w:val="00986106"/>
    <w:rsid w:val="00986250"/>
    <w:rsid w:val="00986329"/>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C2E"/>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113"/>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2AA"/>
    <w:rsid w:val="009A0332"/>
    <w:rsid w:val="009A036E"/>
    <w:rsid w:val="009A05E0"/>
    <w:rsid w:val="009A069B"/>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4B3"/>
    <w:rsid w:val="009A268B"/>
    <w:rsid w:val="009A269D"/>
    <w:rsid w:val="009A2762"/>
    <w:rsid w:val="009A2A1F"/>
    <w:rsid w:val="009A2AA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02"/>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3D"/>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00"/>
    <w:rsid w:val="009C5E30"/>
    <w:rsid w:val="009C5ED5"/>
    <w:rsid w:val="009C5EFD"/>
    <w:rsid w:val="009C60A4"/>
    <w:rsid w:val="009C60CA"/>
    <w:rsid w:val="009C6133"/>
    <w:rsid w:val="009C63F0"/>
    <w:rsid w:val="009C660B"/>
    <w:rsid w:val="009C6649"/>
    <w:rsid w:val="009C679B"/>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14"/>
    <w:rsid w:val="009D00E0"/>
    <w:rsid w:val="009D00E3"/>
    <w:rsid w:val="009D0135"/>
    <w:rsid w:val="009D01B6"/>
    <w:rsid w:val="009D0243"/>
    <w:rsid w:val="009D0294"/>
    <w:rsid w:val="009D02B4"/>
    <w:rsid w:val="009D02B5"/>
    <w:rsid w:val="009D03D3"/>
    <w:rsid w:val="009D04CC"/>
    <w:rsid w:val="009D06DC"/>
    <w:rsid w:val="009D0703"/>
    <w:rsid w:val="009D0781"/>
    <w:rsid w:val="009D07FC"/>
    <w:rsid w:val="009D08AE"/>
    <w:rsid w:val="009D0919"/>
    <w:rsid w:val="009D09C6"/>
    <w:rsid w:val="009D0D15"/>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206B"/>
    <w:rsid w:val="009F20DA"/>
    <w:rsid w:val="009F22D5"/>
    <w:rsid w:val="009F23B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B3"/>
    <w:rsid w:val="009F2DFB"/>
    <w:rsid w:val="009F2F41"/>
    <w:rsid w:val="009F2FC7"/>
    <w:rsid w:val="009F3131"/>
    <w:rsid w:val="009F31C7"/>
    <w:rsid w:val="009F3213"/>
    <w:rsid w:val="009F324A"/>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4C67"/>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935"/>
    <w:rsid w:val="009F7A39"/>
    <w:rsid w:val="009F7A7E"/>
    <w:rsid w:val="009F7D73"/>
    <w:rsid w:val="009F7E4D"/>
    <w:rsid w:val="009F7EBE"/>
    <w:rsid w:val="009F7F5F"/>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0F"/>
    <w:rsid w:val="00A10747"/>
    <w:rsid w:val="00A10844"/>
    <w:rsid w:val="00A10B13"/>
    <w:rsid w:val="00A10B76"/>
    <w:rsid w:val="00A10C9E"/>
    <w:rsid w:val="00A10CD0"/>
    <w:rsid w:val="00A10D95"/>
    <w:rsid w:val="00A10FC0"/>
    <w:rsid w:val="00A11351"/>
    <w:rsid w:val="00A11438"/>
    <w:rsid w:val="00A1186A"/>
    <w:rsid w:val="00A1199A"/>
    <w:rsid w:val="00A11B32"/>
    <w:rsid w:val="00A11C1E"/>
    <w:rsid w:val="00A11E44"/>
    <w:rsid w:val="00A11E55"/>
    <w:rsid w:val="00A11F35"/>
    <w:rsid w:val="00A11F68"/>
    <w:rsid w:val="00A12210"/>
    <w:rsid w:val="00A1228E"/>
    <w:rsid w:val="00A12380"/>
    <w:rsid w:val="00A12523"/>
    <w:rsid w:val="00A1257E"/>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39"/>
    <w:rsid w:val="00A17B86"/>
    <w:rsid w:val="00A17B97"/>
    <w:rsid w:val="00A17C3A"/>
    <w:rsid w:val="00A17C98"/>
    <w:rsid w:val="00A2008D"/>
    <w:rsid w:val="00A201B6"/>
    <w:rsid w:val="00A202BE"/>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3A"/>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36"/>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0CE"/>
    <w:rsid w:val="00A4116C"/>
    <w:rsid w:val="00A412E0"/>
    <w:rsid w:val="00A414DA"/>
    <w:rsid w:val="00A41561"/>
    <w:rsid w:val="00A41751"/>
    <w:rsid w:val="00A4180C"/>
    <w:rsid w:val="00A41891"/>
    <w:rsid w:val="00A418BF"/>
    <w:rsid w:val="00A418E7"/>
    <w:rsid w:val="00A41916"/>
    <w:rsid w:val="00A41A6D"/>
    <w:rsid w:val="00A41A72"/>
    <w:rsid w:val="00A41D62"/>
    <w:rsid w:val="00A41DFA"/>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82F"/>
    <w:rsid w:val="00A47830"/>
    <w:rsid w:val="00A4788F"/>
    <w:rsid w:val="00A47922"/>
    <w:rsid w:val="00A479E6"/>
    <w:rsid w:val="00A47A8E"/>
    <w:rsid w:val="00A47AB3"/>
    <w:rsid w:val="00A47B7C"/>
    <w:rsid w:val="00A47D9A"/>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1A"/>
    <w:rsid w:val="00A55E4C"/>
    <w:rsid w:val="00A56078"/>
    <w:rsid w:val="00A560BA"/>
    <w:rsid w:val="00A56142"/>
    <w:rsid w:val="00A5641C"/>
    <w:rsid w:val="00A56441"/>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0FDD"/>
    <w:rsid w:val="00A61107"/>
    <w:rsid w:val="00A61180"/>
    <w:rsid w:val="00A61433"/>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508"/>
    <w:rsid w:val="00A736F0"/>
    <w:rsid w:val="00A73754"/>
    <w:rsid w:val="00A7378F"/>
    <w:rsid w:val="00A73BEA"/>
    <w:rsid w:val="00A73BFA"/>
    <w:rsid w:val="00A73CCC"/>
    <w:rsid w:val="00A73DBE"/>
    <w:rsid w:val="00A73E0C"/>
    <w:rsid w:val="00A73EFF"/>
    <w:rsid w:val="00A73FE9"/>
    <w:rsid w:val="00A74054"/>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8BE"/>
    <w:rsid w:val="00A81AA6"/>
    <w:rsid w:val="00A81ACF"/>
    <w:rsid w:val="00A81B70"/>
    <w:rsid w:val="00A81D33"/>
    <w:rsid w:val="00A81D7A"/>
    <w:rsid w:val="00A81DE0"/>
    <w:rsid w:val="00A81DEA"/>
    <w:rsid w:val="00A81F7A"/>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EE"/>
    <w:rsid w:val="00A83C03"/>
    <w:rsid w:val="00A83DE0"/>
    <w:rsid w:val="00A83E28"/>
    <w:rsid w:val="00A83E88"/>
    <w:rsid w:val="00A83EBE"/>
    <w:rsid w:val="00A83F18"/>
    <w:rsid w:val="00A83FAD"/>
    <w:rsid w:val="00A841E8"/>
    <w:rsid w:val="00A842EF"/>
    <w:rsid w:val="00A84301"/>
    <w:rsid w:val="00A843C9"/>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68"/>
    <w:rsid w:val="00A9477E"/>
    <w:rsid w:val="00A947BB"/>
    <w:rsid w:val="00A9481A"/>
    <w:rsid w:val="00A94889"/>
    <w:rsid w:val="00A949EF"/>
    <w:rsid w:val="00A949F9"/>
    <w:rsid w:val="00A94A18"/>
    <w:rsid w:val="00A94B39"/>
    <w:rsid w:val="00A94BE0"/>
    <w:rsid w:val="00A94DC4"/>
    <w:rsid w:val="00A95114"/>
    <w:rsid w:val="00A9514B"/>
    <w:rsid w:val="00A95217"/>
    <w:rsid w:val="00A95338"/>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536"/>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EC"/>
    <w:rsid w:val="00AB2BAC"/>
    <w:rsid w:val="00AB2D14"/>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396"/>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3E"/>
    <w:rsid w:val="00AC05C4"/>
    <w:rsid w:val="00AC05DD"/>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11A"/>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FF"/>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7BD"/>
    <w:rsid w:val="00AD4862"/>
    <w:rsid w:val="00AD48C0"/>
    <w:rsid w:val="00AD4A91"/>
    <w:rsid w:val="00AD4B3B"/>
    <w:rsid w:val="00AD4C75"/>
    <w:rsid w:val="00AD4DD4"/>
    <w:rsid w:val="00AD50C1"/>
    <w:rsid w:val="00AD50F4"/>
    <w:rsid w:val="00AD51A1"/>
    <w:rsid w:val="00AD53BD"/>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D7E"/>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D6"/>
    <w:rsid w:val="00B101F7"/>
    <w:rsid w:val="00B1022B"/>
    <w:rsid w:val="00B1043C"/>
    <w:rsid w:val="00B105A9"/>
    <w:rsid w:val="00B10749"/>
    <w:rsid w:val="00B1082F"/>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6D4"/>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1B"/>
    <w:rsid w:val="00B16153"/>
    <w:rsid w:val="00B162B0"/>
    <w:rsid w:val="00B163EB"/>
    <w:rsid w:val="00B1649A"/>
    <w:rsid w:val="00B166A3"/>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0DD"/>
    <w:rsid w:val="00B21389"/>
    <w:rsid w:val="00B215CC"/>
    <w:rsid w:val="00B216DD"/>
    <w:rsid w:val="00B2185A"/>
    <w:rsid w:val="00B218BE"/>
    <w:rsid w:val="00B2193B"/>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E1B"/>
    <w:rsid w:val="00B30EC7"/>
    <w:rsid w:val="00B3102B"/>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54"/>
    <w:rsid w:val="00B3599A"/>
    <w:rsid w:val="00B35A1F"/>
    <w:rsid w:val="00B35AC0"/>
    <w:rsid w:val="00B35B98"/>
    <w:rsid w:val="00B35D1D"/>
    <w:rsid w:val="00B35E49"/>
    <w:rsid w:val="00B35F9B"/>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6A6"/>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6EA1"/>
    <w:rsid w:val="00B57008"/>
    <w:rsid w:val="00B57263"/>
    <w:rsid w:val="00B573C7"/>
    <w:rsid w:val="00B573E7"/>
    <w:rsid w:val="00B575EA"/>
    <w:rsid w:val="00B575F3"/>
    <w:rsid w:val="00B57605"/>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7F"/>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471"/>
    <w:rsid w:val="00B65674"/>
    <w:rsid w:val="00B65676"/>
    <w:rsid w:val="00B6574F"/>
    <w:rsid w:val="00B658F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12"/>
    <w:rsid w:val="00B75195"/>
    <w:rsid w:val="00B751D7"/>
    <w:rsid w:val="00B752A9"/>
    <w:rsid w:val="00B7543F"/>
    <w:rsid w:val="00B754DA"/>
    <w:rsid w:val="00B75597"/>
    <w:rsid w:val="00B7597C"/>
    <w:rsid w:val="00B75B0C"/>
    <w:rsid w:val="00B75B28"/>
    <w:rsid w:val="00B75BBD"/>
    <w:rsid w:val="00B75D4C"/>
    <w:rsid w:val="00B75DDC"/>
    <w:rsid w:val="00B75E0E"/>
    <w:rsid w:val="00B75E14"/>
    <w:rsid w:val="00B75FBD"/>
    <w:rsid w:val="00B762C6"/>
    <w:rsid w:val="00B76326"/>
    <w:rsid w:val="00B76347"/>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878"/>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103"/>
    <w:rsid w:val="00BA332D"/>
    <w:rsid w:val="00BA3376"/>
    <w:rsid w:val="00BA33BF"/>
    <w:rsid w:val="00BA3573"/>
    <w:rsid w:val="00BA368B"/>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C8"/>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9C"/>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60"/>
    <w:rsid w:val="00BC4C2B"/>
    <w:rsid w:val="00BC4C4A"/>
    <w:rsid w:val="00BC4C51"/>
    <w:rsid w:val="00BC4C95"/>
    <w:rsid w:val="00BC4DA3"/>
    <w:rsid w:val="00BC4DE9"/>
    <w:rsid w:val="00BC4EC8"/>
    <w:rsid w:val="00BC4FDE"/>
    <w:rsid w:val="00BC4FE2"/>
    <w:rsid w:val="00BC506E"/>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4DE"/>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675"/>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6B"/>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04"/>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0EC"/>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AB"/>
    <w:rsid w:val="00C03AE8"/>
    <w:rsid w:val="00C03B8E"/>
    <w:rsid w:val="00C03D3C"/>
    <w:rsid w:val="00C03E38"/>
    <w:rsid w:val="00C03E66"/>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7F8"/>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FF"/>
    <w:rsid w:val="00C15134"/>
    <w:rsid w:val="00C1519E"/>
    <w:rsid w:val="00C15232"/>
    <w:rsid w:val="00C15274"/>
    <w:rsid w:val="00C1538A"/>
    <w:rsid w:val="00C153D7"/>
    <w:rsid w:val="00C156BA"/>
    <w:rsid w:val="00C157EF"/>
    <w:rsid w:val="00C157FB"/>
    <w:rsid w:val="00C15851"/>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D02"/>
    <w:rsid w:val="00C23D66"/>
    <w:rsid w:val="00C23E2B"/>
    <w:rsid w:val="00C23E93"/>
    <w:rsid w:val="00C23EB2"/>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5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B46"/>
    <w:rsid w:val="00C35C0C"/>
    <w:rsid w:val="00C35D77"/>
    <w:rsid w:val="00C35DC3"/>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77"/>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F1A"/>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BC6"/>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F56"/>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1F9"/>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204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27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96B"/>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ED6"/>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04"/>
    <w:rsid w:val="00C86D2B"/>
    <w:rsid w:val="00C86D75"/>
    <w:rsid w:val="00C86E48"/>
    <w:rsid w:val="00C86E5D"/>
    <w:rsid w:val="00C86F86"/>
    <w:rsid w:val="00C86FCB"/>
    <w:rsid w:val="00C870AA"/>
    <w:rsid w:val="00C870D0"/>
    <w:rsid w:val="00C872A8"/>
    <w:rsid w:val="00C873AE"/>
    <w:rsid w:val="00C87456"/>
    <w:rsid w:val="00C876EB"/>
    <w:rsid w:val="00C87710"/>
    <w:rsid w:val="00C87BC3"/>
    <w:rsid w:val="00C87CA7"/>
    <w:rsid w:val="00C87DC9"/>
    <w:rsid w:val="00C87EA7"/>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B12"/>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2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DBC"/>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6A5"/>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14"/>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03C"/>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2DB"/>
    <w:rsid w:val="00CD33B0"/>
    <w:rsid w:val="00CD33ED"/>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A37"/>
    <w:rsid w:val="00CD5D71"/>
    <w:rsid w:val="00CD5F4F"/>
    <w:rsid w:val="00CD6044"/>
    <w:rsid w:val="00CD61BF"/>
    <w:rsid w:val="00CD61FE"/>
    <w:rsid w:val="00CD6346"/>
    <w:rsid w:val="00CD6486"/>
    <w:rsid w:val="00CD6524"/>
    <w:rsid w:val="00CD6B11"/>
    <w:rsid w:val="00CD6BBB"/>
    <w:rsid w:val="00CD6BE7"/>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688"/>
    <w:rsid w:val="00CF4741"/>
    <w:rsid w:val="00CF47D9"/>
    <w:rsid w:val="00CF48F4"/>
    <w:rsid w:val="00CF49C4"/>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81"/>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B44"/>
    <w:rsid w:val="00D07D5E"/>
    <w:rsid w:val="00D07F4E"/>
    <w:rsid w:val="00D1004F"/>
    <w:rsid w:val="00D1034C"/>
    <w:rsid w:val="00D103E0"/>
    <w:rsid w:val="00D105A5"/>
    <w:rsid w:val="00D1068D"/>
    <w:rsid w:val="00D10836"/>
    <w:rsid w:val="00D108E0"/>
    <w:rsid w:val="00D10C8C"/>
    <w:rsid w:val="00D10EC4"/>
    <w:rsid w:val="00D112B2"/>
    <w:rsid w:val="00D112E1"/>
    <w:rsid w:val="00D114B8"/>
    <w:rsid w:val="00D11699"/>
    <w:rsid w:val="00D11784"/>
    <w:rsid w:val="00D117E9"/>
    <w:rsid w:val="00D11858"/>
    <w:rsid w:val="00D11877"/>
    <w:rsid w:val="00D118BE"/>
    <w:rsid w:val="00D11D7A"/>
    <w:rsid w:val="00D11E65"/>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2B"/>
    <w:rsid w:val="00D139C8"/>
    <w:rsid w:val="00D13A88"/>
    <w:rsid w:val="00D13AE7"/>
    <w:rsid w:val="00D13B0D"/>
    <w:rsid w:val="00D13BA7"/>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6AF"/>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40"/>
    <w:rsid w:val="00D3297B"/>
    <w:rsid w:val="00D32F4D"/>
    <w:rsid w:val="00D33436"/>
    <w:rsid w:val="00D33474"/>
    <w:rsid w:val="00D33494"/>
    <w:rsid w:val="00D335A3"/>
    <w:rsid w:val="00D335F7"/>
    <w:rsid w:val="00D33610"/>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A34"/>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4C2"/>
    <w:rsid w:val="00D47587"/>
    <w:rsid w:val="00D4767A"/>
    <w:rsid w:val="00D47A22"/>
    <w:rsid w:val="00D47A63"/>
    <w:rsid w:val="00D47C02"/>
    <w:rsid w:val="00D47D12"/>
    <w:rsid w:val="00D47D63"/>
    <w:rsid w:val="00D47F0F"/>
    <w:rsid w:val="00D47FA6"/>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4F83"/>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4F7"/>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9C"/>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3DC"/>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11"/>
    <w:rsid w:val="00D668C0"/>
    <w:rsid w:val="00D66980"/>
    <w:rsid w:val="00D66BAF"/>
    <w:rsid w:val="00D66D35"/>
    <w:rsid w:val="00D66D3E"/>
    <w:rsid w:val="00D66DD6"/>
    <w:rsid w:val="00D66F52"/>
    <w:rsid w:val="00D6711D"/>
    <w:rsid w:val="00D67167"/>
    <w:rsid w:val="00D6717E"/>
    <w:rsid w:val="00D671F2"/>
    <w:rsid w:val="00D6721B"/>
    <w:rsid w:val="00D6729C"/>
    <w:rsid w:val="00D6745D"/>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16"/>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0BD"/>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09"/>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1CA"/>
    <w:rsid w:val="00DB326F"/>
    <w:rsid w:val="00DB339D"/>
    <w:rsid w:val="00DB34A4"/>
    <w:rsid w:val="00DB34AB"/>
    <w:rsid w:val="00DB34E0"/>
    <w:rsid w:val="00DB3537"/>
    <w:rsid w:val="00DB3592"/>
    <w:rsid w:val="00DB3670"/>
    <w:rsid w:val="00DB36B6"/>
    <w:rsid w:val="00DB36ED"/>
    <w:rsid w:val="00DB3787"/>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17F"/>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48E"/>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BE4"/>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D7F2E"/>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A5F"/>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DF4"/>
    <w:rsid w:val="00DF6F28"/>
    <w:rsid w:val="00DF70AD"/>
    <w:rsid w:val="00DF7154"/>
    <w:rsid w:val="00DF71D9"/>
    <w:rsid w:val="00DF7388"/>
    <w:rsid w:val="00DF746E"/>
    <w:rsid w:val="00DF7527"/>
    <w:rsid w:val="00DF7576"/>
    <w:rsid w:val="00DF7656"/>
    <w:rsid w:val="00DF76A5"/>
    <w:rsid w:val="00DF7897"/>
    <w:rsid w:val="00DF78BD"/>
    <w:rsid w:val="00DF7A48"/>
    <w:rsid w:val="00DF7AB4"/>
    <w:rsid w:val="00DF7B6C"/>
    <w:rsid w:val="00DF7C04"/>
    <w:rsid w:val="00DF7C10"/>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30F"/>
    <w:rsid w:val="00E01396"/>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10077"/>
    <w:rsid w:val="00E103A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7F0"/>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D9D"/>
    <w:rsid w:val="00E13E5B"/>
    <w:rsid w:val="00E13EA0"/>
    <w:rsid w:val="00E13F4E"/>
    <w:rsid w:val="00E13FD1"/>
    <w:rsid w:val="00E1406B"/>
    <w:rsid w:val="00E140F2"/>
    <w:rsid w:val="00E1421D"/>
    <w:rsid w:val="00E144E6"/>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5BFA"/>
    <w:rsid w:val="00E160E4"/>
    <w:rsid w:val="00E161CA"/>
    <w:rsid w:val="00E161F0"/>
    <w:rsid w:val="00E16217"/>
    <w:rsid w:val="00E16468"/>
    <w:rsid w:val="00E164A8"/>
    <w:rsid w:val="00E16517"/>
    <w:rsid w:val="00E16568"/>
    <w:rsid w:val="00E16749"/>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80"/>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00"/>
    <w:rsid w:val="00E20D8C"/>
    <w:rsid w:val="00E20DA2"/>
    <w:rsid w:val="00E20DCA"/>
    <w:rsid w:val="00E20DE0"/>
    <w:rsid w:val="00E20F14"/>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95C"/>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C2"/>
    <w:rsid w:val="00E25994"/>
    <w:rsid w:val="00E25A57"/>
    <w:rsid w:val="00E25C18"/>
    <w:rsid w:val="00E25D83"/>
    <w:rsid w:val="00E25E59"/>
    <w:rsid w:val="00E25EDB"/>
    <w:rsid w:val="00E25F0C"/>
    <w:rsid w:val="00E25F62"/>
    <w:rsid w:val="00E25FF6"/>
    <w:rsid w:val="00E26237"/>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38C"/>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D77"/>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76"/>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30C"/>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3E1"/>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2FED"/>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A82"/>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238"/>
    <w:rsid w:val="00EA3344"/>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36"/>
    <w:rsid w:val="00EA53CF"/>
    <w:rsid w:val="00EA576A"/>
    <w:rsid w:val="00EA590C"/>
    <w:rsid w:val="00EA591F"/>
    <w:rsid w:val="00EA598D"/>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128"/>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09"/>
    <w:rsid w:val="00EB6158"/>
    <w:rsid w:val="00EB6258"/>
    <w:rsid w:val="00EB636A"/>
    <w:rsid w:val="00EB637D"/>
    <w:rsid w:val="00EB6392"/>
    <w:rsid w:val="00EB63A9"/>
    <w:rsid w:val="00EB64C5"/>
    <w:rsid w:val="00EB6509"/>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B4"/>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1F5"/>
    <w:rsid w:val="00EE542E"/>
    <w:rsid w:val="00EE545F"/>
    <w:rsid w:val="00EE54ED"/>
    <w:rsid w:val="00EE5558"/>
    <w:rsid w:val="00EE5721"/>
    <w:rsid w:val="00EE585B"/>
    <w:rsid w:val="00EE59B7"/>
    <w:rsid w:val="00EE59BE"/>
    <w:rsid w:val="00EE59C4"/>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72D"/>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EF7F78"/>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CEF"/>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6E"/>
    <w:rsid w:val="00F07608"/>
    <w:rsid w:val="00F07863"/>
    <w:rsid w:val="00F07905"/>
    <w:rsid w:val="00F07926"/>
    <w:rsid w:val="00F0797E"/>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25"/>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0C"/>
    <w:rsid w:val="00F2251F"/>
    <w:rsid w:val="00F2253D"/>
    <w:rsid w:val="00F226A5"/>
    <w:rsid w:val="00F227B1"/>
    <w:rsid w:val="00F227D6"/>
    <w:rsid w:val="00F227E9"/>
    <w:rsid w:val="00F2280D"/>
    <w:rsid w:val="00F22AE7"/>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84F"/>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752"/>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6"/>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4FA4"/>
    <w:rsid w:val="00F3512B"/>
    <w:rsid w:val="00F35340"/>
    <w:rsid w:val="00F3534A"/>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4"/>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4"/>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3C"/>
    <w:rsid w:val="00F53299"/>
    <w:rsid w:val="00F5336F"/>
    <w:rsid w:val="00F534FC"/>
    <w:rsid w:val="00F53637"/>
    <w:rsid w:val="00F536B2"/>
    <w:rsid w:val="00F5372D"/>
    <w:rsid w:val="00F53817"/>
    <w:rsid w:val="00F53873"/>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5AD"/>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6F"/>
    <w:rsid w:val="00F71976"/>
    <w:rsid w:val="00F71C86"/>
    <w:rsid w:val="00F71D7D"/>
    <w:rsid w:val="00F71DD1"/>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10"/>
    <w:rsid w:val="00F76387"/>
    <w:rsid w:val="00F763C0"/>
    <w:rsid w:val="00F76438"/>
    <w:rsid w:val="00F764A0"/>
    <w:rsid w:val="00F765CD"/>
    <w:rsid w:val="00F769F3"/>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46"/>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BE"/>
    <w:rsid w:val="00F82CD9"/>
    <w:rsid w:val="00F82D86"/>
    <w:rsid w:val="00F82F1A"/>
    <w:rsid w:val="00F82F48"/>
    <w:rsid w:val="00F83038"/>
    <w:rsid w:val="00F83157"/>
    <w:rsid w:val="00F8321B"/>
    <w:rsid w:val="00F834FE"/>
    <w:rsid w:val="00F83528"/>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C6E"/>
    <w:rsid w:val="00F84D40"/>
    <w:rsid w:val="00F84F2E"/>
    <w:rsid w:val="00F84F71"/>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59F"/>
    <w:rsid w:val="00F916B3"/>
    <w:rsid w:val="00F91751"/>
    <w:rsid w:val="00F91767"/>
    <w:rsid w:val="00F91AA5"/>
    <w:rsid w:val="00F91B76"/>
    <w:rsid w:val="00F91D06"/>
    <w:rsid w:val="00F91D49"/>
    <w:rsid w:val="00F91D51"/>
    <w:rsid w:val="00F91F36"/>
    <w:rsid w:val="00F91F95"/>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4A8"/>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A80"/>
    <w:rsid w:val="00F94A95"/>
    <w:rsid w:val="00F94B44"/>
    <w:rsid w:val="00F94C25"/>
    <w:rsid w:val="00F94C8A"/>
    <w:rsid w:val="00F94CCB"/>
    <w:rsid w:val="00F94DD9"/>
    <w:rsid w:val="00F94E44"/>
    <w:rsid w:val="00F94E5B"/>
    <w:rsid w:val="00F94EC3"/>
    <w:rsid w:val="00F94EFA"/>
    <w:rsid w:val="00F9503C"/>
    <w:rsid w:val="00F95270"/>
    <w:rsid w:val="00F952C5"/>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D5"/>
    <w:rsid w:val="00F978FB"/>
    <w:rsid w:val="00F97955"/>
    <w:rsid w:val="00F97960"/>
    <w:rsid w:val="00F97BE2"/>
    <w:rsid w:val="00F97C71"/>
    <w:rsid w:val="00F97E9C"/>
    <w:rsid w:val="00F97F68"/>
    <w:rsid w:val="00FA0171"/>
    <w:rsid w:val="00FA01CB"/>
    <w:rsid w:val="00FA02EE"/>
    <w:rsid w:val="00FA08AB"/>
    <w:rsid w:val="00FA099A"/>
    <w:rsid w:val="00FA0BCE"/>
    <w:rsid w:val="00FA0D18"/>
    <w:rsid w:val="00FA0F76"/>
    <w:rsid w:val="00FA0FC0"/>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33"/>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891"/>
    <w:rsid w:val="00FB3CC5"/>
    <w:rsid w:val="00FB3DC0"/>
    <w:rsid w:val="00FB3DDB"/>
    <w:rsid w:val="00FB3ECB"/>
    <w:rsid w:val="00FB3EE4"/>
    <w:rsid w:val="00FB4025"/>
    <w:rsid w:val="00FB441A"/>
    <w:rsid w:val="00FB4455"/>
    <w:rsid w:val="00FB45D5"/>
    <w:rsid w:val="00FB4690"/>
    <w:rsid w:val="00FB4699"/>
    <w:rsid w:val="00FB479B"/>
    <w:rsid w:val="00FB491C"/>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6"/>
    <w:rsid w:val="00FB7327"/>
    <w:rsid w:val="00FB73BA"/>
    <w:rsid w:val="00FB7429"/>
    <w:rsid w:val="00FB759C"/>
    <w:rsid w:val="00FB7640"/>
    <w:rsid w:val="00FB76C4"/>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7C7"/>
    <w:rsid w:val="00FC17D5"/>
    <w:rsid w:val="00FC17DE"/>
    <w:rsid w:val="00FC17EB"/>
    <w:rsid w:val="00FC17F1"/>
    <w:rsid w:val="00FC185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85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30"/>
    <w:rsid w:val="00FD7AE7"/>
    <w:rsid w:val="00FD7B45"/>
    <w:rsid w:val="00FD7B85"/>
    <w:rsid w:val="00FE0143"/>
    <w:rsid w:val="00FE0168"/>
    <w:rsid w:val="00FE01A0"/>
    <w:rsid w:val="00FE0205"/>
    <w:rsid w:val="00FE0326"/>
    <w:rsid w:val="00FE0334"/>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B9"/>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6C0"/>
    <w:rsid w:val="00FF1748"/>
    <w:rsid w:val="00FF176D"/>
    <w:rsid w:val="00FF1881"/>
    <w:rsid w:val="00FF18F6"/>
    <w:rsid w:val="00FF1A5E"/>
    <w:rsid w:val="00FF1BB7"/>
    <w:rsid w:val="00FF1D46"/>
    <w:rsid w:val="00FF1D70"/>
    <w:rsid w:val="00FF1F36"/>
    <w:rsid w:val="00FF203E"/>
    <w:rsid w:val="00FF21D4"/>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AF"/>
    <w:rsid w:val="00FF3BCC"/>
    <w:rsid w:val="00FF3C89"/>
    <w:rsid w:val="00FF3DB0"/>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8D6"/>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line number" w:uiPriority="0"/>
    <w:lsdException w:name="pag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57EC94-156C-4876-A6E7-4C6E9B306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Words>
  <Characters>337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cp:revision>
  <cp:lastPrinted>2009-02-06T05:36:00Z</cp:lastPrinted>
  <dcterms:created xsi:type="dcterms:W3CDTF">2020-05-26T13:10:00Z</dcterms:created>
  <dcterms:modified xsi:type="dcterms:W3CDTF">2020-05-26T13:10:00Z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