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30DE4"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Митькевич</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Владимир</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Александрович</w:t>
      </w:r>
      <w:r w:rsidRPr="00BB61B9">
        <w:rPr>
          <w:rFonts w:ascii="Helvetica" w:hAnsi="Helvetica" w:cs="Helvetica"/>
          <w:b/>
          <w:bCs/>
          <w:color w:val="222222"/>
          <w:sz w:val="21"/>
          <w:szCs w:val="21"/>
        </w:rPr>
        <w:t>.</w:t>
      </w:r>
    </w:p>
    <w:p w14:paraId="0748CBAF"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Молекулярные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основы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противоопухолевого</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действия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микробных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рибонуклеаз</w:t>
      </w:r>
      <w:r w:rsidRPr="00BB61B9">
        <w:rPr>
          <w:rFonts w:ascii="Helvetica" w:hAnsi="Helvetica" w:cs="Helvetica"/>
          <w:b/>
          <w:bCs/>
          <w:color w:val="222222"/>
          <w:sz w:val="21"/>
          <w:szCs w:val="21"/>
        </w:rPr>
        <w:t xml:space="preserve">. : </w:t>
      </w:r>
      <w:r w:rsidRPr="00BB61B9">
        <w:rPr>
          <w:rFonts w:ascii="Helvetica" w:hAnsi="Helvetica" w:cs="Helvetica" w:hint="eastAsia"/>
          <w:b/>
          <w:bCs/>
          <w:color w:val="222222"/>
          <w:sz w:val="21"/>
          <w:szCs w:val="21"/>
        </w:rPr>
        <w:t>диссертация</w:t>
      </w:r>
      <w:r w:rsidRPr="00BB61B9">
        <w:rPr>
          <w:rFonts w:ascii="Helvetica" w:hAnsi="Helvetica" w:cs="Helvetica"/>
          <w:b/>
          <w:bCs/>
          <w:color w:val="222222"/>
          <w:sz w:val="21"/>
          <w:szCs w:val="21"/>
        </w:rPr>
        <w:t xml:space="preserve"> ... </w:t>
      </w:r>
      <w:r w:rsidRPr="00BB61B9">
        <w:rPr>
          <w:rFonts w:ascii="Helvetica" w:hAnsi="Helvetica" w:cs="Helvetica" w:hint="eastAsia"/>
          <w:b/>
          <w:bCs/>
          <w:color w:val="222222"/>
          <w:sz w:val="21"/>
          <w:szCs w:val="21"/>
        </w:rPr>
        <w:t>доктора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биологических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наук</w:t>
      </w:r>
      <w:r w:rsidRPr="00BB61B9">
        <w:rPr>
          <w:rFonts w:ascii="Helvetica" w:hAnsi="Helvetica" w:cs="Helvetica"/>
          <w:b/>
          <w:bCs/>
          <w:color w:val="222222"/>
          <w:sz w:val="21"/>
          <w:szCs w:val="21"/>
        </w:rPr>
        <w:t xml:space="preserve"> : 03.01.03 / </w:t>
      </w:r>
      <w:r w:rsidRPr="00BB61B9">
        <w:rPr>
          <w:rFonts w:ascii="Helvetica" w:hAnsi="Helvetica" w:cs="Helvetica" w:hint="eastAsia"/>
          <w:b/>
          <w:bCs/>
          <w:color w:val="222222"/>
          <w:sz w:val="21"/>
          <w:szCs w:val="21"/>
        </w:rPr>
        <w:t>Митькевич</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Владимир</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Александрович</w:t>
      </w:r>
      <w:r w:rsidRPr="00BB61B9">
        <w:rPr>
          <w:rFonts w:ascii="Helvetica" w:hAnsi="Helvetica" w:cs="Helvetica"/>
          <w:b/>
          <w:bCs/>
          <w:color w:val="222222"/>
          <w:sz w:val="21"/>
          <w:szCs w:val="21"/>
        </w:rPr>
        <w:t>; [</w:t>
      </w:r>
      <w:r w:rsidRPr="00BB61B9">
        <w:rPr>
          <w:rFonts w:ascii="Helvetica" w:hAnsi="Helvetica" w:cs="Helvetica" w:hint="eastAsia"/>
          <w:b/>
          <w:bCs/>
          <w:color w:val="222222"/>
          <w:sz w:val="21"/>
          <w:szCs w:val="21"/>
        </w:rPr>
        <w:t>Место</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защиты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Ин</w:t>
      </w:r>
      <w:r w:rsidRPr="00BB61B9">
        <w:rPr>
          <w:rFonts w:ascii="Helvetica" w:hAnsi="Helvetica" w:cs="Helvetica"/>
          <w:b/>
          <w:bCs/>
          <w:color w:val="222222"/>
          <w:sz w:val="21"/>
          <w:szCs w:val="21"/>
        </w:rPr>
        <w:t>-</w:t>
      </w:r>
      <w:r w:rsidRPr="00BB61B9">
        <w:rPr>
          <w:rFonts w:ascii="Helvetica" w:hAnsi="Helvetica" w:cs="Helvetica" w:hint="eastAsia"/>
          <w:b/>
          <w:bCs/>
          <w:color w:val="222222"/>
          <w:sz w:val="21"/>
          <w:szCs w:val="21"/>
        </w:rPr>
        <w:t>т</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биологии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гена</w:t>
      </w:r>
      <w:r w:rsidRPr="00BB61B9">
        <w:rPr>
          <w:rFonts w:ascii="Helvetica" w:hAnsi="Helvetica" w:cs="Helvetica"/>
          <w:b/>
          <w:bCs/>
          <w:color w:val="222222"/>
          <w:sz w:val="21"/>
          <w:szCs w:val="21"/>
        </w:rPr>
        <w:t xml:space="preserve">]. - </w:t>
      </w:r>
      <w:r w:rsidRPr="00BB61B9">
        <w:rPr>
          <w:rFonts w:ascii="Helvetica" w:hAnsi="Helvetica" w:cs="Helvetica" w:hint="eastAsia"/>
          <w:b/>
          <w:bCs/>
          <w:color w:val="222222"/>
          <w:sz w:val="21"/>
          <w:szCs w:val="21"/>
        </w:rPr>
        <w:t>Москва</w:t>
      </w:r>
      <w:r w:rsidRPr="00BB61B9">
        <w:rPr>
          <w:rFonts w:ascii="Helvetica" w:hAnsi="Helvetica" w:cs="Helvetica"/>
          <w:b/>
          <w:bCs/>
          <w:color w:val="222222"/>
          <w:sz w:val="21"/>
          <w:szCs w:val="21"/>
        </w:rPr>
        <w:t xml:space="preserve">, 2019. - 276 </w:t>
      </w:r>
      <w:r w:rsidRPr="00BB61B9">
        <w:rPr>
          <w:rFonts w:ascii="Helvetica" w:hAnsi="Helvetica" w:cs="Helvetica" w:hint="eastAsia"/>
          <w:b/>
          <w:bCs/>
          <w:color w:val="222222"/>
          <w:sz w:val="21"/>
          <w:szCs w:val="21"/>
        </w:rPr>
        <w:t>с</w:t>
      </w:r>
      <w:r w:rsidRPr="00BB61B9">
        <w:rPr>
          <w:rFonts w:ascii="Helvetica" w:hAnsi="Helvetica" w:cs="Helvetica"/>
          <w:b/>
          <w:bCs/>
          <w:color w:val="222222"/>
          <w:sz w:val="21"/>
          <w:szCs w:val="21"/>
        </w:rPr>
        <w:t xml:space="preserve">. : </w:t>
      </w:r>
      <w:r w:rsidRPr="00BB61B9">
        <w:rPr>
          <w:rFonts w:ascii="Helvetica" w:hAnsi="Helvetica" w:cs="Helvetica" w:hint="eastAsia"/>
          <w:b/>
          <w:bCs/>
          <w:color w:val="222222"/>
          <w:sz w:val="21"/>
          <w:szCs w:val="21"/>
        </w:rPr>
        <w:t>ил</w:t>
      </w:r>
      <w:r w:rsidRPr="00BB61B9">
        <w:rPr>
          <w:rFonts w:ascii="Helvetica" w:hAnsi="Helvetica" w:cs="Helvetica"/>
          <w:b/>
          <w:bCs/>
          <w:color w:val="222222"/>
          <w:sz w:val="21"/>
          <w:szCs w:val="21"/>
        </w:rPr>
        <w:t>.</w:t>
      </w:r>
    </w:p>
    <w:p w14:paraId="0EBAA29D"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больше</w:t>
      </w:r>
    </w:p>
    <w:p w14:paraId="28FD10B1"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Цитаты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из</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текста</w:t>
      </w:r>
      <w:r w:rsidRPr="00BB61B9">
        <w:rPr>
          <w:rFonts w:ascii="Helvetica" w:hAnsi="Helvetica" w:cs="Helvetica"/>
          <w:b/>
          <w:bCs/>
          <w:color w:val="222222"/>
          <w:sz w:val="21"/>
          <w:szCs w:val="21"/>
        </w:rPr>
        <w:t>:</w:t>
      </w:r>
    </w:p>
    <w:p w14:paraId="0F761DDC"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стр</w:t>
      </w:r>
      <w:r w:rsidRPr="00BB61B9">
        <w:rPr>
          <w:rFonts w:ascii="Helvetica" w:hAnsi="Helvetica" w:cs="Helvetica"/>
          <w:b/>
          <w:bCs/>
          <w:color w:val="222222"/>
          <w:sz w:val="21"/>
          <w:szCs w:val="21"/>
        </w:rPr>
        <w:t>. 1</w:t>
      </w:r>
    </w:p>
    <w:p w14:paraId="4164464E"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Федеральное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государственное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бюджетное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учреждение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науки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Институт</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молекулярной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биологии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им</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В</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Энгельгардта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Российской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академии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наук</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правах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рукописи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Митькевич</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Владимир</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Александрович</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МОЛЕКУЛЯРНЫЕ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ОСНОВЫ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ПРОТИВООПУХОЛЕВОГО</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ДЕЙСТВИЯ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МИКРОБНЫХ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РИБОНУКЛЕАЗ</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Специальность</w:t>
      </w:r>
      <w:r w:rsidRPr="00BB61B9">
        <w:rPr>
          <w:rFonts w:ascii="Helvetica" w:hAnsi="Helvetica" w:cs="Helvetica"/>
          <w:b/>
          <w:bCs/>
          <w:color w:val="222222"/>
          <w:sz w:val="21"/>
          <w:szCs w:val="21"/>
        </w:rPr>
        <w:t xml:space="preserve">: 03.01.03 </w:t>
      </w:r>
      <w:r w:rsidRPr="00BB61B9">
        <w:rPr>
          <w:rFonts w:ascii="Helvetica" w:hAnsi="Helvetica" w:cs="Helvetica" w:hint="eastAsia"/>
          <w:b/>
          <w:bCs/>
          <w:color w:val="222222"/>
          <w:sz w:val="21"/>
          <w:szCs w:val="21"/>
        </w:rPr>
        <w:t>–</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молекулярная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биология</w:t>
      </w:r>
    </w:p>
    <w:p w14:paraId="3EE9FFD1"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стр</w:t>
      </w:r>
      <w:r w:rsidRPr="00BB61B9">
        <w:rPr>
          <w:rFonts w:ascii="Helvetica" w:hAnsi="Helvetica" w:cs="Helvetica"/>
          <w:b/>
          <w:bCs/>
          <w:color w:val="222222"/>
          <w:sz w:val="21"/>
          <w:szCs w:val="21"/>
        </w:rPr>
        <w:t>. 18</w:t>
      </w:r>
    </w:p>
    <w:p w14:paraId="3207DAD4"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Харитонова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w:t>
      </w:r>
      <w:r w:rsidRPr="00BB61B9">
        <w:rPr>
          <w:rFonts w:ascii="Helvetica" w:hAnsi="Helvetica" w:cs="Helvetica"/>
          <w:b/>
          <w:bCs/>
          <w:color w:val="222222"/>
          <w:sz w:val="21"/>
          <w:szCs w:val="21"/>
        </w:rPr>
        <w:t>.</w:t>
      </w:r>
      <w:r w:rsidRPr="00BB61B9">
        <w:rPr>
          <w:rFonts w:ascii="Helvetica" w:hAnsi="Helvetica" w:cs="Helvetica" w:hint="eastAsia"/>
          <w:b/>
          <w:bCs/>
          <w:color w:val="222222"/>
          <w:sz w:val="21"/>
          <w:szCs w:val="21"/>
        </w:rPr>
        <w:t>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Куприянова</w:t>
      </w:r>
      <w:r w:rsidRPr="00BB61B9">
        <w:rPr>
          <w:rFonts w:ascii="Helvetica" w:hAnsi="Helvetica" w:cs="Helvetica"/>
          <w:b/>
          <w:bCs/>
          <w:color w:val="222222"/>
          <w:sz w:val="21"/>
          <w:szCs w:val="21"/>
        </w:rPr>
        <w:t>-</w:t>
      </w:r>
      <w:r w:rsidRPr="00BB61B9">
        <w:rPr>
          <w:rFonts w:ascii="Helvetica" w:hAnsi="Helvetica" w:cs="Helvetica" w:hint="eastAsia"/>
          <w:b/>
          <w:bCs/>
          <w:color w:val="222222"/>
          <w:sz w:val="21"/>
          <w:szCs w:val="21"/>
        </w:rPr>
        <w:t>Ашина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Ф</w:t>
      </w:r>
      <w:r w:rsidRPr="00BB61B9">
        <w:rPr>
          <w:rFonts w:ascii="Helvetica" w:hAnsi="Helvetica" w:cs="Helvetica"/>
          <w:b/>
          <w:bCs/>
          <w:color w:val="222222"/>
          <w:sz w:val="21"/>
          <w:szCs w:val="21"/>
        </w:rPr>
        <w:t>.</w:t>
      </w:r>
      <w:r w:rsidRPr="00BB61B9">
        <w:rPr>
          <w:rFonts w:ascii="Helvetica" w:hAnsi="Helvetica" w:cs="Helvetica" w:hint="eastAsia"/>
          <w:b/>
          <w:bCs/>
          <w:color w:val="222222"/>
          <w:sz w:val="21"/>
          <w:szCs w:val="21"/>
        </w:rPr>
        <w:t>Г</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Митькевич</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В</w:t>
      </w:r>
      <w:r w:rsidRPr="00BB61B9">
        <w:rPr>
          <w:rFonts w:ascii="Helvetica" w:hAnsi="Helvetica" w:cs="Helvetica"/>
          <w:b/>
          <w:bCs/>
          <w:color w:val="222222"/>
          <w:sz w:val="21"/>
          <w:szCs w:val="21"/>
        </w:rPr>
        <w:t>.</w:t>
      </w:r>
      <w:r w:rsidRPr="00BB61B9">
        <w:rPr>
          <w:rFonts w:ascii="Helvetica" w:hAnsi="Helvetica" w:cs="Helvetica" w:hint="eastAsia"/>
          <w:b/>
          <w:bCs/>
          <w:color w:val="222222"/>
          <w:sz w:val="21"/>
          <w:szCs w:val="21"/>
        </w:rPr>
        <w:t>А</w:t>
      </w:r>
      <w:r w:rsidRPr="00BB61B9">
        <w:rPr>
          <w:rFonts w:ascii="Helvetica" w:hAnsi="Helvetica" w:cs="Helvetica"/>
          <w:b/>
          <w:bCs/>
          <w:color w:val="222222"/>
          <w:sz w:val="21"/>
          <w:szCs w:val="21"/>
        </w:rPr>
        <w:t xml:space="preserve">. (2007) </w:t>
      </w:r>
      <w:r w:rsidRPr="00BB61B9">
        <w:rPr>
          <w:rFonts w:ascii="Helvetica" w:hAnsi="Helvetica" w:cs="Helvetica" w:hint="eastAsia"/>
          <w:b/>
          <w:bCs/>
          <w:color w:val="222222"/>
          <w:sz w:val="21"/>
          <w:szCs w:val="21"/>
        </w:rPr>
        <w:t>Идентификация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клеточных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мишеней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экзогенных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микробных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рибонуклеаз</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как</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основа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создания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противоопухолевых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препаратов</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селективного</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действия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Сборник</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статей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научнопрактической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конференции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“Живые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системы”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в</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рамках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ФЦНТП</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“Исследования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разработки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по</w:t>
      </w:r>
    </w:p>
    <w:p w14:paraId="7262D20D"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стр</w:t>
      </w:r>
      <w:r w:rsidRPr="00BB61B9">
        <w:rPr>
          <w:rFonts w:ascii="Helvetica" w:hAnsi="Helvetica" w:cs="Helvetica"/>
          <w:b/>
          <w:bCs/>
          <w:color w:val="222222"/>
          <w:sz w:val="21"/>
          <w:szCs w:val="21"/>
        </w:rPr>
        <w:t>. 19</w:t>
      </w:r>
    </w:p>
    <w:p w14:paraId="54213129"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съезд</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биохимиков</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России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Конференция</w:t>
      </w:r>
      <w:r w:rsidRPr="00BB61B9">
        <w:rPr>
          <w:rFonts w:ascii="Helvetica" w:hAnsi="Helvetica" w:cs="Helvetica"/>
          <w:b/>
          <w:bCs/>
          <w:color w:val="222222"/>
          <w:sz w:val="21"/>
          <w:szCs w:val="21"/>
        </w:rPr>
        <w:t xml:space="preserve"> ADFLIM</w:t>
      </w:r>
      <w:r w:rsidRPr="00BB61B9">
        <w:rPr>
          <w:rFonts w:ascii="Helvetica" w:hAnsi="Helvetica" w:cs="Helvetica" w:hint="eastAsia"/>
          <w:b/>
          <w:bCs/>
          <w:color w:val="222222"/>
          <w:sz w:val="21"/>
          <w:szCs w:val="21"/>
        </w:rPr>
        <w:t>»</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Сочи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спецвыпуск</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том</w:t>
      </w:r>
      <w:r w:rsidRPr="00BB61B9">
        <w:rPr>
          <w:rFonts w:ascii="Helvetica" w:hAnsi="Helvetica" w:cs="Helvetica"/>
          <w:b/>
          <w:bCs/>
          <w:color w:val="222222"/>
          <w:sz w:val="21"/>
          <w:szCs w:val="21"/>
        </w:rPr>
        <w:t xml:space="preserve"> 2, 63.. 13. </w:t>
      </w:r>
      <w:r w:rsidRPr="00BB61B9">
        <w:rPr>
          <w:rFonts w:ascii="Helvetica" w:hAnsi="Helvetica" w:cs="Helvetica" w:hint="eastAsia"/>
          <w:b/>
          <w:bCs/>
          <w:color w:val="222222"/>
          <w:sz w:val="21"/>
          <w:szCs w:val="21"/>
        </w:rPr>
        <w:t>Митькевич</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В</w:t>
      </w:r>
      <w:r w:rsidRPr="00BB61B9">
        <w:rPr>
          <w:rFonts w:ascii="Helvetica" w:hAnsi="Helvetica" w:cs="Helvetica"/>
          <w:b/>
          <w:bCs/>
          <w:color w:val="222222"/>
          <w:sz w:val="21"/>
          <w:szCs w:val="21"/>
        </w:rPr>
        <w:t>.</w:t>
      </w:r>
      <w:r w:rsidRPr="00BB61B9">
        <w:rPr>
          <w:rFonts w:ascii="Helvetica" w:hAnsi="Helvetica" w:cs="Helvetica" w:hint="eastAsia"/>
          <w:b/>
          <w:bCs/>
          <w:color w:val="222222"/>
          <w:sz w:val="21"/>
          <w:szCs w:val="21"/>
        </w:rPr>
        <w:t>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Петрушанко</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w:t>
      </w:r>
      <w:r w:rsidRPr="00BB61B9">
        <w:rPr>
          <w:rFonts w:ascii="Helvetica" w:hAnsi="Helvetica" w:cs="Helvetica"/>
          <w:b/>
          <w:bCs/>
          <w:color w:val="222222"/>
          <w:sz w:val="21"/>
          <w:szCs w:val="21"/>
        </w:rPr>
        <w:t>.</w:t>
      </w:r>
      <w:r w:rsidRPr="00BB61B9">
        <w:rPr>
          <w:rFonts w:ascii="Helvetica" w:hAnsi="Helvetica" w:cs="Helvetica" w:hint="eastAsia"/>
          <w:b/>
          <w:bCs/>
          <w:color w:val="222222"/>
          <w:sz w:val="21"/>
          <w:szCs w:val="21"/>
        </w:rPr>
        <w:t>Ю</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Макаров</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А</w:t>
      </w:r>
      <w:r w:rsidRPr="00BB61B9">
        <w:rPr>
          <w:rFonts w:ascii="Helvetica" w:hAnsi="Helvetica" w:cs="Helvetica"/>
          <w:b/>
          <w:bCs/>
          <w:color w:val="222222"/>
          <w:sz w:val="21"/>
          <w:szCs w:val="21"/>
        </w:rPr>
        <w:t>.</w:t>
      </w:r>
      <w:r w:rsidRPr="00BB61B9">
        <w:rPr>
          <w:rFonts w:ascii="Helvetica" w:hAnsi="Helvetica" w:cs="Helvetica" w:hint="eastAsia"/>
          <w:b/>
          <w:bCs/>
          <w:color w:val="222222"/>
          <w:sz w:val="21"/>
          <w:szCs w:val="21"/>
        </w:rPr>
        <w:t>А</w:t>
      </w:r>
      <w:r w:rsidRPr="00BB61B9">
        <w:rPr>
          <w:rFonts w:ascii="Helvetica" w:hAnsi="Helvetica" w:cs="Helvetica"/>
          <w:b/>
          <w:bCs/>
          <w:color w:val="222222"/>
          <w:sz w:val="21"/>
          <w:szCs w:val="21"/>
        </w:rPr>
        <w:t xml:space="preserve">. (2016) </w:t>
      </w:r>
      <w:r w:rsidRPr="00BB61B9">
        <w:rPr>
          <w:rFonts w:ascii="Helvetica" w:hAnsi="Helvetica" w:cs="Helvetica" w:hint="eastAsia"/>
          <w:b/>
          <w:bCs/>
          <w:color w:val="222222"/>
          <w:sz w:val="21"/>
          <w:szCs w:val="21"/>
        </w:rPr>
        <w:t>Молекулярные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основы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для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создания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нового</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противоопухолевого</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средства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основе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рибонуклеазы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биназы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Материалы</w:t>
      </w:r>
      <w:r w:rsidRPr="00BB61B9">
        <w:rPr>
          <w:rFonts w:ascii="Helvetica" w:hAnsi="Helvetica" w:cs="Helvetica"/>
          <w:b/>
          <w:bCs/>
          <w:color w:val="222222"/>
          <w:sz w:val="21"/>
          <w:szCs w:val="21"/>
        </w:rPr>
        <w:t xml:space="preserve"> II </w:t>
      </w:r>
      <w:r w:rsidRPr="00BB61B9">
        <w:rPr>
          <w:rFonts w:ascii="Helvetica" w:hAnsi="Helvetica" w:cs="Helvetica" w:hint="eastAsia"/>
          <w:b/>
          <w:bCs/>
          <w:color w:val="222222"/>
          <w:sz w:val="21"/>
          <w:szCs w:val="21"/>
        </w:rPr>
        <w:t>Всероссийской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конференции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по</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молекулярной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онкологии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Москва</w:t>
      </w:r>
      <w:r w:rsidRPr="00BB61B9">
        <w:rPr>
          <w:rFonts w:ascii="Helvetica" w:hAnsi="Helvetica" w:cs="Helvetica"/>
          <w:b/>
          <w:bCs/>
          <w:color w:val="222222"/>
          <w:sz w:val="21"/>
          <w:szCs w:val="21"/>
        </w:rPr>
        <w:t>,</w:t>
      </w:r>
    </w:p>
    <w:p w14:paraId="1867D63A" w14:textId="77777777" w:rsidR="00BB61B9" w:rsidRPr="00BB61B9" w:rsidRDefault="00BB61B9" w:rsidP="00BB61B9">
      <w:pPr>
        <w:rPr>
          <w:rFonts w:ascii="Helvetica" w:hAnsi="Helvetica" w:cs="Helvetica"/>
          <w:b/>
          <w:bCs/>
          <w:color w:val="222222"/>
          <w:sz w:val="21"/>
          <w:szCs w:val="21"/>
        </w:rPr>
      </w:pPr>
    </w:p>
    <w:p w14:paraId="62922ADC"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Оглавление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диссертации</w:t>
      </w:r>
    </w:p>
    <w:p w14:paraId="1C83382E"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lastRenderedPageBreak/>
        <w:t>доктор</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наук</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Митькевич</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Владимир</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Александрович</w:t>
      </w:r>
    </w:p>
    <w:p w14:paraId="710EF2A8"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СПИСОК</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СОКРАЩЕНИЙ</w:t>
      </w:r>
    </w:p>
    <w:p w14:paraId="65800ED7" w14:textId="77777777" w:rsidR="00BB61B9" w:rsidRPr="00BB61B9" w:rsidRDefault="00BB61B9" w:rsidP="00BB61B9">
      <w:pPr>
        <w:rPr>
          <w:rFonts w:ascii="Helvetica" w:hAnsi="Helvetica" w:cs="Helvetica"/>
          <w:b/>
          <w:bCs/>
          <w:color w:val="222222"/>
          <w:sz w:val="21"/>
          <w:szCs w:val="21"/>
        </w:rPr>
      </w:pPr>
    </w:p>
    <w:p w14:paraId="7CC63906"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ВВЕДЕНИЕ</w:t>
      </w:r>
    </w:p>
    <w:p w14:paraId="5B86A319" w14:textId="77777777" w:rsidR="00BB61B9" w:rsidRPr="00BB61B9" w:rsidRDefault="00BB61B9" w:rsidP="00BB61B9">
      <w:pPr>
        <w:rPr>
          <w:rFonts w:ascii="Helvetica" w:hAnsi="Helvetica" w:cs="Helvetica"/>
          <w:b/>
          <w:bCs/>
          <w:color w:val="222222"/>
          <w:sz w:val="21"/>
          <w:szCs w:val="21"/>
        </w:rPr>
      </w:pPr>
    </w:p>
    <w:p w14:paraId="572BE31A"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ГЛАВА</w:t>
      </w:r>
      <w:r w:rsidRPr="00BB61B9">
        <w:rPr>
          <w:rFonts w:ascii="Helvetica" w:hAnsi="Helvetica" w:cs="Helvetica"/>
          <w:b/>
          <w:bCs/>
          <w:color w:val="222222"/>
          <w:sz w:val="21"/>
          <w:szCs w:val="21"/>
        </w:rPr>
        <w:t xml:space="preserve"> 1. </w:t>
      </w:r>
      <w:r w:rsidRPr="00BB61B9">
        <w:rPr>
          <w:rFonts w:ascii="Helvetica" w:hAnsi="Helvetica" w:cs="Helvetica" w:hint="eastAsia"/>
          <w:b/>
          <w:bCs/>
          <w:color w:val="222222"/>
          <w:sz w:val="21"/>
          <w:szCs w:val="21"/>
        </w:rPr>
        <w:t>ОБЗОР</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ЛИТЕРАТУРЫ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РИБОНУКЛЕАЗЫ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ИНГИБИТОРЫ</w:t>
      </w:r>
    </w:p>
    <w:p w14:paraId="49B4414C" w14:textId="77777777" w:rsidR="00BB61B9" w:rsidRPr="00BB61B9" w:rsidRDefault="00BB61B9" w:rsidP="00BB61B9">
      <w:pPr>
        <w:rPr>
          <w:rFonts w:ascii="Helvetica" w:hAnsi="Helvetica" w:cs="Helvetica"/>
          <w:b/>
          <w:bCs/>
          <w:color w:val="222222"/>
          <w:sz w:val="21"/>
          <w:szCs w:val="21"/>
        </w:rPr>
      </w:pPr>
    </w:p>
    <w:p w14:paraId="2339ED2F"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1.1. </w:t>
      </w:r>
      <w:r w:rsidRPr="00BB61B9">
        <w:rPr>
          <w:rFonts w:ascii="Helvetica" w:hAnsi="Helvetica" w:cs="Helvetica" w:hint="eastAsia"/>
          <w:b/>
          <w:bCs/>
          <w:color w:val="222222"/>
          <w:sz w:val="21"/>
          <w:szCs w:val="21"/>
        </w:rPr>
        <w:t>РНКазы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как</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потенциальные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терапевтические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агенты</w:t>
      </w:r>
    </w:p>
    <w:p w14:paraId="004CDF1F" w14:textId="77777777" w:rsidR="00BB61B9" w:rsidRPr="00BB61B9" w:rsidRDefault="00BB61B9" w:rsidP="00BB61B9">
      <w:pPr>
        <w:rPr>
          <w:rFonts w:ascii="Helvetica" w:hAnsi="Helvetica" w:cs="Helvetica"/>
          <w:b/>
          <w:bCs/>
          <w:color w:val="222222"/>
          <w:sz w:val="21"/>
          <w:szCs w:val="21"/>
        </w:rPr>
      </w:pPr>
    </w:p>
    <w:p w14:paraId="201860D6"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1.1.1. </w:t>
      </w:r>
      <w:r w:rsidRPr="00BB61B9">
        <w:rPr>
          <w:rFonts w:ascii="Helvetica" w:hAnsi="Helvetica" w:cs="Helvetica" w:hint="eastAsia"/>
          <w:b/>
          <w:bCs/>
          <w:color w:val="222222"/>
          <w:sz w:val="21"/>
          <w:szCs w:val="21"/>
        </w:rPr>
        <w:t>РНКазы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опухоли</w:t>
      </w:r>
    </w:p>
    <w:p w14:paraId="6247AA8A" w14:textId="77777777" w:rsidR="00BB61B9" w:rsidRPr="00BB61B9" w:rsidRDefault="00BB61B9" w:rsidP="00BB61B9">
      <w:pPr>
        <w:rPr>
          <w:rFonts w:ascii="Helvetica" w:hAnsi="Helvetica" w:cs="Helvetica"/>
          <w:b/>
          <w:bCs/>
          <w:color w:val="222222"/>
          <w:sz w:val="21"/>
          <w:szCs w:val="21"/>
        </w:rPr>
      </w:pPr>
    </w:p>
    <w:p w14:paraId="72664C38"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1.1.2. </w:t>
      </w:r>
      <w:r w:rsidRPr="00BB61B9">
        <w:rPr>
          <w:rFonts w:ascii="Helvetica" w:hAnsi="Helvetica" w:cs="Helvetica" w:hint="eastAsia"/>
          <w:b/>
          <w:bCs/>
          <w:color w:val="222222"/>
          <w:sz w:val="21"/>
          <w:szCs w:val="21"/>
        </w:rPr>
        <w:t>Противовирусные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свойства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РНКаз</w:t>
      </w:r>
    </w:p>
    <w:p w14:paraId="5986E33F" w14:textId="77777777" w:rsidR="00BB61B9" w:rsidRPr="00BB61B9" w:rsidRDefault="00BB61B9" w:rsidP="00BB61B9">
      <w:pPr>
        <w:rPr>
          <w:rFonts w:ascii="Helvetica" w:hAnsi="Helvetica" w:cs="Helvetica"/>
          <w:b/>
          <w:bCs/>
          <w:color w:val="222222"/>
          <w:sz w:val="21"/>
          <w:szCs w:val="21"/>
        </w:rPr>
      </w:pPr>
    </w:p>
    <w:p w14:paraId="26C8DF19"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1.1.3. </w:t>
      </w:r>
      <w:r w:rsidRPr="00BB61B9">
        <w:rPr>
          <w:rFonts w:ascii="Helvetica" w:hAnsi="Helvetica" w:cs="Helvetica" w:hint="eastAsia"/>
          <w:b/>
          <w:bCs/>
          <w:color w:val="222222"/>
          <w:sz w:val="21"/>
          <w:szCs w:val="21"/>
        </w:rPr>
        <w:t>Протекторные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свойства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РНКаз</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при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повреждении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клеток</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тканей</w:t>
      </w:r>
    </w:p>
    <w:p w14:paraId="03239B8D" w14:textId="77777777" w:rsidR="00BB61B9" w:rsidRPr="00BB61B9" w:rsidRDefault="00BB61B9" w:rsidP="00BB61B9">
      <w:pPr>
        <w:rPr>
          <w:rFonts w:ascii="Helvetica" w:hAnsi="Helvetica" w:cs="Helvetica"/>
          <w:b/>
          <w:bCs/>
          <w:color w:val="222222"/>
          <w:sz w:val="21"/>
          <w:szCs w:val="21"/>
        </w:rPr>
      </w:pPr>
    </w:p>
    <w:p w14:paraId="08131F0E"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1.2. </w:t>
      </w:r>
      <w:r w:rsidRPr="00BB61B9">
        <w:rPr>
          <w:rFonts w:ascii="Helvetica" w:hAnsi="Helvetica" w:cs="Helvetica" w:hint="eastAsia"/>
          <w:b/>
          <w:bCs/>
          <w:color w:val="222222"/>
          <w:sz w:val="21"/>
          <w:szCs w:val="21"/>
        </w:rPr>
        <w:t>Ингибиторы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РНКаз</w:t>
      </w:r>
    </w:p>
    <w:p w14:paraId="609B23B8" w14:textId="77777777" w:rsidR="00BB61B9" w:rsidRPr="00BB61B9" w:rsidRDefault="00BB61B9" w:rsidP="00BB61B9">
      <w:pPr>
        <w:rPr>
          <w:rFonts w:ascii="Helvetica" w:hAnsi="Helvetica" w:cs="Helvetica"/>
          <w:b/>
          <w:bCs/>
          <w:color w:val="222222"/>
          <w:sz w:val="21"/>
          <w:szCs w:val="21"/>
        </w:rPr>
      </w:pPr>
    </w:p>
    <w:p w14:paraId="3AB62D31"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1.2.1. </w:t>
      </w:r>
      <w:r w:rsidRPr="00BB61B9">
        <w:rPr>
          <w:rFonts w:ascii="Helvetica" w:hAnsi="Helvetica" w:cs="Helvetica" w:hint="eastAsia"/>
          <w:b/>
          <w:bCs/>
          <w:color w:val="222222"/>
          <w:sz w:val="21"/>
          <w:szCs w:val="21"/>
        </w:rPr>
        <w:t>Ингибиторы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РНКаз</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белковой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природы</w:t>
      </w:r>
    </w:p>
    <w:p w14:paraId="79F075CE" w14:textId="77777777" w:rsidR="00BB61B9" w:rsidRPr="00BB61B9" w:rsidRDefault="00BB61B9" w:rsidP="00BB61B9">
      <w:pPr>
        <w:rPr>
          <w:rFonts w:ascii="Helvetica" w:hAnsi="Helvetica" w:cs="Helvetica"/>
          <w:b/>
          <w:bCs/>
          <w:color w:val="222222"/>
          <w:sz w:val="21"/>
          <w:szCs w:val="21"/>
        </w:rPr>
      </w:pPr>
    </w:p>
    <w:p w14:paraId="18E46B35"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1.2.2. </w:t>
      </w:r>
      <w:r w:rsidRPr="00BB61B9">
        <w:rPr>
          <w:rFonts w:ascii="Helvetica" w:hAnsi="Helvetica" w:cs="Helvetica" w:hint="eastAsia"/>
          <w:b/>
          <w:bCs/>
          <w:color w:val="222222"/>
          <w:sz w:val="21"/>
          <w:szCs w:val="21"/>
        </w:rPr>
        <w:t>Низкомолекулярные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ингибиторы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РНКаз</w:t>
      </w:r>
    </w:p>
    <w:p w14:paraId="0DF17E0A" w14:textId="77777777" w:rsidR="00BB61B9" w:rsidRPr="00BB61B9" w:rsidRDefault="00BB61B9" w:rsidP="00BB61B9">
      <w:pPr>
        <w:rPr>
          <w:rFonts w:ascii="Helvetica" w:hAnsi="Helvetica" w:cs="Helvetica"/>
          <w:b/>
          <w:bCs/>
          <w:color w:val="222222"/>
          <w:sz w:val="21"/>
          <w:szCs w:val="21"/>
        </w:rPr>
      </w:pPr>
    </w:p>
    <w:p w14:paraId="047CF870"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1.3. </w:t>
      </w:r>
      <w:r w:rsidRPr="00BB61B9">
        <w:rPr>
          <w:rFonts w:ascii="Helvetica" w:hAnsi="Helvetica" w:cs="Helvetica" w:hint="eastAsia"/>
          <w:b/>
          <w:bCs/>
          <w:color w:val="222222"/>
          <w:sz w:val="21"/>
          <w:szCs w:val="21"/>
        </w:rPr>
        <w:t>Заключение</w:t>
      </w:r>
    </w:p>
    <w:p w14:paraId="49539A02" w14:textId="77777777" w:rsidR="00BB61B9" w:rsidRPr="00BB61B9" w:rsidRDefault="00BB61B9" w:rsidP="00BB61B9">
      <w:pPr>
        <w:rPr>
          <w:rFonts w:ascii="Helvetica" w:hAnsi="Helvetica" w:cs="Helvetica"/>
          <w:b/>
          <w:bCs/>
          <w:color w:val="222222"/>
          <w:sz w:val="21"/>
          <w:szCs w:val="21"/>
        </w:rPr>
      </w:pPr>
    </w:p>
    <w:p w14:paraId="274816D8"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ГЛАВА</w:t>
      </w:r>
      <w:r w:rsidRPr="00BB61B9">
        <w:rPr>
          <w:rFonts w:ascii="Helvetica" w:hAnsi="Helvetica" w:cs="Helvetica"/>
          <w:b/>
          <w:bCs/>
          <w:color w:val="222222"/>
          <w:sz w:val="21"/>
          <w:szCs w:val="21"/>
        </w:rPr>
        <w:t xml:space="preserve"> 2. </w:t>
      </w:r>
      <w:r w:rsidRPr="00BB61B9">
        <w:rPr>
          <w:rFonts w:ascii="Helvetica" w:hAnsi="Helvetica" w:cs="Helvetica" w:hint="eastAsia"/>
          <w:b/>
          <w:bCs/>
          <w:color w:val="222222"/>
          <w:sz w:val="21"/>
          <w:szCs w:val="21"/>
        </w:rPr>
        <w:t>МАТЕРИАЛЫ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МЕТОДЫ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ИССЛЕДОВАНИЙ</w:t>
      </w:r>
    </w:p>
    <w:p w14:paraId="13A12753" w14:textId="77777777" w:rsidR="00BB61B9" w:rsidRPr="00BB61B9" w:rsidRDefault="00BB61B9" w:rsidP="00BB61B9">
      <w:pPr>
        <w:rPr>
          <w:rFonts w:ascii="Helvetica" w:hAnsi="Helvetica" w:cs="Helvetica"/>
          <w:b/>
          <w:bCs/>
          <w:color w:val="222222"/>
          <w:sz w:val="21"/>
          <w:szCs w:val="21"/>
        </w:rPr>
      </w:pPr>
    </w:p>
    <w:p w14:paraId="286E603D"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lastRenderedPageBreak/>
        <w:t xml:space="preserve">2.1. </w:t>
      </w:r>
      <w:r w:rsidRPr="00BB61B9">
        <w:rPr>
          <w:rFonts w:ascii="Helvetica" w:hAnsi="Helvetica" w:cs="Helvetica" w:hint="eastAsia"/>
          <w:b/>
          <w:bCs/>
          <w:color w:val="222222"/>
          <w:sz w:val="21"/>
          <w:szCs w:val="21"/>
        </w:rPr>
        <w:t>Объекты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материалы</w:t>
      </w:r>
    </w:p>
    <w:p w14:paraId="2D6EC9C5" w14:textId="77777777" w:rsidR="00BB61B9" w:rsidRPr="00BB61B9" w:rsidRDefault="00BB61B9" w:rsidP="00BB61B9">
      <w:pPr>
        <w:rPr>
          <w:rFonts w:ascii="Helvetica" w:hAnsi="Helvetica" w:cs="Helvetica"/>
          <w:b/>
          <w:bCs/>
          <w:color w:val="222222"/>
          <w:sz w:val="21"/>
          <w:szCs w:val="21"/>
        </w:rPr>
      </w:pPr>
    </w:p>
    <w:p w14:paraId="0E3F5A98"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2.1.1. </w:t>
      </w:r>
      <w:r w:rsidRPr="00BB61B9">
        <w:rPr>
          <w:rFonts w:ascii="Helvetica" w:hAnsi="Helvetica" w:cs="Helvetica" w:hint="eastAsia"/>
          <w:b/>
          <w:bCs/>
          <w:color w:val="222222"/>
          <w:sz w:val="21"/>
          <w:szCs w:val="21"/>
        </w:rPr>
        <w:t>РНКазы</w:t>
      </w:r>
    </w:p>
    <w:p w14:paraId="2F832C65" w14:textId="77777777" w:rsidR="00BB61B9" w:rsidRPr="00BB61B9" w:rsidRDefault="00BB61B9" w:rsidP="00BB61B9">
      <w:pPr>
        <w:rPr>
          <w:rFonts w:ascii="Helvetica" w:hAnsi="Helvetica" w:cs="Helvetica"/>
          <w:b/>
          <w:bCs/>
          <w:color w:val="222222"/>
          <w:sz w:val="21"/>
          <w:szCs w:val="21"/>
        </w:rPr>
      </w:pPr>
    </w:p>
    <w:p w14:paraId="564AFADA"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2.1.2. </w:t>
      </w:r>
      <w:r w:rsidRPr="00BB61B9">
        <w:rPr>
          <w:rFonts w:ascii="Helvetica" w:hAnsi="Helvetica" w:cs="Helvetica" w:hint="eastAsia"/>
          <w:b/>
          <w:bCs/>
          <w:color w:val="222222"/>
          <w:sz w:val="21"/>
          <w:szCs w:val="21"/>
        </w:rPr>
        <w:t>Клеточные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культуры</w:t>
      </w:r>
    </w:p>
    <w:p w14:paraId="15866712" w14:textId="77777777" w:rsidR="00BB61B9" w:rsidRPr="00BB61B9" w:rsidRDefault="00BB61B9" w:rsidP="00BB61B9">
      <w:pPr>
        <w:rPr>
          <w:rFonts w:ascii="Helvetica" w:hAnsi="Helvetica" w:cs="Helvetica"/>
          <w:b/>
          <w:bCs/>
          <w:color w:val="222222"/>
          <w:sz w:val="21"/>
          <w:szCs w:val="21"/>
        </w:rPr>
      </w:pPr>
    </w:p>
    <w:p w14:paraId="602CEA44"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2.1.3. </w:t>
      </w:r>
      <w:r w:rsidRPr="00BB61B9">
        <w:rPr>
          <w:rFonts w:ascii="Helvetica" w:hAnsi="Helvetica" w:cs="Helvetica" w:hint="eastAsia"/>
          <w:b/>
          <w:bCs/>
          <w:color w:val="222222"/>
          <w:sz w:val="21"/>
          <w:szCs w:val="21"/>
        </w:rPr>
        <w:t>Интерферон</w:t>
      </w:r>
      <w:r w:rsidRPr="00BB61B9">
        <w:rPr>
          <w:rFonts w:ascii="Helvetica" w:hAnsi="Helvetica" w:cs="Helvetica"/>
          <w:b/>
          <w:bCs/>
          <w:color w:val="222222"/>
          <w:sz w:val="21"/>
          <w:szCs w:val="21"/>
        </w:rPr>
        <w:t xml:space="preserve"> a2b (IFNa2b)</w:t>
      </w:r>
    </w:p>
    <w:p w14:paraId="36240C8B" w14:textId="77777777" w:rsidR="00BB61B9" w:rsidRPr="00BB61B9" w:rsidRDefault="00BB61B9" w:rsidP="00BB61B9">
      <w:pPr>
        <w:rPr>
          <w:rFonts w:ascii="Helvetica" w:hAnsi="Helvetica" w:cs="Helvetica"/>
          <w:b/>
          <w:bCs/>
          <w:color w:val="222222"/>
          <w:sz w:val="21"/>
          <w:szCs w:val="21"/>
        </w:rPr>
      </w:pPr>
    </w:p>
    <w:p w14:paraId="2002022C"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2.1.4. </w:t>
      </w:r>
      <w:r w:rsidRPr="00BB61B9">
        <w:rPr>
          <w:rFonts w:ascii="Helvetica" w:hAnsi="Helvetica" w:cs="Helvetica" w:hint="eastAsia"/>
          <w:b/>
          <w:bCs/>
          <w:color w:val="222222"/>
          <w:sz w:val="21"/>
          <w:szCs w:val="21"/>
        </w:rPr>
        <w:t>Лабораторные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животные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опухолевые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модели</w:t>
      </w:r>
    </w:p>
    <w:p w14:paraId="081A0504" w14:textId="77777777" w:rsidR="00BB61B9" w:rsidRPr="00BB61B9" w:rsidRDefault="00BB61B9" w:rsidP="00BB61B9">
      <w:pPr>
        <w:rPr>
          <w:rFonts w:ascii="Helvetica" w:hAnsi="Helvetica" w:cs="Helvetica"/>
          <w:b/>
          <w:bCs/>
          <w:color w:val="222222"/>
          <w:sz w:val="21"/>
          <w:szCs w:val="21"/>
        </w:rPr>
      </w:pPr>
    </w:p>
    <w:p w14:paraId="693F1250"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2.1.5. </w:t>
      </w:r>
      <w:r w:rsidRPr="00BB61B9">
        <w:rPr>
          <w:rFonts w:ascii="Helvetica" w:hAnsi="Helvetica" w:cs="Helvetica" w:hint="eastAsia"/>
          <w:b/>
          <w:bCs/>
          <w:color w:val="222222"/>
          <w:sz w:val="21"/>
          <w:szCs w:val="21"/>
        </w:rPr>
        <w:t>Материалы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реагенты</w:t>
      </w:r>
    </w:p>
    <w:p w14:paraId="33AE792E" w14:textId="77777777" w:rsidR="00BB61B9" w:rsidRPr="00BB61B9" w:rsidRDefault="00BB61B9" w:rsidP="00BB61B9">
      <w:pPr>
        <w:rPr>
          <w:rFonts w:ascii="Helvetica" w:hAnsi="Helvetica" w:cs="Helvetica"/>
          <w:b/>
          <w:bCs/>
          <w:color w:val="222222"/>
          <w:sz w:val="21"/>
          <w:szCs w:val="21"/>
        </w:rPr>
      </w:pPr>
    </w:p>
    <w:p w14:paraId="476BA5B0"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2.2. </w:t>
      </w:r>
      <w:r w:rsidRPr="00BB61B9">
        <w:rPr>
          <w:rFonts w:ascii="Helvetica" w:hAnsi="Helvetica" w:cs="Helvetica" w:hint="eastAsia"/>
          <w:b/>
          <w:bCs/>
          <w:color w:val="222222"/>
          <w:sz w:val="21"/>
          <w:szCs w:val="21"/>
        </w:rPr>
        <w:t>Методы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исследований</w:t>
      </w:r>
    </w:p>
    <w:p w14:paraId="07C031D3" w14:textId="77777777" w:rsidR="00BB61B9" w:rsidRPr="00BB61B9" w:rsidRDefault="00BB61B9" w:rsidP="00BB61B9">
      <w:pPr>
        <w:rPr>
          <w:rFonts w:ascii="Helvetica" w:hAnsi="Helvetica" w:cs="Helvetica"/>
          <w:b/>
          <w:bCs/>
          <w:color w:val="222222"/>
          <w:sz w:val="21"/>
          <w:szCs w:val="21"/>
        </w:rPr>
      </w:pPr>
    </w:p>
    <w:p w14:paraId="734419CE"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2.2.1. </w:t>
      </w:r>
      <w:r w:rsidRPr="00BB61B9">
        <w:rPr>
          <w:rFonts w:ascii="Helvetica" w:hAnsi="Helvetica" w:cs="Helvetica" w:hint="eastAsia"/>
          <w:b/>
          <w:bCs/>
          <w:color w:val="222222"/>
          <w:sz w:val="21"/>
          <w:szCs w:val="21"/>
        </w:rPr>
        <w:t>Определение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концентраций</w:t>
      </w:r>
    </w:p>
    <w:p w14:paraId="169EEFD8" w14:textId="77777777" w:rsidR="00BB61B9" w:rsidRPr="00BB61B9" w:rsidRDefault="00BB61B9" w:rsidP="00BB61B9">
      <w:pPr>
        <w:rPr>
          <w:rFonts w:ascii="Helvetica" w:hAnsi="Helvetica" w:cs="Helvetica"/>
          <w:b/>
          <w:bCs/>
          <w:color w:val="222222"/>
          <w:sz w:val="21"/>
          <w:szCs w:val="21"/>
        </w:rPr>
      </w:pPr>
    </w:p>
    <w:p w14:paraId="6A63FC9F"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2.2.2. </w:t>
      </w:r>
      <w:r w:rsidRPr="00BB61B9">
        <w:rPr>
          <w:rFonts w:ascii="Helvetica" w:hAnsi="Helvetica" w:cs="Helvetica" w:hint="eastAsia"/>
          <w:b/>
          <w:bCs/>
          <w:color w:val="222222"/>
          <w:sz w:val="21"/>
          <w:szCs w:val="21"/>
        </w:rPr>
        <w:t>Измерение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каталитической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активности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РНКаз</w:t>
      </w:r>
    </w:p>
    <w:p w14:paraId="18DF40B9" w14:textId="77777777" w:rsidR="00BB61B9" w:rsidRPr="00BB61B9" w:rsidRDefault="00BB61B9" w:rsidP="00BB61B9">
      <w:pPr>
        <w:rPr>
          <w:rFonts w:ascii="Helvetica" w:hAnsi="Helvetica" w:cs="Helvetica"/>
          <w:b/>
          <w:bCs/>
          <w:color w:val="222222"/>
          <w:sz w:val="21"/>
          <w:szCs w:val="21"/>
        </w:rPr>
      </w:pPr>
    </w:p>
    <w:p w14:paraId="47C2AE55"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2.2.3. </w:t>
      </w:r>
      <w:r w:rsidRPr="00BB61B9">
        <w:rPr>
          <w:rFonts w:ascii="Helvetica" w:hAnsi="Helvetica" w:cs="Helvetica" w:hint="eastAsia"/>
          <w:b/>
          <w:bCs/>
          <w:color w:val="222222"/>
          <w:sz w:val="21"/>
          <w:szCs w:val="21"/>
        </w:rPr>
        <w:t>Получение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низкомолекулярного</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хитозана</w:t>
      </w:r>
    </w:p>
    <w:p w14:paraId="12A6C467" w14:textId="77777777" w:rsidR="00BB61B9" w:rsidRPr="00BB61B9" w:rsidRDefault="00BB61B9" w:rsidP="00BB61B9">
      <w:pPr>
        <w:rPr>
          <w:rFonts w:ascii="Helvetica" w:hAnsi="Helvetica" w:cs="Helvetica"/>
          <w:b/>
          <w:bCs/>
          <w:color w:val="222222"/>
          <w:sz w:val="21"/>
          <w:szCs w:val="21"/>
        </w:rPr>
      </w:pPr>
    </w:p>
    <w:p w14:paraId="22C96EDF"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2.2.4. </w:t>
      </w:r>
      <w:r w:rsidRPr="00BB61B9">
        <w:rPr>
          <w:rFonts w:ascii="Helvetica" w:hAnsi="Helvetica" w:cs="Helvetica" w:hint="eastAsia"/>
          <w:b/>
          <w:bCs/>
          <w:color w:val="222222"/>
          <w:sz w:val="21"/>
          <w:szCs w:val="21"/>
        </w:rPr>
        <w:t>Определение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констант</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ингибирования</w:t>
      </w:r>
    </w:p>
    <w:p w14:paraId="24AF377B" w14:textId="77777777" w:rsidR="00BB61B9" w:rsidRPr="00BB61B9" w:rsidRDefault="00BB61B9" w:rsidP="00BB61B9">
      <w:pPr>
        <w:rPr>
          <w:rFonts w:ascii="Helvetica" w:hAnsi="Helvetica" w:cs="Helvetica"/>
          <w:b/>
          <w:bCs/>
          <w:color w:val="222222"/>
          <w:sz w:val="21"/>
          <w:szCs w:val="21"/>
        </w:rPr>
      </w:pPr>
    </w:p>
    <w:p w14:paraId="70F034AF"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2.2.5. </w:t>
      </w:r>
      <w:r w:rsidRPr="00BB61B9">
        <w:rPr>
          <w:rFonts w:ascii="Helvetica" w:hAnsi="Helvetica" w:cs="Helvetica" w:hint="eastAsia"/>
          <w:b/>
          <w:bCs/>
          <w:color w:val="222222"/>
          <w:sz w:val="21"/>
          <w:szCs w:val="21"/>
        </w:rPr>
        <w:t>Определение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количества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клеток</w:t>
      </w:r>
    </w:p>
    <w:p w14:paraId="4A2216F5" w14:textId="77777777" w:rsidR="00BB61B9" w:rsidRPr="00BB61B9" w:rsidRDefault="00BB61B9" w:rsidP="00BB61B9">
      <w:pPr>
        <w:rPr>
          <w:rFonts w:ascii="Helvetica" w:hAnsi="Helvetica" w:cs="Helvetica"/>
          <w:b/>
          <w:bCs/>
          <w:color w:val="222222"/>
          <w:sz w:val="21"/>
          <w:szCs w:val="21"/>
        </w:rPr>
      </w:pPr>
    </w:p>
    <w:p w14:paraId="18D798BC"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2.2.6. </w:t>
      </w:r>
      <w:r w:rsidRPr="00BB61B9">
        <w:rPr>
          <w:rFonts w:ascii="Helvetica" w:hAnsi="Helvetica" w:cs="Helvetica" w:hint="eastAsia"/>
          <w:b/>
          <w:bCs/>
          <w:color w:val="222222"/>
          <w:sz w:val="21"/>
          <w:szCs w:val="21"/>
        </w:rPr>
        <w:t>Оценка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жизнеспособности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клеток</w:t>
      </w:r>
    </w:p>
    <w:p w14:paraId="220B3512" w14:textId="77777777" w:rsidR="00BB61B9" w:rsidRPr="00BB61B9" w:rsidRDefault="00BB61B9" w:rsidP="00BB61B9">
      <w:pPr>
        <w:rPr>
          <w:rFonts w:ascii="Helvetica" w:hAnsi="Helvetica" w:cs="Helvetica"/>
          <w:b/>
          <w:bCs/>
          <w:color w:val="222222"/>
          <w:sz w:val="21"/>
          <w:szCs w:val="21"/>
        </w:rPr>
      </w:pPr>
    </w:p>
    <w:p w14:paraId="22FFC60A"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2.2.7. </w:t>
      </w:r>
      <w:r w:rsidRPr="00BB61B9">
        <w:rPr>
          <w:rFonts w:ascii="Helvetica" w:hAnsi="Helvetica" w:cs="Helvetica" w:hint="eastAsia"/>
          <w:b/>
          <w:bCs/>
          <w:color w:val="222222"/>
          <w:sz w:val="21"/>
          <w:szCs w:val="21"/>
        </w:rPr>
        <w:t>Оценка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параметров</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клеток</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методом</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проточной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lastRenderedPageBreak/>
        <w:t>цитометрии</w:t>
      </w:r>
    </w:p>
    <w:p w14:paraId="495D2095" w14:textId="77777777" w:rsidR="00BB61B9" w:rsidRPr="00BB61B9" w:rsidRDefault="00BB61B9" w:rsidP="00BB61B9">
      <w:pPr>
        <w:rPr>
          <w:rFonts w:ascii="Helvetica" w:hAnsi="Helvetica" w:cs="Helvetica"/>
          <w:b/>
          <w:bCs/>
          <w:color w:val="222222"/>
          <w:sz w:val="21"/>
          <w:szCs w:val="21"/>
        </w:rPr>
      </w:pPr>
    </w:p>
    <w:p w14:paraId="14B7E1C1"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2.2.8. </w:t>
      </w:r>
      <w:r w:rsidRPr="00BB61B9">
        <w:rPr>
          <w:rFonts w:ascii="Helvetica" w:hAnsi="Helvetica" w:cs="Helvetica" w:hint="eastAsia"/>
          <w:b/>
          <w:bCs/>
          <w:color w:val="222222"/>
          <w:sz w:val="21"/>
          <w:szCs w:val="21"/>
        </w:rPr>
        <w:t>Вестерн</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блоттинг</w:t>
      </w:r>
    </w:p>
    <w:p w14:paraId="6D5C529F" w14:textId="77777777" w:rsidR="00BB61B9" w:rsidRPr="00BB61B9" w:rsidRDefault="00BB61B9" w:rsidP="00BB61B9">
      <w:pPr>
        <w:rPr>
          <w:rFonts w:ascii="Helvetica" w:hAnsi="Helvetica" w:cs="Helvetica"/>
          <w:b/>
          <w:bCs/>
          <w:color w:val="222222"/>
          <w:sz w:val="21"/>
          <w:szCs w:val="21"/>
        </w:rPr>
      </w:pPr>
    </w:p>
    <w:p w14:paraId="09DA8FBB"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2.2.9. </w:t>
      </w:r>
      <w:r w:rsidRPr="00BB61B9">
        <w:rPr>
          <w:rFonts w:ascii="Helvetica" w:hAnsi="Helvetica" w:cs="Helvetica" w:hint="eastAsia"/>
          <w:b/>
          <w:bCs/>
          <w:color w:val="222222"/>
          <w:sz w:val="21"/>
          <w:szCs w:val="21"/>
        </w:rPr>
        <w:t>Оценка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экспрессии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генов</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в</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клетках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Касуми</w:t>
      </w:r>
      <w:r w:rsidRPr="00BB61B9">
        <w:rPr>
          <w:rFonts w:ascii="Helvetica" w:hAnsi="Helvetica" w:cs="Helvetica"/>
          <w:b/>
          <w:bCs/>
          <w:color w:val="222222"/>
          <w:sz w:val="21"/>
          <w:szCs w:val="21"/>
        </w:rPr>
        <w:t xml:space="preserve">-1 </w:t>
      </w:r>
      <w:r w:rsidRPr="00BB61B9">
        <w:rPr>
          <w:rFonts w:ascii="Helvetica" w:hAnsi="Helvetica" w:cs="Helvetica" w:hint="eastAsia"/>
          <w:b/>
          <w:bCs/>
          <w:color w:val="222222"/>
          <w:sz w:val="21"/>
          <w:szCs w:val="21"/>
        </w:rPr>
        <w:t>под</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действием</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биназы</w:t>
      </w:r>
    </w:p>
    <w:p w14:paraId="20C8B70D" w14:textId="77777777" w:rsidR="00BB61B9" w:rsidRPr="00BB61B9" w:rsidRDefault="00BB61B9" w:rsidP="00BB61B9">
      <w:pPr>
        <w:rPr>
          <w:rFonts w:ascii="Helvetica" w:hAnsi="Helvetica" w:cs="Helvetica"/>
          <w:b/>
          <w:bCs/>
          <w:color w:val="222222"/>
          <w:sz w:val="21"/>
          <w:szCs w:val="21"/>
        </w:rPr>
      </w:pPr>
    </w:p>
    <w:p w14:paraId="4F233774"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2.2.10. </w:t>
      </w:r>
      <w:r w:rsidRPr="00BB61B9">
        <w:rPr>
          <w:rFonts w:ascii="Helvetica" w:hAnsi="Helvetica" w:cs="Helvetica" w:hint="eastAsia"/>
          <w:b/>
          <w:bCs/>
          <w:color w:val="222222"/>
          <w:sz w:val="21"/>
          <w:szCs w:val="21"/>
        </w:rPr>
        <w:t>Измерение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клеточного</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индекса</w:t>
      </w:r>
    </w:p>
    <w:p w14:paraId="15132CCB" w14:textId="77777777" w:rsidR="00BB61B9" w:rsidRPr="00BB61B9" w:rsidRDefault="00BB61B9" w:rsidP="00BB61B9">
      <w:pPr>
        <w:rPr>
          <w:rFonts w:ascii="Helvetica" w:hAnsi="Helvetica" w:cs="Helvetica"/>
          <w:b/>
          <w:bCs/>
          <w:color w:val="222222"/>
          <w:sz w:val="21"/>
          <w:szCs w:val="21"/>
        </w:rPr>
      </w:pPr>
    </w:p>
    <w:p w14:paraId="1BAA1E72"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2.2.11. </w:t>
      </w:r>
      <w:r w:rsidRPr="00BB61B9">
        <w:rPr>
          <w:rFonts w:ascii="Helvetica" w:hAnsi="Helvetica" w:cs="Helvetica" w:hint="eastAsia"/>
          <w:b/>
          <w:bCs/>
          <w:color w:val="222222"/>
          <w:sz w:val="21"/>
          <w:szCs w:val="21"/>
        </w:rPr>
        <w:t>Изотермическая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калориметрия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титрования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ИКТ</w:t>
      </w:r>
      <w:r w:rsidRPr="00BB61B9">
        <w:rPr>
          <w:rFonts w:ascii="Helvetica" w:hAnsi="Helvetica" w:cs="Helvetica"/>
          <w:b/>
          <w:bCs/>
          <w:color w:val="222222"/>
          <w:sz w:val="21"/>
          <w:szCs w:val="21"/>
        </w:rPr>
        <w:t>)</w:t>
      </w:r>
    </w:p>
    <w:p w14:paraId="685EC5D1" w14:textId="77777777" w:rsidR="00BB61B9" w:rsidRPr="00BB61B9" w:rsidRDefault="00BB61B9" w:rsidP="00BB61B9">
      <w:pPr>
        <w:rPr>
          <w:rFonts w:ascii="Helvetica" w:hAnsi="Helvetica" w:cs="Helvetica"/>
          <w:b/>
          <w:bCs/>
          <w:color w:val="222222"/>
          <w:sz w:val="21"/>
          <w:szCs w:val="21"/>
        </w:rPr>
      </w:pPr>
    </w:p>
    <w:p w14:paraId="16D7CAEE"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2.2.12. </w:t>
      </w:r>
      <w:r w:rsidRPr="00BB61B9">
        <w:rPr>
          <w:rFonts w:ascii="Helvetica" w:hAnsi="Helvetica" w:cs="Helvetica" w:hint="eastAsia"/>
          <w:b/>
          <w:bCs/>
          <w:color w:val="222222"/>
          <w:sz w:val="21"/>
          <w:szCs w:val="21"/>
        </w:rPr>
        <w:t>Дифференциальная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сканирующая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калориметрия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ДСК</w:t>
      </w:r>
      <w:r w:rsidRPr="00BB61B9">
        <w:rPr>
          <w:rFonts w:ascii="Helvetica" w:hAnsi="Helvetica" w:cs="Helvetica"/>
          <w:b/>
          <w:bCs/>
          <w:color w:val="222222"/>
          <w:sz w:val="21"/>
          <w:szCs w:val="21"/>
        </w:rPr>
        <w:t>)</w:t>
      </w:r>
    </w:p>
    <w:p w14:paraId="6F90C46E" w14:textId="77777777" w:rsidR="00BB61B9" w:rsidRPr="00BB61B9" w:rsidRDefault="00BB61B9" w:rsidP="00BB61B9">
      <w:pPr>
        <w:rPr>
          <w:rFonts w:ascii="Helvetica" w:hAnsi="Helvetica" w:cs="Helvetica"/>
          <w:b/>
          <w:bCs/>
          <w:color w:val="222222"/>
          <w:sz w:val="21"/>
          <w:szCs w:val="21"/>
        </w:rPr>
      </w:pPr>
    </w:p>
    <w:p w14:paraId="1FCCA41A"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2.2.13. </w:t>
      </w:r>
      <w:r w:rsidRPr="00BB61B9">
        <w:rPr>
          <w:rFonts w:ascii="Helvetica" w:hAnsi="Helvetica" w:cs="Helvetica" w:hint="eastAsia"/>
          <w:b/>
          <w:bCs/>
          <w:color w:val="222222"/>
          <w:sz w:val="21"/>
          <w:szCs w:val="21"/>
        </w:rPr>
        <w:t>Измерение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мембранного</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Са</w:t>
      </w:r>
      <w:r w:rsidRPr="00BB61B9">
        <w:rPr>
          <w:rFonts w:ascii="Helvetica" w:hAnsi="Helvetica" w:cs="Helvetica"/>
          <w:b/>
          <w:bCs/>
          <w:color w:val="222222"/>
          <w:sz w:val="21"/>
          <w:szCs w:val="21"/>
        </w:rPr>
        <w:t>-</w:t>
      </w:r>
      <w:r w:rsidRPr="00BB61B9">
        <w:rPr>
          <w:rFonts w:ascii="Helvetica" w:hAnsi="Helvetica" w:cs="Helvetica" w:hint="eastAsia"/>
          <w:b/>
          <w:bCs/>
          <w:color w:val="222222"/>
          <w:sz w:val="21"/>
          <w:szCs w:val="21"/>
        </w:rPr>
        <w:t>зависимого</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калиевого</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тока</w:t>
      </w:r>
    </w:p>
    <w:p w14:paraId="08C041E8" w14:textId="77777777" w:rsidR="00BB61B9" w:rsidRPr="00BB61B9" w:rsidRDefault="00BB61B9" w:rsidP="00BB61B9">
      <w:pPr>
        <w:rPr>
          <w:rFonts w:ascii="Helvetica" w:hAnsi="Helvetica" w:cs="Helvetica"/>
          <w:b/>
          <w:bCs/>
          <w:color w:val="222222"/>
          <w:sz w:val="21"/>
          <w:szCs w:val="21"/>
        </w:rPr>
      </w:pPr>
    </w:p>
    <w:p w14:paraId="52AD0732"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2.2.14. </w:t>
      </w:r>
      <w:r w:rsidRPr="00BB61B9">
        <w:rPr>
          <w:rFonts w:ascii="Helvetica" w:hAnsi="Helvetica" w:cs="Helvetica" w:hint="eastAsia"/>
          <w:b/>
          <w:bCs/>
          <w:color w:val="222222"/>
          <w:sz w:val="21"/>
          <w:szCs w:val="21"/>
        </w:rPr>
        <w:t>Визуализация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в</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клетках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помощью</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флуоресцентной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микроскопии</w:t>
      </w:r>
    </w:p>
    <w:p w14:paraId="52F9DF8E" w14:textId="77777777" w:rsidR="00BB61B9" w:rsidRPr="00BB61B9" w:rsidRDefault="00BB61B9" w:rsidP="00BB61B9">
      <w:pPr>
        <w:rPr>
          <w:rFonts w:ascii="Helvetica" w:hAnsi="Helvetica" w:cs="Helvetica"/>
          <w:b/>
          <w:bCs/>
          <w:color w:val="222222"/>
          <w:sz w:val="21"/>
          <w:szCs w:val="21"/>
        </w:rPr>
      </w:pPr>
    </w:p>
    <w:p w14:paraId="570234FC"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2.2.15. </w:t>
      </w:r>
      <w:r w:rsidRPr="00BB61B9">
        <w:rPr>
          <w:rFonts w:ascii="Helvetica" w:hAnsi="Helvetica" w:cs="Helvetica" w:hint="eastAsia"/>
          <w:b/>
          <w:bCs/>
          <w:color w:val="222222"/>
          <w:sz w:val="21"/>
          <w:szCs w:val="21"/>
        </w:rPr>
        <w:t>Выделение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цитозольной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ядерной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клеточных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фракций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определение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активности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РНКазы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в</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этих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фракциях</w:t>
      </w:r>
    </w:p>
    <w:p w14:paraId="0AB77EB1" w14:textId="77777777" w:rsidR="00BB61B9" w:rsidRPr="00BB61B9" w:rsidRDefault="00BB61B9" w:rsidP="00BB61B9">
      <w:pPr>
        <w:rPr>
          <w:rFonts w:ascii="Helvetica" w:hAnsi="Helvetica" w:cs="Helvetica"/>
          <w:b/>
          <w:bCs/>
          <w:color w:val="222222"/>
          <w:sz w:val="21"/>
          <w:szCs w:val="21"/>
        </w:rPr>
      </w:pPr>
    </w:p>
    <w:p w14:paraId="3C84094B"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2.2.16. </w:t>
      </w:r>
      <w:r w:rsidRPr="00BB61B9">
        <w:rPr>
          <w:rFonts w:ascii="Helvetica" w:hAnsi="Helvetica" w:cs="Helvetica" w:hint="eastAsia"/>
          <w:b/>
          <w:bCs/>
          <w:color w:val="222222"/>
          <w:sz w:val="21"/>
          <w:szCs w:val="21"/>
        </w:rPr>
        <w:t>Гидролиз</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мРНК</w:t>
      </w:r>
      <w:r w:rsidRPr="00BB61B9">
        <w:rPr>
          <w:rFonts w:ascii="Helvetica" w:hAnsi="Helvetica" w:cs="Helvetica"/>
          <w:b/>
          <w:bCs/>
          <w:color w:val="222222"/>
          <w:sz w:val="21"/>
          <w:szCs w:val="21"/>
        </w:rPr>
        <w:t xml:space="preserve"> hSK4 </w:t>
      </w:r>
      <w:r w:rsidRPr="00BB61B9">
        <w:rPr>
          <w:rFonts w:ascii="Helvetica" w:hAnsi="Helvetica" w:cs="Helvetica" w:hint="eastAsia"/>
          <w:b/>
          <w:bCs/>
          <w:color w:val="222222"/>
          <w:sz w:val="21"/>
          <w:szCs w:val="21"/>
        </w:rPr>
        <w:t>РНКазами</w:t>
      </w:r>
      <w:r w:rsidRPr="00BB61B9">
        <w:rPr>
          <w:rFonts w:ascii="Helvetica" w:hAnsi="Helvetica" w:cs="Helvetica"/>
          <w:b/>
          <w:bCs/>
          <w:color w:val="222222"/>
          <w:sz w:val="21"/>
          <w:szCs w:val="21"/>
        </w:rPr>
        <w:t xml:space="preserve"> </w:t>
      </w:r>
      <w:proofErr w:type="spellStart"/>
      <w:r w:rsidRPr="00BB61B9">
        <w:rPr>
          <w:rFonts w:ascii="Helvetica" w:hAnsi="Helvetica" w:cs="Helvetica"/>
          <w:b/>
          <w:bCs/>
          <w:color w:val="222222"/>
          <w:sz w:val="21"/>
          <w:szCs w:val="21"/>
        </w:rPr>
        <w:t>in</w:t>
      </w:r>
      <w:proofErr w:type="spellEnd"/>
      <w:r w:rsidRPr="00BB61B9">
        <w:rPr>
          <w:rFonts w:ascii="Helvetica" w:hAnsi="Helvetica" w:cs="Helvetica"/>
          <w:b/>
          <w:bCs/>
          <w:color w:val="222222"/>
          <w:sz w:val="21"/>
          <w:szCs w:val="21"/>
        </w:rPr>
        <w:t xml:space="preserve"> </w:t>
      </w:r>
      <w:proofErr w:type="spellStart"/>
      <w:r w:rsidRPr="00BB61B9">
        <w:rPr>
          <w:rFonts w:ascii="Helvetica" w:hAnsi="Helvetica" w:cs="Helvetica"/>
          <w:b/>
          <w:bCs/>
          <w:color w:val="222222"/>
          <w:sz w:val="21"/>
          <w:szCs w:val="21"/>
        </w:rPr>
        <w:t>vitro</w:t>
      </w:r>
      <w:proofErr w:type="spellEnd"/>
    </w:p>
    <w:p w14:paraId="3065568B" w14:textId="77777777" w:rsidR="00BB61B9" w:rsidRPr="00BB61B9" w:rsidRDefault="00BB61B9" w:rsidP="00BB61B9">
      <w:pPr>
        <w:rPr>
          <w:rFonts w:ascii="Helvetica" w:hAnsi="Helvetica" w:cs="Helvetica"/>
          <w:b/>
          <w:bCs/>
          <w:color w:val="222222"/>
          <w:sz w:val="21"/>
          <w:szCs w:val="21"/>
        </w:rPr>
      </w:pPr>
    </w:p>
    <w:p w14:paraId="3AB5D33C"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2.2.17. </w:t>
      </w:r>
      <w:r w:rsidRPr="00BB61B9">
        <w:rPr>
          <w:rFonts w:ascii="Helvetica" w:hAnsi="Helvetica" w:cs="Helvetica" w:hint="eastAsia"/>
          <w:b/>
          <w:bCs/>
          <w:color w:val="222222"/>
          <w:sz w:val="21"/>
          <w:szCs w:val="21"/>
        </w:rPr>
        <w:t>Пространственная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структура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мутантов</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биназы</w:t>
      </w:r>
    </w:p>
    <w:p w14:paraId="6C757C3C" w14:textId="77777777" w:rsidR="00BB61B9" w:rsidRPr="00BB61B9" w:rsidRDefault="00BB61B9" w:rsidP="00BB61B9">
      <w:pPr>
        <w:rPr>
          <w:rFonts w:ascii="Helvetica" w:hAnsi="Helvetica" w:cs="Helvetica"/>
          <w:b/>
          <w:bCs/>
          <w:color w:val="222222"/>
          <w:sz w:val="21"/>
          <w:szCs w:val="21"/>
        </w:rPr>
      </w:pPr>
    </w:p>
    <w:p w14:paraId="722C0906"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lastRenderedPageBreak/>
        <w:t xml:space="preserve">2.2.18. </w:t>
      </w:r>
      <w:r w:rsidRPr="00BB61B9">
        <w:rPr>
          <w:rFonts w:ascii="Helvetica" w:hAnsi="Helvetica" w:cs="Helvetica" w:hint="eastAsia"/>
          <w:b/>
          <w:bCs/>
          <w:color w:val="222222"/>
          <w:sz w:val="21"/>
          <w:szCs w:val="21"/>
        </w:rPr>
        <w:t>Статистический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анализ</w:t>
      </w:r>
    </w:p>
    <w:p w14:paraId="1E631581" w14:textId="77777777" w:rsidR="00BB61B9" w:rsidRPr="00BB61B9" w:rsidRDefault="00BB61B9" w:rsidP="00BB61B9">
      <w:pPr>
        <w:rPr>
          <w:rFonts w:ascii="Helvetica" w:hAnsi="Helvetica" w:cs="Helvetica"/>
          <w:b/>
          <w:bCs/>
          <w:color w:val="222222"/>
          <w:sz w:val="21"/>
          <w:szCs w:val="21"/>
        </w:rPr>
      </w:pPr>
    </w:p>
    <w:p w14:paraId="5A3CC61C"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ГЛАВА</w:t>
      </w:r>
      <w:r w:rsidRPr="00BB61B9">
        <w:rPr>
          <w:rFonts w:ascii="Helvetica" w:hAnsi="Helvetica" w:cs="Helvetica"/>
          <w:b/>
          <w:bCs/>
          <w:color w:val="222222"/>
          <w:sz w:val="21"/>
          <w:szCs w:val="21"/>
        </w:rPr>
        <w:t xml:space="preserve"> 3. </w:t>
      </w:r>
      <w:r w:rsidRPr="00BB61B9">
        <w:rPr>
          <w:rFonts w:ascii="Helvetica" w:hAnsi="Helvetica" w:cs="Helvetica" w:hint="eastAsia"/>
          <w:b/>
          <w:bCs/>
          <w:color w:val="222222"/>
          <w:sz w:val="21"/>
          <w:szCs w:val="21"/>
        </w:rPr>
        <w:t>РЕЗУЛЬТАТЫ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ОБСУЖДЕНИЕ</w:t>
      </w:r>
    </w:p>
    <w:p w14:paraId="68890E9D" w14:textId="77777777" w:rsidR="00BB61B9" w:rsidRPr="00BB61B9" w:rsidRDefault="00BB61B9" w:rsidP="00BB61B9">
      <w:pPr>
        <w:rPr>
          <w:rFonts w:ascii="Helvetica" w:hAnsi="Helvetica" w:cs="Helvetica"/>
          <w:b/>
          <w:bCs/>
          <w:color w:val="222222"/>
          <w:sz w:val="21"/>
          <w:szCs w:val="21"/>
        </w:rPr>
      </w:pPr>
    </w:p>
    <w:p w14:paraId="6D029332"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3.1. </w:t>
      </w:r>
      <w:r w:rsidRPr="00BB61B9">
        <w:rPr>
          <w:rFonts w:ascii="Helvetica" w:hAnsi="Helvetica" w:cs="Helvetica" w:hint="eastAsia"/>
          <w:b/>
          <w:bCs/>
          <w:color w:val="222222"/>
          <w:sz w:val="21"/>
          <w:szCs w:val="21"/>
        </w:rPr>
        <w:t>КЛЕТОЧНЫЕ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КОМПОНЕНТЫ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ВОВЛЕЧЕННЫЕ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В</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МЕХАНИЗМ</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ТОКСИЧЕСКОГО</w:t>
      </w:r>
    </w:p>
    <w:p w14:paraId="16D5D02A" w14:textId="77777777" w:rsidR="00BB61B9" w:rsidRPr="00BB61B9" w:rsidRDefault="00BB61B9" w:rsidP="00BB61B9">
      <w:pPr>
        <w:rPr>
          <w:rFonts w:ascii="Helvetica" w:hAnsi="Helvetica" w:cs="Helvetica"/>
          <w:b/>
          <w:bCs/>
          <w:color w:val="222222"/>
          <w:sz w:val="21"/>
          <w:szCs w:val="21"/>
        </w:rPr>
      </w:pPr>
    </w:p>
    <w:p w14:paraId="239F9D6C"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ДЕЙСТВИЯ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РНКАЗ</w:t>
      </w:r>
    </w:p>
    <w:p w14:paraId="3D66FA9F" w14:textId="77777777" w:rsidR="00BB61B9" w:rsidRPr="00BB61B9" w:rsidRDefault="00BB61B9" w:rsidP="00BB61B9">
      <w:pPr>
        <w:rPr>
          <w:rFonts w:ascii="Helvetica" w:hAnsi="Helvetica" w:cs="Helvetica"/>
          <w:b/>
          <w:bCs/>
          <w:color w:val="222222"/>
          <w:sz w:val="21"/>
          <w:szCs w:val="21"/>
        </w:rPr>
      </w:pPr>
    </w:p>
    <w:p w14:paraId="32A97D0E"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3.1.1. </w:t>
      </w:r>
      <w:r w:rsidRPr="00BB61B9">
        <w:rPr>
          <w:rFonts w:ascii="Helvetica" w:hAnsi="Helvetica" w:cs="Helvetica" w:hint="eastAsia"/>
          <w:b/>
          <w:bCs/>
          <w:color w:val="222222"/>
          <w:sz w:val="21"/>
          <w:szCs w:val="21"/>
        </w:rPr>
        <w:t>Действие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биназы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внутриклеточную</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w:t>
      </w:r>
    </w:p>
    <w:p w14:paraId="2B2F4D04" w14:textId="77777777" w:rsidR="00BB61B9" w:rsidRPr="00BB61B9" w:rsidRDefault="00BB61B9" w:rsidP="00BB61B9">
      <w:pPr>
        <w:rPr>
          <w:rFonts w:ascii="Helvetica" w:hAnsi="Helvetica" w:cs="Helvetica"/>
          <w:b/>
          <w:bCs/>
          <w:color w:val="222222"/>
          <w:sz w:val="21"/>
          <w:szCs w:val="21"/>
        </w:rPr>
      </w:pPr>
    </w:p>
    <w:p w14:paraId="50AA5E81"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2</w:t>
      </w:r>
    </w:p>
    <w:p w14:paraId="32F862B7" w14:textId="77777777" w:rsidR="00BB61B9" w:rsidRPr="00BB61B9" w:rsidRDefault="00BB61B9" w:rsidP="00BB61B9">
      <w:pPr>
        <w:rPr>
          <w:rFonts w:ascii="Helvetica" w:hAnsi="Helvetica" w:cs="Helvetica"/>
          <w:b/>
          <w:bCs/>
          <w:color w:val="222222"/>
          <w:sz w:val="21"/>
          <w:szCs w:val="21"/>
        </w:rPr>
      </w:pPr>
    </w:p>
    <w:p w14:paraId="7DEFD6E0"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3.1.2. </w:t>
      </w:r>
      <w:r w:rsidRPr="00BB61B9">
        <w:rPr>
          <w:rFonts w:ascii="Helvetica" w:hAnsi="Helvetica" w:cs="Helvetica" w:hint="eastAsia"/>
          <w:b/>
          <w:bCs/>
          <w:color w:val="222222"/>
          <w:sz w:val="21"/>
          <w:szCs w:val="21"/>
        </w:rPr>
        <w:t>Роль</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кальций</w:t>
      </w:r>
      <w:r w:rsidRPr="00BB61B9">
        <w:rPr>
          <w:rFonts w:ascii="Helvetica" w:hAnsi="Helvetica" w:cs="Helvetica"/>
          <w:b/>
          <w:bCs/>
          <w:color w:val="222222"/>
          <w:sz w:val="21"/>
          <w:szCs w:val="21"/>
        </w:rPr>
        <w:t>-</w:t>
      </w:r>
      <w:r w:rsidRPr="00BB61B9">
        <w:rPr>
          <w:rFonts w:ascii="Helvetica" w:hAnsi="Helvetica" w:cs="Helvetica" w:hint="eastAsia"/>
          <w:b/>
          <w:bCs/>
          <w:color w:val="222222"/>
          <w:sz w:val="21"/>
          <w:szCs w:val="21"/>
        </w:rPr>
        <w:t>зависимых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калиевых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каналов</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в</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цитотоксичности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бактериальных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РНКаз</w:t>
      </w:r>
    </w:p>
    <w:p w14:paraId="75134BC1" w14:textId="77777777" w:rsidR="00BB61B9" w:rsidRPr="00BB61B9" w:rsidRDefault="00BB61B9" w:rsidP="00BB61B9">
      <w:pPr>
        <w:rPr>
          <w:rFonts w:ascii="Helvetica" w:hAnsi="Helvetica" w:cs="Helvetica"/>
          <w:b/>
          <w:bCs/>
          <w:color w:val="222222"/>
          <w:sz w:val="21"/>
          <w:szCs w:val="21"/>
        </w:rPr>
      </w:pPr>
    </w:p>
    <w:p w14:paraId="004E190A"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3.1.3. </w:t>
      </w:r>
      <w:r w:rsidRPr="00BB61B9">
        <w:rPr>
          <w:rFonts w:ascii="Helvetica" w:hAnsi="Helvetica" w:cs="Helvetica" w:hint="eastAsia"/>
          <w:b/>
          <w:bCs/>
          <w:color w:val="222222"/>
          <w:sz w:val="21"/>
          <w:szCs w:val="21"/>
        </w:rPr>
        <w:t>Онкогены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определяющие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селективное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токсическое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действие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биназы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на</w:t>
      </w:r>
    </w:p>
    <w:p w14:paraId="4F2333BA" w14:textId="77777777" w:rsidR="00BB61B9" w:rsidRPr="00BB61B9" w:rsidRDefault="00BB61B9" w:rsidP="00BB61B9">
      <w:pPr>
        <w:rPr>
          <w:rFonts w:ascii="Helvetica" w:hAnsi="Helvetica" w:cs="Helvetica"/>
          <w:b/>
          <w:bCs/>
          <w:color w:val="222222"/>
          <w:sz w:val="21"/>
          <w:szCs w:val="21"/>
        </w:rPr>
      </w:pPr>
    </w:p>
    <w:p w14:paraId="14844F06"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онкотрансформированные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клетки</w:t>
      </w:r>
    </w:p>
    <w:p w14:paraId="32D862FC" w14:textId="77777777" w:rsidR="00BB61B9" w:rsidRPr="00BB61B9" w:rsidRDefault="00BB61B9" w:rsidP="00BB61B9">
      <w:pPr>
        <w:rPr>
          <w:rFonts w:ascii="Helvetica" w:hAnsi="Helvetica" w:cs="Helvetica"/>
          <w:b/>
          <w:bCs/>
          <w:color w:val="222222"/>
          <w:sz w:val="21"/>
          <w:szCs w:val="21"/>
        </w:rPr>
      </w:pPr>
    </w:p>
    <w:p w14:paraId="325A342A"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3.2. </w:t>
      </w:r>
      <w:r w:rsidRPr="00BB61B9">
        <w:rPr>
          <w:rFonts w:ascii="Helvetica" w:hAnsi="Helvetica" w:cs="Helvetica" w:hint="eastAsia"/>
          <w:b/>
          <w:bCs/>
          <w:color w:val="222222"/>
          <w:sz w:val="21"/>
          <w:szCs w:val="21"/>
        </w:rPr>
        <w:t>СВОЙСТВА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РНКАЗ</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ОПРЕДЕЛЯЮЩИЕ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ЦИТОТОКСИЧНОСТЬ</w:t>
      </w:r>
    </w:p>
    <w:p w14:paraId="49900833" w14:textId="77777777" w:rsidR="00BB61B9" w:rsidRPr="00BB61B9" w:rsidRDefault="00BB61B9" w:rsidP="00BB61B9">
      <w:pPr>
        <w:rPr>
          <w:rFonts w:ascii="Helvetica" w:hAnsi="Helvetica" w:cs="Helvetica"/>
          <w:b/>
          <w:bCs/>
          <w:color w:val="222222"/>
          <w:sz w:val="21"/>
          <w:szCs w:val="21"/>
        </w:rPr>
      </w:pPr>
    </w:p>
    <w:p w14:paraId="3597574F"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3.2.1. </w:t>
      </w:r>
      <w:r w:rsidRPr="00BB61B9">
        <w:rPr>
          <w:rFonts w:ascii="Helvetica" w:hAnsi="Helvetica" w:cs="Helvetica" w:hint="eastAsia"/>
          <w:b/>
          <w:bCs/>
          <w:color w:val="222222"/>
          <w:sz w:val="21"/>
          <w:szCs w:val="21"/>
        </w:rPr>
        <w:t>Структурно</w:t>
      </w:r>
      <w:r w:rsidRPr="00BB61B9">
        <w:rPr>
          <w:rFonts w:ascii="Helvetica" w:hAnsi="Helvetica" w:cs="Helvetica"/>
          <w:b/>
          <w:bCs/>
          <w:color w:val="222222"/>
          <w:sz w:val="21"/>
          <w:szCs w:val="21"/>
        </w:rPr>
        <w:t>-</w:t>
      </w:r>
      <w:r w:rsidRPr="00BB61B9">
        <w:rPr>
          <w:rFonts w:ascii="Helvetica" w:hAnsi="Helvetica" w:cs="Helvetica" w:hint="eastAsia"/>
          <w:b/>
          <w:bCs/>
          <w:color w:val="222222"/>
          <w:sz w:val="21"/>
          <w:szCs w:val="21"/>
        </w:rPr>
        <w:t>функциональный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анализ</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молекулы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биназы</w:t>
      </w:r>
    </w:p>
    <w:p w14:paraId="09FD2FD2" w14:textId="77777777" w:rsidR="00BB61B9" w:rsidRPr="00BB61B9" w:rsidRDefault="00BB61B9" w:rsidP="00BB61B9">
      <w:pPr>
        <w:rPr>
          <w:rFonts w:ascii="Helvetica" w:hAnsi="Helvetica" w:cs="Helvetica"/>
          <w:b/>
          <w:bCs/>
          <w:color w:val="222222"/>
          <w:sz w:val="21"/>
          <w:szCs w:val="21"/>
        </w:rPr>
      </w:pPr>
    </w:p>
    <w:p w14:paraId="51202EA8"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3.2.2. </w:t>
      </w:r>
      <w:r w:rsidRPr="00BB61B9">
        <w:rPr>
          <w:rFonts w:ascii="Helvetica" w:hAnsi="Helvetica" w:cs="Helvetica" w:hint="eastAsia"/>
          <w:b/>
          <w:bCs/>
          <w:color w:val="222222"/>
          <w:sz w:val="21"/>
          <w:szCs w:val="21"/>
        </w:rPr>
        <w:t>Роль</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стабильности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поверхностного</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заряда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молекулы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РНКазы</w:t>
      </w:r>
      <w:r w:rsidRPr="00BB61B9">
        <w:rPr>
          <w:rFonts w:ascii="Helvetica" w:hAnsi="Helvetica" w:cs="Helvetica"/>
          <w:b/>
          <w:bCs/>
          <w:color w:val="222222"/>
          <w:sz w:val="21"/>
          <w:szCs w:val="21"/>
        </w:rPr>
        <w:t xml:space="preserve"> </w:t>
      </w:r>
      <w:proofErr w:type="spellStart"/>
      <w:r w:rsidRPr="00BB61B9">
        <w:rPr>
          <w:rFonts w:ascii="Helvetica" w:hAnsi="Helvetica" w:cs="Helvetica"/>
          <w:b/>
          <w:bCs/>
          <w:color w:val="222222"/>
          <w:sz w:val="21"/>
          <w:szCs w:val="21"/>
        </w:rPr>
        <w:t>Sa</w:t>
      </w:r>
      <w:proofErr w:type="spellEnd"/>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в</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ее</w:t>
      </w:r>
    </w:p>
    <w:p w14:paraId="5AAAB2AE" w14:textId="77777777" w:rsidR="00BB61B9" w:rsidRPr="00BB61B9" w:rsidRDefault="00BB61B9" w:rsidP="00BB61B9">
      <w:pPr>
        <w:rPr>
          <w:rFonts w:ascii="Helvetica" w:hAnsi="Helvetica" w:cs="Helvetica"/>
          <w:b/>
          <w:bCs/>
          <w:color w:val="222222"/>
          <w:sz w:val="21"/>
          <w:szCs w:val="21"/>
        </w:rPr>
      </w:pPr>
    </w:p>
    <w:p w14:paraId="61959A45"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цитотоксичности</w:t>
      </w:r>
    </w:p>
    <w:p w14:paraId="434C39D5" w14:textId="77777777" w:rsidR="00BB61B9" w:rsidRPr="00BB61B9" w:rsidRDefault="00BB61B9" w:rsidP="00BB61B9">
      <w:pPr>
        <w:rPr>
          <w:rFonts w:ascii="Helvetica" w:hAnsi="Helvetica" w:cs="Helvetica"/>
          <w:b/>
          <w:bCs/>
          <w:color w:val="222222"/>
          <w:sz w:val="21"/>
          <w:szCs w:val="21"/>
        </w:rPr>
      </w:pPr>
    </w:p>
    <w:p w14:paraId="5E538861"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3.3. </w:t>
      </w:r>
      <w:r w:rsidRPr="00BB61B9">
        <w:rPr>
          <w:rFonts w:ascii="Helvetica" w:hAnsi="Helvetica" w:cs="Helvetica" w:hint="eastAsia"/>
          <w:b/>
          <w:bCs/>
          <w:color w:val="222222"/>
          <w:sz w:val="21"/>
          <w:szCs w:val="21"/>
        </w:rPr>
        <w:t>МЕХАНИЗМ</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АПОПТОГЕННОГО</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ДЕЙСТВИЯ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БИНАЗЫ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ЗЛОКАЧЕСТВЕННЫЕ</w:t>
      </w:r>
    </w:p>
    <w:p w14:paraId="45A3CF93" w14:textId="77777777" w:rsidR="00BB61B9" w:rsidRPr="00BB61B9" w:rsidRDefault="00BB61B9" w:rsidP="00BB61B9">
      <w:pPr>
        <w:rPr>
          <w:rFonts w:ascii="Helvetica" w:hAnsi="Helvetica" w:cs="Helvetica"/>
          <w:b/>
          <w:bCs/>
          <w:color w:val="222222"/>
          <w:sz w:val="21"/>
          <w:szCs w:val="21"/>
        </w:rPr>
      </w:pPr>
    </w:p>
    <w:p w14:paraId="385F082E"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КЛЕТКИ</w:t>
      </w:r>
    </w:p>
    <w:p w14:paraId="30C99505" w14:textId="77777777" w:rsidR="00BB61B9" w:rsidRPr="00BB61B9" w:rsidRDefault="00BB61B9" w:rsidP="00BB61B9">
      <w:pPr>
        <w:rPr>
          <w:rFonts w:ascii="Helvetica" w:hAnsi="Helvetica" w:cs="Helvetica"/>
          <w:b/>
          <w:bCs/>
          <w:color w:val="222222"/>
          <w:sz w:val="21"/>
          <w:szCs w:val="21"/>
        </w:rPr>
      </w:pPr>
    </w:p>
    <w:p w14:paraId="40669F28"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3.3.1. </w:t>
      </w:r>
      <w:r w:rsidRPr="00BB61B9">
        <w:rPr>
          <w:rFonts w:ascii="Helvetica" w:hAnsi="Helvetica" w:cs="Helvetica" w:hint="eastAsia"/>
          <w:b/>
          <w:bCs/>
          <w:color w:val="222222"/>
          <w:sz w:val="21"/>
          <w:szCs w:val="21"/>
        </w:rPr>
        <w:t>Апоптогенное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действие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биназы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клетки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Касуми</w:t>
      </w:r>
      <w:r w:rsidRPr="00BB61B9">
        <w:rPr>
          <w:rFonts w:ascii="Helvetica" w:hAnsi="Helvetica" w:cs="Helvetica"/>
          <w:b/>
          <w:bCs/>
          <w:color w:val="222222"/>
          <w:sz w:val="21"/>
          <w:szCs w:val="21"/>
        </w:rPr>
        <w:t>-1</w:t>
      </w:r>
    </w:p>
    <w:p w14:paraId="3BF4A02B" w14:textId="77777777" w:rsidR="00BB61B9" w:rsidRPr="00BB61B9" w:rsidRDefault="00BB61B9" w:rsidP="00BB61B9">
      <w:pPr>
        <w:rPr>
          <w:rFonts w:ascii="Helvetica" w:hAnsi="Helvetica" w:cs="Helvetica"/>
          <w:b/>
          <w:bCs/>
          <w:color w:val="222222"/>
          <w:sz w:val="21"/>
          <w:szCs w:val="21"/>
        </w:rPr>
      </w:pPr>
    </w:p>
    <w:p w14:paraId="32B154E8"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3.3.2. </w:t>
      </w:r>
      <w:r w:rsidRPr="00BB61B9">
        <w:rPr>
          <w:rFonts w:ascii="Helvetica" w:hAnsi="Helvetica" w:cs="Helvetica" w:hint="eastAsia"/>
          <w:b/>
          <w:bCs/>
          <w:color w:val="222222"/>
          <w:sz w:val="21"/>
          <w:szCs w:val="21"/>
        </w:rPr>
        <w:t>Апоптогенное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действие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биназы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клетки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острого</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Т</w:t>
      </w:r>
      <w:r w:rsidRPr="00BB61B9">
        <w:rPr>
          <w:rFonts w:ascii="Helvetica" w:hAnsi="Helvetica" w:cs="Helvetica"/>
          <w:b/>
          <w:bCs/>
          <w:color w:val="222222"/>
          <w:sz w:val="21"/>
          <w:szCs w:val="21"/>
        </w:rPr>
        <w:t>-</w:t>
      </w:r>
      <w:r w:rsidRPr="00BB61B9">
        <w:rPr>
          <w:rFonts w:ascii="Helvetica" w:hAnsi="Helvetica" w:cs="Helvetica" w:hint="eastAsia"/>
          <w:b/>
          <w:bCs/>
          <w:color w:val="222222"/>
          <w:sz w:val="21"/>
          <w:szCs w:val="21"/>
        </w:rPr>
        <w:t>лимфобластного</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лейкоза</w:t>
      </w:r>
    </w:p>
    <w:p w14:paraId="58132677" w14:textId="77777777" w:rsidR="00BB61B9" w:rsidRPr="00BB61B9" w:rsidRDefault="00BB61B9" w:rsidP="00BB61B9">
      <w:pPr>
        <w:rPr>
          <w:rFonts w:ascii="Helvetica" w:hAnsi="Helvetica" w:cs="Helvetica"/>
          <w:b/>
          <w:bCs/>
          <w:color w:val="222222"/>
          <w:sz w:val="21"/>
          <w:szCs w:val="21"/>
        </w:rPr>
      </w:pPr>
    </w:p>
    <w:p w14:paraId="71B7896E"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3.4. </w:t>
      </w:r>
      <w:r w:rsidRPr="00BB61B9">
        <w:rPr>
          <w:rFonts w:ascii="Helvetica" w:hAnsi="Helvetica" w:cs="Helvetica" w:hint="eastAsia"/>
          <w:b/>
          <w:bCs/>
          <w:color w:val="222222"/>
          <w:sz w:val="21"/>
          <w:szCs w:val="21"/>
        </w:rPr>
        <w:t>ДЕЙСТВИЕ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БИНАЗЫ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НОРМАЛЬНЫЕ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КЛЕТКИ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ЧЕЛОВЕКА</w:t>
      </w:r>
    </w:p>
    <w:p w14:paraId="292037E0" w14:textId="77777777" w:rsidR="00BB61B9" w:rsidRPr="00BB61B9" w:rsidRDefault="00BB61B9" w:rsidP="00BB61B9">
      <w:pPr>
        <w:rPr>
          <w:rFonts w:ascii="Helvetica" w:hAnsi="Helvetica" w:cs="Helvetica"/>
          <w:b/>
          <w:bCs/>
          <w:color w:val="222222"/>
          <w:sz w:val="21"/>
          <w:szCs w:val="21"/>
        </w:rPr>
      </w:pPr>
    </w:p>
    <w:p w14:paraId="540C4A0A"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3.4.1. </w:t>
      </w:r>
      <w:r w:rsidRPr="00BB61B9">
        <w:rPr>
          <w:rFonts w:ascii="Helvetica" w:hAnsi="Helvetica" w:cs="Helvetica" w:hint="eastAsia"/>
          <w:b/>
          <w:bCs/>
          <w:color w:val="222222"/>
          <w:sz w:val="21"/>
          <w:szCs w:val="21"/>
        </w:rPr>
        <w:t>Т</w:t>
      </w:r>
      <w:r w:rsidRPr="00BB61B9">
        <w:rPr>
          <w:rFonts w:ascii="Helvetica" w:hAnsi="Helvetica" w:cs="Helvetica"/>
          <w:b/>
          <w:bCs/>
          <w:color w:val="222222"/>
          <w:sz w:val="21"/>
          <w:szCs w:val="21"/>
        </w:rPr>
        <w:t>-</w:t>
      </w:r>
      <w:r w:rsidRPr="00BB61B9">
        <w:rPr>
          <w:rFonts w:ascii="Helvetica" w:hAnsi="Helvetica" w:cs="Helvetica" w:hint="eastAsia"/>
          <w:b/>
          <w:bCs/>
          <w:color w:val="222222"/>
          <w:sz w:val="21"/>
          <w:szCs w:val="21"/>
        </w:rPr>
        <w:t>клеточный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ответ</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под</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действием</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биназы</w:t>
      </w:r>
    </w:p>
    <w:p w14:paraId="76814E47" w14:textId="77777777" w:rsidR="00BB61B9" w:rsidRPr="00BB61B9" w:rsidRDefault="00BB61B9" w:rsidP="00BB61B9">
      <w:pPr>
        <w:rPr>
          <w:rFonts w:ascii="Helvetica" w:hAnsi="Helvetica" w:cs="Helvetica"/>
          <w:b/>
          <w:bCs/>
          <w:color w:val="222222"/>
          <w:sz w:val="21"/>
          <w:szCs w:val="21"/>
        </w:rPr>
      </w:pPr>
    </w:p>
    <w:p w14:paraId="59A4E22B"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3.4.2. </w:t>
      </w:r>
      <w:r w:rsidRPr="00BB61B9">
        <w:rPr>
          <w:rFonts w:ascii="Helvetica" w:hAnsi="Helvetica" w:cs="Helvetica" w:hint="eastAsia"/>
          <w:b/>
          <w:bCs/>
          <w:color w:val="222222"/>
          <w:sz w:val="21"/>
          <w:szCs w:val="21"/>
        </w:rPr>
        <w:t>Действие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биназы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нейрональные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клетки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клетки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печени</w:t>
      </w:r>
    </w:p>
    <w:p w14:paraId="25856683" w14:textId="77777777" w:rsidR="00BB61B9" w:rsidRPr="00BB61B9" w:rsidRDefault="00BB61B9" w:rsidP="00BB61B9">
      <w:pPr>
        <w:rPr>
          <w:rFonts w:ascii="Helvetica" w:hAnsi="Helvetica" w:cs="Helvetica"/>
          <w:b/>
          <w:bCs/>
          <w:color w:val="222222"/>
          <w:sz w:val="21"/>
          <w:szCs w:val="21"/>
        </w:rPr>
      </w:pPr>
    </w:p>
    <w:p w14:paraId="09BA6FBB"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3.5. </w:t>
      </w:r>
      <w:r w:rsidRPr="00BB61B9">
        <w:rPr>
          <w:rFonts w:ascii="Helvetica" w:hAnsi="Helvetica" w:cs="Helvetica" w:hint="eastAsia"/>
          <w:b/>
          <w:bCs/>
          <w:color w:val="222222"/>
          <w:sz w:val="21"/>
          <w:szCs w:val="21"/>
        </w:rPr>
        <w:t>ПРОТИВООПУХОЛЕВЫЕ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АНТИМЕТАСТАТИЧЕСКИЕ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ЭФФЕКТЫ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БИНАЗЫ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НА</w:t>
      </w:r>
    </w:p>
    <w:p w14:paraId="505D1EFE" w14:textId="77777777" w:rsidR="00BB61B9" w:rsidRPr="00BB61B9" w:rsidRDefault="00BB61B9" w:rsidP="00BB61B9">
      <w:pPr>
        <w:rPr>
          <w:rFonts w:ascii="Helvetica" w:hAnsi="Helvetica" w:cs="Helvetica"/>
          <w:b/>
          <w:bCs/>
          <w:color w:val="222222"/>
          <w:sz w:val="21"/>
          <w:szCs w:val="21"/>
        </w:rPr>
      </w:pPr>
    </w:p>
    <w:p w14:paraId="1F7AC9BF"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МЫШИНЫХ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МОДЕЛЯХ</w:t>
      </w:r>
    </w:p>
    <w:p w14:paraId="449A6533" w14:textId="77777777" w:rsidR="00BB61B9" w:rsidRPr="00BB61B9" w:rsidRDefault="00BB61B9" w:rsidP="00BB61B9">
      <w:pPr>
        <w:rPr>
          <w:rFonts w:ascii="Helvetica" w:hAnsi="Helvetica" w:cs="Helvetica"/>
          <w:b/>
          <w:bCs/>
          <w:color w:val="222222"/>
          <w:sz w:val="21"/>
          <w:szCs w:val="21"/>
        </w:rPr>
      </w:pPr>
    </w:p>
    <w:p w14:paraId="722933EF"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3.5.1. </w:t>
      </w:r>
      <w:r w:rsidRPr="00BB61B9">
        <w:rPr>
          <w:rFonts w:ascii="Helvetica" w:hAnsi="Helvetica" w:cs="Helvetica" w:hint="eastAsia"/>
          <w:b/>
          <w:bCs/>
          <w:color w:val="222222"/>
          <w:sz w:val="21"/>
          <w:szCs w:val="21"/>
        </w:rPr>
        <w:t>Противоопухолевые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антиметастатические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эффекты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биназы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мышиных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моделях</w:t>
      </w:r>
      <w:r w:rsidRPr="00BB61B9">
        <w:rPr>
          <w:rFonts w:ascii="Helvetica" w:hAnsi="Helvetica" w:cs="Helvetica"/>
          <w:b/>
          <w:bCs/>
          <w:color w:val="222222"/>
          <w:sz w:val="21"/>
          <w:szCs w:val="21"/>
        </w:rPr>
        <w:t xml:space="preserve"> </w:t>
      </w:r>
      <w:proofErr w:type="spellStart"/>
      <w:r w:rsidRPr="00BB61B9">
        <w:rPr>
          <w:rFonts w:ascii="Helvetica" w:hAnsi="Helvetica" w:cs="Helvetica"/>
          <w:b/>
          <w:bCs/>
          <w:color w:val="222222"/>
          <w:sz w:val="21"/>
          <w:szCs w:val="21"/>
        </w:rPr>
        <w:t>in</w:t>
      </w:r>
      <w:proofErr w:type="spellEnd"/>
    </w:p>
    <w:p w14:paraId="31BA52EF" w14:textId="77777777" w:rsidR="00BB61B9" w:rsidRPr="00BB61B9" w:rsidRDefault="00BB61B9" w:rsidP="00BB61B9">
      <w:pPr>
        <w:rPr>
          <w:rFonts w:ascii="Helvetica" w:hAnsi="Helvetica" w:cs="Helvetica"/>
          <w:b/>
          <w:bCs/>
          <w:color w:val="222222"/>
          <w:sz w:val="21"/>
          <w:szCs w:val="21"/>
        </w:rPr>
      </w:pPr>
    </w:p>
    <w:p w14:paraId="540C5F15" w14:textId="77777777" w:rsidR="00BB61B9" w:rsidRPr="00BB61B9" w:rsidRDefault="00BB61B9" w:rsidP="00BB61B9">
      <w:pPr>
        <w:rPr>
          <w:rFonts w:ascii="Helvetica" w:hAnsi="Helvetica" w:cs="Helvetica"/>
          <w:b/>
          <w:bCs/>
          <w:color w:val="222222"/>
          <w:sz w:val="21"/>
          <w:szCs w:val="21"/>
        </w:rPr>
      </w:pPr>
      <w:proofErr w:type="spellStart"/>
      <w:r w:rsidRPr="00BB61B9">
        <w:rPr>
          <w:rFonts w:ascii="Helvetica" w:hAnsi="Helvetica" w:cs="Helvetica"/>
          <w:b/>
          <w:bCs/>
          <w:color w:val="222222"/>
          <w:sz w:val="21"/>
          <w:szCs w:val="21"/>
        </w:rPr>
        <w:t>vivo</w:t>
      </w:r>
      <w:proofErr w:type="spellEnd"/>
    </w:p>
    <w:p w14:paraId="79A894AC" w14:textId="77777777" w:rsidR="00BB61B9" w:rsidRPr="00BB61B9" w:rsidRDefault="00BB61B9" w:rsidP="00BB61B9">
      <w:pPr>
        <w:rPr>
          <w:rFonts w:ascii="Helvetica" w:hAnsi="Helvetica" w:cs="Helvetica"/>
          <w:b/>
          <w:bCs/>
          <w:color w:val="222222"/>
          <w:sz w:val="21"/>
          <w:szCs w:val="21"/>
        </w:rPr>
      </w:pPr>
    </w:p>
    <w:p w14:paraId="535C87D7"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3.5.2. </w:t>
      </w:r>
      <w:r w:rsidRPr="00BB61B9">
        <w:rPr>
          <w:rFonts w:ascii="Helvetica" w:hAnsi="Helvetica" w:cs="Helvetica" w:hint="eastAsia"/>
          <w:b/>
          <w:bCs/>
          <w:color w:val="222222"/>
          <w:sz w:val="21"/>
          <w:szCs w:val="21"/>
        </w:rPr>
        <w:t>Противоопухолевые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антиметастатические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эффекты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биназы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на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мышиных</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моделях</w:t>
      </w:r>
      <w:r w:rsidRPr="00BB61B9">
        <w:rPr>
          <w:rFonts w:ascii="Helvetica" w:hAnsi="Helvetica" w:cs="Helvetica"/>
          <w:b/>
          <w:bCs/>
          <w:color w:val="222222"/>
          <w:sz w:val="21"/>
          <w:szCs w:val="21"/>
        </w:rPr>
        <w:t xml:space="preserve"> </w:t>
      </w:r>
      <w:proofErr w:type="spellStart"/>
      <w:r w:rsidRPr="00BB61B9">
        <w:rPr>
          <w:rFonts w:ascii="Helvetica" w:hAnsi="Helvetica" w:cs="Helvetica"/>
          <w:b/>
          <w:bCs/>
          <w:color w:val="222222"/>
          <w:sz w:val="21"/>
          <w:szCs w:val="21"/>
        </w:rPr>
        <w:t>in</w:t>
      </w:r>
      <w:proofErr w:type="spellEnd"/>
    </w:p>
    <w:p w14:paraId="1FD4189A" w14:textId="77777777" w:rsidR="00BB61B9" w:rsidRPr="00BB61B9" w:rsidRDefault="00BB61B9" w:rsidP="00BB61B9">
      <w:pPr>
        <w:rPr>
          <w:rFonts w:ascii="Helvetica" w:hAnsi="Helvetica" w:cs="Helvetica"/>
          <w:b/>
          <w:bCs/>
          <w:color w:val="222222"/>
          <w:sz w:val="21"/>
          <w:szCs w:val="21"/>
        </w:rPr>
      </w:pPr>
    </w:p>
    <w:p w14:paraId="26C08917" w14:textId="77777777" w:rsidR="00BB61B9" w:rsidRPr="00BB61B9" w:rsidRDefault="00BB61B9" w:rsidP="00BB61B9">
      <w:pPr>
        <w:rPr>
          <w:rFonts w:ascii="Helvetica" w:hAnsi="Helvetica" w:cs="Helvetica"/>
          <w:b/>
          <w:bCs/>
          <w:color w:val="222222"/>
          <w:sz w:val="21"/>
          <w:szCs w:val="21"/>
        </w:rPr>
      </w:pPr>
      <w:proofErr w:type="spellStart"/>
      <w:r w:rsidRPr="00BB61B9">
        <w:rPr>
          <w:rFonts w:ascii="Helvetica" w:hAnsi="Helvetica" w:cs="Helvetica"/>
          <w:b/>
          <w:bCs/>
          <w:color w:val="222222"/>
          <w:sz w:val="21"/>
          <w:szCs w:val="21"/>
        </w:rPr>
        <w:t>vitro</w:t>
      </w:r>
      <w:proofErr w:type="spellEnd"/>
    </w:p>
    <w:p w14:paraId="4357F339" w14:textId="77777777" w:rsidR="00BB61B9" w:rsidRPr="00BB61B9" w:rsidRDefault="00BB61B9" w:rsidP="00BB61B9">
      <w:pPr>
        <w:rPr>
          <w:rFonts w:ascii="Helvetica" w:hAnsi="Helvetica" w:cs="Helvetica"/>
          <w:b/>
          <w:bCs/>
          <w:color w:val="222222"/>
          <w:sz w:val="21"/>
          <w:szCs w:val="21"/>
        </w:rPr>
      </w:pPr>
    </w:p>
    <w:p w14:paraId="201AB092"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3.5.3. </w:t>
      </w:r>
      <w:r w:rsidRPr="00BB61B9">
        <w:rPr>
          <w:rFonts w:ascii="Helvetica" w:hAnsi="Helvetica" w:cs="Helvetica" w:hint="eastAsia"/>
          <w:b/>
          <w:bCs/>
          <w:color w:val="222222"/>
          <w:sz w:val="21"/>
          <w:szCs w:val="21"/>
        </w:rPr>
        <w:t>Терапевтический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потенциал</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биназы</w:t>
      </w:r>
    </w:p>
    <w:p w14:paraId="3AF482DE" w14:textId="77777777" w:rsidR="00BB61B9" w:rsidRPr="00BB61B9" w:rsidRDefault="00BB61B9" w:rsidP="00BB61B9">
      <w:pPr>
        <w:rPr>
          <w:rFonts w:ascii="Helvetica" w:hAnsi="Helvetica" w:cs="Helvetica"/>
          <w:b/>
          <w:bCs/>
          <w:color w:val="222222"/>
          <w:sz w:val="21"/>
          <w:szCs w:val="21"/>
        </w:rPr>
      </w:pPr>
    </w:p>
    <w:p w14:paraId="514D5078"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3.6. </w:t>
      </w:r>
      <w:r w:rsidRPr="00BB61B9">
        <w:rPr>
          <w:rFonts w:ascii="Helvetica" w:hAnsi="Helvetica" w:cs="Helvetica" w:hint="eastAsia"/>
          <w:b/>
          <w:bCs/>
          <w:color w:val="222222"/>
          <w:sz w:val="21"/>
          <w:szCs w:val="21"/>
        </w:rPr>
        <w:t>ИНГИБИРОВАНИЕ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КАТАЛИТИЧЕСКОЙ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АКТИВНОСТИ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РНКАЗ</w:t>
      </w:r>
    </w:p>
    <w:p w14:paraId="1E14F2EC" w14:textId="77777777" w:rsidR="00BB61B9" w:rsidRPr="00BB61B9" w:rsidRDefault="00BB61B9" w:rsidP="00BB61B9">
      <w:pPr>
        <w:rPr>
          <w:rFonts w:ascii="Helvetica" w:hAnsi="Helvetica" w:cs="Helvetica"/>
          <w:b/>
          <w:bCs/>
          <w:color w:val="222222"/>
          <w:sz w:val="21"/>
          <w:szCs w:val="21"/>
        </w:rPr>
      </w:pPr>
    </w:p>
    <w:p w14:paraId="24B80DB8"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НИЗКОМОЛЕКУЛЯРНЫМ</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ХИТОЗАНОМ</w:t>
      </w:r>
    </w:p>
    <w:p w14:paraId="43F31858" w14:textId="77777777" w:rsidR="00BB61B9" w:rsidRPr="00BB61B9" w:rsidRDefault="00BB61B9" w:rsidP="00BB61B9">
      <w:pPr>
        <w:rPr>
          <w:rFonts w:ascii="Helvetica" w:hAnsi="Helvetica" w:cs="Helvetica"/>
          <w:b/>
          <w:bCs/>
          <w:color w:val="222222"/>
          <w:sz w:val="21"/>
          <w:szCs w:val="21"/>
        </w:rPr>
      </w:pPr>
    </w:p>
    <w:p w14:paraId="5FF9D344"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3.6.1. </w:t>
      </w:r>
      <w:r w:rsidRPr="00BB61B9">
        <w:rPr>
          <w:rFonts w:ascii="Helvetica" w:hAnsi="Helvetica" w:cs="Helvetica" w:hint="eastAsia"/>
          <w:b/>
          <w:bCs/>
          <w:color w:val="222222"/>
          <w:sz w:val="21"/>
          <w:szCs w:val="21"/>
        </w:rPr>
        <w:t>Обоснование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использования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хитозана</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для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ингибирования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РНКаз</w:t>
      </w:r>
    </w:p>
    <w:p w14:paraId="0E2AB5BE" w14:textId="77777777" w:rsidR="00BB61B9" w:rsidRPr="00BB61B9" w:rsidRDefault="00BB61B9" w:rsidP="00BB61B9">
      <w:pPr>
        <w:rPr>
          <w:rFonts w:ascii="Helvetica" w:hAnsi="Helvetica" w:cs="Helvetica"/>
          <w:b/>
          <w:bCs/>
          <w:color w:val="222222"/>
          <w:sz w:val="21"/>
          <w:szCs w:val="21"/>
        </w:rPr>
      </w:pPr>
    </w:p>
    <w:p w14:paraId="178AEBEE"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3.6.2. </w:t>
      </w:r>
      <w:r w:rsidRPr="00BB61B9">
        <w:rPr>
          <w:rFonts w:ascii="Helvetica" w:hAnsi="Helvetica" w:cs="Helvetica" w:hint="eastAsia"/>
          <w:b/>
          <w:bCs/>
          <w:color w:val="222222"/>
          <w:sz w:val="21"/>
          <w:szCs w:val="21"/>
        </w:rPr>
        <w:t>Ингибирование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каталитической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активности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РНКаз</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хитозаном</w:t>
      </w:r>
    </w:p>
    <w:p w14:paraId="4789BBE3" w14:textId="77777777" w:rsidR="00BB61B9" w:rsidRPr="00BB61B9" w:rsidRDefault="00BB61B9" w:rsidP="00BB61B9">
      <w:pPr>
        <w:rPr>
          <w:rFonts w:ascii="Helvetica" w:hAnsi="Helvetica" w:cs="Helvetica"/>
          <w:b/>
          <w:bCs/>
          <w:color w:val="222222"/>
          <w:sz w:val="21"/>
          <w:szCs w:val="21"/>
        </w:rPr>
      </w:pPr>
    </w:p>
    <w:p w14:paraId="09F9D6AC"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3.6.3. </w:t>
      </w:r>
      <w:r w:rsidRPr="00BB61B9">
        <w:rPr>
          <w:rFonts w:ascii="Helvetica" w:hAnsi="Helvetica" w:cs="Helvetica" w:hint="eastAsia"/>
          <w:b/>
          <w:bCs/>
          <w:color w:val="222222"/>
          <w:sz w:val="21"/>
          <w:szCs w:val="21"/>
        </w:rPr>
        <w:t>Связывание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РНКаз</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хитозаном</w:t>
      </w:r>
    </w:p>
    <w:p w14:paraId="50AD4AD7" w14:textId="77777777" w:rsidR="00BB61B9" w:rsidRPr="00BB61B9" w:rsidRDefault="00BB61B9" w:rsidP="00BB61B9">
      <w:pPr>
        <w:rPr>
          <w:rFonts w:ascii="Helvetica" w:hAnsi="Helvetica" w:cs="Helvetica"/>
          <w:b/>
          <w:bCs/>
          <w:color w:val="222222"/>
          <w:sz w:val="21"/>
          <w:szCs w:val="21"/>
        </w:rPr>
      </w:pPr>
    </w:p>
    <w:p w14:paraId="231D0973"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3.6.4. </w:t>
      </w:r>
      <w:r w:rsidRPr="00BB61B9">
        <w:rPr>
          <w:rFonts w:ascii="Helvetica" w:hAnsi="Helvetica" w:cs="Helvetica" w:hint="eastAsia"/>
          <w:b/>
          <w:bCs/>
          <w:color w:val="222222"/>
          <w:sz w:val="21"/>
          <w:szCs w:val="21"/>
        </w:rPr>
        <w:t>Ингибирование</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РНКаз</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хитозаном</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в</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зависимости</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от</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ионной</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силы</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раствора</w:t>
      </w:r>
    </w:p>
    <w:p w14:paraId="2C005779" w14:textId="77777777" w:rsidR="00BB61B9" w:rsidRPr="00BB61B9" w:rsidRDefault="00BB61B9" w:rsidP="00BB61B9">
      <w:pPr>
        <w:rPr>
          <w:rFonts w:ascii="Helvetica" w:hAnsi="Helvetica" w:cs="Helvetica"/>
          <w:b/>
          <w:bCs/>
          <w:color w:val="222222"/>
          <w:sz w:val="21"/>
          <w:szCs w:val="21"/>
        </w:rPr>
      </w:pPr>
    </w:p>
    <w:p w14:paraId="24287681"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b/>
          <w:bCs/>
          <w:color w:val="222222"/>
          <w:sz w:val="21"/>
          <w:szCs w:val="21"/>
        </w:rPr>
        <w:t xml:space="preserve">3.6.5. </w:t>
      </w:r>
      <w:r w:rsidRPr="00BB61B9">
        <w:rPr>
          <w:rFonts w:ascii="Helvetica" w:hAnsi="Helvetica" w:cs="Helvetica" w:hint="eastAsia"/>
          <w:b/>
          <w:bCs/>
          <w:color w:val="222222"/>
          <w:sz w:val="21"/>
          <w:szCs w:val="21"/>
        </w:rPr>
        <w:t>Механизм</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ингибирования</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РНКаз</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хитозаном</w:t>
      </w:r>
    </w:p>
    <w:p w14:paraId="3F56F985" w14:textId="77777777" w:rsidR="00BB61B9" w:rsidRPr="00BB61B9" w:rsidRDefault="00BB61B9" w:rsidP="00BB61B9">
      <w:pPr>
        <w:rPr>
          <w:rFonts w:ascii="Helvetica" w:hAnsi="Helvetica" w:cs="Helvetica"/>
          <w:b/>
          <w:bCs/>
          <w:color w:val="222222"/>
          <w:sz w:val="21"/>
          <w:szCs w:val="21"/>
        </w:rPr>
      </w:pPr>
    </w:p>
    <w:p w14:paraId="06AF482C"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ЗАКЛЮЧЕНИЕ</w:t>
      </w:r>
    </w:p>
    <w:p w14:paraId="0D708632" w14:textId="77777777" w:rsidR="00BB61B9" w:rsidRPr="00BB61B9" w:rsidRDefault="00BB61B9" w:rsidP="00BB61B9">
      <w:pPr>
        <w:rPr>
          <w:rFonts w:ascii="Helvetica" w:hAnsi="Helvetica" w:cs="Helvetica"/>
          <w:b/>
          <w:bCs/>
          <w:color w:val="222222"/>
          <w:sz w:val="21"/>
          <w:szCs w:val="21"/>
        </w:rPr>
      </w:pPr>
    </w:p>
    <w:p w14:paraId="30D8E735"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ВЫВОДЫ</w:t>
      </w:r>
    </w:p>
    <w:p w14:paraId="0C2ABB31" w14:textId="77777777" w:rsidR="00BB61B9" w:rsidRPr="00BB61B9" w:rsidRDefault="00BB61B9" w:rsidP="00BB61B9">
      <w:pPr>
        <w:rPr>
          <w:rFonts w:ascii="Helvetica" w:hAnsi="Helvetica" w:cs="Helvetica"/>
          <w:b/>
          <w:bCs/>
          <w:color w:val="222222"/>
          <w:sz w:val="21"/>
          <w:szCs w:val="21"/>
        </w:rPr>
      </w:pPr>
    </w:p>
    <w:p w14:paraId="5E5BFF98" w14:textId="77777777" w:rsidR="00BB61B9" w:rsidRPr="00BB61B9" w:rsidRDefault="00BB61B9" w:rsidP="00BB61B9">
      <w:pPr>
        <w:rPr>
          <w:rFonts w:ascii="Helvetica" w:hAnsi="Helvetica" w:cs="Helvetica"/>
          <w:b/>
          <w:bCs/>
          <w:color w:val="222222"/>
          <w:sz w:val="21"/>
          <w:szCs w:val="21"/>
        </w:rPr>
      </w:pPr>
      <w:r w:rsidRPr="00BB61B9">
        <w:rPr>
          <w:rFonts w:ascii="Helvetica" w:hAnsi="Helvetica" w:cs="Helvetica" w:hint="eastAsia"/>
          <w:b/>
          <w:bCs/>
          <w:color w:val="222222"/>
          <w:sz w:val="21"/>
          <w:szCs w:val="21"/>
        </w:rPr>
        <w:t>ПРИЛОЖЕНИЕ</w:t>
      </w:r>
    </w:p>
    <w:p w14:paraId="0A695E49" w14:textId="77777777" w:rsidR="00BB61B9" w:rsidRPr="00BB61B9" w:rsidRDefault="00BB61B9" w:rsidP="00BB61B9">
      <w:pPr>
        <w:rPr>
          <w:rFonts w:ascii="Helvetica" w:hAnsi="Helvetica" w:cs="Helvetica"/>
          <w:b/>
          <w:bCs/>
          <w:color w:val="222222"/>
          <w:sz w:val="21"/>
          <w:szCs w:val="21"/>
        </w:rPr>
      </w:pPr>
    </w:p>
    <w:p w14:paraId="4A7ADEAA" w14:textId="0752D7DC" w:rsidR="00967B66" w:rsidRPr="00BB61B9" w:rsidRDefault="00BB61B9" w:rsidP="00BB61B9">
      <w:r w:rsidRPr="00BB61B9">
        <w:rPr>
          <w:rFonts w:ascii="Helvetica" w:hAnsi="Helvetica" w:cs="Helvetica" w:hint="eastAsia"/>
          <w:b/>
          <w:bCs/>
          <w:color w:val="222222"/>
          <w:sz w:val="21"/>
          <w:szCs w:val="21"/>
        </w:rPr>
        <w:t>СПИСОК</w:t>
      </w:r>
      <w:r w:rsidRPr="00BB61B9">
        <w:rPr>
          <w:rFonts w:ascii="Helvetica" w:hAnsi="Helvetica" w:cs="Helvetica"/>
          <w:b/>
          <w:bCs/>
          <w:color w:val="222222"/>
          <w:sz w:val="21"/>
          <w:szCs w:val="21"/>
        </w:rPr>
        <w:t xml:space="preserve"> </w:t>
      </w:r>
      <w:r w:rsidRPr="00BB61B9">
        <w:rPr>
          <w:rFonts w:ascii="Helvetica" w:hAnsi="Helvetica" w:cs="Helvetica" w:hint="eastAsia"/>
          <w:b/>
          <w:bCs/>
          <w:color w:val="222222"/>
          <w:sz w:val="21"/>
          <w:szCs w:val="21"/>
        </w:rPr>
        <w:t>ЛИТЕРАТУРЫ</w:t>
      </w:r>
    </w:p>
    <w:sectPr w:rsidR="00967B66" w:rsidRPr="00BB61B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D98B9" w14:textId="77777777" w:rsidR="00A21FD7" w:rsidRDefault="00A21FD7">
      <w:pPr>
        <w:spacing w:after="0" w:line="240" w:lineRule="auto"/>
      </w:pPr>
      <w:r>
        <w:separator/>
      </w:r>
    </w:p>
  </w:endnote>
  <w:endnote w:type="continuationSeparator" w:id="0">
    <w:p w14:paraId="1686B3F1" w14:textId="77777777" w:rsidR="00A21FD7" w:rsidRDefault="00A21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55ACF" w14:textId="77777777" w:rsidR="00A21FD7" w:rsidRDefault="00A21FD7"/>
    <w:p w14:paraId="60D9614F" w14:textId="77777777" w:rsidR="00A21FD7" w:rsidRDefault="00A21FD7"/>
    <w:p w14:paraId="0E76F0B0" w14:textId="77777777" w:rsidR="00A21FD7" w:rsidRDefault="00A21FD7"/>
    <w:p w14:paraId="03FC5361" w14:textId="77777777" w:rsidR="00A21FD7" w:rsidRDefault="00A21FD7"/>
    <w:p w14:paraId="02174FA3" w14:textId="77777777" w:rsidR="00A21FD7" w:rsidRDefault="00A21FD7"/>
    <w:p w14:paraId="5356D7D0" w14:textId="77777777" w:rsidR="00A21FD7" w:rsidRDefault="00A21FD7"/>
    <w:p w14:paraId="45A217DD" w14:textId="77777777" w:rsidR="00A21FD7" w:rsidRDefault="00A21F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619D74" wp14:editId="47E255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632D7" w14:textId="77777777" w:rsidR="00A21FD7" w:rsidRDefault="00A21F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619D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4632D7" w14:textId="77777777" w:rsidR="00A21FD7" w:rsidRDefault="00A21F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7A46D5" w14:textId="77777777" w:rsidR="00A21FD7" w:rsidRDefault="00A21FD7"/>
    <w:p w14:paraId="4BFC5982" w14:textId="77777777" w:rsidR="00A21FD7" w:rsidRDefault="00A21FD7"/>
    <w:p w14:paraId="2B029B15" w14:textId="77777777" w:rsidR="00A21FD7" w:rsidRDefault="00A21F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E44741" wp14:editId="608E69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F56E4" w14:textId="77777777" w:rsidR="00A21FD7" w:rsidRDefault="00A21FD7"/>
                          <w:p w14:paraId="78756069" w14:textId="77777777" w:rsidR="00A21FD7" w:rsidRDefault="00A21F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E447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BF56E4" w14:textId="77777777" w:rsidR="00A21FD7" w:rsidRDefault="00A21FD7"/>
                    <w:p w14:paraId="78756069" w14:textId="77777777" w:rsidR="00A21FD7" w:rsidRDefault="00A21F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0439B7" w14:textId="77777777" w:rsidR="00A21FD7" w:rsidRDefault="00A21FD7"/>
    <w:p w14:paraId="2326E717" w14:textId="77777777" w:rsidR="00A21FD7" w:rsidRDefault="00A21FD7">
      <w:pPr>
        <w:rPr>
          <w:sz w:val="2"/>
          <w:szCs w:val="2"/>
        </w:rPr>
      </w:pPr>
    </w:p>
    <w:p w14:paraId="267C2D61" w14:textId="77777777" w:rsidR="00A21FD7" w:rsidRDefault="00A21FD7"/>
    <w:p w14:paraId="04E5BBC8" w14:textId="77777777" w:rsidR="00A21FD7" w:rsidRDefault="00A21FD7">
      <w:pPr>
        <w:spacing w:after="0" w:line="240" w:lineRule="auto"/>
      </w:pPr>
    </w:p>
  </w:footnote>
  <w:footnote w:type="continuationSeparator" w:id="0">
    <w:p w14:paraId="0C6FF5C9" w14:textId="77777777" w:rsidR="00A21FD7" w:rsidRDefault="00A21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D7"/>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36912</TotalTime>
  <Pages>8</Pages>
  <Words>674</Words>
  <Characters>3846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1993</cp:revision>
  <cp:lastPrinted>2009-02-06T05:36:00Z</cp:lastPrinted>
  <dcterms:created xsi:type="dcterms:W3CDTF">2025-11-25T20:19:00Z</dcterms:created>
  <dcterms:modified xsi:type="dcterms:W3CDTF">2026-01-11T21:35:00Z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