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D9899" w14:textId="0E68EFFB" w:rsidR="002868CB" w:rsidRDefault="00FC467B" w:rsidP="00FC467B">
      <w:pPr>
        <w:rPr>
          <w:lang w:val="en-US"/>
        </w:rPr>
      </w:pPr>
      <w:r w:rsidRPr="00FC467B">
        <w:rPr>
          <w:rFonts w:hint="eastAsia"/>
        </w:rPr>
        <w:t>Состояние</w:t>
      </w:r>
      <w:r w:rsidRPr="00FC467B">
        <w:t xml:space="preserve"> </w:t>
      </w:r>
      <w:r w:rsidRPr="00FC467B">
        <w:rPr>
          <w:rFonts w:hint="eastAsia"/>
        </w:rPr>
        <w:t>здоровья</w:t>
      </w:r>
      <w:r w:rsidRPr="00FC467B">
        <w:t xml:space="preserve"> </w:t>
      </w:r>
      <w:r w:rsidRPr="00FC467B">
        <w:rPr>
          <w:rFonts w:hint="eastAsia"/>
        </w:rPr>
        <w:t>и</w:t>
      </w:r>
      <w:r w:rsidRPr="00FC467B">
        <w:t xml:space="preserve"> </w:t>
      </w:r>
      <w:r w:rsidRPr="00FC467B">
        <w:rPr>
          <w:rFonts w:hint="eastAsia"/>
        </w:rPr>
        <w:t>проблемы</w:t>
      </w:r>
      <w:r w:rsidRPr="00FC467B">
        <w:t xml:space="preserve"> </w:t>
      </w:r>
      <w:r w:rsidRPr="00FC467B">
        <w:rPr>
          <w:rFonts w:hint="eastAsia"/>
        </w:rPr>
        <w:t>подготовки</w:t>
      </w:r>
      <w:r w:rsidRPr="00FC467B">
        <w:t xml:space="preserve"> </w:t>
      </w:r>
      <w:r w:rsidRPr="00FC467B">
        <w:rPr>
          <w:rFonts w:hint="eastAsia"/>
        </w:rPr>
        <w:t>медицинского</w:t>
      </w:r>
      <w:r w:rsidRPr="00FC467B">
        <w:t xml:space="preserve"> </w:t>
      </w:r>
      <w:r w:rsidRPr="00FC467B">
        <w:rPr>
          <w:rFonts w:hint="eastAsia"/>
        </w:rPr>
        <w:t>персонала</w:t>
      </w:r>
      <w:r w:rsidRPr="00FC467B">
        <w:t xml:space="preserve"> </w:t>
      </w:r>
      <w:r w:rsidRPr="00FC467B">
        <w:rPr>
          <w:rFonts w:hint="eastAsia"/>
        </w:rPr>
        <w:t>на</w:t>
      </w:r>
      <w:r w:rsidRPr="00FC467B">
        <w:t xml:space="preserve"> </w:t>
      </w:r>
      <w:r w:rsidRPr="00FC467B">
        <w:rPr>
          <w:rFonts w:hint="eastAsia"/>
        </w:rPr>
        <w:t>этате</w:t>
      </w:r>
      <w:r w:rsidRPr="00FC467B">
        <w:t xml:space="preserve"> </w:t>
      </w:r>
      <w:r w:rsidRPr="00FC467B">
        <w:rPr>
          <w:rFonts w:hint="eastAsia"/>
        </w:rPr>
        <w:t>получения</w:t>
      </w:r>
      <w:r w:rsidRPr="00FC467B">
        <w:t xml:space="preserve"> </w:t>
      </w:r>
      <w:r w:rsidRPr="00FC467B">
        <w:rPr>
          <w:rFonts w:hint="eastAsia"/>
        </w:rPr>
        <w:t>среднего</w:t>
      </w:r>
      <w:r w:rsidRPr="00FC467B">
        <w:t xml:space="preserve"> </w:t>
      </w:r>
      <w:r w:rsidRPr="00FC467B">
        <w:rPr>
          <w:rFonts w:hint="eastAsia"/>
        </w:rPr>
        <w:t>и</w:t>
      </w:r>
      <w:r w:rsidRPr="00FC467B">
        <w:t xml:space="preserve"> </w:t>
      </w:r>
      <w:r w:rsidRPr="00FC467B">
        <w:rPr>
          <w:rFonts w:hint="eastAsia"/>
        </w:rPr>
        <w:t>высшего</w:t>
      </w:r>
      <w:r w:rsidRPr="00FC467B">
        <w:t xml:space="preserve"> </w:t>
      </w:r>
      <w:r w:rsidRPr="00FC467B">
        <w:rPr>
          <w:rFonts w:hint="eastAsia"/>
        </w:rPr>
        <w:t>сестринского</w:t>
      </w:r>
      <w:r w:rsidRPr="00FC467B">
        <w:t xml:space="preserve"> </w:t>
      </w:r>
      <w:r w:rsidRPr="00FC467B">
        <w:rPr>
          <w:rFonts w:hint="eastAsia"/>
        </w:rPr>
        <w:t>образования</w:t>
      </w:r>
      <w:r>
        <w:rPr>
          <w:lang w:val="en-US"/>
        </w:rPr>
        <w:t xml:space="preserve"> </w:t>
      </w:r>
      <w:r w:rsidRPr="00FC467B">
        <w:rPr>
          <w:rFonts w:hint="eastAsia"/>
          <w:lang w:val="en-US"/>
        </w:rPr>
        <w:t>Соболева</w:t>
      </w:r>
      <w:r w:rsidRPr="00FC467B">
        <w:rPr>
          <w:lang w:val="en-US"/>
        </w:rPr>
        <w:t xml:space="preserve">, </w:t>
      </w:r>
      <w:r w:rsidRPr="00FC467B">
        <w:rPr>
          <w:rFonts w:hint="eastAsia"/>
          <w:lang w:val="en-US"/>
        </w:rPr>
        <w:t>Надежда</w:t>
      </w:r>
      <w:r w:rsidRPr="00FC467B">
        <w:rPr>
          <w:lang w:val="en-US"/>
        </w:rPr>
        <w:t xml:space="preserve"> </w:t>
      </w:r>
      <w:r w:rsidRPr="00FC467B">
        <w:rPr>
          <w:rFonts w:hint="eastAsia"/>
          <w:lang w:val="en-US"/>
        </w:rPr>
        <w:t>Игоревна</w:t>
      </w:r>
    </w:p>
    <w:p w14:paraId="34711DD4" w14:textId="77777777" w:rsidR="00FC467B" w:rsidRDefault="00FC467B" w:rsidP="00FC467B">
      <w:r>
        <w:rPr>
          <w:rFonts w:hint="eastAsia"/>
        </w:rPr>
        <w:t>ОГЛАВЛЕНИЕ</w:t>
      </w:r>
      <w:r>
        <w:t xml:space="preserve"> </w:t>
      </w:r>
      <w:r>
        <w:rPr>
          <w:rFonts w:hint="eastAsia"/>
        </w:rPr>
        <w:t>ДИССЕРТАЦИИ</w:t>
      </w:r>
    </w:p>
    <w:p w14:paraId="729228E7" w14:textId="77777777" w:rsidR="00FC467B" w:rsidRDefault="00FC467B" w:rsidP="00FC467B">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Соболева</w:t>
      </w:r>
      <w:r>
        <w:t xml:space="preserve">, </w:t>
      </w:r>
      <w:r>
        <w:rPr>
          <w:rFonts w:hint="eastAsia"/>
        </w:rPr>
        <w:t>Надежда</w:t>
      </w:r>
      <w:r>
        <w:t xml:space="preserve"> </w:t>
      </w:r>
      <w:r>
        <w:rPr>
          <w:rFonts w:hint="eastAsia"/>
        </w:rPr>
        <w:t>Игоревна</w:t>
      </w:r>
    </w:p>
    <w:p w14:paraId="6C380C6B" w14:textId="77777777" w:rsidR="00FC467B" w:rsidRDefault="00FC467B" w:rsidP="00FC467B">
      <w:r>
        <w:rPr>
          <w:rFonts w:hint="eastAsia"/>
        </w:rPr>
        <w:t>Введение</w:t>
      </w:r>
      <w:r>
        <w:t>.</w:t>
      </w:r>
    </w:p>
    <w:p w14:paraId="3D41514B" w14:textId="77777777" w:rsidR="00FC467B" w:rsidRDefault="00FC467B" w:rsidP="00FC467B"/>
    <w:p w14:paraId="0DD87DCB" w14:textId="77777777" w:rsidR="00FC467B" w:rsidRDefault="00FC467B" w:rsidP="00FC467B">
      <w:r>
        <w:rPr>
          <w:rFonts w:hint="eastAsia"/>
        </w:rPr>
        <w:t>ГЛАВА</w:t>
      </w:r>
      <w:r>
        <w:t xml:space="preserve"> I. </w:t>
      </w:r>
      <w:r>
        <w:rPr>
          <w:rFonts w:hint="eastAsia"/>
        </w:rPr>
        <w:t>Состояние</w:t>
      </w:r>
      <w:r>
        <w:t xml:space="preserve"> </w:t>
      </w:r>
      <w:r>
        <w:rPr>
          <w:rFonts w:hint="eastAsia"/>
        </w:rPr>
        <w:t>здоровья</w:t>
      </w:r>
      <w:r>
        <w:t xml:space="preserve"> </w:t>
      </w:r>
      <w:r>
        <w:rPr>
          <w:rFonts w:hint="eastAsia"/>
        </w:rPr>
        <w:t>и</w:t>
      </w:r>
      <w:r>
        <w:t xml:space="preserve"> </w:t>
      </w:r>
      <w:r>
        <w:rPr>
          <w:rFonts w:hint="eastAsia"/>
        </w:rPr>
        <w:t>проблемы</w:t>
      </w:r>
      <w:r>
        <w:t xml:space="preserve"> </w:t>
      </w:r>
      <w:r>
        <w:rPr>
          <w:rFonts w:hint="eastAsia"/>
        </w:rPr>
        <w:t>подготовки</w:t>
      </w:r>
      <w:r>
        <w:t xml:space="preserve"> </w:t>
      </w:r>
      <w:r>
        <w:rPr>
          <w:rFonts w:hint="eastAsia"/>
        </w:rPr>
        <w:t>медицинского</w:t>
      </w:r>
      <w:r>
        <w:t xml:space="preserve"> </w:t>
      </w:r>
      <w:r>
        <w:rPr>
          <w:rFonts w:hint="eastAsia"/>
        </w:rPr>
        <w:t>персонала</w:t>
      </w:r>
      <w:r>
        <w:t xml:space="preserve"> </w:t>
      </w:r>
      <w:r>
        <w:rPr>
          <w:rFonts w:hint="eastAsia"/>
        </w:rPr>
        <w:t>на</w:t>
      </w:r>
      <w:r>
        <w:t xml:space="preserve"> </w:t>
      </w:r>
      <w:r>
        <w:rPr>
          <w:rFonts w:hint="eastAsia"/>
        </w:rPr>
        <w:t>этапе</w:t>
      </w:r>
      <w:r>
        <w:t xml:space="preserve"> </w:t>
      </w:r>
      <w:r>
        <w:rPr>
          <w:rFonts w:hint="eastAsia"/>
        </w:rPr>
        <w:t>получения</w:t>
      </w:r>
      <w:r>
        <w:t xml:space="preserve"> </w:t>
      </w:r>
      <w:r>
        <w:rPr>
          <w:rFonts w:hint="eastAsia"/>
        </w:rPr>
        <w:t>среднего</w:t>
      </w:r>
      <w:r>
        <w:t xml:space="preserve"> </w:t>
      </w:r>
      <w:r>
        <w:rPr>
          <w:rFonts w:hint="eastAsia"/>
        </w:rPr>
        <w:t>и</w:t>
      </w:r>
      <w:r>
        <w:t xml:space="preserve"> </w:t>
      </w:r>
      <w:r>
        <w:rPr>
          <w:rFonts w:hint="eastAsia"/>
        </w:rPr>
        <w:t>высшего</w:t>
      </w:r>
      <w:r>
        <w:t xml:space="preserve"> </w:t>
      </w:r>
      <w:r>
        <w:rPr>
          <w:rFonts w:hint="eastAsia"/>
        </w:rPr>
        <w:t>сестринского</w:t>
      </w:r>
      <w:r>
        <w:t xml:space="preserve"> </w:t>
      </w:r>
      <w:r>
        <w:rPr>
          <w:rFonts w:hint="eastAsia"/>
        </w:rPr>
        <w:t>образования</w:t>
      </w:r>
      <w:r>
        <w:t xml:space="preserve"> (</w:t>
      </w:r>
      <w:r>
        <w:rPr>
          <w:rFonts w:hint="eastAsia"/>
        </w:rPr>
        <w:t>обзор</w:t>
      </w:r>
      <w:r>
        <w:t xml:space="preserve"> </w:t>
      </w:r>
      <w:r>
        <w:rPr>
          <w:rFonts w:hint="eastAsia"/>
        </w:rPr>
        <w:t>литературы</w:t>
      </w:r>
      <w:r>
        <w:t>)</w:t>
      </w:r>
    </w:p>
    <w:p w14:paraId="455E9C87" w14:textId="77777777" w:rsidR="00FC467B" w:rsidRDefault="00FC467B" w:rsidP="00FC467B"/>
    <w:p w14:paraId="59A7C155" w14:textId="77777777" w:rsidR="00FC467B" w:rsidRDefault="00FC467B" w:rsidP="00FC467B">
      <w:r>
        <w:t xml:space="preserve">1.1. </w:t>
      </w:r>
      <w:r>
        <w:rPr>
          <w:rFonts w:hint="eastAsia"/>
        </w:rPr>
        <w:t>Здоровье</w:t>
      </w:r>
      <w:r>
        <w:t xml:space="preserve"> </w:t>
      </w:r>
      <w:r>
        <w:rPr>
          <w:rFonts w:hint="eastAsia"/>
        </w:rPr>
        <w:t>как</w:t>
      </w:r>
      <w:r>
        <w:t xml:space="preserve"> </w:t>
      </w:r>
      <w:r>
        <w:rPr>
          <w:rFonts w:hint="eastAsia"/>
        </w:rPr>
        <w:t>важнейшая</w:t>
      </w:r>
      <w:r>
        <w:t xml:space="preserve"> </w:t>
      </w:r>
      <w:r>
        <w:rPr>
          <w:rFonts w:hint="eastAsia"/>
        </w:rPr>
        <w:t>медико</w:t>
      </w:r>
      <w:r>
        <w:t>-</w:t>
      </w:r>
      <w:r>
        <w:rPr>
          <w:rFonts w:hint="eastAsia"/>
        </w:rPr>
        <w:t>социальная</w:t>
      </w:r>
      <w:r>
        <w:t xml:space="preserve"> </w:t>
      </w:r>
      <w:r>
        <w:rPr>
          <w:rFonts w:hint="eastAsia"/>
        </w:rPr>
        <w:t>категория</w:t>
      </w:r>
      <w:r>
        <w:t>.</w:t>
      </w:r>
    </w:p>
    <w:p w14:paraId="13B0AF00" w14:textId="77777777" w:rsidR="00FC467B" w:rsidRDefault="00FC467B" w:rsidP="00FC467B"/>
    <w:p w14:paraId="115CD6F4" w14:textId="7C3653A9" w:rsidR="00FC467B" w:rsidRPr="00FC467B" w:rsidRDefault="00FC467B" w:rsidP="00FC467B">
      <w:r>
        <w:t xml:space="preserve">1.2. </w:t>
      </w:r>
      <w:r>
        <w:rPr>
          <w:rFonts w:hint="eastAsia"/>
        </w:rPr>
        <w:t>Современная</w:t>
      </w:r>
      <w:r>
        <w:t xml:space="preserve"> </w:t>
      </w:r>
      <w:r>
        <w:rPr>
          <w:rFonts w:hint="eastAsia"/>
        </w:rPr>
        <w:t>система</w:t>
      </w:r>
      <w:r>
        <w:t xml:space="preserve"> </w:t>
      </w:r>
      <w:r>
        <w:rPr>
          <w:rFonts w:hint="eastAsia"/>
        </w:rPr>
        <w:t>подготовки</w:t>
      </w:r>
      <w:r>
        <w:t xml:space="preserve"> </w:t>
      </w:r>
      <w:r>
        <w:rPr>
          <w:rFonts w:hint="eastAsia"/>
        </w:rPr>
        <w:t>среднего</w:t>
      </w:r>
      <w:r>
        <w:t xml:space="preserve"> </w:t>
      </w:r>
      <w:r>
        <w:rPr>
          <w:rFonts w:hint="eastAsia"/>
        </w:rPr>
        <w:t>медицинского</w:t>
      </w:r>
      <w:r>
        <w:t xml:space="preserve"> </w:t>
      </w:r>
      <w:r>
        <w:rPr>
          <w:rFonts w:hint="eastAsia"/>
        </w:rPr>
        <w:t>персонала</w:t>
      </w:r>
      <w:r>
        <w:t>.</w:t>
      </w:r>
    </w:p>
    <w:sectPr w:rsidR="00FC467B" w:rsidRPr="00FC467B"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2ACDB" w14:textId="77777777" w:rsidR="006954F3" w:rsidRPr="008D1934" w:rsidRDefault="006954F3">
      <w:pPr>
        <w:spacing w:after="0" w:line="240" w:lineRule="auto"/>
      </w:pPr>
      <w:r w:rsidRPr="008D1934">
        <w:separator/>
      </w:r>
    </w:p>
  </w:endnote>
  <w:endnote w:type="continuationSeparator" w:id="0">
    <w:p w14:paraId="571A5047" w14:textId="77777777" w:rsidR="006954F3" w:rsidRPr="008D1934" w:rsidRDefault="006954F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29D0D" w14:textId="77777777" w:rsidR="006954F3" w:rsidRPr="008D1934" w:rsidRDefault="006954F3"/>
    <w:p w14:paraId="4B1FB531" w14:textId="77777777" w:rsidR="006954F3" w:rsidRPr="008D1934" w:rsidRDefault="006954F3"/>
    <w:p w14:paraId="1A76FEDB" w14:textId="77777777" w:rsidR="006954F3" w:rsidRPr="008D1934" w:rsidRDefault="006954F3"/>
    <w:p w14:paraId="621BDA2B" w14:textId="77777777" w:rsidR="006954F3" w:rsidRPr="008D1934" w:rsidRDefault="006954F3"/>
    <w:p w14:paraId="618D8FD1" w14:textId="77777777" w:rsidR="006954F3" w:rsidRPr="008D1934" w:rsidRDefault="006954F3"/>
    <w:p w14:paraId="0ED329DC" w14:textId="77777777" w:rsidR="006954F3" w:rsidRPr="008D1934" w:rsidRDefault="006954F3"/>
    <w:p w14:paraId="55F983BC" w14:textId="77777777" w:rsidR="006954F3" w:rsidRPr="008D1934" w:rsidRDefault="006954F3">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09F6F0BE" wp14:editId="617E6A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CFED1" w14:textId="77777777" w:rsidR="006954F3" w:rsidRPr="008D1934" w:rsidRDefault="006954F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6F0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7CFED1" w14:textId="77777777" w:rsidR="006954F3" w:rsidRPr="008D1934" w:rsidRDefault="006954F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03FA095" w14:textId="77777777" w:rsidR="006954F3" w:rsidRPr="008D1934" w:rsidRDefault="006954F3"/>
    <w:p w14:paraId="04005371" w14:textId="77777777" w:rsidR="006954F3" w:rsidRPr="008D1934" w:rsidRDefault="006954F3"/>
    <w:p w14:paraId="1B8DCB54" w14:textId="77777777" w:rsidR="006954F3" w:rsidRPr="008D1934" w:rsidRDefault="006954F3">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49BA94A2" wp14:editId="15E4F5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6BD4D" w14:textId="77777777" w:rsidR="006954F3" w:rsidRPr="008D1934" w:rsidRDefault="006954F3"/>
                          <w:p w14:paraId="18191056" w14:textId="77777777" w:rsidR="006954F3" w:rsidRPr="008D1934" w:rsidRDefault="006954F3">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BA94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C86BD4D" w14:textId="77777777" w:rsidR="006954F3" w:rsidRPr="008D1934" w:rsidRDefault="006954F3"/>
                    <w:p w14:paraId="18191056" w14:textId="77777777" w:rsidR="006954F3" w:rsidRPr="008D1934" w:rsidRDefault="006954F3">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29BE0E9D" w14:textId="77777777" w:rsidR="006954F3" w:rsidRPr="008D1934" w:rsidRDefault="006954F3"/>
    <w:p w14:paraId="7B43603E" w14:textId="77777777" w:rsidR="006954F3" w:rsidRPr="008D1934" w:rsidRDefault="006954F3">
      <w:pPr>
        <w:rPr>
          <w:sz w:val="2"/>
          <w:szCs w:val="2"/>
        </w:rPr>
      </w:pPr>
    </w:p>
    <w:p w14:paraId="62D0281A" w14:textId="77777777" w:rsidR="006954F3" w:rsidRPr="008D1934" w:rsidRDefault="006954F3"/>
    <w:p w14:paraId="669F57C4" w14:textId="77777777" w:rsidR="006954F3" w:rsidRPr="008D1934" w:rsidRDefault="006954F3">
      <w:pPr>
        <w:spacing w:after="0" w:line="240" w:lineRule="auto"/>
      </w:pPr>
    </w:p>
  </w:footnote>
  <w:footnote w:type="continuationSeparator" w:id="0">
    <w:p w14:paraId="160E705C" w14:textId="77777777" w:rsidR="006954F3" w:rsidRPr="008D1934" w:rsidRDefault="006954F3">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4F3"/>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28738</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4321</cp:revision>
  <cp:lastPrinted>2009-02-06T05:36:00Z</cp:lastPrinted>
  <dcterms:created xsi:type="dcterms:W3CDTF">2024-04-09T10:20:00Z</dcterms:created>
  <dcterms:modified xsi:type="dcterms:W3CDTF">2024-05-12T10:59:00Z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