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531B" w14:textId="2F4264BF" w:rsidR="00835DCB" w:rsidRDefault="00387AB8" w:rsidP="00387AB8">
      <w:r w:rsidRPr="00387AB8">
        <w:rPr>
          <w:rFonts w:hint="eastAsia"/>
        </w:rPr>
        <w:t>Арисова</w:t>
      </w:r>
      <w:r w:rsidRPr="00387AB8">
        <w:t xml:space="preserve"> </w:t>
      </w:r>
      <w:r w:rsidRPr="00387AB8">
        <w:rPr>
          <w:rFonts w:hint="eastAsia"/>
        </w:rPr>
        <w:t>Мария</w:t>
      </w:r>
      <w:r w:rsidRPr="00387AB8">
        <w:t xml:space="preserve"> </w:t>
      </w:r>
      <w:r w:rsidRPr="00387AB8">
        <w:rPr>
          <w:rFonts w:hint="eastAsia"/>
        </w:rPr>
        <w:t>Борисовна</w:t>
      </w:r>
      <w:r>
        <w:t xml:space="preserve"> </w:t>
      </w:r>
      <w:r w:rsidRPr="00387AB8">
        <w:rPr>
          <w:rFonts w:hint="eastAsia"/>
        </w:rPr>
        <w:t>Управление</w:t>
      </w:r>
      <w:r w:rsidRPr="00387AB8">
        <w:t xml:space="preserve"> </w:t>
      </w:r>
      <w:r w:rsidRPr="00387AB8">
        <w:rPr>
          <w:rFonts w:hint="eastAsia"/>
        </w:rPr>
        <w:t>инновационными</w:t>
      </w:r>
      <w:r w:rsidRPr="00387AB8">
        <w:t xml:space="preserve"> </w:t>
      </w:r>
      <w:r w:rsidRPr="00387AB8">
        <w:rPr>
          <w:rFonts w:hint="eastAsia"/>
        </w:rPr>
        <w:t>бизнес</w:t>
      </w:r>
      <w:r w:rsidRPr="00387AB8">
        <w:t>-</w:t>
      </w:r>
      <w:r w:rsidRPr="00387AB8">
        <w:rPr>
          <w:rFonts w:hint="eastAsia"/>
        </w:rPr>
        <w:t>процессами</w:t>
      </w:r>
      <w:r w:rsidRPr="00387AB8">
        <w:t xml:space="preserve"> </w:t>
      </w:r>
      <w:r w:rsidRPr="00387AB8">
        <w:rPr>
          <w:rFonts w:hint="eastAsia"/>
        </w:rPr>
        <w:t>предприятий</w:t>
      </w:r>
      <w:r w:rsidRPr="00387AB8">
        <w:t xml:space="preserve"> </w:t>
      </w:r>
      <w:r w:rsidRPr="00387AB8">
        <w:rPr>
          <w:rFonts w:hint="eastAsia"/>
        </w:rPr>
        <w:t>по</w:t>
      </w:r>
      <w:r w:rsidRPr="00387AB8">
        <w:t xml:space="preserve"> </w:t>
      </w:r>
      <w:r w:rsidRPr="00387AB8">
        <w:rPr>
          <w:rFonts w:hint="eastAsia"/>
        </w:rPr>
        <w:t>производству</w:t>
      </w:r>
      <w:r w:rsidRPr="00387AB8">
        <w:t xml:space="preserve"> </w:t>
      </w:r>
      <w:r w:rsidRPr="00387AB8">
        <w:rPr>
          <w:rFonts w:hint="eastAsia"/>
        </w:rPr>
        <w:t>автокомпонентов</w:t>
      </w:r>
    </w:p>
    <w:p w14:paraId="1EE389D0" w14:textId="77777777" w:rsidR="00387AB8" w:rsidRDefault="00387AB8" w:rsidP="00387AB8">
      <w:r>
        <w:rPr>
          <w:rFonts w:hint="eastAsia"/>
        </w:rPr>
        <w:t>ОГЛАВЛЕНИЕ</w:t>
      </w:r>
      <w:r>
        <w:t xml:space="preserve"> </w:t>
      </w:r>
      <w:r>
        <w:rPr>
          <w:rFonts w:hint="eastAsia"/>
        </w:rPr>
        <w:t>ДИССЕРТАЦИИ</w:t>
      </w:r>
    </w:p>
    <w:p w14:paraId="1A2AACCF" w14:textId="77777777" w:rsidR="00387AB8" w:rsidRDefault="00387AB8" w:rsidP="00387AB8">
      <w:r>
        <w:rPr>
          <w:rFonts w:hint="eastAsia"/>
        </w:rPr>
        <w:t>кандидат</w:t>
      </w:r>
      <w:r>
        <w:t xml:space="preserve"> </w:t>
      </w:r>
      <w:r>
        <w:rPr>
          <w:rFonts w:hint="eastAsia"/>
        </w:rPr>
        <w:t>наук</w:t>
      </w:r>
      <w:r>
        <w:t xml:space="preserve"> </w:t>
      </w:r>
      <w:r>
        <w:rPr>
          <w:rFonts w:hint="eastAsia"/>
        </w:rPr>
        <w:t>Арисова</w:t>
      </w:r>
      <w:r>
        <w:t xml:space="preserve"> </w:t>
      </w:r>
      <w:r>
        <w:rPr>
          <w:rFonts w:hint="eastAsia"/>
        </w:rPr>
        <w:t>Мария</w:t>
      </w:r>
      <w:r>
        <w:t xml:space="preserve"> </w:t>
      </w:r>
      <w:r>
        <w:rPr>
          <w:rFonts w:hint="eastAsia"/>
        </w:rPr>
        <w:t>Борисовна</w:t>
      </w:r>
    </w:p>
    <w:p w14:paraId="7234362C" w14:textId="77777777" w:rsidR="00387AB8" w:rsidRDefault="00387AB8" w:rsidP="00387AB8">
      <w:r>
        <w:rPr>
          <w:rFonts w:hint="eastAsia"/>
        </w:rPr>
        <w:t>ВВЕДЕНИЕ</w:t>
      </w:r>
    </w:p>
    <w:p w14:paraId="580F1FEF" w14:textId="77777777" w:rsidR="00387AB8" w:rsidRDefault="00387AB8" w:rsidP="00387AB8"/>
    <w:p w14:paraId="5748E7AB" w14:textId="77777777" w:rsidR="00387AB8" w:rsidRDefault="00387AB8" w:rsidP="00387AB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ПРЕДПРИЯТИЙ</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22EC6EC7" w14:textId="77777777" w:rsidR="00387AB8" w:rsidRDefault="00387AB8" w:rsidP="00387AB8"/>
    <w:p w14:paraId="63629218" w14:textId="77777777" w:rsidR="00387AB8" w:rsidRDefault="00387AB8" w:rsidP="00387AB8">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бизнес</w:t>
      </w:r>
      <w:r>
        <w:t xml:space="preserve"> -</w:t>
      </w:r>
      <w:r>
        <w:rPr>
          <w:rFonts w:hint="eastAsia"/>
        </w:rPr>
        <w:t>процессами</w:t>
      </w:r>
      <w:r>
        <w:t xml:space="preserve"> </w:t>
      </w:r>
      <w:r>
        <w:rPr>
          <w:rFonts w:hint="eastAsia"/>
        </w:rPr>
        <w:t>промышленных</w:t>
      </w:r>
      <w:r>
        <w:t xml:space="preserve"> </w:t>
      </w:r>
      <w:r>
        <w:rPr>
          <w:rFonts w:hint="eastAsia"/>
        </w:rPr>
        <w:t>предприятий</w:t>
      </w:r>
    </w:p>
    <w:p w14:paraId="578B9FB3" w14:textId="77777777" w:rsidR="00387AB8" w:rsidRDefault="00387AB8" w:rsidP="00387AB8"/>
    <w:p w14:paraId="227A6EF8" w14:textId="77777777" w:rsidR="00387AB8" w:rsidRDefault="00387AB8" w:rsidP="00387AB8">
      <w:r>
        <w:t xml:space="preserve">1.2 </w:t>
      </w:r>
      <w:r>
        <w:rPr>
          <w:rFonts w:hint="eastAsia"/>
        </w:rPr>
        <w:t>Инновационные</w:t>
      </w:r>
      <w:r>
        <w:t xml:space="preserve"> </w:t>
      </w:r>
      <w:r>
        <w:rPr>
          <w:rFonts w:hint="eastAsia"/>
        </w:rPr>
        <w:t>процессы</w:t>
      </w:r>
      <w:r>
        <w:t xml:space="preserve"> - </w:t>
      </w:r>
      <w:r>
        <w:rPr>
          <w:rFonts w:hint="eastAsia"/>
        </w:rPr>
        <w:t>объект</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предприятий</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4DFFEADF" w14:textId="77777777" w:rsidR="00387AB8" w:rsidRDefault="00387AB8" w:rsidP="00387AB8"/>
    <w:p w14:paraId="6DE2517D" w14:textId="77777777" w:rsidR="00387AB8" w:rsidRDefault="00387AB8" w:rsidP="00387AB8">
      <w:r>
        <w:t xml:space="preserve">1.3 </w:t>
      </w:r>
      <w:r>
        <w:rPr>
          <w:rFonts w:hint="eastAsia"/>
        </w:rPr>
        <w:t>Особенности</w:t>
      </w:r>
      <w:r>
        <w:t xml:space="preserve"> </w:t>
      </w:r>
      <w:r>
        <w:rPr>
          <w:rFonts w:hint="eastAsia"/>
        </w:rPr>
        <w:t>деятельности</w:t>
      </w:r>
      <w:r>
        <w:t xml:space="preserve"> </w:t>
      </w:r>
      <w:r>
        <w:rPr>
          <w:rFonts w:hint="eastAsia"/>
        </w:rPr>
        <w:t>отечественных</w:t>
      </w:r>
      <w:r>
        <w:t xml:space="preserve"> </w:t>
      </w:r>
      <w:r>
        <w:rPr>
          <w:rFonts w:hint="eastAsia"/>
        </w:rPr>
        <w:t>предприятий</w:t>
      </w:r>
      <w:r>
        <w:t xml:space="preserve"> </w:t>
      </w:r>
      <w:r>
        <w:rPr>
          <w:rFonts w:hint="eastAsia"/>
        </w:rPr>
        <w:t>по</w:t>
      </w:r>
      <w:r>
        <w:t xml:space="preserve"> </w:t>
      </w:r>
      <w:r>
        <w:rPr>
          <w:rFonts w:hint="eastAsia"/>
        </w:rPr>
        <w:t>производству</w:t>
      </w:r>
    </w:p>
    <w:p w14:paraId="1E5D1881" w14:textId="77777777" w:rsidR="00387AB8" w:rsidRDefault="00387AB8" w:rsidP="00387AB8"/>
    <w:p w14:paraId="7481DC82" w14:textId="77777777" w:rsidR="00387AB8" w:rsidRDefault="00387AB8" w:rsidP="00387AB8">
      <w:r>
        <w:rPr>
          <w:rFonts w:hint="eastAsia"/>
        </w:rPr>
        <w:t>автокомпонентов</w:t>
      </w:r>
    </w:p>
    <w:p w14:paraId="34F56AA7" w14:textId="77777777" w:rsidR="00387AB8" w:rsidRDefault="00387AB8" w:rsidP="00387AB8"/>
    <w:p w14:paraId="46095339" w14:textId="77777777" w:rsidR="00387AB8" w:rsidRDefault="00387AB8" w:rsidP="00387AB8">
      <w:r>
        <w:rPr>
          <w:rFonts w:hint="eastAsia"/>
        </w:rPr>
        <w:t>ГЛАВА</w:t>
      </w:r>
      <w:r>
        <w:t xml:space="preserve"> 2 </w:t>
      </w:r>
      <w:r>
        <w:rPr>
          <w:rFonts w:hint="eastAsia"/>
        </w:rPr>
        <w:t>АНАЛИЗ</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ПРЕДПРИЯТИЙ</w:t>
      </w:r>
      <w:r>
        <w:t xml:space="preserve"> </w:t>
      </w:r>
      <w:r>
        <w:rPr>
          <w:rFonts w:hint="eastAsia"/>
        </w:rPr>
        <w:t>ПО</w:t>
      </w:r>
      <w:r>
        <w:t xml:space="preserve"> </w:t>
      </w:r>
      <w:r>
        <w:rPr>
          <w:rFonts w:hint="eastAsia"/>
        </w:rPr>
        <w:t>ПРОИЗВОДСТВУ</w:t>
      </w:r>
    </w:p>
    <w:p w14:paraId="6ECA8147" w14:textId="77777777" w:rsidR="00387AB8" w:rsidRDefault="00387AB8" w:rsidP="00387AB8"/>
    <w:p w14:paraId="69CE7D3F" w14:textId="77777777" w:rsidR="00387AB8" w:rsidRDefault="00387AB8" w:rsidP="00387AB8">
      <w:r>
        <w:rPr>
          <w:rFonts w:hint="eastAsia"/>
        </w:rPr>
        <w:t>АВТОКОМПОНЕНТОВ</w:t>
      </w:r>
    </w:p>
    <w:p w14:paraId="31A7CEDA" w14:textId="77777777" w:rsidR="00387AB8" w:rsidRDefault="00387AB8" w:rsidP="00387AB8"/>
    <w:p w14:paraId="0DB7496E" w14:textId="77777777" w:rsidR="00387AB8" w:rsidRDefault="00387AB8" w:rsidP="00387AB8">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развитием</w:t>
      </w:r>
      <w:r>
        <w:t xml:space="preserve"> </w:t>
      </w:r>
      <w:r>
        <w:rPr>
          <w:rFonts w:hint="eastAsia"/>
        </w:rPr>
        <w:t>инновационных</w:t>
      </w:r>
      <w:r>
        <w:t xml:space="preserve"> </w:t>
      </w:r>
      <w:r>
        <w:rPr>
          <w:rFonts w:hint="eastAsia"/>
        </w:rPr>
        <w:t>процессов</w:t>
      </w:r>
      <w:r>
        <w:t xml:space="preserve"> </w:t>
      </w:r>
      <w:r>
        <w:rPr>
          <w:rFonts w:hint="eastAsia"/>
        </w:rPr>
        <w:t>отечественного</w:t>
      </w:r>
      <w:r>
        <w:t xml:space="preserve"> </w:t>
      </w:r>
      <w:r>
        <w:rPr>
          <w:rFonts w:hint="eastAsia"/>
        </w:rPr>
        <w:t>автомобилестроения</w:t>
      </w:r>
    </w:p>
    <w:p w14:paraId="4B88B855" w14:textId="77777777" w:rsidR="00387AB8" w:rsidRDefault="00387AB8" w:rsidP="00387AB8"/>
    <w:p w14:paraId="571477A2" w14:textId="77777777" w:rsidR="00387AB8" w:rsidRDefault="00387AB8" w:rsidP="00387AB8">
      <w:r>
        <w:t xml:space="preserve">2.2 </w:t>
      </w:r>
      <w:r>
        <w:rPr>
          <w:rFonts w:hint="eastAsia"/>
        </w:rPr>
        <w:t>Анализ</w:t>
      </w:r>
      <w:r>
        <w:t xml:space="preserve"> </w:t>
      </w:r>
      <w:r>
        <w:rPr>
          <w:rFonts w:hint="eastAsia"/>
        </w:rPr>
        <w:t>инновационной</w:t>
      </w:r>
      <w:r>
        <w:t xml:space="preserve"> </w:t>
      </w:r>
      <w:r>
        <w:rPr>
          <w:rFonts w:hint="eastAsia"/>
        </w:rPr>
        <w:t>деятельности</w:t>
      </w:r>
      <w:r>
        <w:t xml:space="preserve"> </w:t>
      </w:r>
      <w:r>
        <w:rPr>
          <w:rFonts w:hint="eastAsia"/>
        </w:rPr>
        <w:t>отечественных</w:t>
      </w:r>
      <w:r>
        <w:t xml:space="preserve"> </w:t>
      </w:r>
      <w:r>
        <w:rPr>
          <w:rFonts w:hint="eastAsia"/>
        </w:rPr>
        <w:t>предприятий</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473E6B20" w14:textId="77777777" w:rsidR="00387AB8" w:rsidRDefault="00387AB8" w:rsidP="00387AB8"/>
    <w:p w14:paraId="40A08C55" w14:textId="77777777" w:rsidR="00387AB8" w:rsidRDefault="00387AB8" w:rsidP="00387AB8">
      <w:r>
        <w:lastRenderedPageBreak/>
        <w:t xml:space="preserve">2.3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инновационными</w:t>
      </w:r>
    </w:p>
    <w:p w14:paraId="6A346D52" w14:textId="77777777" w:rsidR="00387AB8" w:rsidRDefault="00387AB8" w:rsidP="00387AB8"/>
    <w:p w14:paraId="7852D7D3" w14:textId="77777777" w:rsidR="00387AB8" w:rsidRDefault="00387AB8" w:rsidP="00387AB8">
      <w:r>
        <w:rPr>
          <w:rFonts w:hint="eastAsia"/>
        </w:rPr>
        <w:t>процессами</w:t>
      </w:r>
      <w:r>
        <w:t xml:space="preserve"> </w:t>
      </w:r>
      <w:r>
        <w:rPr>
          <w:rFonts w:hint="eastAsia"/>
        </w:rPr>
        <w:t>на</w:t>
      </w:r>
      <w:r>
        <w:t xml:space="preserve"> </w:t>
      </w:r>
      <w:r>
        <w:rPr>
          <w:rFonts w:hint="eastAsia"/>
        </w:rPr>
        <w:t>предприятиях</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1D2EAF38" w14:textId="77777777" w:rsidR="00387AB8" w:rsidRDefault="00387AB8" w:rsidP="00387AB8"/>
    <w:p w14:paraId="2304AAAC" w14:textId="77777777" w:rsidR="00387AB8" w:rsidRDefault="00387AB8" w:rsidP="00387AB8">
      <w:r>
        <w:rPr>
          <w:rFonts w:hint="eastAsia"/>
        </w:rPr>
        <w:t>ГЛАВА</w:t>
      </w:r>
      <w:r>
        <w:t xml:space="preserve"> 3 </w:t>
      </w:r>
      <w:r>
        <w:rPr>
          <w:rFonts w:hint="eastAsia"/>
        </w:rPr>
        <w:t>СОВЕРШЕНСТВОВАНИЕ</w:t>
      </w:r>
      <w:r>
        <w:t xml:space="preserve"> </w:t>
      </w:r>
      <w:r>
        <w:rPr>
          <w:rFonts w:hint="eastAsia"/>
        </w:rPr>
        <w:t>МЕХАНИЗМОВ</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БИЗНЕС</w:t>
      </w:r>
      <w:r>
        <w:t>-</w:t>
      </w:r>
      <w:r>
        <w:rPr>
          <w:rFonts w:hint="eastAsia"/>
        </w:rPr>
        <w:t>ПРОЦЕССОВ</w:t>
      </w:r>
      <w:r>
        <w:t xml:space="preserve"> </w:t>
      </w:r>
      <w:r>
        <w:rPr>
          <w:rFonts w:hint="eastAsia"/>
        </w:rPr>
        <w:t>НА</w:t>
      </w:r>
      <w:r>
        <w:t xml:space="preserve"> </w:t>
      </w:r>
      <w:r>
        <w:rPr>
          <w:rFonts w:hint="eastAsia"/>
        </w:rPr>
        <w:t>ПРЕДПРИЯТИЯХ</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05144C39" w14:textId="77777777" w:rsidR="00387AB8" w:rsidRDefault="00387AB8" w:rsidP="00387AB8"/>
    <w:p w14:paraId="76BCE1F9" w14:textId="77777777" w:rsidR="00387AB8" w:rsidRDefault="00387AB8" w:rsidP="00387AB8">
      <w:r>
        <w:t xml:space="preserve">3.1 </w:t>
      </w:r>
      <w:r>
        <w:rPr>
          <w:rFonts w:hint="eastAsia"/>
        </w:rPr>
        <w:t>Формирование</w:t>
      </w:r>
      <w:r>
        <w:t xml:space="preserve"> </w:t>
      </w:r>
      <w:r>
        <w:rPr>
          <w:rFonts w:hint="eastAsia"/>
        </w:rPr>
        <w:t>центров</w:t>
      </w:r>
      <w:r>
        <w:t xml:space="preserve"> </w:t>
      </w:r>
      <w:r>
        <w:rPr>
          <w:rFonts w:hint="eastAsia"/>
        </w:rPr>
        <w:t>инновационной</w:t>
      </w:r>
      <w:r>
        <w:t xml:space="preserve"> </w:t>
      </w:r>
      <w:r>
        <w:rPr>
          <w:rFonts w:hint="eastAsia"/>
        </w:rPr>
        <w:t>активности</w:t>
      </w:r>
      <w:r>
        <w:t xml:space="preserve"> </w:t>
      </w:r>
      <w:r>
        <w:rPr>
          <w:rFonts w:hint="eastAsia"/>
        </w:rPr>
        <w:t>как</w:t>
      </w:r>
      <w:r>
        <w:t xml:space="preserve"> </w:t>
      </w:r>
      <w:r>
        <w:rPr>
          <w:rFonts w:hint="eastAsia"/>
        </w:rPr>
        <w:t>основной</w:t>
      </w:r>
      <w:r>
        <w:t xml:space="preserve"> </w:t>
      </w:r>
      <w:r>
        <w:rPr>
          <w:rFonts w:hint="eastAsia"/>
        </w:rPr>
        <w:t>составляющей</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предприятий</w:t>
      </w:r>
      <w:r>
        <w:t xml:space="preserve"> </w:t>
      </w:r>
      <w:r>
        <w:rPr>
          <w:rFonts w:hint="eastAsia"/>
        </w:rPr>
        <w:t>по</w:t>
      </w:r>
      <w:r>
        <w:t xml:space="preserve"> </w:t>
      </w:r>
      <w:r>
        <w:rPr>
          <w:rFonts w:hint="eastAsia"/>
        </w:rPr>
        <w:t>производству</w:t>
      </w:r>
      <w:r>
        <w:t xml:space="preserve"> </w:t>
      </w:r>
      <w:r>
        <w:rPr>
          <w:rFonts w:hint="eastAsia"/>
        </w:rPr>
        <w:t>автокомпонентов</w:t>
      </w:r>
    </w:p>
    <w:p w14:paraId="4736014C" w14:textId="77777777" w:rsidR="00387AB8" w:rsidRDefault="00387AB8" w:rsidP="00387AB8"/>
    <w:p w14:paraId="7DDC938D" w14:textId="77777777" w:rsidR="00387AB8" w:rsidRDefault="00387AB8" w:rsidP="00387AB8">
      <w:r>
        <w:t xml:space="preserve">3.2 </w:t>
      </w:r>
      <w:r>
        <w:rPr>
          <w:rFonts w:hint="eastAsia"/>
        </w:rPr>
        <w:t>Формирование</w:t>
      </w:r>
      <w:r>
        <w:t xml:space="preserve"> </w:t>
      </w:r>
      <w:r>
        <w:rPr>
          <w:rFonts w:hint="eastAsia"/>
        </w:rPr>
        <w:t>модели</w:t>
      </w:r>
      <w:r>
        <w:t xml:space="preserve"> </w:t>
      </w:r>
      <w:r>
        <w:rPr>
          <w:rFonts w:hint="eastAsia"/>
        </w:rPr>
        <w:t>управления</w:t>
      </w:r>
      <w:r>
        <w:t xml:space="preserve"> </w:t>
      </w:r>
      <w:r>
        <w:rPr>
          <w:rFonts w:hint="eastAsia"/>
        </w:rPr>
        <w:t>инновационными</w:t>
      </w:r>
      <w:r>
        <w:t xml:space="preserve"> </w:t>
      </w:r>
      <w:r>
        <w:rPr>
          <w:rFonts w:hint="eastAsia"/>
        </w:rPr>
        <w:t>бизнес</w:t>
      </w:r>
      <w:r>
        <w:t>-</w:t>
      </w:r>
      <w:r>
        <w:rPr>
          <w:rFonts w:hint="eastAsia"/>
        </w:rPr>
        <w:t>процессами</w:t>
      </w:r>
    </w:p>
    <w:p w14:paraId="12158B5A" w14:textId="77777777" w:rsidR="00387AB8" w:rsidRDefault="00387AB8" w:rsidP="00387AB8"/>
    <w:p w14:paraId="5F8FAA60" w14:textId="77777777" w:rsidR="00387AB8" w:rsidRDefault="00387AB8" w:rsidP="00387AB8">
      <w:r>
        <w:rPr>
          <w:rFonts w:hint="eastAsia"/>
        </w:rPr>
        <w:t>на</w:t>
      </w:r>
      <w:r>
        <w:t xml:space="preserve"> </w:t>
      </w:r>
      <w:r>
        <w:rPr>
          <w:rFonts w:hint="eastAsia"/>
        </w:rPr>
        <w:t>предприятиях</w:t>
      </w:r>
      <w:r>
        <w:t xml:space="preserve"> </w:t>
      </w:r>
      <w:r>
        <w:rPr>
          <w:rFonts w:hint="eastAsia"/>
        </w:rPr>
        <w:t>отечественного</w:t>
      </w:r>
      <w:r>
        <w:t xml:space="preserve"> </w:t>
      </w:r>
      <w:r>
        <w:rPr>
          <w:rFonts w:hint="eastAsia"/>
        </w:rPr>
        <w:t>автомобилестроения</w:t>
      </w:r>
    </w:p>
    <w:p w14:paraId="258804EF" w14:textId="77777777" w:rsidR="00387AB8" w:rsidRDefault="00387AB8" w:rsidP="00387AB8"/>
    <w:p w14:paraId="6E32196A" w14:textId="77777777" w:rsidR="00387AB8" w:rsidRDefault="00387AB8" w:rsidP="00387AB8">
      <w:r>
        <w:t xml:space="preserve">3.3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предприятий</w:t>
      </w:r>
    </w:p>
    <w:p w14:paraId="1305FA7C" w14:textId="77777777" w:rsidR="00387AB8" w:rsidRDefault="00387AB8" w:rsidP="00387AB8"/>
    <w:p w14:paraId="67672E00" w14:textId="77777777" w:rsidR="00387AB8" w:rsidRDefault="00387AB8" w:rsidP="00387AB8">
      <w:r>
        <w:rPr>
          <w:rFonts w:hint="eastAsia"/>
        </w:rPr>
        <w:t>по</w:t>
      </w:r>
      <w:r>
        <w:t xml:space="preserve"> </w:t>
      </w:r>
      <w:r>
        <w:rPr>
          <w:rFonts w:hint="eastAsia"/>
        </w:rPr>
        <w:t>производству</w:t>
      </w:r>
      <w:r>
        <w:t xml:space="preserve"> </w:t>
      </w:r>
      <w:r>
        <w:rPr>
          <w:rFonts w:hint="eastAsia"/>
        </w:rPr>
        <w:t>автокомпонентов</w:t>
      </w:r>
    </w:p>
    <w:p w14:paraId="7C5CB6B9" w14:textId="77777777" w:rsidR="00387AB8" w:rsidRDefault="00387AB8" w:rsidP="00387AB8"/>
    <w:p w14:paraId="0BDAD9A9" w14:textId="77777777" w:rsidR="00387AB8" w:rsidRDefault="00387AB8" w:rsidP="00387AB8">
      <w:r>
        <w:rPr>
          <w:rFonts w:hint="eastAsia"/>
        </w:rPr>
        <w:t>ЗАКЛЮЧЕНИЕ</w:t>
      </w:r>
    </w:p>
    <w:p w14:paraId="65DCE502" w14:textId="77777777" w:rsidR="00387AB8" w:rsidRDefault="00387AB8" w:rsidP="00387AB8"/>
    <w:p w14:paraId="664A7BE7" w14:textId="77777777" w:rsidR="00387AB8" w:rsidRDefault="00387AB8" w:rsidP="00387AB8">
      <w:r>
        <w:rPr>
          <w:rFonts w:hint="eastAsia"/>
        </w:rPr>
        <w:t>СПИСОК</w:t>
      </w:r>
      <w:r>
        <w:t xml:space="preserve"> </w:t>
      </w:r>
      <w:r>
        <w:rPr>
          <w:rFonts w:hint="eastAsia"/>
        </w:rPr>
        <w:t>ЛИТЕРАТУРЫ</w:t>
      </w:r>
    </w:p>
    <w:p w14:paraId="528048A0" w14:textId="77777777" w:rsidR="00387AB8" w:rsidRDefault="00387AB8" w:rsidP="00387AB8"/>
    <w:p w14:paraId="5A986CAF" w14:textId="1E6EF7B2" w:rsidR="00387AB8" w:rsidRPr="00387AB8" w:rsidRDefault="00387AB8" w:rsidP="00387AB8">
      <w:r>
        <w:rPr>
          <w:rFonts w:hint="eastAsia"/>
        </w:rPr>
        <w:t>ПРИЛОЖЕНИЯ</w:t>
      </w:r>
    </w:p>
    <w:sectPr w:rsidR="00387AB8" w:rsidRPr="00387AB8" w:rsidSect="006C2E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9D18" w14:textId="77777777" w:rsidR="006C2E2C" w:rsidRDefault="006C2E2C">
      <w:pPr>
        <w:spacing w:after="0" w:line="240" w:lineRule="auto"/>
      </w:pPr>
      <w:r>
        <w:separator/>
      </w:r>
    </w:p>
  </w:endnote>
  <w:endnote w:type="continuationSeparator" w:id="0">
    <w:p w14:paraId="3B48BAC7" w14:textId="77777777" w:rsidR="006C2E2C" w:rsidRDefault="006C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3F01" w14:textId="77777777" w:rsidR="006C2E2C" w:rsidRDefault="006C2E2C"/>
    <w:p w14:paraId="2215EE5E" w14:textId="77777777" w:rsidR="006C2E2C" w:rsidRDefault="006C2E2C"/>
    <w:p w14:paraId="3E66604B" w14:textId="77777777" w:rsidR="006C2E2C" w:rsidRDefault="006C2E2C"/>
    <w:p w14:paraId="7888F668" w14:textId="77777777" w:rsidR="006C2E2C" w:rsidRDefault="006C2E2C"/>
    <w:p w14:paraId="3961F9D4" w14:textId="77777777" w:rsidR="006C2E2C" w:rsidRDefault="006C2E2C"/>
    <w:p w14:paraId="7EBA1234" w14:textId="77777777" w:rsidR="006C2E2C" w:rsidRDefault="006C2E2C"/>
    <w:p w14:paraId="43594D13" w14:textId="77777777" w:rsidR="006C2E2C" w:rsidRDefault="006C2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F3BE3" wp14:editId="4CF97E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5399" w14:textId="77777777" w:rsidR="006C2E2C" w:rsidRDefault="006C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F3B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D5399" w14:textId="77777777" w:rsidR="006C2E2C" w:rsidRDefault="006C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EB93A" w14:textId="77777777" w:rsidR="006C2E2C" w:rsidRDefault="006C2E2C"/>
    <w:p w14:paraId="0844D26C" w14:textId="77777777" w:rsidR="006C2E2C" w:rsidRDefault="006C2E2C"/>
    <w:p w14:paraId="53491F5F" w14:textId="77777777" w:rsidR="006C2E2C" w:rsidRDefault="006C2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5263F" wp14:editId="1B490D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DF83" w14:textId="77777777" w:rsidR="006C2E2C" w:rsidRDefault="006C2E2C"/>
                          <w:p w14:paraId="5E279A00" w14:textId="77777777" w:rsidR="006C2E2C" w:rsidRDefault="006C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526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4CDF83" w14:textId="77777777" w:rsidR="006C2E2C" w:rsidRDefault="006C2E2C"/>
                    <w:p w14:paraId="5E279A00" w14:textId="77777777" w:rsidR="006C2E2C" w:rsidRDefault="006C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56ACF" w14:textId="77777777" w:rsidR="006C2E2C" w:rsidRDefault="006C2E2C"/>
    <w:p w14:paraId="7D1F653B" w14:textId="77777777" w:rsidR="006C2E2C" w:rsidRDefault="006C2E2C">
      <w:pPr>
        <w:rPr>
          <w:sz w:val="2"/>
          <w:szCs w:val="2"/>
        </w:rPr>
      </w:pPr>
    </w:p>
    <w:p w14:paraId="387B8710" w14:textId="77777777" w:rsidR="006C2E2C" w:rsidRDefault="006C2E2C"/>
    <w:p w14:paraId="75F949C0" w14:textId="77777777" w:rsidR="006C2E2C" w:rsidRDefault="006C2E2C">
      <w:pPr>
        <w:spacing w:after="0" w:line="240" w:lineRule="auto"/>
      </w:pPr>
    </w:p>
  </w:footnote>
  <w:footnote w:type="continuationSeparator" w:id="0">
    <w:p w14:paraId="662AFFA4" w14:textId="77777777" w:rsidR="006C2E2C" w:rsidRDefault="006C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2C"/>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9773</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1352</cp:revision>
  <cp:lastPrinted>2009-02-06T05:36:00Z</cp:lastPrinted>
  <dcterms:created xsi:type="dcterms:W3CDTF">2024-04-09T10:20:00Z</dcterms:created>
  <dcterms:modified xsi:type="dcterms:W3CDTF">2024-04-22T09:50:00Z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