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96D3A9" w14:textId="77777777" w:rsidR="00CF4454" w:rsidRPr="00CF4454" w:rsidRDefault="00CF4454" w:rsidP="00CF4454">
      <w:pPr>
        <w:rPr>
          <w:rFonts w:ascii="Helvetica" w:hAnsi="Helvetica" w:cs="Helvetica"/>
          <w:b/>
          <w:bCs/>
          <w:color w:val="222222"/>
          <w:sz w:val="21"/>
          <w:szCs w:val="21"/>
        </w:rPr>
      </w:pPr>
      <w:r w:rsidRPr="00CF4454">
        <w:rPr>
          <w:rFonts w:ascii="Helvetica" w:hAnsi="Helvetica" w:cs="Helvetica" w:hint="eastAsia"/>
          <w:b/>
          <w:bCs/>
          <w:color w:val="222222"/>
          <w:sz w:val="21"/>
          <w:szCs w:val="21"/>
        </w:rPr>
        <w:t>Шаров</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Виктор</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Сергеевич</w:t>
      </w:r>
      <w:r w:rsidRPr="00CF4454">
        <w:rPr>
          <w:rFonts w:ascii="Helvetica" w:hAnsi="Helvetica" w:cs="Helvetica"/>
          <w:b/>
          <w:bCs/>
          <w:color w:val="222222"/>
          <w:sz w:val="21"/>
          <w:szCs w:val="21"/>
        </w:rPr>
        <w:t>.</w:t>
      </w:r>
    </w:p>
    <w:p w14:paraId="3342AAE0" w14:textId="77777777" w:rsidR="00CF4454" w:rsidRPr="00CF4454" w:rsidRDefault="00CF4454" w:rsidP="00CF4454">
      <w:pPr>
        <w:rPr>
          <w:rFonts w:ascii="Helvetica" w:hAnsi="Helvetica" w:cs="Helvetica"/>
          <w:b/>
          <w:bCs/>
          <w:color w:val="222222"/>
          <w:sz w:val="21"/>
          <w:szCs w:val="21"/>
        </w:rPr>
      </w:pPr>
      <w:r w:rsidRPr="00CF4454">
        <w:rPr>
          <w:rFonts w:ascii="Helvetica" w:hAnsi="Helvetica" w:cs="Helvetica" w:hint="eastAsia"/>
          <w:b/>
          <w:bCs/>
          <w:color w:val="222222"/>
          <w:sz w:val="21"/>
          <w:szCs w:val="21"/>
        </w:rPr>
        <w:t>Кинетика</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перекисного</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окисления</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липидов</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в</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гетерогенных</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системах</w:t>
      </w:r>
      <w:r w:rsidRPr="00CF4454">
        <w:rPr>
          <w:rFonts w:ascii="Helvetica" w:hAnsi="Helvetica" w:cs="Helvetica"/>
          <w:b/>
          <w:bCs/>
          <w:color w:val="222222"/>
          <w:sz w:val="21"/>
          <w:szCs w:val="21"/>
        </w:rPr>
        <w:t xml:space="preserve"> : </w:t>
      </w:r>
      <w:r w:rsidRPr="00CF4454">
        <w:rPr>
          <w:rFonts w:ascii="Helvetica" w:hAnsi="Helvetica" w:cs="Helvetica" w:hint="eastAsia"/>
          <w:b/>
          <w:bCs/>
          <w:color w:val="222222"/>
          <w:sz w:val="21"/>
          <w:szCs w:val="21"/>
        </w:rPr>
        <w:t>диссертация</w:t>
      </w:r>
      <w:r w:rsidRPr="00CF4454">
        <w:rPr>
          <w:rFonts w:ascii="Helvetica" w:hAnsi="Helvetica" w:cs="Helvetica"/>
          <w:b/>
          <w:bCs/>
          <w:color w:val="222222"/>
          <w:sz w:val="21"/>
          <w:szCs w:val="21"/>
        </w:rPr>
        <w:t xml:space="preserve"> ... </w:t>
      </w:r>
      <w:r w:rsidRPr="00CF4454">
        <w:rPr>
          <w:rFonts w:ascii="Helvetica" w:hAnsi="Helvetica" w:cs="Helvetica" w:hint="eastAsia"/>
          <w:b/>
          <w:bCs/>
          <w:color w:val="222222"/>
          <w:sz w:val="21"/>
          <w:szCs w:val="21"/>
        </w:rPr>
        <w:t>кандидата</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биологических</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наук</w:t>
      </w:r>
      <w:r w:rsidRPr="00CF4454">
        <w:rPr>
          <w:rFonts w:ascii="Helvetica" w:hAnsi="Helvetica" w:cs="Helvetica"/>
          <w:b/>
          <w:bCs/>
          <w:color w:val="222222"/>
          <w:sz w:val="21"/>
          <w:szCs w:val="21"/>
        </w:rPr>
        <w:t xml:space="preserve"> : 03.00.02. - </w:t>
      </w:r>
      <w:r w:rsidRPr="00CF4454">
        <w:rPr>
          <w:rFonts w:ascii="Helvetica" w:hAnsi="Helvetica" w:cs="Helvetica" w:hint="eastAsia"/>
          <w:b/>
          <w:bCs/>
          <w:color w:val="222222"/>
          <w:sz w:val="21"/>
          <w:szCs w:val="21"/>
        </w:rPr>
        <w:t>Москва</w:t>
      </w:r>
      <w:r w:rsidRPr="00CF4454">
        <w:rPr>
          <w:rFonts w:ascii="Helvetica" w:hAnsi="Helvetica" w:cs="Helvetica"/>
          <w:b/>
          <w:bCs/>
          <w:color w:val="222222"/>
          <w:sz w:val="21"/>
          <w:szCs w:val="21"/>
        </w:rPr>
        <w:t xml:space="preserve">, 1984. - 234 </w:t>
      </w:r>
      <w:r w:rsidRPr="00CF4454">
        <w:rPr>
          <w:rFonts w:ascii="Helvetica" w:hAnsi="Helvetica" w:cs="Helvetica" w:hint="eastAsia"/>
          <w:b/>
          <w:bCs/>
          <w:color w:val="222222"/>
          <w:sz w:val="21"/>
          <w:szCs w:val="21"/>
        </w:rPr>
        <w:t>с</w:t>
      </w:r>
      <w:r w:rsidRPr="00CF4454">
        <w:rPr>
          <w:rFonts w:ascii="Helvetica" w:hAnsi="Helvetica" w:cs="Helvetica"/>
          <w:b/>
          <w:bCs/>
          <w:color w:val="222222"/>
          <w:sz w:val="21"/>
          <w:szCs w:val="21"/>
        </w:rPr>
        <w:t xml:space="preserve">. : </w:t>
      </w:r>
      <w:r w:rsidRPr="00CF4454">
        <w:rPr>
          <w:rFonts w:ascii="Helvetica" w:hAnsi="Helvetica" w:cs="Helvetica" w:hint="eastAsia"/>
          <w:b/>
          <w:bCs/>
          <w:color w:val="222222"/>
          <w:sz w:val="21"/>
          <w:szCs w:val="21"/>
        </w:rPr>
        <w:t>ил</w:t>
      </w:r>
      <w:r w:rsidRPr="00CF4454">
        <w:rPr>
          <w:rFonts w:ascii="Helvetica" w:hAnsi="Helvetica" w:cs="Helvetica"/>
          <w:b/>
          <w:bCs/>
          <w:color w:val="222222"/>
          <w:sz w:val="21"/>
          <w:szCs w:val="21"/>
        </w:rPr>
        <w:t>.</w:t>
      </w:r>
    </w:p>
    <w:p w14:paraId="1FA21ADC" w14:textId="77777777" w:rsidR="00CF4454" w:rsidRPr="00CF4454" w:rsidRDefault="00CF4454" w:rsidP="00CF4454">
      <w:pPr>
        <w:rPr>
          <w:rFonts w:ascii="Helvetica" w:hAnsi="Helvetica" w:cs="Helvetica"/>
          <w:b/>
          <w:bCs/>
          <w:color w:val="222222"/>
          <w:sz w:val="21"/>
          <w:szCs w:val="21"/>
        </w:rPr>
      </w:pPr>
      <w:r w:rsidRPr="00CF4454">
        <w:rPr>
          <w:rFonts w:ascii="Helvetica" w:hAnsi="Helvetica" w:cs="Helvetica" w:hint="eastAsia"/>
          <w:b/>
          <w:bCs/>
          <w:color w:val="222222"/>
          <w:sz w:val="21"/>
          <w:szCs w:val="21"/>
        </w:rPr>
        <w:t>больше</w:t>
      </w:r>
    </w:p>
    <w:p w14:paraId="28ED2857" w14:textId="77777777" w:rsidR="00CF4454" w:rsidRPr="00CF4454" w:rsidRDefault="00CF4454" w:rsidP="00CF4454">
      <w:pPr>
        <w:rPr>
          <w:rFonts w:ascii="Helvetica" w:hAnsi="Helvetica" w:cs="Helvetica"/>
          <w:b/>
          <w:bCs/>
          <w:color w:val="222222"/>
          <w:sz w:val="21"/>
          <w:szCs w:val="21"/>
        </w:rPr>
      </w:pPr>
      <w:r w:rsidRPr="00CF4454">
        <w:rPr>
          <w:rFonts w:ascii="Helvetica" w:hAnsi="Helvetica" w:cs="Helvetica" w:hint="eastAsia"/>
          <w:b/>
          <w:bCs/>
          <w:color w:val="222222"/>
          <w:sz w:val="21"/>
          <w:szCs w:val="21"/>
        </w:rPr>
        <w:t>Цитаты</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из</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текста</w:t>
      </w:r>
      <w:r w:rsidRPr="00CF4454">
        <w:rPr>
          <w:rFonts w:ascii="Helvetica" w:hAnsi="Helvetica" w:cs="Helvetica"/>
          <w:b/>
          <w:bCs/>
          <w:color w:val="222222"/>
          <w:sz w:val="21"/>
          <w:szCs w:val="21"/>
        </w:rPr>
        <w:t>:</w:t>
      </w:r>
    </w:p>
    <w:p w14:paraId="2D3150D9" w14:textId="77777777" w:rsidR="00CF4454" w:rsidRPr="00CF4454" w:rsidRDefault="00CF4454" w:rsidP="00CF4454">
      <w:pPr>
        <w:rPr>
          <w:rFonts w:ascii="Helvetica" w:hAnsi="Helvetica" w:cs="Helvetica"/>
          <w:b/>
          <w:bCs/>
          <w:color w:val="222222"/>
          <w:sz w:val="21"/>
          <w:szCs w:val="21"/>
        </w:rPr>
      </w:pPr>
      <w:r w:rsidRPr="00CF4454">
        <w:rPr>
          <w:rFonts w:ascii="Helvetica" w:hAnsi="Helvetica" w:cs="Helvetica" w:hint="eastAsia"/>
          <w:b/>
          <w:bCs/>
          <w:color w:val="222222"/>
          <w:sz w:val="21"/>
          <w:szCs w:val="21"/>
        </w:rPr>
        <w:t>стр</w:t>
      </w:r>
      <w:r w:rsidRPr="00CF4454">
        <w:rPr>
          <w:rFonts w:ascii="Helvetica" w:hAnsi="Helvetica" w:cs="Helvetica"/>
          <w:b/>
          <w:bCs/>
          <w:color w:val="222222"/>
          <w:sz w:val="21"/>
          <w:szCs w:val="21"/>
        </w:rPr>
        <w:t>. 1</w:t>
      </w:r>
    </w:p>
    <w:p w14:paraId="57F753FF" w14:textId="77777777" w:rsidR="00CF4454" w:rsidRPr="00CF4454" w:rsidRDefault="00CF4454" w:rsidP="00CF4454">
      <w:pPr>
        <w:rPr>
          <w:rFonts w:ascii="Helvetica" w:hAnsi="Helvetica" w:cs="Helvetica"/>
          <w:b/>
          <w:bCs/>
          <w:color w:val="222222"/>
          <w:sz w:val="21"/>
          <w:szCs w:val="21"/>
        </w:rPr>
      </w:pPr>
      <w:r w:rsidRPr="00CF4454">
        <w:rPr>
          <w:rFonts w:ascii="Helvetica" w:hAnsi="Helvetica" w:cs="Helvetica" w:hint="eastAsia"/>
          <w:b/>
          <w:bCs/>
          <w:color w:val="222222"/>
          <w:sz w:val="21"/>
          <w:szCs w:val="21"/>
        </w:rPr>
        <w:t>Министерство</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здравоохранения</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РСФСР</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ВТОРОЙ</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МОСКОВСКИЙ</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ОРДЕНА</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ЛЕНИНА</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ГОСУДАРСТВЕННЫЙ</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МЩПЩЙНСКИЙ</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ИНСТИТУТ</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им</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Н</w:t>
      </w:r>
      <w:r w:rsidRPr="00CF4454">
        <w:rPr>
          <w:rFonts w:ascii="Helvetica" w:hAnsi="Helvetica" w:cs="Helvetica"/>
          <w:b/>
          <w:bCs/>
          <w:color w:val="222222"/>
          <w:sz w:val="21"/>
          <w:szCs w:val="21"/>
        </w:rPr>
        <w:t>.</w:t>
      </w:r>
      <w:r w:rsidRPr="00CF4454">
        <w:rPr>
          <w:rFonts w:ascii="Helvetica" w:hAnsi="Helvetica" w:cs="Helvetica" w:hint="eastAsia"/>
          <w:b/>
          <w:bCs/>
          <w:color w:val="222222"/>
          <w:sz w:val="21"/>
          <w:szCs w:val="21"/>
        </w:rPr>
        <w:t>И</w:t>
      </w:r>
      <w:r w:rsidRPr="00CF4454">
        <w:rPr>
          <w:rFonts w:ascii="Helvetica" w:hAnsi="Helvetica" w:cs="Helvetica"/>
          <w:b/>
          <w:bCs/>
          <w:color w:val="222222"/>
          <w:sz w:val="21"/>
          <w:szCs w:val="21"/>
        </w:rPr>
        <w:t>.</w:t>
      </w:r>
      <w:r w:rsidRPr="00CF4454">
        <w:rPr>
          <w:rFonts w:ascii="Helvetica" w:hAnsi="Helvetica" w:cs="Helvetica" w:hint="eastAsia"/>
          <w:b/>
          <w:bCs/>
          <w:color w:val="222222"/>
          <w:sz w:val="21"/>
          <w:szCs w:val="21"/>
        </w:rPr>
        <w:t>ПИРОГОВА</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На</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правах</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рутсописи</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ШАРОВ</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ВИКТОР</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СЕРГЕЕВИЧ</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УДК</w:t>
      </w:r>
      <w:r w:rsidRPr="00CF4454">
        <w:rPr>
          <w:rFonts w:ascii="Helvetica" w:hAnsi="Helvetica" w:cs="Helvetica"/>
          <w:b/>
          <w:bCs/>
          <w:color w:val="222222"/>
          <w:sz w:val="21"/>
          <w:szCs w:val="21"/>
        </w:rPr>
        <w:t xml:space="preserve"> 612,014.4 ( 043.3) </w:t>
      </w:r>
      <w:r w:rsidRPr="00CF4454">
        <w:rPr>
          <w:rFonts w:ascii="Helvetica" w:hAnsi="Helvetica" w:cs="Helvetica" w:hint="eastAsia"/>
          <w:b/>
          <w:bCs/>
          <w:color w:val="222222"/>
          <w:sz w:val="21"/>
          <w:szCs w:val="21"/>
        </w:rPr>
        <w:t>КИНЕТИКА</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ПЕРЕКИСНОГО</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ОКИСЛЕНИЯ</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Л</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Ш</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Щ</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О</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В</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В</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ГЕТЕРОГЕННЫХ</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СИСТЕМАХ</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Специальность</w:t>
      </w:r>
      <w:r w:rsidRPr="00CF4454">
        <w:rPr>
          <w:rFonts w:ascii="Helvetica" w:hAnsi="Helvetica" w:cs="Helvetica"/>
          <w:b/>
          <w:bCs/>
          <w:color w:val="222222"/>
          <w:sz w:val="21"/>
          <w:szCs w:val="21"/>
        </w:rPr>
        <w:t xml:space="preserve"> 03,00.02 ~ "</w:t>
      </w:r>
      <w:r w:rsidRPr="00CF4454">
        <w:rPr>
          <w:rFonts w:ascii="Helvetica" w:hAnsi="Helvetica" w:cs="Helvetica" w:hint="eastAsia"/>
          <w:b/>
          <w:bCs/>
          <w:color w:val="222222"/>
          <w:sz w:val="21"/>
          <w:szCs w:val="21"/>
        </w:rPr>
        <w:t>Биофизика</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ДИССЕРТАЦИЯ</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на</w:t>
      </w:r>
    </w:p>
    <w:p w14:paraId="465E3C32" w14:textId="77777777" w:rsidR="00CF4454" w:rsidRPr="00CF4454" w:rsidRDefault="00CF4454" w:rsidP="00CF4454">
      <w:pPr>
        <w:rPr>
          <w:rFonts w:ascii="Helvetica" w:hAnsi="Helvetica" w:cs="Helvetica"/>
          <w:b/>
          <w:bCs/>
          <w:color w:val="222222"/>
          <w:sz w:val="21"/>
          <w:szCs w:val="21"/>
        </w:rPr>
      </w:pPr>
      <w:r w:rsidRPr="00CF4454">
        <w:rPr>
          <w:rFonts w:ascii="Helvetica" w:hAnsi="Helvetica" w:cs="Helvetica" w:hint="eastAsia"/>
          <w:b/>
          <w:bCs/>
          <w:color w:val="222222"/>
          <w:sz w:val="21"/>
          <w:szCs w:val="21"/>
        </w:rPr>
        <w:t>стр</w:t>
      </w:r>
      <w:r w:rsidRPr="00CF4454">
        <w:rPr>
          <w:rFonts w:ascii="Helvetica" w:hAnsi="Helvetica" w:cs="Helvetica"/>
          <w:b/>
          <w:bCs/>
          <w:color w:val="222222"/>
          <w:sz w:val="21"/>
          <w:szCs w:val="21"/>
        </w:rPr>
        <w:t>. 6</w:t>
      </w:r>
    </w:p>
    <w:p w14:paraId="28382CD9" w14:textId="77777777" w:rsidR="00CF4454" w:rsidRPr="00CF4454" w:rsidRDefault="00CF4454" w:rsidP="00CF4454">
      <w:pPr>
        <w:rPr>
          <w:rFonts w:ascii="Helvetica" w:hAnsi="Helvetica" w:cs="Helvetica"/>
          <w:b/>
          <w:bCs/>
          <w:color w:val="222222"/>
          <w:sz w:val="21"/>
          <w:szCs w:val="21"/>
        </w:rPr>
      </w:pPr>
      <w:r w:rsidRPr="00CF4454">
        <w:rPr>
          <w:rFonts w:ascii="Helvetica" w:hAnsi="Helvetica" w:cs="Helvetica" w:hint="eastAsia"/>
          <w:b/>
          <w:bCs/>
          <w:color w:val="222222"/>
          <w:sz w:val="21"/>
          <w:szCs w:val="21"/>
        </w:rPr>
        <w:t>непригодны</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для</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изучения</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кинетики</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реакций</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в</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сложных</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гетерогенных</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системах</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к</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которым</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от­</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носятся</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биологические</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мембраны</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в</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водном</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окружении</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и</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другие</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нативные</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липид</w:t>
      </w:r>
      <w:r w:rsidRPr="00CF4454">
        <w:rPr>
          <w:rFonts w:ascii="Helvetica" w:hAnsi="Helvetica" w:cs="Helvetica"/>
          <w:b/>
          <w:bCs/>
          <w:color w:val="222222"/>
          <w:sz w:val="21"/>
          <w:szCs w:val="21"/>
        </w:rPr>
        <w:t>-</w:t>
      </w:r>
      <w:r w:rsidRPr="00CF4454">
        <w:rPr>
          <w:rFonts w:ascii="Helvetica" w:hAnsi="Helvetica" w:cs="Helvetica" w:hint="eastAsia"/>
          <w:b/>
          <w:bCs/>
          <w:color w:val="222222"/>
          <w:sz w:val="21"/>
          <w:szCs w:val="21"/>
        </w:rPr>
        <w:t>содержащие</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системы</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Ситуация</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изменилась</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с</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появлением</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в</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арсенале</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биологов</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метода</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измерения</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хемилюминесценции</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ХЛ</w:t>
      </w:r>
      <w:r w:rsidRPr="00CF4454">
        <w:rPr>
          <w:rFonts w:ascii="Helvetica" w:hAnsi="Helvetica" w:cs="Helvetica"/>
          <w:b/>
          <w:bCs/>
          <w:color w:val="222222"/>
          <w:sz w:val="21"/>
          <w:szCs w:val="21"/>
        </w:rPr>
        <w:t xml:space="preserve">) - </w:t>
      </w:r>
      <w:r w:rsidRPr="00CF4454">
        <w:rPr>
          <w:rFonts w:ascii="Helvetica" w:hAnsi="Helvetica" w:cs="Helvetica" w:hint="eastAsia"/>
          <w:b/>
          <w:bCs/>
          <w:color w:val="222222"/>
          <w:sz w:val="21"/>
          <w:szCs w:val="21"/>
        </w:rPr>
        <w:t>сверхслабого</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свечения</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сопро­</w:t>
      </w:r>
    </w:p>
    <w:p w14:paraId="0E1D3CC7" w14:textId="77777777" w:rsidR="00CF4454" w:rsidRPr="00CF4454" w:rsidRDefault="00CF4454" w:rsidP="00CF4454">
      <w:pPr>
        <w:rPr>
          <w:rFonts w:ascii="Helvetica" w:hAnsi="Helvetica" w:cs="Helvetica"/>
          <w:b/>
          <w:bCs/>
          <w:color w:val="222222"/>
          <w:sz w:val="21"/>
          <w:szCs w:val="21"/>
        </w:rPr>
      </w:pPr>
      <w:r w:rsidRPr="00CF4454">
        <w:rPr>
          <w:rFonts w:ascii="Helvetica" w:hAnsi="Helvetica" w:cs="Helvetica" w:hint="eastAsia"/>
          <w:b/>
          <w:bCs/>
          <w:color w:val="222222"/>
          <w:sz w:val="21"/>
          <w:szCs w:val="21"/>
        </w:rPr>
        <w:t>стр</w:t>
      </w:r>
      <w:r w:rsidRPr="00CF4454">
        <w:rPr>
          <w:rFonts w:ascii="Helvetica" w:hAnsi="Helvetica" w:cs="Helvetica"/>
          <w:b/>
          <w:bCs/>
          <w:color w:val="222222"/>
          <w:sz w:val="21"/>
          <w:szCs w:val="21"/>
        </w:rPr>
        <w:t>. 9</w:t>
      </w:r>
    </w:p>
    <w:p w14:paraId="12B15DC3" w14:textId="77777777" w:rsidR="00CF4454" w:rsidRPr="00CF4454" w:rsidRDefault="00CF4454" w:rsidP="00CF4454">
      <w:pPr>
        <w:rPr>
          <w:rFonts w:ascii="Helvetica" w:hAnsi="Helvetica" w:cs="Helvetica"/>
          <w:b/>
          <w:bCs/>
          <w:color w:val="222222"/>
          <w:sz w:val="21"/>
          <w:szCs w:val="21"/>
        </w:rPr>
      </w:pPr>
      <w:r w:rsidRPr="00CF4454">
        <w:rPr>
          <w:rFonts w:ascii="Helvetica" w:hAnsi="Helvetica" w:cs="Helvetica" w:hint="eastAsia"/>
          <w:b/>
          <w:bCs/>
          <w:color w:val="222222"/>
          <w:sz w:val="21"/>
          <w:szCs w:val="21"/>
        </w:rPr>
        <w:t>молекулярных</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компонентов</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клетки</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легко</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подвергаю­</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щийся</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окислению</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по</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перекисному</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свободнорадикальному</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механизму</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в</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кислород</w:t>
      </w:r>
      <w:r w:rsidRPr="00CF4454">
        <w:rPr>
          <w:rFonts w:ascii="Helvetica" w:hAnsi="Helvetica" w:cs="Helvetica"/>
          <w:b/>
          <w:bCs/>
          <w:color w:val="222222"/>
          <w:sz w:val="21"/>
          <w:szCs w:val="21"/>
        </w:rPr>
        <w:t>-</w:t>
      </w:r>
      <w:r w:rsidRPr="00CF4454">
        <w:rPr>
          <w:rFonts w:ascii="Helvetica" w:hAnsi="Helvetica" w:cs="Helvetica" w:hint="eastAsia"/>
          <w:b/>
          <w:bCs/>
          <w:color w:val="222222"/>
          <w:sz w:val="21"/>
          <w:szCs w:val="21"/>
        </w:rPr>
        <w:t>содержащей</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атмосфере</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Последствия</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перекисного</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окисления</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Ш</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К</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в</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фосфолипидном</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бислое</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очень</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значительны</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повреждение</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барьер­</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ной</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и</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матричной</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функции</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липидного</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бислоя</w:t>
      </w:r>
      <w:r w:rsidRPr="00CF4454">
        <w:rPr>
          <w:rFonts w:ascii="Helvetica" w:hAnsi="Helvetica" w:cs="Helvetica"/>
          <w:b/>
          <w:bCs/>
          <w:color w:val="222222"/>
          <w:sz w:val="21"/>
          <w:szCs w:val="21"/>
        </w:rPr>
        <w:t xml:space="preserve"> [2411 , </w:t>
      </w:r>
      <w:r w:rsidRPr="00CF4454">
        <w:rPr>
          <w:rFonts w:ascii="Helvetica" w:hAnsi="Helvetica" w:cs="Helvetica" w:hint="eastAsia"/>
          <w:b/>
          <w:bCs/>
          <w:color w:val="222222"/>
          <w:sz w:val="21"/>
          <w:szCs w:val="21"/>
        </w:rPr>
        <w:t>инактивация</w:t>
      </w:r>
    </w:p>
    <w:p w14:paraId="3966AF8C" w14:textId="77777777" w:rsidR="00CF4454" w:rsidRPr="00CF4454" w:rsidRDefault="00CF4454" w:rsidP="00CF4454">
      <w:pPr>
        <w:rPr>
          <w:rFonts w:ascii="Helvetica" w:hAnsi="Helvetica" w:cs="Helvetica"/>
          <w:b/>
          <w:bCs/>
          <w:color w:val="222222"/>
          <w:sz w:val="21"/>
          <w:szCs w:val="21"/>
        </w:rPr>
      </w:pPr>
      <w:r w:rsidRPr="00CF4454">
        <w:rPr>
          <w:rFonts w:ascii="Helvetica" w:hAnsi="Helvetica" w:cs="Helvetica"/>
          <w:b/>
          <w:bCs/>
          <w:color w:val="222222"/>
          <w:sz w:val="21"/>
          <w:szCs w:val="21"/>
        </w:rPr>
        <w:t xml:space="preserve"> </w:t>
      </w:r>
    </w:p>
    <w:p w14:paraId="3369600F" w14:textId="77777777" w:rsidR="00CF4454" w:rsidRPr="00CF4454" w:rsidRDefault="00CF4454" w:rsidP="00CF4454">
      <w:pPr>
        <w:rPr>
          <w:rFonts w:ascii="Helvetica" w:hAnsi="Helvetica" w:cs="Helvetica"/>
          <w:b/>
          <w:bCs/>
          <w:color w:val="222222"/>
          <w:sz w:val="21"/>
          <w:szCs w:val="21"/>
        </w:rPr>
      </w:pPr>
      <w:r w:rsidRPr="00CF4454">
        <w:rPr>
          <w:rFonts w:ascii="Helvetica" w:hAnsi="Helvetica" w:cs="Helvetica" w:hint="eastAsia"/>
          <w:b/>
          <w:bCs/>
          <w:color w:val="222222"/>
          <w:sz w:val="21"/>
          <w:szCs w:val="21"/>
        </w:rPr>
        <w:t>Оглавление</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диссертации</w:t>
      </w:r>
    </w:p>
    <w:p w14:paraId="6C96DCE3" w14:textId="77777777" w:rsidR="00CF4454" w:rsidRPr="00CF4454" w:rsidRDefault="00CF4454" w:rsidP="00CF4454">
      <w:pPr>
        <w:rPr>
          <w:rFonts w:ascii="Helvetica" w:hAnsi="Helvetica" w:cs="Helvetica"/>
          <w:b/>
          <w:bCs/>
          <w:color w:val="222222"/>
          <w:sz w:val="21"/>
          <w:szCs w:val="21"/>
        </w:rPr>
      </w:pPr>
      <w:r w:rsidRPr="00CF4454">
        <w:rPr>
          <w:rFonts w:ascii="Helvetica" w:hAnsi="Helvetica" w:cs="Helvetica" w:hint="eastAsia"/>
          <w:b/>
          <w:bCs/>
          <w:color w:val="222222"/>
          <w:sz w:val="21"/>
          <w:szCs w:val="21"/>
        </w:rPr>
        <w:t>кандидат</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биологических</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наук</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Шаров</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Виктор</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Сергеевич</w:t>
      </w:r>
    </w:p>
    <w:p w14:paraId="72A4EE91" w14:textId="77777777" w:rsidR="00CF4454" w:rsidRPr="00CF4454" w:rsidRDefault="00CF4454" w:rsidP="00CF4454">
      <w:pPr>
        <w:rPr>
          <w:rFonts w:ascii="Helvetica" w:hAnsi="Helvetica" w:cs="Helvetica"/>
          <w:b/>
          <w:bCs/>
          <w:color w:val="222222"/>
          <w:sz w:val="21"/>
          <w:szCs w:val="21"/>
        </w:rPr>
      </w:pPr>
      <w:r w:rsidRPr="00CF4454">
        <w:rPr>
          <w:rFonts w:ascii="Helvetica" w:hAnsi="Helvetica" w:cs="Helvetica"/>
          <w:b/>
          <w:bCs/>
          <w:color w:val="222222"/>
          <w:sz w:val="21"/>
          <w:szCs w:val="21"/>
        </w:rPr>
        <w:lastRenderedPageBreak/>
        <w:t xml:space="preserve">I </w:t>
      </w:r>
      <w:r w:rsidRPr="00CF4454">
        <w:rPr>
          <w:rFonts w:ascii="Helvetica" w:hAnsi="Helvetica" w:cs="Helvetica" w:hint="eastAsia"/>
          <w:b/>
          <w:bCs/>
          <w:color w:val="222222"/>
          <w:sz w:val="21"/>
          <w:szCs w:val="21"/>
        </w:rPr>
        <w:t>СПИСОК</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СОКРАЩЕНИЙ</w:t>
      </w:r>
      <w:r w:rsidRPr="00CF4454">
        <w:rPr>
          <w:rFonts w:ascii="Helvetica" w:hAnsi="Helvetica" w:cs="Helvetica"/>
          <w:b/>
          <w:bCs/>
          <w:color w:val="222222"/>
          <w:sz w:val="21"/>
          <w:szCs w:val="21"/>
        </w:rPr>
        <w:t>.</w:t>
      </w:r>
    </w:p>
    <w:p w14:paraId="3C61257D" w14:textId="77777777" w:rsidR="00CF4454" w:rsidRPr="00CF4454" w:rsidRDefault="00CF4454" w:rsidP="00CF4454">
      <w:pPr>
        <w:rPr>
          <w:rFonts w:ascii="Helvetica" w:hAnsi="Helvetica" w:cs="Helvetica"/>
          <w:b/>
          <w:bCs/>
          <w:color w:val="222222"/>
          <w:sz w:val="21"/>
          <w:szCs w:val="21"/>
        </w:rPr>
      </w:pPr>
    </w:p>
    <w:p w14:paraId="75E80D24" w14:textId="77777777" w:rsidR="00CF4454" w:rsidRPr="00CF4454" w:rsidRDefault="00CF4454" w:rsidP="00CF4454">
      <w:pPr>
        <w:rPr>
          <w:rFonts w:ascii="Helvetica" w:hAnsi="Helvetica" w:cs="Helvetica"/>
          <w:b/>
          <w:bCs/>
          <w:color w:val="222222"/>
          <w:sz w:val="21"/>
          <w:szCs w:val="21"/>
        </w:rPr>
      </w:pPr>
      <w:r w:rsidRPr="00CF4454">
        <w:rPr>
          <w:rFonts w:ascii="Helvetica" w:hAnsi="Helvetica" w:cs="Helvetica" w:hint="eastAsia"/>
          <w:b/>
          <w:bCs/>
          <w:color w:val="222222"/>
          <w:sz w:val="21"/>
          <w:szCs w:val="21"/>
        </w:rPr>
        <w:t>ЕВЕЩЕНИЕ</w:t>
      </w:r>
      <w:r w:rsidRPr="00CF4454">
        <w:rPr>
          <w:rFonts w:ascii="Helvetica" w:hAnsi="Helvetica" w:cs="Helvetica"/>
          <w:b/>
          <w:bCs/>
          <w:color w:val="222222"/>
          <w:sz w:val="21"/>
          <w:szCs w:val="21"/>
        </w:rPr>
        <w:t>.</w:t>
      </w:r>
    </w:p>
    <w:p w14:paraId="624D0B06" w14:textId="77777777" w:rsidR="00CF4454" w:rsidRPr="00CF4454" w:rsidRDefault="00CF4454" w:rsidP="00CF4454">
      <w:pPr>
        <w:rPr>
          <w:rFonts w:ascii="Helvetica" w:hAnsi="Helvetica" w:cs="Helvetica"/>
          <w:b/>
          <w:bCs/>
          <w:color w:val="222222"/>
          <w:sz w:val="21"/>
          <w:szCs w:val="21"/>
        </w:rPr>
      </w:pPr>
    </w:p>
    <w:p w14:paraId="40ACC337" w14:textId="77777777" w:rsidR="00CF4454" w:rsidRPr="00CF4454" w:rsidRDefault="00CF4454" w:rsidP="00CF4454">
      <w:pPr>
        <w:rPr>
          <w:rFonts w:ascii="Helvetica" w:hAnsi="Helvetica" w:cs="Helvetica"/>
          <w:b/>
          <w:bCs/>
          <w:color w:val="222222"/>
          <w:sz w:val="21"/>
          <w:szCs w:val="21"/>
        </w:rPr>
      </w:pPr>
      <w:r w:rsidRPr="00CF4454">
        <w:rPr>
          <w:rFonts w:ascii="Helvetica" w:hAnsi="Helvetica" w:cs="Helvetica" w:hint="eastAsia"/>
          <w:b/>
          <w:bCs/>
          <w:color w:val="222222"/>
          <w:sz w:val="21"/>
          <w:szCs w:val="21"/>
        </w:rPr>
        <w:t>ГЛАВА</w:t>
      </w:r>
      <w:r w:rsidRPr="00CF4454">
        <w:rPr>
          <w:rFonts w:ascii="Helvetica" w:hAnsi="Helvetica" w:cs="Helvetica"/>
          <w:b/>
          <w:bCs/>
          <w:color w:val="222222"/>
          <w:sz w:val="21"/>
          <w:szCs w:val="21"/>
        </w:rPr>
        <w:t xml:space="preserve"> I. </w:t>
      </w:r>
      <w:r w:rsidRPr="00CF4454">
        <w:rPr>
          <w:rFonts w:ascii="Helvetica" w:hAnsi="Helvetica" w:cs="Helvetica" w:hint="eastAsia"/>
          <w:b/>
          <w:bCs/>
          <w:color w:val="222222"/>
          <w:sz w:val="21"/>
          <w:szCs w:val="21"/>
        </w:rPr>
        <w:t>ОБЗОР</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ЛИТЕРАТУРЫ</w:t>
      </w:r>
      <w:r w:rsidRPr="00CF4454">
        <w:rPr>
          <w:rFonts w:ascii="Helvetica" w:hAnsi="Helvetica" w:cs="Helvetica"/>
          <w:b/>
          <w:bCs/>
          <w:color w:val="222222"/>
          <w:sz w:val="21"/>
          <w:szCs w:val="21"/>
        </w:rPr>
        <w:t>.</w:t>
      </w:r>
    </w:p>
    <w:p w14:paraId="3EC9ED3F" w14:textId="77777777" w:rsidR="00CF4454" w:rsidRPr="00CF4454" w:rsidRDefault="00CF4454" w:rsidP="00CF4454">
      <w:pPr>
        <w:rPr>
          <w:rFonts w:ascii="Helvetica" w:hAnsi="Helvetica" w:cs="Helvetica"/>
          <w:b/>
          <w:bCs/>
          <w:color w:val="222222"/>
          <w:sz w:val="21"/>
          <w:szCs w:val="21"/>
        </w:rPr>
      </w:pPr>
    </w:p>
    <w:p w14:paraId="639F62AD" w14:textId="77777777" w:rsidR="00CF4454" w:rsidRPr="00CF4454" w:rsidRDefault="00CF4454" w:rsidP="00CF4454">
      <w:pPr>
        <w:rPr>
          <w:rFonts w:ascii="Helvetica" w:hAnsi="Helvetica" w:cs="Helvetica"/>
          <w:b/>
          <w:bCs/>
          <w:color w:val="222222"/>
          <w:sz w:val="21"/>
          <w:szCs w:val="21"/>
        </w:rPr>
      </w:pPr>
      <w:r w:rsidRPr="00CF4454">
        <w:rPr>
          <w:rFonts w:ascii="Helvetica" w:hAnsi="Helvetica" w:cs="Helvetica"/>
          <w:b/>
          <w:bCs/>
          <w:color w:val="222222"/>
          <w:sz w:val="21"/>
          <w:szCs w:val="21"/>
        </w:rPr>
        <w:t xml:space="preserve">1.1. </w:t>
      </w:r>
      <w:r w:rsidRPr="00CF4454">
        <w:rPr>
          <w:rFonts w:ascii="Helvetica" w:hAnsi="Helvetica" w:cs="Helvetica" w:hint="eastAsia"/>
          <w:b/>
          <w:bCs/>
          <w:color w:val="222222"/>
          <w:sz w:val="21"/>
          <w:szCs w:val="21"/>
        </w:rPr>
        <w:t>Основные</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методические</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подходы</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к</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изучению</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ПОЛ</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в</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мембранных</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структурах</w:t>
      </w:r>
      <w:r w:rsidRPr="00CF4454">
        <w:rPr>
          <w:rFonts w:ascii="Helvetica" w:hAnsi="Helvetica" w:cs="Helvetica"/>
          <w:b/>
          <w:bCs/>
          <w:color w:val="222222"/>
          <w:sz w:val="21"/>
          <w:szCs w:val="21"/>
        </w:rPr>
        <w:t>.</w:t>
      </w:r>
    </w:p>
    <w:p w14:paraId="74996A0D" w14:textId="77777777" w:rsidR="00CF4454" w:rsidRPr="00CF4454" w:rsidRDefault="00CF4454" w:rsidP="00CF4454">
      <w:pPr>
        <w:rPr>
          <w:rFonts w:ascii="Helvetica" w:hAnsi="Helvetica" w:cs="Helvetica"/>
          <w:b/>
          <w:bCs/>
          <w:color w:val="222222"/>
          <w:sz w:val="21"/>
          <w:szCs w:val="21"/>
        </w:rPr>
      </w:pPr>
    </w:p>
    <w:p w14:paraId="3C866172" w14:textId="77777777" w:rsidR="00CF4454" w:rsidRPr="00CF4454" w:rsidRDefault="00CF4454" w:rsidP="00CF4454">
      <w:pPr>
        <w:rPr>
          <w:rFonts w:ascii="Helvetica" w:hAnsi="Helvetica" w:cs="Helvetica"/>
          <w:b/>
          <w:bCs/>
          <w:color w:val="222222"/>
          <w:sz w:val="21"/>
          <w:szCs w:val="21"/>
        </w:rPr>
      </w:pPr>
      <w:r w:rsidRPr="00CF4454">
        <w:rPr>
          <w:rFonts w:ascii="Helvetica" w:hAnsi="Helvetica" w:cs="Helvetica"/>
          <w:b/>
          <w:bCs/>
          <w:color w:val="222222"/>
          <w:sz w:val="21"/>
          <w:szCs w:val="21"/>
        </w:rPr>
        <w:t xml:space="preserve">1.1.1. </w:t>
      </w:r>
      <w:r w:rsidRPr="00CF4454">
        <w:rPr>
          <w:rFonts w:ascii="Helvetica" w:hAnsi="Helvetica" w:cs="Helvetica" w:hint="eastAsia"/>
          <w:b/>
          <w:bCs/>
          <w:color w:val="222222"/>
          <w:sz w:val="21"/>
          <w:szCs w:val="21"/>
        </w:rPr>
        <w:t>Общая</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схема</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процессов</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цепного</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свободнорадикального</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окисления</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ШК</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в</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лишщной</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фазе</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мембран</w:t>
      </w:r>
      <w:r w:rsidRPr="00CF4454">
        <w:rPr>
          <w:rFonts w:ascii="Helvetica" w:hAnsi="Helvetica" w:cs="Helvetica"/>
          <w:b/>
          <w:bCs/>
          <w:color w:val="222222"/>
          <w:sz w:val="21"/>
          <w:szCs w:val="21"/>
        </w:rPr>
        <w:t>.</w:t>
      </w:r>
    </w:p>
    <w:p w14:paraId="0A551B79" w14:textId="77777777" w:rsidR="00CF4454" w:rsidRPr="00CF4454" w:rsidRDefault="00CF4454" w:rsidP="00CF4454">
      <w:pPr>
        <w:rPr>
          <w:rFonts w:ascii="Helvetica" w:hAnsi="Helvetica" w:cs="Helvetica"/>
          <w:b/>
          <w:bCs/>
          <w:color w:val="222222"/>
          <w:sz w:val="21"/>
          <w:szCs w:val="21"/>
        </w:rPr>
      </w:pPr>
    </w:p>
    <w:p w14:paraId="7E0BA840" w14:textId="77777777" w:rsidR="00CF4454" w:rsidRPr="00CF4454" w:rsidRDefault="00CF4454" w:rsidP="00CF4454">
      <w:pPr>
        <w:rPr>
          <w:rFonts w:ascii="Helvetica" w:hAnsi="Helvetica" w:cs="Helvetica"/>
          <w:b/>
          <w:bCs/>
          <w:color w:val="222222"/>
          <w:sz w:val="21"/>
          <w:szCs w:val="21"/>
        </w:rPr>
      </w:pPr>
      <w:r w:rsidRPr="00CF4454">
        <w:rPr>
          <w:rFonts w:ascii="Helvetica" w:hAnsi="Helvetica" w:cs="Helvetica"/>
          <w:b/>
          <w:bCs/>
          <w:color w:val="222222"/>
          <w:sz w:val="21"/>
          <w:szCs w:val="21"/>
        </w:rPr>
        <w:t xml:space="preserve">1.1.2. </w:t>
      </w:r>
      <w:r w:rsidRPr="00CF4454">
        <w:rPr>
          <w:rFonts w:ascii="Helvetica" w:hAnsi="Helvetica" w:cs="Helvetica" w:hint="eastAsia"/>
          <w:b/>
          <w:bCs/>
          <w:color w:val="222222"/>
          <w:sz w:val="21"/>
          <w:szCs w:val="21"/>
        </w:rPr>
        <w:t>Экспериментальные</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исследования</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кинетики</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ПОЛ</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в</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мембранах</w:t>
      </w:r>
      <w:r w:rsidRPr="00CF4454">
        <w:rPr>
          <w:rFonts w:ascii="Helvetica" w:hAnsi="Helvetica" w:cs="Helvetica"/>
          <w:b/>
          <w:bCs/>
          <w:color w:val="222222"/>
          <w:sz w:val="21"/>
          <w:szCs w:val="21"/>
        </w:rPr>
        <w:t>.</w:t>
      </w:r>
    </w:p>
    <w:p w14:paraId="2042A167" w14:textId="77777777" w:rsidR="00CF4454" w:rsidRPr="00CF4454" w:rsidRDefault="00CF4454" w:rsidP="00CF4454">
      <w:pPr>
        <w:rPr>
          <w:rFonts w:ascii="Helvetica" w:hAnsi="Helvetica" w:cs="Helvetica"/>
          <w:b/>
          <w:bCs/>
          <w:color w:val="222222"/>
          <w:sz w:val="21"/>
          <w:szCs w:val="21"/>
        </w:rPr>
      </w:pPr>
    </w:p>
    <w:p w14:paraId="3736B387" w14:textId="77777777" w:rsidR="00CF4454" w:rsidRPr="00CF4454" w:rsidRDefault="00CF4454" w:rsidP="00CF4454">
      <w:pPr>
        <w:rPr>
          <w:rFonts w:ascii="Helvetica" w:hAnsi="Helvetica" w:cs="Helvetica"/>
          <w:b/>
          <w:bCs/>
          <w:color w:val="222222"/>
          <w:sz w:val="21"/>
          <w:szCs w:val="21"/>
        </w:rPr>
      </w:pPr>
      <w:r w:rsidRPr="00CF4454">
        <w:rPr>
          <w:rFonts w:ascii="Helvetica" w:hAnsi="Helvetica" w:cs="Helvetica"/>
          <w:b/>
          <w:bCs/>
          <w:color w:val="222222"/>
          <w:sz w:val="21"/>
          <w:szCs w:val="21"/>
        </w:rPr>
        <w:t xml:space="preserve">1.1.2.1. </w:t>
      </w:r>
      <w:r w:rsidRPr="00CF4454">
        <w:rPr>
          <w:rFonts w:ascii="Helvetica" w:hAnsi="Helvetica" w:cs="Helvetica" w:hint="eastAsia"/>
          <w:b/>
          <w:bCs/>
          <w:color w:val="222222"/>
          <w:sz w:val="21"/>
          <w:szCs w:val="21"/>
        </w:rPr>
        <w:t>Реакции</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инициирования</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цепей</w:t>
      </w:r>
      <w:r w:rsidRPr="00CF4454">
        <w:rPr>
          <w:rFonts w:ascii="Helvetica" w:hAnsi="Helvetica" w:cs="Helvetica"/>
          <w:b/>
          <w:bCs/>
          <w:color w:val="222222"/>
          <w:sz w:val="21"/>
          <w:szCs w:val="21"/>
        </w:rPr>
        <w:t>.</w:t>
      </w:r>
    </w:p>
    <w:p w14:paraId="489203FB" w14:textId="77777777" w:rsidR="00CF4454" w:rsidRPr="00CF4454" w:rsidRDefault="00CF4454" w:rsidP="00CF4454">
      <w:pPr>
        <w:rPr>
          <w:rFonts w:ascii="Helvetica" w:hAnsi="Helvetica" w:cs="Helvetica"/>
          <w:b/>
          <w:bCs/>
          <w:color w:val="222222"/>
          <w:sz w:val="21"/>
          <w:szCs w:val="21"/>
        </w:rPr>
      </w:pPr>
    </w:p>
    <w:p w14:paraId="24AF8808" w14:textId="77777777" w:rsidR="00CF4454" w:rsidRPr="00CF4454" w:rsidRDefault="00CF4454" w:rsidP="00CF4454">
      <w:pPr>
        <w:rPr>
          <w:rFonts w:ascii="Helvetica" w:hAnsi="Helvetica" w:cs="Helvetica"/>
          <w:b/>
          <w:bCs/>
          <w:color w:val="222222"/>
          <w:sz w:val="21"/>
          <w:szCs w:val="21"/>
        </w:rPr>
      </w:pPr>
      <w:r w:rsidRPr="00CF4454">
        <w:rPr>
          <w:rFonts w:ascii="Helvetica" w:hAnsi="Helvetica" w:cs="Helvetica"/>
          <w:b/>
          <w:bCs/>
          <w:color w:val="222222"/>
          <w:sz w:val="21"/>
          <w:szCs w:val="21"/>
        </w:rPr>
        <w:t xml:space="preserve">1.1.2.2. </w:t>
      </w:r>
      <w:r w:rsidRPr="00CF4454">
        <w:rPr>
          <w:rFonts w:ascii="Helvetica" w:hAnsi="Helvetica" w:cs="Helvetica" w:hint="eastAsia"/>
          <w:b/>
          <w:bCs/>
          <w:color w:val="222222"/>
          <w:sz w:val="21"/>
          <w:szCs w:val="21"/>
        </w:rPr>
        <w:t>Реакции</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разветвления</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цепей</w:t>
      </w:r>
      <w:r w:rsidRPr="00CF4454">
        <w:rPr>
          <w:rFonts w:ascii="Helvetica" w:hAnsi="Helvetica" w:cs="Helvetica"/>
          <w:b/>
          <w:bCs/>
          <w:color w:val="222222"/>
          <w:sz w:val="21"/>
          <w:szCs w:val="21"/>
        </w:rPr>
        <w:t>.;</w:t>
      </w:r>
    </w:p>
    <w:p w14:paraId="7D025832" w14:textId="77777777" w:rsidR="00CF4454" w:rsidRPr="00CF4454" w:rsidRDefault="00CF4454" w:rsidP="00CF4454">
      <w:pPr>
        <w:rPr>
          <w:rFonts w:ascii="Helvetica" w:hAnsi="Helvetica" w:cs="Helvetica"/>
          <w:b/>
          <w:bCs/>
          <w:color w:val="222222"/>
          <w:sz w:val="21"/>
          <w:szCs w:val="21"/>
        </w:rPr>
      </w:pPr>
    </w:p>
    <w:p w14:paraId="5DFE6655" w14:textId="77777777" w:rsidR="00CF4454" w:rsidRPr="00CF4454" w:rsidRDefault="00CF4454" w:rsidP="00CF4454">
      <w:pPr>
        <w:rPr>
          <w:rFonts w:ascii="Helvetica" w:hAnsi="Helvetica" w:cs="Helvetica"/>
          <w:b/>
          <w:bCs/>
          <w:color w:val="222222"/>
          <w:sz w:val="21"/>
          <w:szCs w:val="21"/>
        </w:rPr>
      </w:pPr>
      <w:r w:rsidRPr="00CF4454">
        <w:rPr>
          <w:rFonts w:ascii="Helvetica" w:hAnsi="Helvetica" w:cs="Helvetica"/>
          <w:b/>
          <w:bCs/>
          <w:color w:val="222222"/>
          <w:sz w:val="21"/>
          <w:szCs w:val="21"/>
        </w:rPr>
        <w:t xml:space="preserve">1.1.2.3. </w:t>
      </w:r>
      <w:r w:rsidRPr="00CF4454">
        <w:rPr>
          <w:rFonts w:ascii="Helvetica" w:hAnsi="Helvetica" w:cs="Helvetica" w:hint="eastAsia"/>
          <w:b/>
          <w:bCs/>
          <w:color w:val="222222"/>
          <w:sz w:val="21"/>
          <w:szCs w:val="21"/>
        </w:rPr>
        <w:t>Реакции</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продолжения</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цепей</w:t>
      </w:r>
      <w:r w:rsidRPr="00CF4454">
        <w:rPr>
          <w:rFonts w:ascii="Helvetica" w:hAnsi="Helvetica" w:cs="Helvetica"/>
          <w:b/>
          <w:bCs/>
          <w:color w:val="222222"/>
          <w:sz w:val="21"/>
          <w:szCs w:val="21"/>
        </w:rPr>
        <w:t>.</w:t>
      </w:r>
    </w:p>
    <w:p w14:paraId="03A8A193" w14:textId="77777777" w:rsidR="00CF4454" w:rsidRPr="00CF4454" w:rsidRDefault="00CF4454" w:rsidP="00CF4454">
      <w:pPr>
        <w:rPr>
          <w:rFonts w:ascii="Helvetica" w:hAnsi="Helvetica" w:cs="Helvetica"/>
          <w:b/>
          <w:bCs/>
          <w:color w:val="222222"/>
          <w:sz w:val="21"/>
          <w:szCs w:val="21"/>
        </w:rPr>
      </w:pPr>
    </w:p>
    <w:p w14:paraId="774B3DF2" w14:textId="77777777" w:rsidR="00CF4454" w:rsidRPr="00CF4454" w:rsidRDefault="00CF4454" w:rsidP="00CF4454">
      <w:pPr>
        <w:rPr>
          <w:rFonts w:ascii="Helvetica" w:hAnsi="Helvetica" w:cs="Helvetica"/>
          <w:b/>
          <w:bCs/>
          <w:color w:val="222222"/>
          <w:sz w:val="21"/>
          <w:szCs w:val="21"/>
        </w:rPr>
      </w:pPr>
      <w:r w:rsidRPr="00CF4454">
        <w:rPr>
          <w:rFonts w:ascii="Helvetica" w:hAnsi="Helvetica" w:cs="Helvetica"/>
          <w:b/>
          <w:bCs/>
          <w:color w:val="222222"/>
          <w:sz w:val="21"/>
          <w:szCs w:val="21"/>
        </w:rPr>
        <w:t xml:space="preserve">1.1.2.4. </w:t>
      </w:r>
      <w:r w:rsidRPr="00CF4454">
        <w:rPr>
          <w:rFonts w:ascii="Helvetica" w:hAnsi="Helvetica" w:cs="Helvetica" w:hint="eastAsia"/>
          <w:b/>
          <w:bCs/>
          <w:color w:val="222222"/>
          <w:sz w:val="21"/>
          <w:szCs w:val="21"/>
        </w:rPr>
        <w:t>Реакции</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обрыва</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цепей</w:t>
      </w:r>
      <w:r w:rsidRPr="00CF4454">
        <w:rPr>
          <w:rFonts w:ascii="Helvetica" w:hAnsi="Helvetica" w:cs="Helvetica"/>
          <w:b/>
          <w:bCs/>
          <w:color w:val="222222"/>
          <w:sz w:val="21"/>
          <w:szCs w:val="21"/>
        </w:rPr>
        <w:t>.</w:t>
      </w:r>
    </w:p>
    <w:p w14:paraId="1C9459F0" w14:textId="77777777" w:rsidR="00CF4454" w:rsidRPr="00CF4454" w:rsidRDefault="00CF4454" w:rsidP="00CF4454">
      <w:pPr>
        <w:rPr>
          <w:rFonts w:ascii="Helvetica" w:hAnsi="Helvetica" w:cs="Helvetica"/>
          <w:b/>
          <w:bCs/>
          <w:color w:val="222222"/>
          <w:sz w:val="21"/>
          <w:szCs w:val="21"/>
        </w:rPr>
      </w:pPr>
    </w:p>
    <w:p w14:paraId="024B0AC2" w14:textId="77777777" w:rsidR="00CF4454" w:rsidRPr="00CF4454" w:rsidRDefault="00CF4454" w:rsidP="00CF4454">
      <w:pPr>
        <w:rPr>
          <w:rFonts w:ascii="Helvetica" w:hAnsi="Helvetica" w:cs="Helvetica"/>
          <w:b/>
          <w:bCs/>
          <w:color w:val="222222"/>
          <w:sz w:val="21"/>
          <w:szCs w:val="21"/>
        </w:rPr>
      </w:pPr>
      <w:r w:rsidRPr="00CF4454">
        <w:rPr>
          <w:rFonts w:ascii="Helvetica" w:hAnsi="Helvetica" w:cs="Helvetica"/>
          <w:b/>
          <w:bCs/>
          <w:color w:val="222222"/>
          <w:sz w:val="21"/>
          <w:szCs w:val="21"/>
        </w:rPr>
        <w:t xml:space="preserve">1.1.3. </w:t>
      </w:r>
      <w:r w:rsidRPr="00CF4454">
        <w:rPr>
          <w:rFonts w:ascii="Helvetica" w:hAnsi="Helvetica" w:cs="Helvetica" w:hint="eastAsia"/>
          <w:b/>
          <w:bCs/>
          <w:color w:val="222222"/>
          <w:sz w:val="21"/>
          <w:szCs w:val="21"/>
        </w:rPr>
        <w:t>Математическое</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моделирование</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кинетики</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ПОЛ</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в</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биомембранах</w:t>
      </w:r>
      <w:r w:rsidRPr="00CF4454">
        <w:rPr>
          <w:rFonts w:ascii="Helvetica" w:hAnsi="Helvetica" w:cs="Helvetica"/>
          <w:b/>
          <w:bCs/>
          <w:color w:val="222222"/>
          <w:sz w:val="21"/>
          <w:szCs w:val="21"/>
        </w:rPr>
        <w:t>.</w:t>
      </w:r>
    </w:p>
    <w:p w14:paraId="13E85B4B" w14:textId="77777777" w:rsidR="00CF4454" w:rsidRPr="00CF4454" w:rsidRDefault="00CF4454" w:rsidP="00CF4454">
      <w:pPr>
        <w:rPr>
          <w:rFonts w:ascii="Helvetica" w:hAnsi="Helvetica" w:cs="Helvetica"/>
          <w:b/>
          <w:bCs/>
          <w:color w:val="222222"/>
          <w:sz w:val="21"/>
          <w:szCs w:val="21"/>
        </w:rPr>
      </w:pPr>
    </w:p>
    <w:p w14:paraId="5403032C" w14:textId="77777777" w:rsidR="00CF4454" w:rsidRPr="00CF4454" w:rsidRDefault="00CF4454" w:rsidP="00CF4454">
      <w:pPr>
        <w:rPr>
          <w:rFonts w:ascii="Helvetica" w:hAnsi="Helvetica" w:cs="Helvetica"/>
          <w:b/>
          <w:bCs/>
          <w:color w:val="222222"/>
          <w:sz w:val="21"/>
          <w:szCs w:val="21"/>
        </w:rPr>
      </w:pPr>
      <w:r w:rsidRPr="00CF4454">
        <w:rPr>
          <w:rFonts w:ascii="Helvetica" w:hAnsi="Helvetica" w:cs="Helvetica"/>
          <w:b/>
          <w:bCs/>
          <w:color w:val="222222"/>
          <w:sz w:val="21"/>
          <w:szCs w:val="21"/>
        </w:rPr>
        <w:t xml:space="preserve">1.2. </w:t>
      </w:r>
      <w:r w:rsidRPr="00CF4454">
        <w:rPr>
          <w:rFonts w:ascii="Helvetica" w:hAnsi="Helvetica" w:cs="Helvetica" w:hint="eastAsia"/>
          <w:b/>
          <w:bCs/>
          <w:color w:val="222222"/>
          <w:sz w:val="21"/>
          <w:szCs w:val="21"/>
        </w:rPr>
        <w:t>ХЛ</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как</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метод</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изучения</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кинетики</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ПОЛ</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в</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мембранных</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системах</w:t>
      </w:r>
      <w:r w:rsidRPr="00CF4454">
        <w:rPr>
          <w:rFonts w:ascii="Helvetica" w:hAnsi="Helvetica" w:cs="Helvetica"/>
          <w:b/>
          <w:bCs/>
          <w:color w:val="222222"/>
          <w:sz w:val="21"/>
          <w:szCs w:val="21"/>
        </w:rPr>
        <w:t>.</w:t>
      </w:r>
    </w:p>
    <w:p w14:paraId="129D7EF0" w14:textId="77777777" w:rsidR="00CF4454" w:rsidRPr="00CF4454" w:rsidRDefault="00CF4454" w:rsidP="00CF4454">
      <w:pPr>
        <w:rPr>
          <w:rFonts w:ascii="Helvetica" w:hAnsi="Helvetica" w:cs="Helvetica"/>
          <w:b/>
          <w:bCs/>
          <w:color w:val="222222"/>
          <w:sz w:val="21"/>
          <w:szCs w:val="21"/>
        </w:rPr>
      </w:pPr>
    </w:p>
    <w:p w14:paraId="3F1B6965" w14:textId="77777777" w:rsidR="00CF4454" w:rsidRPr="00CF4454" w:rsidRDefault="00CF4454" w:rsidP="00CF4454">
      <w:pPr>
        <w:rPr>
          <w:rFonts w:ascii="Helvetica" w:hAnsi="Helvetica" w:cs="Helvetica"/>
          <w:b/>
          <w:bCs/>
          <w:color w:val="222222"/>
          <w:sz w:val="21"/>
          <w:szCs w:val="21"/>
        </w:rPr>
      </w:pPr>
      <w:r w:rsidRPr="00CF4454">
        <w:rPr>
          <w:rFonts w:ascii="Helvetica" w:hAnsi="Helvetica" w:cs="Helvetica"/>
          <w:b/>
          <w:bCs/>
          <w:color w:val="222222"/>
          <w:sz w:val="21"/>
          <w:szCs w:val="21"/>
        </w:rPr>
        <w:lastRenderedPageBreak/>
        <w:t xml:space="preserve">1.2.1. </w:t>
      </w:r>
      <w:r w:rsidRPr="00CF4454">
        <w:rPr>
          <w:rFonts w:ascii="Helvetica" w:hAnsi="Helvetica" w:cs="Helvetica" w:hint="eastAsia"/>
          <w:b/>
          <w:bCs/>
          <w:color w:val="222222"/>
          <w:sz w:val="21"/>
          <w:szCs w:val="21"/>
        </w:rPr>
        <w:t>Свободнорадикальные</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механизмы</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ХЛ</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при</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ПОЛ</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в</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биологических</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системах</w:t>
      </w:r>
      <w:r w:rsidRPr="00CF4454">
        <w:rPr>
          <w:rFonts w:ascii="Helvetica" w:hAnsi="Helvetica" w:cs="Helvetica"/>
          <w:b/>
          <w:bCs/>
          <w:color w:val="222222"/>
          <w:sz w:val="21"/>
          <w:szCs w:val="21"/>
        </w:rPr>
        <w:t>.</w:t>
      </w:r>
    </w:p>
    <w:p w14:paraId="19A727FA" w14:textId="77777777" w:rsidR="00CF4454" w:rsidRPr="00CF4454" w:rsidRDefault="00CF4454" w:rsidP="00CF4454">
      <w:pPr>
        <w:rPr>
          <w:rFonts w:ascii="Helvetica" w:hAnsi="Helvetica" w:cs="Helvetica"/>
          <w:b/>
          <w:bCs/>
          <w:color w:val="222222"/>
          <w:sz w:val="21"/>
          <w:szCs w:val="21"/>
        </w:rPr>
      </w:pPr>
    </w:p>
    <w:p w14:paraId="3CB564F5" w14:textId="77777777" w:rsidR="00CF4454" w:rsidRPr="00CF4454" w:rsidRDefault="00CF4454" w:rsidP="00CF4454">
      <w:pPr>
        <w:rPr>
          <w:rFonts w:ascii="Helvetica" w:hAnsi="Helvetica" w:cs="Helvetica"/>
          <w:b/>
          <w:bCs/>
          <w:color w:val="222222"/>
          <w:sz w:val="21"/>
          <w:szCs w:val="21"/>
        </w:rPr>
      </w:pPr>
      <w:r w:rsidRPr="00CF4454">
        <w:rPr>
          <w:rFonts w:ascii="Helvetica" w:hAnsi="Helvetica" w:cs="Helvetica"/>
          <w:b/>
          <w:bCs/>
          <w:color w:val="222222"/>
          <w:sz w:val="21"/>
          <w:szCs w:val="21"/>
        </w:rPr>
        <w:t xml:space="preserve">1.2.2. </w:t>
      </w:r>
      <w:r w:rsidRPr="00CF4454">
        <w:rPr>
          <w:rFonts w:ascii="Helvetica" w:hAnsi="Helvetica" w:cs="Helvetica" w:hint="eastAsia"/>
          <w:b/>
          <w:bCs/>
          <w:color w:val="222222"/>
          <w:sz w:val="21"/>
          <w:szCs w:val="21"/>
        </w:rPr>
        <w:t>Химические</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активаторы</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ХЛ</w:t>
      </w:r>
      <w:r w:rsidRPr="00CF4454">
        <w:rPr>
          <w:rFonts w:ascii="Helvetica" w:hAnsi="Helvetica" w:cs="Helvetica"/>
          <w:b/>
          <w:bCs/>
          <w:color w:val="222222"/>
          <w:sz w:val="21"/>
          <w:szCs w:val="21"/>
        </w:rPr>
        <w:t>.</w:t>
      </w:r>
    </w:p>
    <w:p w14:paraId="15EEDB41" w14:textId="77777777" w:rsidR="00CF4454" w:rsidRPr="00CF4454" w:rsidRDefault="00CF4454" w:rsidP="00CF4454">
      <w:pPr>
        <w:rPr>
          <w:rFonts w:ascii="Helvetica" w:hAnsi="Helvetica" w:cs="Helvetica"/>
          <w:b/>
          <w:bCs/>
          <w:color w:val="222222"/>
          <w:sz w:val="21"/>
          <w:szCs w:val="21"/>
        </w:rPr>
      </w:pPr>
    </w:p>
    <w:p w14:paraId="075E14B3" w14:textId="77777777" w:rsidR="00CF4454" w:rsidRPr="00CF4454" w:rsidRDefault="00CF4454" w:rsidP="00CF4454">
      <w:pPr>
        <w:rPr>
          <w:rFonts w:ascii="Helvetica" w:hAnsi="Helvetica" w:cs="Helvetica"/>
          <w:b/>
          <w:bCs/>
          <w:color w:val="222222"/>
          <w:sz w:val="21"/>
          <w:szCs w:val="21"/>
        </w:rPr>
      </w:pPr>
      <w:r w:rsidRPr="00CF4454">
        <w:rPr>
          <w:rFonts w:ascii="Helvetica" w:hAnsi="Helvetica" w:cs="Helvetica"/>
          <w:b/>
          <w:bCs/>
          <w:color w:val="222222"/>
          <w:sz w:val="21"/>
          <w:szCs w:val="21"/>
        </w:rPr>
        <w:t xml:space="preserve">1.2.3. </w:t>
      </w:r>
      <w:r w:rsidRPr="00CF4454">
        <w:rPr>
          <w:rFonts w:ascii="Helvetica" w:hAnsi="Helvetica" w:cs="Helvetica" w:hint="eastAsia"/>
          <w:b/>
          <w:bCs/>
          <w:color w:val="222222"/>
          <w:sz w:val="21"/>
          <w:szCs w:val="21"/>
        </w:rPr>
        <w:t>Физические</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активаторы</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в</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исследовании</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механизмов</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ХЛ</w:t>
      </w:r>
      <w:r w:rsidRPr="00CF4454">
        <w:rPr>
          <w:rFonts w:ascii="Helvetica" w:hAnsi="Helvetica" w:cs="Helvetica"/>
          <w:b/>
          <w:bCs/>
          <w:color w:val="222222"/>
          <w:sz w:val="21"/>
          <w:szCs w:val="21"/>
        </w:rPr>
        <w:t>.;.</w:t>
      </w:r>
    </w:p>
    <w:p w14:paraId="3F4CC077" w14:textId="77777777" w:rsidR="00CF4454" w:rsidRPr="00CF4454" w:rsidRDefault="00CF4454" w:rsidP="00CF4454">
      <w:pPr>
        <w:rPr>
          <w:rFonts w:ascii="Helvetica" w:hAnsi="Helvetica" w:cs="Helvetica"/>
          <w:b/>
          <w:bCs/>
          <w:color w:val="222222"/>
          <w:sz w:val="21"/>
          <w:szCs w:val="21"/>
        </w:rPr>
      </w:pPr>
    </w:p>
    <w:p w14:paraId="7E8059DC" w14:textId="77777777" w:rsidR="00CF4454" w:rsidRPr="00CF4454" w:rsidRDefault="00CF4454" w:rsidP="00CF4454">
      <w:pPr>
        <w:rPr>
          <w:rFonts w:ascii="Helvetica" w:hAnsi="Helvetica" w:cs="Helvetica"/>
          <w:b/>
          <w:bCs/>
          <w:color w:val="222222"/>
          <w:sz w:val="21"/>
          <w:szCs w:val="21"/>
        </w:rPr>
      </w:pPr>
      <w:r w:rsidRPr="00CF4454">
        <w:rPr>
          <w:rFonts w:ascii="Helvetica" w:hAnsi="Helvetica" w:cs="Helvetica"/>
          <w:b/>
          <w:bCs/>
          <w:color w:val="222222"/>
          <w:sz w:val="21"/>
          <w:szCs w:val="21"/>
        </w:rPr>
        <w:t xml:space="preserve">1.2.4. </w:t>
      </w:r>
      <w:r w:rsidRPr="00CF4454">
        <w:rPr>
          <w:rFonts w:ascii="Helvetica" w:hAnsi="Helvetica" w:cs="Helvetica" w:hint="eastAsia"/>
          <w:b/>
          <w:bCs/>
          <w:color w:val="222222"/>
          <w:sz w:val="21"/>
          <w:szCs w:val="21"/>
        </w:rPr>
        <w:t>Информативность</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хемилюминесцентного</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метода</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изучения</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свободнорадикальных</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реакций</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ПОЛ</w:t>
      </w:r>
      <w:r w:rsidRPr="00CF4454">
        <w:rPr>
          <w:rFonts w:ascii="Helvetica" w:hAnsi="Helvetica" w:cs="Helvetica"/>
          <w:b/>
          <w:bCs/>
          <w:color w:val="222222"/>
          <w:sz w:val="21"/>
          <w:szCs w:val="21"/>
        </w:rPr>
        <w:t>.</w:t>
      </w:r>
    </w:p>
    <w:p w14:paraId="1D045BD0" w14:textId="77777777" w:rsidR="00CF4454" w:rsidRPr="00CF4454" w:rsidRDefault="00CF4454" w:rsidP="00CF4454">
      <w:pPr>
        <w:rPr>
          <w:rFonts w:ascii="Helvetica" w:hAnsi="Helvetica" w:cs="Helvetica"/>
          <w:b/>
          <w:bCs/>
          <w:color w:val="222222"/>
          <w:sz w:val="21"/>
          <w:szCs w:val="21"/>
        </w:rPr>
      </w:pPr>
    </w:p>
    <w:p w14:paraId="4B42FD06" w14:textId="77777777" w:rsidR="00CF4454" w:rsidRPr="00CF4454" w:rsidRDefault="00CF4454" w:rsidP="00CF4454">
      <w:pPr>
        <w:rPr>
          <w:rFonts w:ascii="Helvetica" w:hAnsi="Helvetica" w:cs="Helvetica"/>
          <w:b/>
          <w:bCs/>
          <w:color w:val="222222"/>
          <w:sz w:val="21"/>
          <w:szCs w:val="21"/>
        </w:rPr>
      </w:pPr>
      <w:r w:rsidRPr="00CF4454">
        <w:rPr>
          <w:rFonts w:ascii="Helvetica" w:hAnsi="Helvetica" w:cs="Helvetica" w:hint="eastAsia"/>
          <w:b/>
          <w:bCs/>
          <w:color w:val="222222"/>
          <w:sz w:val="21"/>
          <w:szCs w:val="21"/>
        </w:rPr>
        <w:t>ГЛАВА</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П</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ОБЪЕКТЫ</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И</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МЕТОДЫ</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ИССЛВДВАНШ</w:t>
      </w:r>
      <w:r w:rsidRPr="00CF4454">
        <w:rPr>
          <w:rFonts w:ascii="Helvetica" w:hAnsi="Helvetica" w:cs="Helvetica"/>
          <w:b/>
          <w:bCs/>
          <w:color w:val="222222"/>
          <w:sz w:val="21"/>
          <w:szCs w:val="21"/>
        </w:rPr>
        <w:t>.</w:t>
      </w:r>
    </w:p>
    <w:p w14:paraId="63F1AD70" w14:textId="77777777" w:rsidR="00CF4454" w:rsidRPr="00CF4454" w:rsidRDefault="00CF4454" w:rsidP="00CF4454">
      <w:pPr>
        <w:rPr>
          <w:rFonts w:ascii="Helvetica" w:hAnsi="Helvetica" w:cs="Helvetica"/>
          <w:b/>
          <w:bCs/>
          <w:color w:val="222222"/>
          <w:sz w:val="21"/>
          <w:szCs w:val="21"/>
        </w:rPr>
      </w:pPr>
    </w:p>
    <w:p w14:paraId="49978EDC" w14:textId="77777777" w:rsidR="00CF4454" w:rsidRPr="00CF4454" w:rsidRDefault="00CF4454" w:rsidP="00CF4454">
      <w:pPr>
        <w:rPr>
          <w:rFonts w:ascii="Helvetica" w:hAnsi="Helvetica" w:cs="Helvetica"/>
          <w:b/>
          <w:bCs/>
          <w:color w:val="222222"/>
          <w:sz w:val="21"/>
          <w:szCs w:val="21"/>
        </w:rPr>
      </w:pPr>
      <w:r w:rsidRPr="00CF4454">
        <w:rPr>
          <w:rFonts w:ascii="Helvetica" w:hAnsi="Helvetica" w:cs="Helvetica" w:hint="eastAsia"/>
          <w:b/>
          <w:bCs/>
          <w:color w:val="222222"/>
          <w:sz w:val="21"/>
          <w:szCs w:val="21"/>
        </w:rPr>
        <w:t>П</w:t>
      </w:r>
      <w:r w:rsidRPr="00CF4454">
        <w:rPr>
          <w:rFonts w:ascii="Helvetica" w:hAnsi="Helvetica" w:cs="Helvetica"/>
          <w:b/>
          <w:bCs/>
          <w:color w:val="222222"/>
          <w:sz w:val="21"/>
          <w:szCs w:val="21"/>
        </w:rPr>
        <w:t xml:space="preserve">.1. </w:t>
      </w:r>
      <w:r w:rsidRPr="00CF4454">
        <w:rPr>
          <w:rFonts w:ascii="Helvetica" w:hAnsi="Helvetica" w:cs="Helvetica" w:hint="eastAsia"/>
          <w:b/>
          <w:bCs/>
          <w:color w:val="222222"/>
          <w:sz w:val="21"/>
          <w:szCs w:val="21"/>
        </w:rPr>
        <w:t>Выделение</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митохондриальных</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мембран</w:t>
      </w:r>
      <w:r w:rsidRPr="00CF4454">
        <w:rPr>
          <w:rFonts w:ascii="Helvetica" w:hAnsi="Helvetica" w:cs="Helvetica"/>
          <w:b/>
          <w:bCs/>
          <w:color w:val="222222"/>
          <w:sz w:val="21"/>
          <w:szCs w:val="21"/>
        </w:rPr>
        <w:t>.</w:t>
      </w:r>
    </w:p>
    <w:p w14:paraId="56505A59" w14:textId="77777777" w:rsidR="00CF4454" w:rsidRPr="00CF4454" w:rsidRDefault="00CF4454" w:rsidP="00CF4454">
      <w:pPr>
        <w:rPr>
          <w:rFonts w:ascii="Helvetica" w:hAnsi="Helvetica" w:cs="Helvetica"/>
          <w:b/>
          <w:bCs/>
          <w:color w:val="222222"/>
          <w:sz w:val="21"/>
          <w:szCs w:val="21"/>
        </w:rPr>
      </w:pPr>
    </w:p>
    <w:p w14:paraId="63A6ECA9" w14:textId="77777777" w:rsidR="00CF4454" w:rsidRPr="00CF4454" w:rsidRDefault="00CF4454" w:rsidP="00CF4454">
      <w:pPr>
        <w:rPr>
          <w:rFonts w:ascii="Helvetica" w:hAnsi="Helvetica" w:cs="Helvetica"/>
          <w:b/>
          <w:bCs/>
          <w:color w:val="222222"/>
          <w:sz w:val="21"/>
          <w:szCs w:val="21"/>
        </w:rPr>
      </w:pPr>
      <w:r w:rsidRPr="00CF4454">
        <w:rPr>
          <w:rFonts w:ascii="Helvetica" w:hAnsi="Helvetica" w:cs="Helvetica" w:hint="eastAsia"/>
          <w:b/>
          <w:bCs/>
          <w:color w:val="222222"/>
          <w:sz w:val="21"/>
          <w:szCs w:val="21"/>
        </w:rPr>
        <w:t>П</w:t>
      </w:r>
      <w:r w:rsidRPr="00CF4454">
        <w:rPr>
          <w:rFonts w:ascii="Helvetica" w:hAnsi="Helvetica" w:cs="Helvetica"/>
          <w:b/>
          <w:bCs/>
          <w:color w:val="222222"/>
          <w:sz w:val="21"/>
          <w:szCs w:val="21"/>
        </w:rPr>
        <w:t xml:space="preserve">.2. </w:t>
      </w:r>
      <w:r w:rsidRPr="00CF4454">
        <w:rPr>
          <w:rFonts w:ascii="Helvetica" w:hAnsi="Helvetica" w:cs="Helvetica" w:hint="eastAsia"/>
          <w:b/>
          <w:bCs/>
          <w:color w:val="222222"/>
          <w:sz w:val="21"/>
          <w:szCs w:val="21"/>
        </w:rPr>
        <w:t>Приготовление</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липосом</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из</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яичных</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фосфолипидов</w:t>
      </w:r>
      <w:r w:rsidRPr="00CF4454">
        <w:rPr>
          <w:rFonts w:ascii="Helvetica" w:hAnsi="Helvetica" w:cs="Helvetica"/>
          <w:b/>
          <w:bCs/>
          <w:color w:val="222222"/>
          <w:sz w:val="21"/>
          <w:szCs w:val="21"/>
        </w:rPr>
        <w:t>.</w:t>
      </w:r>
    </w:p>
    <w:p w14:paraId="15D1F18E" w14:textId="77777777" w:rsidR="00CF4454" w:rsidRPr="00CF4454" w:rsidRDefault="00CF4454" w:rsidP="00CF4454">
      <w:pPr>
        <w:rPr>
          <w:rFonts w:ascii="Helvetica" w:hAnsi="Helvetica" w:cs="Helvetica"/>
          <w:b/>
          <w:bCs/>
          <w:color w:val="222222"/>
          <w:sz w:val="21"/>
          <w:szCs w:val="21"/>
        </w:rPr>
      </w:pPr>
    </w:p>
    <w:p w14:paraId="322C861D" w14:textId="77777777" w:rsidR="00CF4454" w:rsidRPr="00CF4454" w:rsidRDefault="00CF4454" w:rsidP="00CF4454">
      <w:pPr>
        <w:rPr>
          <w:rFonts w:ascii="Helvetica" w:hAnsi="Helvetica" w:cs="Helvetica"/>
          <w:b/>
          <w:bCs/>
          <w:color w:val="222222"/>
          <w:sz w:val="21"/>
          <w:szCs w:val="21"/>
        </w:rPr>
      </w:pPr>
      <w:r w:rsidRPr="00CF4454">
        <w:rPr>
          <w:rFonts w:ascii="Helvetica" w:hAnsi="Helvetica" w:cs="Helvetica" w:hint="eastAsia"/>
          <w:b/>
          <w:bCs/>
          <w:color w:val="222222"/>
          <w:sz w:val="21"/>
          <w:szCs w:val="21"/>
        </w:rPr>
        <w:t>П</w:t>
      </w:r>
      <w:r w:rsidRPr="00CF4454">
        <w:rPr>
          <w:rFonts w:ascii="Helvetica" w:hAnsi="Helvetica" w:cs="Helvetica"/>
          <w:b/>
          <w:bCs/>
          <w:color w:val="222222"/>
          <w:sz w:val="21"/>
          <w:szCs w:val="21"/>
        </w:rPr>
        <w:t>.</w:t>
      </w:r>
      <w:r w:rsidRPr="00CF4454">
        <w:rPr>
          <w:rFonts w:ascii="Helvetica" w:hAnsi="Helvetica" w:cs="Helvetica" w:hint="eastAsia"/>
          <w:b/>
          <w:bCs/>
          <w:color w:val="222222"/>
          <w:sz w:val="21"/>
          <w:szCs w:val="21"/>
        </w:rPr>
        <w:t>З</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Получение</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уфасом</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из</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линоленовой</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кислоты</w:t>
      </w:r>
      <w:r w:rsidRPr="00CF4454">
        <w:rPr>
          <w:rFonts w:ascii="Helvetica" w:hAnsi="Helvetica" w:cs="Helvetica"/>
          <w:b/>
          <w:bCs/>
          <w:color w:val="222222"/>
          <w:sz w:val="21"/>
          <w:szCs w:val="21"/>
        </w:rPr>
        <w:t>.</w:t>
      </w:r>
    </w:p>
    <w:p w14:paraId="7121E2D8" w14:textId="77777777" w:rsidR="00CF4454" w:rsidRPr="00CF4454" w:rsidRDefault="00CF4454" w:rsidP="00CF4454">
      <w:pPr>
        <w:rPr>
          <w:rFonts w:ascii="Helvetica" w:hAnsi="Helvetica" w:cs="Helvetica"/>
          <w:b/>
          <w:bCs/>
          <w:color w:val="222222"/>
          <w:sz w:val="21"/>
          <w:szCs w:val="21"/>
        </w:rPr>
      </w:pPr>
    </w:p>
    <w:p w14:paraId="3C087048" w14:textId="77777777" w:rsidR="00CF4454" w:rsidRPr="00CF4454" w:rsidRDefault="00CF4454" w:rsidP="00CF4454">
      <w:pPr>
        <w:rPr>
          <w:rFonts w:ascii="Helvetica" w:hAnsi="Helvetica" w:cs="Helvetica"/>
          <w:b/>
          <w:bCs/>
          <w:color w:val="222222"/>
          <w:sz w:val="21"/>
          <w:szCs w:val="21"/>
        </w:rPr>
      </w:pPr>
      <w:r w:rsidRPr="00CF4454">
        <w:rPr>
          <w:rFonts w:ascii="Helvetica" w:hAnsi="Helvetica" w:cs="Helvetica" w:hint="eastAsia"/>
          <w:b/>
          <w:bCs/>
          <w:color w:val="222222"/>
          <w:sz w:val="21"/>
          <w:szCs w:val="21"/>
        </w:rPr>
        <w:t>П</w:t>
      </w:r>
      <w:r w:rsidRPr="00CF4454">
        <w:rPr>
          <w:rFonts w:ascii="Helvetica" w:hAnsi="Helvetica" w:cs="Helvetica"/>
          <w:b/>
          <w:bCs/>
          <w:color w:val="222222"/>
          <w:sz w:val="21"/>
          <w:szCs w:val="21"/>
        </w:rPr>
        <w:t xml:space="preserve">. 4. </w:t>
      </w:r>
      <w:r w:rsidRPr="00CF4454">
        <w:rPr>
          <w:rFonts w:ascii="Helvetica" w:hAnsi="Helvetica" w:cs="Helvetica" w:hint="eastAsia"/>
          <w:b/>
          <w:bCs/>
          <w:color w:val="222222"/>
          <w:sz w:val="21"/>
          <w:szCs w:val="21"/>
        </w:rPr>
        <w:t>Индукция</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ПОЛ</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в</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суспензии</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биомембран</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ионами</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Ре</w:t>
      </w:r>
      <w:r w:rsidRPr="00CF4454">
        <w:rPr>
          <w:rFonts w:ascii="Helvetica" w:hAnsi="Helvetica" w:cs="Helvetica"/>
          <w:b/>
          <w:bCs/>
          <w:color w:val="222222"/>
          <w:sz w:val="21"/>
          <w:szCs w:val="21"/>
        </w:rPr>
        <w:t xml:space="preserve"> . 96 </w:t>
      </w:r>
      <w:r w:rsidRPr="00CF4454">
        <w:rPr>
          <w:rFonts w:ascii="Helvetica" w:hAnsi="Helvetica" w:cs="Helvetica" w:hint="eastAsia"/>
          <w:b/>
          <w:bCs/>
          <w:color w:val="222222"/>
          <w:sz w:val="21"/>
          <w:szCs w:val="21"/>
        </w:rPr>
        <w:t>П</w:t>
      </w:r>
      <w:r w:rsidRPr="00CF4454">
        <w:rPr>
          <w:rFonts w:ascii="Helvetica" w:hAnsi="Helvetica" w:cs="Helvetica"/>
          <w:b/>
          <w:bCs/>
          <w:color w:val="222222"/>
          <w:sz w:val="21"/>
          <w:szCs w:val="21"/>
        </w:rPr>
        <w:t xml:space="preserve">. 5. </w:t>
      </w:r>
      <w:r w:rsidRPr="00CF4454">
        <w:rPr>
          <w:rFonts w:ascii="Helvetica" w:hAnsi="Helvetica" w:cs="Helvetica" w:hint="eastAsia"/>
          <w:b/>
          <w:bCs/>
          <w:color w:val="222222"/>
          <w:sz w:val="21"/>
          <w:szCs w:val="21"/>
        </w:rPr>
        <w:t>Индукция</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ПОЛ</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в</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суспензии</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биомембран</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УФ</w:t>
      </w:r>
      <w:r w:rsidRPr="00CF4454">
        <w:rPr>
          <w:rFonts w:ascii="Helvetica" w:hAnsi="Helvetica" w:cs="Helvetica"/>
          <w:b/>
          <w:bCs/>
          <w:color w:val="222222"/>
          <w:sz w:val="21"/>
          <w:szCs w:val="21"/>
        </w:rPr>
        <w:t>-</w:t>
      </w:r>
      <w:r w:rsidRPr="00CF4454">
        <w:rPr>
          <w:rFonts w:ascii="Helvetica" w:hAnsi="Helvetica" w:cs="Helvetica" w:hint="eastAsia"/>
          <w:b/>
          <w:bCs/>
          <w:color w:val="222222"/>
          <w:sz w:val="21"/>
          <w:szCs w:val="21"/>
        </w:rPr>
        <w:t>облучением</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или</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под</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действием</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видимого</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света</w:t>
      </w:r>
      <w:r w:rsidRPr="00CF4454">
        <w:rPr>
          <w:rFonts w:ascii="Helvetica" w:hAnsi="Helvetica" w:cs="Helvetica"/>
          <w:b/>
          <w:bCs/>
          <w:color w:val="222222"/>
          <w:sz w:val="21"/>
          <w:szCs w:val="21"/>
        </w:rPr>
        <w:t>.</w:t>
      </w:r>
    </w:p>
    <w:p w14:paraId="2AC83EB8" w14:textId="77777777" w:rsidR="00CF4454" w:rsidRPr="00CF4454" w:rsidRDefault="00CF4454" w:rsidP="00CF4454">
      <w:pPr>
        <w:rPr>
          <w:rFonts w:ascii="Helvetica" w:hAnsi="Helvetica" w:cs="Helvetica"/>
          <w:b/>
          <w:bCs/>
          <w:color w:val="222222"/>
          <w:sz w:val="21"/>
          <w:szCs w:val="21"/>
        </w:rPr>
      </w:pPr>
    </w:p>
    <w:p w14:paraId="5F1AD409" w14:textId="77777777" w:rsidR="00CF4454" w:rsidRPr="00CF4454" w:rsidRDefault="00CF4454" w:rsidP="00CF4454">
      <w:pPr>
        <w:rPr>
          <w:rFonts w:ascii="Helvetica" w:hAnsi="Helvetica" w:cs="Helvetica"/>
          <w:b/>
          <w:bCs/>
          <w:color w:val="222222"/>
          <w:sz w:val="21"/>
          <w:szCs w:val="21"/>
        </w:rPr>
      </w:pPr>
      <w:r w:rsidRPr="00CF4454">
        <w:rPr>
          <w:rFonts w:ascii="Helvetica" w:hAnsi="Helvetica" w:cs="Helvetica" w:hint="eastAsia"/>
          <w:b/>
          <w:bCs/>
          <w:color w:val="222222"/>
          <w:sz w:val="21"/>
          <w:szCs w:val="21"/>
        </w:rPr>
        <w:t>П</w:t>
      </w:r>
      <w:r w:rsidRPr="00CF4454">
        <w:rPr>
          <w:rFonts w:ascii="Helvetica" w:hAnsi="Helvetica" w:cs="Helvetica"/>
          <w:b/>
          <w:bCs/>
          <w:color w:val="222222"/>
          <w:sz w:val="21"/>
          <w:szCs w:val="21"/>
        </w:rPr>
        <w:t xml:space="preserve">.6. </w:t>
      </w:r>
      <w:r w:rsidRPr="00CF4454">
        <w:rPr>
          <w:rFonts w:ascii="Helvetica" w:hAnsi="Helvetica" w:cs="Helvetica" w:hint="eastAsia"/>
          <w:b/>
          <w:bCs/>
          <w:color w:val="222222"/>
          <w:sz w:val="21"/>
          <w:szCs w:val="21"/>
        </w:rPr>
        <w:t>Ферментативные</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системы</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продуцирующие</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свободные</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радикалы</w:t>
      </w:r>
      <w:r w:rsidRPr="00CF4454">
        <w:rPr>
          <w:rFonts w:ascii="Helvetica" w:hAnsi="Helvetica" w:cs="Helvetica"/>
          <w:b/>
          <w:bCs/>
          <w:color w:val="222222"/>
          <w:sz w:val="21"/>
          <w:szCs w:val="21"/>
        </w:rPr>
        <w:t>.</w:t>
      </w:r>
    </w:p>
    <w:p w14:paraId="23454A24" w14:textId="77777777" w:rsidR="00CF4454" w:rsidRPr="00CF4454" w:rsidRDefault="00CF4454" w:rsidP="00CF4454">
      <w:pPr>
        <w:rPr>
          <w:rFonts w:ascii="Helvetica" w:hAnsi="Helvetica" w:cs="Helvetica"/>
          <w:b/>
          <w:bCs/>
          <w:color w:val="222222"/>
          <w:sz w:val="21"/>
          <w:szCs w:val="21"/>
        </w:rPr>
      </w:pPr>
    </w:p>
    <w:p w14:paraId="343A1DFF" w14:textId="77777777" w:rsidR="00CF4454" w:rsidRPr="00CF4454" w:rsidRDefault="00CF4454" w:rsidP="00CF4454">
      <w:pPr>
        <w:rPr>
          <w:rFonts w:ascii="Helvetica" w:hAnsi="Helvetica" w:cs="Helvetica"/>
          <w:b/>
          <w:bCs/>
          <w:color w:val="222222"/>
          <w:sz w:val="21"/>
          <w:szCs w:val="21"/>
        </w:rPr>
      </w:pPr>
      <w:r w:rsidRPr="00CF4454">
        <w:rPr>
          <w:rFonts w:ascii="Helvetica" w:hAnsi="Helvetica" w:cs="Helvetica" w:hint="eastAsia"/>
          <w:b/>
          <w:bCs/>
          <w:color w:val="222222"/>
          <w:sz w:val="21"/>
          <w:szCs w:val="21"/>
        </w:rPr>
        <w:t>П</w:t>
      </w:r>
      <w:r w:rsidRPr="00CF4454">
        <w:rPr>
          <w:rFonts w:ascii="Helvetica" w:hAnsi="Helvetica" w:cs="Helvetica"/>
          <w:b/>
          <w:bCs/>
          <w:color w:val="222222"/>
          <w:sz w:val="21"/>
          <w:szCs w:val="21"/>
        </w:rPr>
        <w:t xml:space="preserve">.7. </w:t>
      </w:r>
      <w:r w:rsidRPr="00CF4454">
        <w:rPr>
          <w:rFonts w:ascii="Helvetica" w:hAnsi="Helvetica" w:cs="Helvetica" w:hint="eastAsia"/>
          <w:b/>
          <w:bCs/>
          <w:color w:val="222222"/>
          <w:sz w:val="21"/>
          <w:szCs w:val="21"/>
        </w:rPr>
        <w:t>Приготовление</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активаторов</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ХЛ</w:t>
      </w:r>
      <w:r w:rsidRPr="00CF4454">
        <w:rPr>
          <w:rFonts w:ascii="Helvetica" w:hAnsi="Helvetica" w:cs="Helvetica"/>
          <w:b/>
          <w:bCs/>
          <w:color w:val="222222"/>
          <w:sz w:val="21"/>
          <w:szCs w:val="21"/>
        </w:rPr>
        <w:t>.</w:t>
      </w:r>
    </w:p>
    <w:p w14:paraId="349D8E16" w14:textId="77777777" w:rsidR="00CF4454" w:rsidRPr="00CF4454" w:rsidRDefault="00CF4454" w:rsidP="00CF4454">
      <w:pPr>
        <w:rPr>
          <w:rFonts w:ascii="Helvetica" w:hAnsi="Helvetica" w:cs="Helvetica"/>
          <w:b/>
          <w:bCs/>
          <w:color w:val="222222"/>
          <w:sz w:val="21"/>
          <w:szCs w:val="21"/>
        </w:rPr>
      </w:pPr>
    </w:p>
    <w:p w14:paraId="1B60C2A7" w14:textId="77777777" w:rsidR="00CF4454" w:rsidRPr="00CF4454" w:rsidRDefault="00CF4454" w:rsidP="00CF4454">
      <w:pPr>
        <w:rPr>
          <w:rFonts w:ascii="Helvetica" w:hAnsi="Helvetica" w:cs="Helvetica"/>
          <w:b/>
          <w:bCs/>
          <w:color w:val="222222"/>
          <w:sz w:val="21"/>
          <w:szCs w:val="21"/>
        </w:rPr>
      </w:pPr>
      <w:r w:rsidRPr="00CF4454">
        <w:rPr>
          <w:rFonts w:ascii="Helvetica" w:hAnsi="Helvetica" w:cs="Helvetica" w:hint="eastAsia"/>
          <w:b/>
          <w:bCs/>
          <w:color w:val="222222"/>
          <w:sz w:val="21"/>
          <w:szCs w:val="21"/>
        </w:rPr>
        <w:lastRenderedPageBreak/>
        <w:t>П</w:t>
      </w:r>
      <w:r w:rsidRPr="00CF4454">
        <w:rPr>
          <w:rFonts w:ascii="Helvetica" w:hAnsi="Helvetica" w:cs="Helvetica"/>
          <w:b/>
          <w:bCs/>
          <w:color w:val="222222"/>
          <w:sz w:val="21"/>
          <w:szCs w:val="21"/>
        </w:rPr>
        <w:t xml:space="preserve">. 8. </w:t>
      </w:r>
      <w:r w:rsidRPr="00CF4454">
        <w:rPr>
          <w:rFonts w:ascii="Helvetica" w:hAnsi="Helvetica" w:cs="Helvetica" w:hint="eastAsia"/>
          <w:b/>
          <w:bCs/>
          <w:color w:val="222222"/>
          <w:sz w:val="21"/>
          <w:szCs w:val="21"/>
        </w:rPr>
        <w:t>Измерение</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ХЛ</w:t>
      </w:r>
      <w:r w:rsidRPr="00CF4454">
        <w:rPr>
          <w:rFonts w:ascii="Helvetica" w:hAnsi="Helvetica" w:cs="Helvetica"/>
          <w:b/>
          <w:bCs/>
          <w:color w:val="222222"/>
          <w:sz w:val="21"/>
          <w:szCs w:val="21"/>
        </w:rPr>
        <w:t>.</w:t>
      </w:r>
    </w:p>
    <w:p w14:paraId="6A184048" w14:textId="77777777" w:rsidR="00CF4454" w:rsidRPr="00CF4454" w:rsidRDefault="00CF4454" w:rsidP="00CF4454">
      <w:pPr>
        <w:rPr>
          <w:rFonts w:ascii="Helvetica" w:hAnsi="Helvetica" w:cs="Helvetica"/>
          <w:b/>
          <w:bCs/>
          <w:color w:val="222222"/>
          <w:sz w:val="21"/>
          <w:szCs w:val="21"/>
        </w:rPr>
      </w:pPr>
    </w:p>
    <w:p w14:paraId="3F66EC2A" w14:textId="77777777" w:rsidR="00CF4454" w:rsidRPr="00CF4454" w:rsidRDefault="00CF4454" w:rsidP="00CF4454">
      <w:pPr>
        <w:rPr>
          <w:rFonts w:ascii="Helvetica" w:hAnsi="Helvetica" w:cs="Helvetica"/>
          <w:b/>
          <w:bCs/>
          <w:color w:val="222222"/>
          <w:sz w:val="21"/>
          <w:szCs w:val="21"/>
        </w:rPr>
      </w:pPr>
      <w:r w:rsidRPr="00CF4454">
        <w:rPr>
          <w:rFonts w:ascii="Helvetica" w:hAnsi="Helvetica" w:cs="Helvetica" w:hint="eastAsia"/>
          <w:b/>
          <w:bCs/>
          <w:color w:val="222222"/>
          <w:sz w:val="21"/>
          <w:szCs w:val="21"/>
        </w:rPr>
        <w:t>П</w:t>
      </w:r>
      <w:r w:rsidRPr="00CF4454">
        <w:rPr>
          <w:rFonts w:ascii="Helvetica" w:hAnsi="Helvetica" w:cs="Helvetica"/>
          <w:b/>
          <w:bCs/>
          <w:color w:val="222222"/>
          <w:sz w:val="21"/>
          <w:szCs w:val="21"/>
        </w:rPr>
        <w:t xml:space="preserve">.9. </w:t>
      </w:r>
      <w:r w:rsidRPr="00CF4454">
        <w:rPr>
          <w:rFonts w:ascii="Helvetica" w:hAnsi="Helvetica" w:cs="Helvetica" w:hint="eastAsia"/>
          <w:b/>
          <w:bCs/>
          <w:color w:val="222222"/>
          <w:sz w:val="21"/>
          <w:szCs w:val="21"/>
        </w:rPr>
        <w:t>Непрерывное</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измерение</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концентрации</w:t>
      </w:r>
      <w:r w:rsidRPr="00CF4454">
        <w:rPr>
          <w:rFonts w:ascii="Helvetica" w:hAnsi="Helvetica" w:cs="Helvetica"/>
          <w:b/>
          <w:bCs/>
          <w:color w:val="222222"/>
          <w:sz w:val="21"/>
          <w:szCs w:val="21"/>
        </w:rPr>
        <w:t xml:space="preserve"> Fe</w:t>
      </w:r>
    </w:p>
    <w:p w14:paraId="6A7ED136" w14:textId="77777777" w:rsidR="00CF4454" w:rsidRPr="00CF4454" w:rsidRDefault="00CF4454" w:rsidP="00CF4454">
      <w:pPr>
        <w:rPr>
          <w:rFonts w:ascii="Helvetica" w:hAnsi="Helvetica" w:cs="Helvetica"/>
          <w:b/>
          <w:bCs/>
          <w:color w:val="222222"/>
          <w:sz w:val="21"/>
          <w:szCs w:val="21"/>
        </w:rPr>
      </w:pPr>
    </w:p>
    <w:p w14:paraId="1E2CE92C" w14:textId="77777777" w:rsidR="00CF4454" w:rsidRPr="00CF4454" w:rsidRDefault="00CF4454" w:rsidP="00CF4454">
      <w:pPr>
        <w:rPr>
          <w:rFonts w:ascii="Helvetica" w:hAnsi="Helvetica" w:cs="Helvetica"/>
          <w:b/>
          <w:bCs/>
          <w:color w:val="222222"/>
          <w:sz w:val="21"/>
          <w:szCs w:val="21"/>
        </w:rPr>
      </w:pPr>
      <w:r w:rsidRPr="00CF4454">
        <w:rPr>
          <w:rFonts w:ascii="Helvetica" w:hAnsi="Helvetica" w:cs="Helvetica" w:hint="eastAsia"/>
          <w:b/>
          <w:bCs/>
          <w:color w:val="222222"/>
          <w:sz w:val="21"/>
          <w:szCs w:val="21"/>
        </w:rPr>
        <w:t>П</w:t>
      </w:r>
      <w:r w:rsidRPr="00CF4454">
        <w:rPr>
          <w:rFonts w:ascii="Helvetica" w:hAnsi="Helvetica" w:cs="Helvetica"/>
          <w:b/>
          <w:bCs/>
          <w:color w:val="222222"/>
          <w:sz w:val="21"/>
          <w:szCs w:val="21"/>
        </w:rPr>
        <w:t xml:space="preserve">. 10. </w:t>
      </w:r>
      <w:r w:rsidRPr="00CF4454">
        <w:rPr>
          <w:rFonts w:ascii="Helvetica" w:hAnsi="Helvetica" w:cs="Helvetica" w:hint="eastAsia"/>
          <w:b/>
          <w:bCs/>
          <w:color w:val="222222"/>
          <w:sz w:val="21"/>
          <w:szCs w:val="21"/>
        </w:rPr>
        <w:t>Спектральные</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измерения</w:t>
      </w:r>
      <w:r w:rsidRPr="00CF4454">
        <w:rPr>
          <w:rFonts w:ascii="Helvetica" w:hAnsi="Helvetica" w:cs="Helvetica"/>
          <w:b/>
          <w:bCs/>
          <w:color w:val="222222"/>
          <w:sz w:val="21"/>
          <w:szCs w:val="21"/>
        </w:rPr>
        <w:t>.</w:t>
      </w:r>
    </w:p>
    <w:p w14:paraId="3BFA0DAF" w14:textId="77777777" w:rsidR="00CF4454" w:rsidRPr="00CF4454" w:rsidRDefault="00CF4454" w:rsidP="00CF4454">
      <w:pPr>
        <w:rPr>
          <w:rFonts w:ascii="Helvetica" w:hAnsi="Helvetica" w:cs="Helvetica"/>
          <w:b/>
          <w:bCs/>
          <w:color w:val="222222"/>
          <w:sz w:val="21"/>
          <w:szCs w:val="21"/>
        </w:rPr>
      </w:pPr>
    </w:p>
    <w:p w14:paraId="02EBBE1B" w14:textId="77777777" w:rsidR="00CF4454" w:rsidRPr="00CF4454" w:rsidRDefault="00CF4454" w:rsidP="00CF4454">
      <w:pPr>
        <w:rPr>
          <w:rFonts w:ascii="Helvetica" w:hAnsi="Helvetica" w:cs="Helvetica"/>
          <w:b/>
          <w:bCs/>
          <w:color w:val="222222"/>
          <w:sz w:val="21"/>
          <w:szCs w:val="21"/>
        </w:rPr>
      </w:pPr>
      <w:r w:rsidRPr="00CF4454">
        <w:rPr>
          <w:rFonts w:ascii="Helvetica" w:hAnsi="Helvetica" w:cs="Helvetica" w:hint="eastAsia"/>
          <w:b/>
          <w:bCs/>
          <w:color w:val="222222"/>
          <w:sz w:val="21"/>
          <w:szCs w:val="21"/>
        </w:rPr>
        <w:t>П</w:t>
      </w:r>
      <w:r w:rsidRPr="00CF4454">
        <w:rPr>
          <w:rFonts w:ascii="Helvetica" w:hAnsi="Helvetica" w:cs="Helvetica"/>
          <w:b/>
          <w:bCs/>
          <w:color w:val="222222"/>
          <w:sz w:val="21"/>
          <w:szCs w:val="21"/>
        </w:rPr>
        <w:t xml:space="preserve">. II. </w:t>
      </w:r>
      <w:r w:rsidRPr="00CF4454">
        <w:rPr>
          <w:rFonts w:ascii="Helvetica" w:hAnsi="Helvetica" w:cs="Helvetica" w:hint="eastAsia"/>
          <w:b/>
          <w:bCs/>
          <w:color w:val="222222"/>
          <w:sz w:val="21"/>
          <w:szCs w:val="21"/>
        </w:rPr>
        <w:t>Полярографическое</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измерение</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концентрации</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кислорода</w:t>
      </w:r>
    </w:p>
    <w:p w14:paraId="28E8C8E2" w14:textId="77777777" w:rsidR="00CF4454" w:rsidRPr="00CF4454" w:rsidRDefault="00CF4454" w:rsidP="00CF4454">
      <w:pPr>
        <w:rPr>
          <w:rFonts w:ascii="Helvetica" w:hAnsi="Helvetica" w:cs="Helvetica"/>
          <w:b/>
          <w:bCs/>
          <w:color w:val="222222"/>
          <w:sz w:val="21"/>
          <w:szCs w:val="21"/>
        </w:rPr>
      </w:pPr>
    </w:p>
    <w:p w14:paraId="056F4CFD" w14:textId="77777777" w:rsidR="00CF4454" w:rsidRPr="00CF4454" w:rsidRDefault="00CF4454" w:rsidP="00CF4454">
      <w:pPr>
        <w:rPr>
          <w:rFonts w:ascii="Helvetica" w:hAnsi="Helvetica" w:cs="Helvetica"/>
          <w:b/>
          <w:bCs/>
          <w:color w:val="222222"/>
          <w:sz w:val="21"/>
          <w:szCs w:val="21"/>
        </w:rPr>
      </w:pPr>
      <w:r w:rsidRPr="00CF4454">
        <w:rPr>
          <w:rFonts w:ascii="Helvetica" w:hAnsi="Helvetica" w:cs="Helvetica" w:hint="eastAsia"/>
          <w:b/>
          <w:bCs/>
          <w:color w:val="222222"/>
          <w:sz w:val="21"/>
          <w:szCs w:val="21"/>
        </w:rPr>
        <w:t>П</w:t>
      </w:r>
      <w:r w:rsidRPr="00CF4454">
        <w:rPr>
          <w:rFonts w:ascii="Helvetica" w:hAnsi="Helvetica" w:cs="Helvetica"/>
          <w:b/>
          <w:bCs/>
          <w:color w:val="222222"/>
          <w:sz w:val="21"/>
          <w:szCs w:val="21"/>
        </w:rPr>
        <w:t xml:space="preserve">. 12. </w:t>
      </w:r>
      <w:r w:rsidRPr="00CF4454">
        <w:rPr>
          <w:rFonts w:ascii="Helvetica" w:hAnsi="Helvetica" w:cs="Helvetica" w:hint="eastAsia"/>
          <w:b/>
          <w:bCs/>
          <w:color w:val="222222"/>
          <w:sz w:val="21"/>
          <w:szCs w:val="21"/>
        </w:rPr>
        <w:t>Определение</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Продуктов</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ПОЛ</w:t>
      </w:r>
      <w:r w:rsidRPr="00CF4454">
        <w:rPr>
          <w:rFonts w:ascii="Helvetica" w:hAnsi="Helvetica" w:cs="Helvetica"/>
          <w:b/>
          <w:bCs/>
          <w:color w:val="222222"/>
          <w:sz w:val="21"/>
          <w:szCs w:val="21"/>
        </w:rPr>
        <w:t>.</w:t>
      </w:r>
    </w:p>
    <w:p w14:paraId="19E949F3" w14:textId="77777777" w:rsidR="00CF4454" w:rsidRPr="00CF4454" w:rsidRDefault="00CF4454" w:rsidP="00CF4454">
      <w:pPr>
        <w:rPr>
          <w:rFonts w:ascii="Helvetica" w:hAnsi="Helvetica" w:cs="Helvetica"/>
          <w:b/>
          <w:bCs/>
          <w:color w:val="222222"/>
          <w:sz w:val="21"/>
          <w:szCs w:val="21"/>
        </w:rPr>
      </w:pPr>
    </w:p>
    <w:p w14:paraId="25C6A00F" w14:textId="77777777" w:rsidR="00CF4454" w:rsidRPr="00CF4454" w:rsidRDefault="00CF4454" w:rsidP="00CF4454">
      <w:pPr>
        <w:rPr>
          <w:rFonts w:ascii="Helvetica" w:hAnsi="Helvetica" w:cs="Helvetica"/>
          <w:b/>
          <w:bCs/>
          <w:color w:val="222222"/>
          <w:sz w:val="21"/>
          <w:szCs w:val="21"/>
        </w:rPr>
      </w:pPr>
      <w:r w:rsidRPr="00CF4454">
        <w:rPr>
          <w:rFonts w:ascii="Helvetica" w:hAnsi="Helvetica" w:cs="Helvetica" w:hint="eastAsia"/>
          <w:b/>
          <w:bCs/>
          <w:color w:val="222222"/>
          <w:sz w:val="21"/>
          <w:szCs w:val="21"/>
        </w:rPr>
        <w:t>П</w:t>
      </w:r>
      <w:r w:rsidRPr="00CF4454">
        <w:rPr>
          <w:rFonts w:ascii="Helvetica" w:hAnsi="Helvetica" w:cs="Helvetica"/>
          <w:b/>
          <w:bCs/>
          <w:color w:val="222222"/>
          <w:sz w:val="21"/>
          <w:szCs w:val="21"/>
        </w:rPr>
        <w:t xml:space="preserve">. 13. </w:t>
      </w:r>
      <w:r w:rsidRPr="00CF4454">
        <w:rPr>
          <w:rFonts w:ascii="Helvetica" w:hAnsi="Helvetica" w:cs="Helvetica" w:hint="eastAsia"/>
          <w:b/>
          <w:bCs/>
          <w:color w:val="222222"/>
          <w:sz w:val="21"/>
          <w:szCs w:val="21"/>
        </w:rPr>
        <w:t>Облучение</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суспензии</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липосом</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СЩ</w:t>
      </w:r>
      <w:r w:rsidRPr="00CF4454">
        <w:rPr>
          <w:rFonts w:ascii="Helvetica" w:hAnsi="Helvetica" w:cs="Helvetica"/>
          <w:b/>
          <w:bCs/>
          <w:color w:val="222222"/>
          <w:sz w:val="21"/>
          <w:szCs w:val="21"/>
        </w:rPr>
        <w:t>-</w:t>
      </w:r>
      <w:r w:rsidRPr="00CF4454">
        <w:rPr>
          <w:rFonts w:ascii="Helvetica" w:hAnsi="Helvetica" w:cs="Helvetica" w:hint="eastAsia"/>
          <w:b/>
          <w:bCs/>
          <w:color w:val="222222"/>
          <w:sz w:val="21"/>
          <w:szCs w:val="21"/>
        </w:rPr>
        <w:t>излучением</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миллиметрового</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диапазона</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длин</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волн</w:t>
      </w:r>
      <w:r w:rsidRPr="00CF4454">
        <w:rPr>
          <w:rFonts w:ascii="Helvetica" w:hAnsi="Helvetica" w:cs="Helvetica"/>
          <w:b/>
          <w:bCs/>
          <w:color w:val="222222"/>
          <w:sz w:val="21"/>
          <w:szCs w:val="21"/>
        </w:rPr>
        <w:t>.</w:t>
      </w:r>
    </w:p>
    <w:p w14:paraId="4FF71C71" w14:textId="77777777" w:rsidR="00CF4454" w:rsidRPr="00CF4454" w:rsidRDefault="00CF4454" w:rsidP="00CF4454">
      <w:pPr>
        <w:rPr>
          <w:rFonts w:ascii="Helvetica" w:hAnsi="Helvetica" w:cs="Helvetica"/>
          <w:b/>
          <w:bCs/>
          <w:color w:val="222222"/>
          <w:sz w:val="21"/>
          <w:szCs w:val="21"/>
        </w:rPr>
      </w:pPr>
    </w:p>
    <w:p w14:paraId="560AEF58" w14:textId="77777777" w:rsidR="00CF4454" w:rsidRPr="00CF4454" w:rsidRDefault="00CF4454" w:rsidP="00CF4454">
      <w:pPr>
        <w:rPr>
          <w:rFonts w:ascii="Helvetica" w:hAnsi="Helvetica" w:cs="Helvetica"/>
          <w:b/>
          <w:bCs/>
          <w:color w:val="222222"/>
          <w:sz w:val="21"/>
          <w:szCs w:val="21"/>
        </w:rPr>
      </w:pPr>
      <w:r w:rsidRPr="00CF4454">
        <w:rPr>
          <w:rFonts w:ascii="Helvetica" w:hAnsi="Helvetica" w:cs="Helvetica" w:hint="eastAsia"/>
          <w:b/>
          <w:bCs/>
          <w:color w:val="222222"/>
          <w:sz w:val="21"/>
          <w:szCs w:val="21"/>
        </w:rPr>
        <w:t>П</w:t>
      </w:r>
      <w:r w:rsidRPr="00CF4454">
        <w:rPr>
          <w:rFonts w:ascii="Helvetica" w:hAnsi="Helvetica" w:cs="Helvetica"/>
          <w:b/>
          <w:bCs/>
          <w:color w:val="222222"/>
          <w:sz w:val="21"/>
          <w:szCs w:val="21"/>
        </w:rPr>
        <w:t xml:space="preserve">.14. </w:t>
      </w:r>
      <w:r w:rsidRPr="00CF4454">
        <w:rPr>
          <w:rFonts w:ascii="Helvetica" w:hAnsi="Helvetica" w:cs="Helvetica" w:hint="eastAsia"/>
          <w:b/>
          <w:bCs/>
          <w:color w:val="222222"/>
          <w:sz w:val="21"/>
          <w:szCs w:val="21"/>
        </w:rPr>
        <w:t>Математическое</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моделирование</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кинетики</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ПОЛ</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в</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биомембранах</w:t>
      </w:r>
      <w:r w:rsidRPr="00CF4454">
        <w:rPr>
          <w:rFonts w:ascii="Helvetica" w:hAnsi="Helvetica" w:cs="Helvetica"/>
          <w:b/>
          <w:bCs/>
          <w:color w:val="222222"/>
          <w:sz w:val="21"/>
          <w:szCs w:val="21"/>
        </w:rPr>
        <w:t>.</w:t>
      </w:r>
    </w:p>
    <w:p w14:paraId="7C8CEA11" w14:textId="77777777" w:rsidR="00CF4454" w:rsidRPr="00CF4454" w:rsidRDefault="00CF4454" w:rsidP="00CF4454">
      <w:pPr>
        <w:rPr>
          <w:rFonts w:ascii="Helvetica" w:hAnsi="Helvetica" w:cs="Helvetica"/>
          <w:b/>
          <w:bCs/>
          <w:color w:val="222222"/>
          <w:sz w:val="21"/>
          <w:szCs w:val="21"/>
        </w:rPr>
      </w:pPr>
    </w:p>
    <w:p w14:paraId="44FC8BFB" w14:textId="77777777" w:rsidR="00CF4454" w:rsidRPr="00CF4454" w:rsidRDefault="00CF4454" w:rsidP="00CF4454">
      <w:pPr>
        <w:rPr>
          <w:rFonts w:ascii="Helvetica" w:hAnsi="Helvetica" w:cs="Helvetica"/>
          <w:b/>
          <w:bCs/>
          <w:color w:val="222222"/>
          <w:sz w:val="21"/>
          <w:szCs w:val="21"/>
        </w:rPr>
      </w:pPr>
      <w:r w:rsidRPr="00CF4454">
        <w:rPr>
          <w:rFonts w:ascii="Helvetica" w:hAnsi="Helvetica" w:cs="Helvetica" w:hint="eastAsia"/>
          <w:b/>
          <w:bCs/>
          <w:color w:val="222222"/>
          <w:sz w:val="21"/>
          <w:szCs w:val="21"/>
        </w:rPr>
        <w:t>П</w:t>
      </w:r>
      <w:r w:rsidRPr="00CF4454">
        <w:rPr>
          <w:rFonts w:ascii="Helvetica" w:hAnsi="Helvetica" w:cs="Helvetica"/>
          <w:b/>
          <w:bCs/>
          <w:color w:val="222222"/>
          <w:sz w:val="21"/>
          <w:szCs w:val="21"/>
        </w:rPr>
        <w:t xml:space="preserve">.15. </w:t>
      </w:r>
      <w:r w:rsidRPr="00CF4454">
        <w:rPr>
          <w:rFonts w:ascii="Helvetica" w:hAnsi="Helvetica" w:cs="Helvetica" w:hint="eastAsia"/>
          <w:b/>
          <w:bCs/>
          <w:color w:val="222222"/>
          <w:sz w:val="21"/>
          <w:szCs w:val="21"/>
        </w:rPr>
        <w:t>Статистическая</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обработка</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экспериментальных</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результатов</w:t>
      </w:r>
      <w:r w:rsidRPr="00CF4454">
        <w:rPr>
          <w:rFonts w:ascii="Helvetica" w:hAnsi="Helvetica" w:cs="Helvetica"/>
          <w:b/>
          <w:bCs/>
          <w:color w:val="222222"/>
          <w:sz w:val="21"/>
          <w:szCs w:val="21"/>
        </w:rPr>
        <w:t>.</w:t>
      </w:r>
    </w:p>
    <w:p w14:paraId="2792F520" w14:textId="77777777" w:rsidR="00CF4454" w:rsidRPr="00CF4454" w:rsidRDefault="00CF4454" w:rsidP="00CF4454">
      <w:pPr>
        <w:rPr>
          <w:rFonts w:ascii="Helvetica" w:hAnsi="Helvetica" w:cs="Helvetica"/>
          <w:b/>
          <w:bCs/>
          <w:color w:val="222222"/>
          <w:sz w:val="21"/>
          <w:szCs w:val="21"/>
        </w:rPr>
      </w:pPr>
    </w:p>
    <w:p w14:paraId="4BD29767" w14:textId="77777777" w:rsidR="00CF4454" w:rsidRPr="00CF4454" w:rsidRDefault="00CF4454" w:rsidP="00CF4454">
      <w:pPr>
        <w:rPr>
          <w:rFonts w:ascii="Helvetica" w:hAnsi="Helvetica" w:cs="Helvetica"/>
          <w:b/>
          <w:bCs/>
          <w:color w:val="222222"/>
          <w:sz w:val="21"/>
          <w:szCs w:val="21"/>
        </w:rPr>
      </w:pPr>
      <w:r w:rsidRPr="00CF4454">
        <w:rPr>
          <w:rFonts w:ascii="Helvetica" w:hAnsi="Helvetica" w:cs="Helvetica" w:hint="eastAsia"/>
          <w:b/>
          <w:bCs/>
          <w:color w:val="222222"/>
          <w:sz w:val="21"/>
          <w:szCs w:val="21"/>
        </w:rPr>
        <w:t>ГЛАВА</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Ш</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РЕЗУЛЬТАТЫ</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И</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ИХ</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ОБСУЖДЕНИЕ</w:t>
      </w:r>
      <w:r w:rsidRPr="00CF4454">
        <w:rPr>
          <w:rFonts w:ascii="Helvetica" w:hAnsi="Helvetica" w:cs="Helvetica"/>
          <w:b/>
          <w:bCs/>
          <w:color w:val="222222"/>
          <w:sz w:val="21"/>
          <w:szCs w:val="21"/>
        </w:rPr>
        <w:t>.III</w:t>
      </w:r>
    </w:p>
    <w:p w14:paraId="69072EE5" w14:textId="77777777" w:rsidR="00CF4454" w:rsidRPr="00CF4454" w:rsidRDefault="00CF4454" w:rsidP="00CF4454">
      <w:pPr>
        <w:rPr>
          <w:rFonts w:ascii="Helvetica" w:hAnsi="Helvetica" w:cs="Helvetica"/>
          <w:b/>
          <w:bCs/>
          <w:color w:val="222222"/>
          <w:sz w:val="21"/>
          <w:szCs w:val="21"/>
        </w:rPr>
      </w:pPr>
    </w:p>
    <w:p w14:paraId="539EF749" w14:textId="77777777" w:rsidR="00CF4454" w:rsidRPr="00CF4454" w:rsidRDefault="00CF4454" w:rsidP="00CF4454">
      <w:pPr>
        <w:rPr>
          <w:rFonts w:ascii="Helvetica" w:hAnsi="Helvetica" w:cs="Helvetica"/>
          <w:b/>
          <w:bCs/>
          <w:color w:val="222222"/>
          <w:sz w:val="21"/>
          <w:szCs w:val="21"/>
        </w:rPr>
      </w:pPr>
      <w:r w:rsidRPr="00CF4454">
        <w:rPr>
          <w:rFonts w:ascii="Helvetica" w:hAnsi="Helvetica" w:cs="Helvetica" w:hint="eastAsia"/>
          <w:b/>
          <w:bCs/>
          <w:color w:val="222222"/>
          <w:sz w:val="21"/>
          <w:szCs w:val="21"/>
        </w:rPr>
        <w:t>Ш</w:t>
      </w:r>
      <w:r w:rsidRPr="00CF4454">
        <w:rPr>
          <w:rFonts w:ascii="Helvetica" w:hAnsi="Helvetica" w:cs="Helvetica"/>
          <w:b/>
          <w:bCs/>
          <w:color w:val="222222"/>
          <w:sz w:val="21"/>
          <w:szCs w:val="21"/>
        </w:rPr>
        <w:t xml:space="preserve">.1. </w:t>
      </w:r>
      <w:r w:rsidRPr="00CF4454">
        <w:rPr>
          <w:rFonts w:ascii="Helvetica" w:hAnsi="Helvetica" w:cs="Helvetica" w:hint="eastAsia"/>
          <w:b/>
          <w:bCs/>
          <w:color w:val="222222"/>
          <w:sz w:val="21"/>
          <w:szCs w:val="21"/>
        </w:rPr>
        <w:t>Математическое</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моделирование</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хемшпоминесцентных</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реакций</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ПОЛ</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в</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биомембранах</w:t>
      </w:r>
      <w:r w:rsidRPr="00CF4454">
        <w:rPr>
          <w:rFonts w:ascii="Helvetica" w:hAnsi="Helvetica" w:cs="Helvetica"/>
          <w:b/>
          <w:bCs/>
          <w:color w:val="222222"/>
          <w:sz w:val="21"/>
          <w:szCs w:val="21"/>
        </w:rPr>
        <w:t>.III</w:t>
      </w:r>
    </w:p>
    <w:p w14:paraId="14817B2C" w14:textId="77777777" w:rsidR="00CF4454" w:rsidRPr="00CF4454" w:rsidRDefault="00CF4454" w:rsidP="00CF4454">
      <w:pPr>
        <w:rPr>
          <w:rFonts w:ascii="Helvetica" w:hAnsi="Helvetica" w:cs="Helvetica"/>
          <w:b/>
          <w:bCs/>
          <w:color w:val="222222"/>
          <w:sz w:val="21"/>
          <w:szCs w:val="21"/>
        </w:rPr>
      </w:pPr>
    </w:p>
    <w:p w14:paraId="465EFDAF" w14:textId="77777777" w:rsidR="00CF4454" w:rsidRPr="00CF4454" w:rsidRDefault="00CF4454" w:rsidP="00CF4454">
      <w:pPr>
        <w:rPr>
          <w:rFonts w:ascii="Helvetica" w:hAnsi="Helvetica" w:cs="Helvetica"/>
          <w:b/>
          <w:bCs/>
          <w:color w:val="222222"/>
          <w:sz w:val="21"/>
          <w:szCs w:val="21"/>
        </w:rPr>
      </w:pPr>
      <w:r w:rsidRPr="00CF4454">
        <w:rPr>
          <w:rFonts w:ascii="Helvetica" w:hAnsi="Helvetica" w:cs="Helvetica" w:hint="eastAsia"/>
          <w:b/>
          <w:bCs/>
          <w:color w:val="222222"/>
          <w:sz w:val="21"/>
          <w:szCs w:val="21"/>
        </w:rPr>
        <w:t>Ш</w:t>
      </w:r>
      <w:r w:rsidRPr="00CF4454">
        <w:rPr>
          <w:rFonts w:ascii="Helvetica" w:hAnsi="Helvetica" w:cs="Helvetica"/>
          <w:b/>
          <w:bCs/>
          <w:color w:val="222222"/>
          <w:sz w:val="21"/>
          <w:szCs w:val="21"/>
        </w:rPr>
        <w:t xml:space="preserve">.1.1. </w:t>
      </w:r>
      <w:r w:rsidRPr="00CF4454">
        <w:rPr>
          <w:rFonts w:ascii="Helvetica" w:hAnsi="Helvetica" w:cs="Helvetica" w:hint="eastAsia"/>
          <w:b/>
          <w:bCs/>
          <w:color w:val="222222"/>
          <w:sz w:val="21"/>
          <w:szCs w:val="21"/>
        </w:rPr>
        <w:t>Уточнение</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и</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дополнение</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математической</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модели</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кинетики</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ПОЛ</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для</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гомогенной</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системы</w:t>
      </w:r>
      <w:r w:rsidRPr="00CF4454">
        <w:rPr>
          <w:rFonts w:ascii="Helvetica" w:hAnsi="Helvetica" w:cs="Helvetica"/>
          <w:b/>
          <w:bCs/>
          <w:color w:val="222222"/>
          <w:sz w:val="21"/>
          <w:szCs w:val="21"/>
        </w:rPr>
        <w:t>.III</w:t>
      </w:r>
    </w:p>
    <w:p w14:paraId="4536ECFA" w14:textId="77777777" w:rsidR="00CF4454" w:rsidRPr="00CF4454" w:rsidRDefault="00CF4454" w:rsidP="00CF4454">
      <w:pPr>
        <w:rPr>
          <w:rFonts w:ascii="Helvetica" w:hAnsi="Helvetica" w:cs="Helvetica"/>
          <w:b/>
          <w:bCs/>
          <w:color w:val="222222"/>
          <w:sz w:val="21"/>
          <w:szCs w:val="21"/>
        </w:rPr>
      </w:pPr>
    </w:p>
    <w:p w14:paraId="672E1AD2" w14:textId="77777777" w:rsidR="00CF4454" w:rsidRPr="00CF4454" w:rsidRDefault="00CF4454" w:rsidP="00CF4454">
      <w:pPr>
        <w:rPr>
          <w:rFonts w:ascii="Helvetica" w:hAnsi="Helvetica" w:cs="Helvetica"/>
          <w:b/>
          <w:bCs/>
          <w:color w:val="222222"/>
          <w:sz w:val="21"/>
          <w:szCs w:val="21"/>
        </w:rPr>
      </w:pPr>
      <w:r w:rsidRPr="00CF4454">
        <w:rPr>
          <w:rFonts w:ascii="Helvetica" w:hAnsi="Helvetica" w:cs="Helvetica"/>
          <w:b/>
          <w:bCs/>
          <w:color w:val="222222"/>
          <w:sz w:val="21"/>
          <w:szCs w:val="21"/>
        </w:rPr>
        <w:t xml:space="preserve">HU 1.2. </w:t>
      </w:r>
      <w:r w:rsidRPr="00CF4454">
        <w:rPr>
          <w:rFonts w:ascii="Helvetica" w:hAnsi="Helvetica" w:cs="Helvetica" w:hint="eastAsia"/>
          <w:b/>
          <w:bCs/>
          <w:color w:val="222222"/>
          <w:sz w:val="21"/>
          <w:szCs w:val="21"/>
        </w:rPr>
        <w:t>Влияние</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гетерогенности</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системы</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на</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парамет</w:t>
      </w:r>
      <w:r w:rsidRPr="00CF4454">
        <w:rPr>
          <w:rFonts w:ascii="Helvetica" w:hAnsi="Helvetica" w:cs="Helvetica" w:hint="eastAsia"/>
          <w:b/>
          <w:bCs/>
          <w:color w:val="222222"/>
          <w:sz w:val="21"/>
          <w:szCs w:val="21"/>
        </w:rPr>
        <w:lastRenderedPageBreak/>
        <w:t>ры</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кинетической</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модели</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процессов</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ПОЛ</w:t>
      </w:r>
      <w:r w:rsidRPr="00CF4454">
        <w:rPr>
          <w:rFonts w:ascii="Helvetica" w:hAnsi="Helvetica" w:cs="Helvetica"/>
          <w:b/>
          <w:bCs/>
          <w:color w:val="222222"/>
          <w:sz w:val="21"/>
          <w:szCs w:val="21"/>
        </w:rPr>
        <w:t>.</w:t>
      </w:r>
    </w:p>
    <w:p w14:paraId="6EC7C89F" w14:textId="77777777" w:rsidR="00CF4454" w:rsidRPr="00CF4454" w:rsidRDefault="00CF4454" w:rsidP="00CF4454">
      <w:pPr>
        <w:rPr>
          <w:rFonts w:ascii="Helvetica" w:hAnsi="Helvetica" w:cs="Helvetica"/>
          <w:b/>
          <w:bCs/>
          <w:color w:val="222222"/>
          <w:sz w:val="21"/>
          <w:szCs w:val="21"/>
        </w:rPr>
      </w:pPr>
    </w:p>
    <w:p w14:paraId="01686FE8" w14:textId="77777777" w:rsidR="00CF4454" w:rsidRPr="00CF4454" w:rsidRDefault="00CF4454" w:rsidP="00CF4454">
      <w:pPr>
        <w:rPr>
          <w:rFonts w:ascii="Helvetica" w:hAnsi="Helvetica" w:cs="Helvetica"/>
          <w:b/>
          <w:bCs/>
          <w:color w:val="222222"/>
          <w:sz w:val="21"/>
          <w:szCs w:val="21"/>
        </w:rPr>
      </w:pPr>
      <w:r w:rsidRPr="00CF4454">
        <w:rPr>
          <w:rFonts w:ascii="Helvetica" w:hAnsi="Helvetica" w:cs="Helvetica" w:hint="eastAsia"/>
          <w:b/>
          <w:bCs/>
          <w:color w:val="222222"/>
          <w:sz w:val="21"/>
          <w:szCs w:val="21"/>
        </w:rPr>
        <w:t>Ш</w:t>
      </w:r>
      <w:r w:rsidRPr="00CF4454">
        <w:rPr>
          <w:rFonts w:ascii="Helvetica" w:hAnsi="Helvetica" w:cs="Helvetica"/>
          <w:b/>
          <w:bCs/>
          <w:color w:val="222222"/>
          <w:sz w:val="21"/>
          <w:szCs w:val="21"/>
        </w:rPr>
        <w:t xml:space="preserve">.2. </w:t>
      </w:r>
      <w:r w:rsidRPr="00CF4454">
        <w:rPr>
          <w:rFonts w:ascii="Helvetica" w:hAnsi="Helvetica" w:cs="Helvetica" w:hint="eastAsia"/>
          <w:b/>
          <w:bCs/>
          <w:color w:val="222222"/>
          <w:sz w:val="21"/>
          <w:szCs w:val="21"/>
        </w:rPr>
        <w:t>Изучение</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роли</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липидных</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и</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водных</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радикалов</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в</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процессах</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ПОЛ</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методом</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ХЛ</w:t>
      </w:r>
      <w:r w:rsidRPr="00CF4454">
        <w:rPr>
          <w:rFonts w:ascii="Helvetica" w:hAnsi="Helvetica" w:cs="Helvetica"/>
          <w:b/>
          <w:bCs/>
          <w:color w:val="222222"/>
          <w:sz w:val="21"/>
          <w:szCs w:val="21"/>
        </w:rPr>
        <w:t>.</w:t>
      </w:r>
    </w:p>
    <w:p w14:paraId="1E99B960" w14:textId="77777777" w:rsidR="00CF4454" w:rsidRPr="00CF4454" w:rsidRDefault="00CF4454" w:rsidP="00CF4454">
      <w:pPr>
        <w:rPr>
          <w:rFonts w:ascii="Helvetica" w:hAnsi="Helvetica" w:cs="Helvetica"/>
          <w:b/>
          <w:bCs/>
          <w:color w:val="222222"/>
          <w:sz w:val="21"/>
          <w:szCs w:val="21"/>
        </w:rPr>
      </w:pPr>
    </w:p>
    <w:p w14:paraId="0A696428" w14:textId="77777777" w:rsidR="00CF4454" w:rsidRPr="00CF4454" w:rsidRDefault="00CF4454" w:rsidP="00CF4454">
      <w:pPr>
        <w:rPr>
          <w:rFonts w:ascii="Helvetica" w:hAnsi="Helvetica" w:cs="Helvetica"/>
          <w:b/>
          <w:bCs/>
          <w:color w:val="222222"/>
          <w:sz w:val="21"/>
          <w:szCs w:val="21"/>
        </w:rPr>
      </w:pPr>
      <w:r w:rsidRPr="00CF4454">
        <w:rPr>
          <w:rFonts w:ascii="Helvetica" w:hAnsi="Helvetica" w:cs="Helvetica" w:hint="eastAsia"/>
          <w:b/>
          <w:bCs/>
          <w:color w:val="222222"/>
          <w:sz w:val="21"/>
          <w:szCs w:val="21"/>
        </w:rPr>
        <w:t>Ш</w:t>
      </w:r>
      <w:r w:rsidRPr="00CF4454">
        <w:rPr>
          <w:rFonts w:ascii="Helvetica" w:hAnsi="Helvetica" w:cs="Helvetica"/>
          <w:b/>
          <w:bCs/>
          <w:color w:val="222222"/>
          <w:sz w:val="21"/>
          <w:szCs w:val="21"/>
        </w:rPr>
        <w:t xml:space="preserve">.2.1. </w:t>
      </w:r>
      <w:r w:rsidRPr="00CF4454">
        <w:rPr>
          <w:rFonts w:ascii="Helvetica" w:hAnsi="Helvetica" w:cs="Helvetica" w:hint="eastAsia"/>
          <w:b/>
          <w:bCs/>
          <w:color w:val="222222"/>
          <w:sz w:val="21"/>
          <w:szCs w:val="21"/>
        </w:rPr>
        <w:t>Исследование</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вклада</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липидных</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и</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водных</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радикалов</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в</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хемилюминесценцию</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при</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ПОЛ</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биомембран</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с</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помощью</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активаторов</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ХЛ</w:t>
      </w:r>
      <w:r w:rsidRPr="00CF4454">
        <w:rPr>
          <w:rFonts w:ascii="Helvetica" w:hAnsi="Helvetica" w:cs="Helvetica"/>
          <w:b/>
          <w:bCs/>
          <w:color w:val="222222"/>
          <w:sz w:val="21"/>
          <w:szCs w:val="21"/>
        </w:rPr>
        <w:t>.</w:t>
      </w:r>
    </w:p>
    <w:p w14:paraId="08340E11" w14:textId="77777777" w:rsidR="00CF4454" w:rsidRPr="00CF4454" w:rsidRDefault="00CF4454" w:rsidP="00CF4454">
      <w:pPr>
        <w:rPr>
          <w:rFonts w:ascii="Helvetica" w:hAnsi="Helvetica" w:cs="Helvetica"/>
          <w:b/>
          <w:bCs/>
          <w:color w:val="222222"/>
          <w:sz w:val="21"/>
          <w:szCs w:val="21"/>
        </w:rPr>
      </w:pPr>
    </w:p>
    <w:p w14:paraId="500C4E7F" w14:textId="77777777" w:rsidR="00CF4454" w:rsidRPr="00CF4454" w:rsidRDefault="00CF4454" w:rsidP="00CF4454">
      <w:pPr>
        <w:rPr>
          <w:rFonts w:ascii="Helvetica" w:hAnsi="Helvetica" w:cs="Helvetica"/>
          <w:b/>
          <w:bCs/>
          <w:color w:val="222222"/>
          <w:sz w:val="21"/>
          <w:szCs w:val="21"/>
        </w:rPr>
      </w:pPr>
      <w:r w:rsidRPr="00CF4454">
        <w:rPr>
          <w:rFonts w:ascii="Helvetica" w:hAnsi="Helvetica" w:cs="Helvetica" w:hint="eastAsia"/>
          <w:b/>
          <w:bCs/>
          <w:color w:val="222222"/>
          <w:sz w:val="21"/>
          <w:szCs w:val="21"/>
        </w:rPr>
        <w:t>Ш</w:t>
      </w:r>
      <w:r w:rsidRPr="00CF4454">
        <w:rPr>
          <w:rFonts w:ascii="Helvetica" w:hAnsi="Helvetica" w:cs="Helvetica"/>
          <w:b/>
          <w:bCs/>
          <w:color w:val="222222"/>
          <w:sz w:val="21"/>
          <w:szCs w:val="21"/>
        </w:rPr>
        <w:t xml:space="preserve">.2.2. </w:t>
      </w:r>
      <w:r w:rsidRPr="00CF4454">
        <w:rPr>
          <w:rFonts w:ascii="Helvetica" w:hAnsi="Helvetica" w:cs="Helvetica" w:hint="eastAsia"/>
          <w:b/>
          <w:bCs/>
          <w:color w:val="222222"/>
          <w:sz w:val="21"/>
          <w:szCs w:val="21"/>
        </w:rPr>
        <w:t>Изучение</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роли</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водных</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радикалов</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в</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кинетике</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ХЛ</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при</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ПОЛ</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биомембран</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с</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помощью</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ингибиторов</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свободнорадикальных</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реакций</w:t>
      </w:r>
      <w:r w:rsidRPr="00CF4454">
        <w:rPr>
          <w:rFonts w:ascii="Helvetica" w:hAnsi="Helvetica" w:cs="Helvetica"/>
          <w:b/>
          <w:bCs/>
          <w:color w:val="222222"/>
          <w:sz w:val="21"/>
          <w:szCs w:val="21"/>
        </w:rPr>
        <w:t>.</w:t>
      </w:r>
    </w:p>
    <w:p w14:paraId="032C35B2" w14:textId="77777777" w:rsidR="00CF4454" w:rsidRPr="00CF4454" w:rsidRDefault="00CF4454" w:rsidP="00CF4454">
      <w:pPr>
        <w:rPr>
          <w:rFonts w:ascii="Helvetica" w:hAnsi="Helvetica" w:cs="Helvetica"/>
          <w:b/>
          <w:bCs/>
          <w:color w:val="222222"/>
          <w:sz w:val="21"/>
          <w:szCs w:val="21"/>
        </w:rPr>
      </w:pPr>
    </w:p>
    <w:p w14:paraId="52149779" w14:textId="77777777" w:rsidR="00CF4454" w:rsidRPr="00CF4454" w:rsidRDefault="00CF4454" w:rsidP="00CF4454">
      <w:pPr>
        <w:rPr>
          <w:rFonts w:ascii="Helvetica" w:hAnsi="Helvetica" w:cs="Helvetica"/>
          <w:b/>
          <w:bCs/>
          <w:color w:val="222222"/>
          <w:sz w:val="21"/>
          <w:szCs w:val="21"/>
        </w:rPr>
      </w:pPr>
      <w:r w:rsidRPr="00CF4454">
        <w:rPr>
          <w:rFonts w:ascii="Helvetica" w:hAnsi="Helvetica" w:cs="Helvetica" w:hint="eastAsia"/>
          <w:b/>
          <w:bCs/>
          <w:color w:val="222222"/>
          <w:sz w:val="21"/>
          <w:szCs w:val="21"/>
        </w:rPr>
        <w:t>Ш</w:t>
      </w:r>
      <w:r w:rsidRPr="00CF4454">
        <w:rPr>
          <w:rFonts w:ascii="Helvetica" w:hAnsi="Helvetica" w:cs="Helvetica"/>
          <w:b/>
          <w:bCs/>
          <w:color w:val="222222"/>
          <w:sz w:val="21"/>
          <w:szCs w:val="21"/>
        </w:rPr>
        <w:t>.</w:t>
      </w:r>
      <w:r w:rsidRPr="00CF4454">
        <w:rPr>
          <w:rFonts w:ascii="Helvetica" w:hAnsi="Helvetica" w:cs="Helvetica" w:hint="eastAsia"/>
          <w:b/>
          <w:bCs/>
          <w:color w:val="222222"/>
          <w:sz w:val="21"/>
          <w:szCs w:val="21"/>
        </w:rPr>
        <w:t>З</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Влияние</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СВЧ</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излучения</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низкой</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интенсивности</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на</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ПОЛ</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в</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суспензии</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мембран</w:t>
      </w:r>
      <w:r w:rsidRPr="00CF4454">
        <w:rPr>
          <w:rFonts w:ascii="Helvetica" w:hAnsi="Helvetica" w:cs="Helvetica"/>
          <w:b/>
          <w:bCs/>
          <w:color w:val="222222"/>
          <w:sz w:val="21"/>
          <w:szCs w:val="21"/>
        </w:rPr>
        <w:t>.</w:t>
      </w:r>
    </w:p>
    <w:p w14:paraId="7B03E46F" w14:textId="77777777" w:rsidR="00CF4454" w:rsidRPr="00CF4454" w:rsidRDefault="00CF4454" w:rsidP="00CF4454">
      <w:pPr>
        <w:rPr>
          <w:rFonts w:ascii="Helvetica" w:hAnsi="Helvetica" w:cs="Helvetica"/>
          <w:b/>
          <w:bCs/>
          <w:color w:val="222222"/>
          <w:sz w:val="21"/>
          <w:szCs w:val="21"/>
        </w:rPr>
      </w:pPr>
    </w:p>
    <w:p w14:paraId="5F5F613F" w14:textId="77777777" w:rsidR="00CF4454" w:rsidRPr="00CF4454" w:rsidRDefault="00CF4454" w:rsidP="00CF4454">
      <w:pPr>
        <w:rPr>
          <w:rFonts w:ascii="Helvetica" w:hAnsi="Helvetica" w:cs="Helvetica"/>
          <w:b/>
          <w:bCs/>
          <w:color w:val="222222"/>
          <w:sz w:val="21"/>
          <w:szCs w:val="21"/>
        </w:rPr>
      </w:pPr>
      <w:r w:rsidRPr="00CF4454">
        <w:rPr>
          <w:rFonts w:ascii="Helvetica" w:hAnsi="Helvetica" w:cs="Helvetica" w:hint="eastAsia"/>
          <w:b/>
          <w:bCs/>
          <w:color w:val="222222"/>
          <w:sz w:val="21"/>
          <w:szCs w:val="21"/>
        </w:rPr>
        <w:t>Ш</w:t>
      </w:r>
      <w:r w:rsidRPr="00CF4454">
        <w:rPr>
          <w:rFonts w:ascii="Helvetica" w:hAnsi="Helvetica" w:cs="Helvetica"/>
          <w:b/>
          <w:bCs/>
          <w:color w:val="222222"/>
          <w:sz w:val="21"/>
          <w:szCs w:val="21"/>
        </w:rPr>
        <w:t xml:space="preserve">.3.1. </w:t>
      </w:r>
      <w:r w:rsidRPr="00CF4454">
        <w:rPr>
          <w:rFonts w:ascii="Helvetica" w:hAnsi="Helvetica" w:cs="Helvetica" w:hint="eastAsia"/>
          <w:b/>
          <w:bCs/>
          <w:color w:val="222222"/>
          <w:sz w:val="21"/>
          <w:szCs w:val="21"/>
        </w:rPr>
        <w:t>Обоснование</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задачи</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исследования</w:t>
      </w:r>
      <w:r w:rsidRPr="00CF4454">
        <w:rPr>
          <w:rFonts w:ascii="Helvetica" w:hAnsi="Helvetica" w:cs="Helvetica"/>
          <w:b/>
          <w:bCs/>
          <w:color w:val="222222"/>
          <w:sz w:val="21"/>
          <w:szCs w:val="21"/>
        </w:rPr>
        <w:t>.</w:t>
      </w:r>
    </w:p>
    <w:p w14:paraId="69228F84" w14:textId="77777777" w:rsidR="00CF4454" w:rsidRPr="00CF4454" w:rsidRDefault="00CF4454" w:rsidP="00CF4454">
      <w:pPr>
        <w:rPr>
          <w:rFonts w:ascii="Helvetica" w:hAnsi="Helvetica" w:cs="Helvetica"/>
          <w:b/>
          <w:bCs/>
          <w:color w:val="222222"/>
          <w:sz w:val="21"/>
          <w:szCs w:val="21"/>
        </w:rPr>
      </w:pPr>
    </w:p>
    <w:p w14:paraId="6DE8AECA" w14:textId="77777777" w:rsidR="00CF4454" w:rsidRPr="00CF4454" w:rsidRDefault="00CF4454" w:rsidP="00CF4454">
      <w:pPr>
        <w:rPr>
          <w:rFonts w:ascii="Helvetica" w:hAnsi="Helvetica" w:cs="Helvetica"/>
          <w:b/>
          <w:bCs/>
          <w:color w:val="222222"/>
          <w:sz w:val="21"/>
          <w:szCs w:val="21"/>
        </w:rPr>
      </w:pPr>
      <w:r w:rsidRPr="00CF4454">
        <w:rPr>
          <w:rFonts w:ascii="Helvetica" w:hAnsi="Helvetica" w:cs="Helvetica" w:hint="eastAsia"/>
          <w:b/>
          <w:bCs/>
          <w:color w:val="222222"/>
          <w:sz w:val="21"/>
          <w:szCs w:val="21"/>
        </w:rPr>
        <w:t>Ш</w:t>
      </w:r>
      <w:r w:rsidRPr="00CF4454">
        <w:rPr>
          <w:rFonts w:ascii="Helvetica" w:hAnsi="Helvetica" w:cs="Helvetica"/>
          <w:b/>
          <w:bCs/>
          <w:color w:val="222222"/>
          <w:sz w:val="21"/>
          <w:szCs w:val="21"/>
        </w:rPr>
        <w:t>.</w:t>
      </w:r>
      <w:r w:rsidRPr="00CF4454">
        <w:rPr>
          <w:rFonts w:ascii="Helvetica" w:hAnsi="Helvetica" w:cs="Helvetica" w:hint="eastAsia"/>
          <w:b/>
          <w:bCs/>
          <w:color w:val="222222"/>
          <w:sz w:val="21"/>
          <w:szCs w:val="21"/>
        </w:rPr>
        <w:t>З</w:t>
      </w:r>
      <w:r w:rsidRPr="00CF4454">
        <w:rPr>
          <w:rFonts w:ascii="Helvetica" w:hAnsi="Helvetica" w:cs="Helvetica"/>
          <w:b/>
          <w:bCs/>
          <w:color w:val="222222"/>
          <w:sz w:val="21"/>
          <w:szCs w:val="21"/>
        </w:rPr>
        <w:t xml:space="preserve">.2. </w:t>
      </w:r>
      <w:r w:rsidRPr="00CF4454">
        <w:rPr>
          <w:rFonts w:ascii="Helvetica" w:hAnsi="Helvetica" w:cs="Helvetica" w:hint="eastAsia"/>
          <w:b/>
          <w:bCs/>
          <w:color w:val="222222"/>
          <w:sz w:val="21"/>
          <w:szCs w:val="21"/>
        </w:rPr>
        <w:t>Влияние</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СВЧ</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излучения</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миллиметрового</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диапазона</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длин</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волн</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на</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скорость</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накопления</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продуктов</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ПОЛ</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в</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суспензии</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липосом</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при</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различных</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способах</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инициирования</w:t>
      </w:r>
      <w:r w:rsidRPr="00CF4454">
        <w:rPr>
          <w:rFonts w:ascii="Helvetica" w:hAnsi="Helvetica" w:cs="Helvetica"/>
          <w:b/>
          <w:bCs/>
          <w:color w:val="222222"/>
          <w:sz w:val="21"/>
          <w:szCs w:val="21"/>
        </w:rPr>
        <w:t>.</w:t>
      </w:r>
    </w:p>
    <w:p w14:paraId="1286748C" w14:textId="77777777" w:rsidR="00CF4454" w:rsidRPr="00CF4454" w:rsidRDefault="00CF4454" w:rsidP="00CF4454">
      <w:pPr>
        <w:rPr>
          <w:rFonts w:ascii="Helvetica" w:hAnsi="Helvetica" w:cs="Helvetica"/>
          <w:b/>
          <w:bCs/>
          <w:color w:val="222222"/>
          <w:sz w:val="21"/>
          <w:szCs w:val="21"/>
        </w:rPr>
      </w:pPr>
    </w:p>
    <w:p w14:paraId="0C1B29AA" w14:textId="4B31C765" w:rsidR="008A0C40" w:rsidRPr="00CF4454" w:rsidRDefault="00CF4454" w:rsidP="00CF4454">
      <w:r w:rsidRPr="00CF4454">
        <w:rPr>
          <w:rFonts w:ascii="Helvetica" w:hAnsi="Helvetica" w:cs="Helvetica" w:hint="eastAsia"/>
          <w:b/>
          <w:bCs/>
          <w:color w:val="222222"/>
          <w:sz w:val="21"/>
          <w:szCs w:val="21"/>
        </w:rPr>
        <w:t>Ш</w:t>
      </w:r>
      <w:r w:rsidRPr="00CF4454">
        <w:rPr>
          <w:rFonts w:ascii="Helvetica" w:hAnsi="Helvetica" w:cs="Helvetica"/>
          <w:b/>
          <w:bCs/>
          <w:color w:val="222222"/>
          <w:sz w:val="21"/>
          <w:szCs w:val="21"/>
        </w:rPr>
        <w:t xml:space="preserve">.3.3. </w:t>
      </w:r>
      <w:r w:rsidRPr="00CF4454">
        <w:rPr>
          <w:rFonts w:ascii="Helvetica" w:hAnsi="Helvetica" w:cs="Helvetica" w:hint="eastAsia"/>
          <w:b/>
          <w:bCs/>
          <w:color w:val="222222"/>
          <w:sz w:val="21"/>
          <w:szCs w:val="21"/>
        </w:rPr>
        <w:t>Роль</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перемешивания</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в</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протекании</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процессов</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ПОЛ</w:t>
      </w:r>
      <w:r w:rsidRPr="00CF4454">
        <w:rPr>
          <w:rFonts w:ascii="Helvetica" w:hAnsi="Helvetica" w:cs="Helvetica"/>
          <w:b/>
          <w:bCs/>
          <w:color w:val="222222"/>
          <w:sz w:val="21"/>
          <w:szCs w:val="21"/>
        </w:rPr>
        <w:t xml:space="preserve">. 192 </w:t>
      </w:r>
      <w:r w:rsidRPr="00CF4454">
        <w:rPr>
          <w:rFonts w:ascii="Helvetica" w:hAnsi="Helvetica" w:cs="Helvetica" w:hint="eastAsia"/>
          <w:b/>
          <w:bCs/>
          <w:color w:val="222222"/>
          <w:sz w:val="21"/>
          <w:szCs w:val="21"/>
        </w:rPr>
        <w:t>Ш</w:t>
      </w:r>
      <w:r w:rsidRPr="00CF4454">
        <w:rPr>
          <w:rFonts w:ascii="Helvetica" w:hAnsi="Helvetica" w:cs="Helvetica"/>
          <w:b/>
          <w:bCs/>
          <w:color w:val="222222"/>
          <w:sz w:val="21"/>
          <w:szCs w:val="21"/>
        </w:rPr>
        <w:t>.</w:t>
      </w:r>
      <w:r w:rsidRPr="00CF4454">
        <w:rPr>
          <w:rFonts w:ascii="Helvetica" w:hAnsi="Helvetica" w:cs="Helvetica" w:hint="eastAsia"/>
          <w:b/>
          <w:bCs/>
          <w:color w:val="222222"/>
          <w:sz w:val="21"/>
          <w:szCs w:val="21"/>
        </w:rPr>
        <w:t>З</w:t>
      </w:r>
      <w:r w:rsidRPr="00CF4454">
        <w:rPr>
          <w:rFonts w:ascii="Helvetica" w:hAnsi="Helvetica" w:cs="Helvetica"/>
          <w:b/>
          <w:bCs/>
          <w:color w:val="222222"/>
          <w:sz w:val="21"/>
          <w:szCs w:val="21"/>
        </w:rPr>
        <w:t xml:space="preserve">.4. </w:t>
      </w:r>
      <w:r w:rsidRPr="00CF4454">
        <w:rPr>
          <w:rFonts w:ascii="Helvetica" w:hAnsi="Helvetica" w:cs="Helvetica" w:hint="eastAsia"/>
          <w:b/>
          <w:bCs/>
          <w:color w:val="222222"/>
          <w:sz w:val="21"/>
          <w:szCs w:val="21"/>
        </w:rPr>
        <w:t>Конвекционный</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механизм</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действия</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СВЧ</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излучения</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на</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ПОЛ</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в</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суспензии</w:t>
      </w:r>
      <w:r w:rsidRPr="00CF4454">
        <w:rPr>
          <w:rFonts w:ascii="Helvetica" w:hAnsi="Helvetica" w:cs="Helvetica"/>
          <w:b/>
          <w:bCs/>
          <w:color w:val="222222"/>
          <w:sz w:val="21"/>
          <w:szCs w:val="21"/>
        </w:rPr>
        <w:t xml:space="preserve"> </w:t>
      </w:r>
      <w:r w:rsidRPr="00CF4454">
        <w:rPr>
          <w:rFonts w:ascii="Helvetica" w:hAnsi="Helvetica" w:cs="Helvetica" w:hint="eastAsia"/>
          <w:b/>
          <w:bCs/>
          <w:color w:val="222222"/>
          <w:sz w:val="21"/>
          <w:szCs w:val="21"/>
        </w:rPr>
        <w:t>биомембран</w:t>
      </w:r>
      <w:r w:rsidRPr="00CF4454">
        <w:rPr>
          <w:rFonts w:ascii="Helvetica" w:hAnsi="Helvetica" w:cs="Helvetica"/>
          <w:b/>
          <w:bCs/>
          <w:color w:val="222222"/>
          <w:sz w:val="21"/>
          <w:szCs w:val="21"/>
        </w:rPr>
        <w:t>.</w:t>
      </w:r>
    </w:p>
    <w:sectPr w:rsidR="008A0C40" w:rsidRPr="00CF4454"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FA4D9" w14:textId="77777777" w:rsidR="00AB7817" w:rsidRDefault="00AB7817">
      <w:pPr>
        <w:spacing w:after="0" w:line="240" w:lineRule="auto"/>
      </w:pPr>
      <w:r>
        <w:separator/>
      </w:r>
    </w:p>
  </w:endnote>
  <w:endnote w:type="continuationSeparator" w:id="0">
    <w:p w14:paraId="6CE9846E" w14:textId="77777777" w:rsidR="00AB7817" w:rsidRDefault="00AB78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4B0EF" w14:textId="77777777" w:rsidR="00AB7817" w:rsidRDefault="00AB7817"/>
    <w:p w14:paraId="4C4494D2" w14:textId="77777777" w:rsidR="00AB7817" w:rsidRDefault="00AB7817"/>
    <w:p w14:paraId="7E0E0783" w14:textId="77777777" w:rsidR="00AB7817" w:rsidRDefault="00AB7817"/>
    <w:p w14:paraId="7B433AE0" w14:textId="77777777" w:rsidR="00AB7817" w:rsidRDefault="00AB7817"/>
    <w:p w14:paraId="5D36A12E" w14:textId="77777777" w:rsidR="00AB7817" w:rsidRDefault="00AB7817"/>
    <w:p w14:paraId="13D23AA7" w14:textId="77777777" w:rsidR="00AB7817" w:rsidRDefault="00AB7817"/>
    <w:p w14:paraId="0320E373" w14:textId="77777777" w:rsidR="00AB7817" w:rsidRDefault="00AB781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57A2E5F" wp14:editId="7B51B97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379CA9" w14:textId="77777777" w:rsidR="00AB7817" w:rsidRDefault="00AB781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57A2E5F"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E379CA9" w14:textId="77777777" w:rsidR="00AB7817" w:rsidRDefault="00AB781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1FC270E5" w14:textId="77777777" w:rsidR="00AB7817" w:rsidRDefault="00AB7817"/>
    <w:p w14:paraId="0171CAED" w14:textId="77777777" w:rsidR="00AB7817" w:rsidRDefault="00AB7817"/>
    <w:p w14:paraId="0582A664" w14:textId="77777777" w:rsidR="00AB7817" w:rsidRDefault="00AB781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09450AF6" wp14:editId="38C2353E">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852A59" w14:textId="77777777" w:rsidR="00AB7817" w:rsidRDefault="00AB7817"/>
                          <w:p w14:paraId="46B66BA7" w14:textId="77777777" w:rsidR="00AB7817" w:rsidRDefault="00AB781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09450AF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3852A59" w14:textId="77777777" w:rsidR="00AB7817" w:rsidRDefault="00AB7817"/>
                    <w:p w14:paraId="46B66BA7" w14:textId="77777777" w:rsidR="00AB7817" w:rsidRDefault="00AB781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0035F7F7" w14:textId="77777777" w:rsidR="00AB7817" w:rsidRDefault="00AB7817"/>
    <w:p w14:paraId="31766F18" w14:textId="77777777" w:rsidR="00AB7817" w:rsidRDefault="00AB7817">
      <w:pPr>
        <w:rPr>
          <w:sz w:val="2"/>
          <w:szCs w:val="2"/>
        </w:rPr>
      </w:pPr>
    </w:p>
    <w:p w14:paraId="2790B44E" w14:textId="77777777" w:rsidR="00AB7817" w:rsidRDefault="00AB7817"/>
    <w:p w14:paraId="7561D6CB" w14:textId="77777777" w:rsidR="00AB7817" w:rsidRDefault="00AB7817">
      <w:pPr>
        <w:spacing w:after="0" w:line="240" w:lineRule="auto"/>
      </w:pPr>
    </w:p>
  </w:footnote>
  <w:footnote w:type="continuationSeparator" w:id="0">
    <w:p w14:paraId="35CD2CF8" w14:textId="77777777" w:rsidR="00AB7817" w:rsidRDefault="00AB78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r w:rsidRPr="00DB5DA1">
      <w:rPr>
        <w:rStyle w:val="a8"/>
        <w:rFonts w:ascii="Verdana" w:eastAsia="Courier New" w:hAnsi="Verdana" w:cs="Verdana"/>
      </w:rPr>
      <w:t>tml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C8"/>
    <w:rsid w:val="000453A9"/>
    <w:rsid w:val="00045411"/>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0F70"/>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5B"/>
    <w:rsid w:val="0030707B"/>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C4"/>
    <w:rsid w:val="00770743"/>
    <w:rsid w:val="0077076A"/>
    <w:rsid w:val="0077082A"/>
    <w:rsid w:val="0077090F"/>
    <w:rsid w:val="00770923"/>
    <w:rsid w:val="00770A0E"/>
    <w:rsid w:val="00770AF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A9"/>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B7"/>
    <w:rsid w:val="008C28C7"/>
    <w:rsid w:val="008C28DA"/>
    <w:rsid w:val="008C28E6"/>
    <w:rsid w:val="008C294B"/>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817"/>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410"/>
    <w:rsid w:val="00F1441A"/>
    <w:rsid w:val="00F1449D"/>
    <w:rsid w:val="00F14589"/>
    <w:rsid w:val="00F14678"/>
    <w:rsid w:val="00F1470B"/>
    <w:rsid w:val="00F147EE"/>
    <w:rsid w:val="00F1484C"/>
    <w:rsid w:val="00F14880"/>
    <w:rsid w:val="00F1488A"/>
    <w:rsid w:val="00F148B8"/>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E0"/>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22138</TotalTime>
  <Pages>5</Pages>
  <Words>587</Words>
  <Characters>3351</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3931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1051</cp:revision>
  <cp:lastPrinted>2009-02-06T05:36:00Z</cp:lastPrinted>
  <dcterms:created xsi:type="dcterms:W3CDTF">2025-11-25T20:19:00Z</dcterms:created>
  <dcterms:modified xsi:type="dcterms:W3CDTF">2025-12-29T12:44:00Z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