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2F038"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Филиппович</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Светлана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Юрьевна</w:t>
      </w:r>
      <w:r w:rsidRPr="00B65D1E">
        <w:rPr>
          <w:rFonts w:ascii="Helvetica" w:hAnsi="Helvetica" w:cs="Helvetica"/>
          <w:b/>
          <w:bCs/>
          <w:color w:val="222222"/>
          <w:sz w:val="21"/>
          <w:szCs w:val="21"/>
        </w:rPr>
        <w:t>.</w:t>
      </w:r>
    </w:p>
    <w:p w14:paraId="797693F2"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Свойства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механизмы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онтогенезе</w:t>
      </w:r>
      <w:r w:rsidRPr="00B65D1E">
        <w:rPr>
          <w:rFonts w:ascii="Helvetica" w:hAnsi="Helvetica" w:cs="Helvetica"/>
          <w:b/>
          <w:bCs/>
          <w:color w:val="222222"/>
          <w:sz w:val="21"/>
          <w:szCs w:val="21"/>
        </w:rPr>
        <w:t xml:space="preserve"> Neurospora crassa : </w:t>
      </w:r>
      <w:r w:rsidRPr="00B65D1E">
        <w:rPr>
          <w:rFonts w:ascii="Helvetica" w:hAnsi="Helvetica" w:cs="Helvetica" w:hint="eastAsia"/>
          <w:b/>
          <w:bCs/>
          <w:color w:val="222222"/>
          <w:sz w:val="21"/>
          <w:szCs w:val="21"/>
        </w:rPr>
        <w:t>диссертация</w:t>
      </w:r>
      <w:r w:rsidRPr="00B65D1E">
        <w:rPr>
          <w:rFonts w:ascii="Helvetica" w:hAnsi="Helvetica" w:cs="Helvetica"/>
          <w:b/>
          <w:bCs/>
          <w:color w:val="222222"/>
          <w:sz w:val="21"/>
          <w:szCs w:val="21"/>
        </w:rPr>
        <w:t xml:space="preserve"> ... </w:t>
      </w:r>
      <w:r w:rsidRPr="00B65D1E">
        <w:rPr>
          <w:rFonts w:ascii="Helvetica" w:hAnsi="Helvetica" w:cs="Helvetica" w:hint="eastAsia"/>
          <w:b/>
          <w:bCs/>
          <w:color w:val="222222"/>
          <w:sz w:val="21"/>
          <w:szCs w:val="21"/>
        </w:rPr>
        <w:t>кандидата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биологических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наук</w:t>
      </w:r>
      <w:r w:rsidRPr="00B65D1E">
        <w:rPr>
          <w:rFonts w:ascii="Helvetica" w:hAnsi="Helvetica" w:cs="Helvetica"/>
          <w:b/>
          <w:bCs/>
          <w:color w:val="222222"/>
          <w:sz w:val="21"/>
          <w:szCs w:val="21"/>
        </w:rPr>
        <w:t xml:space="preserve"> : 03.00.04. - </w:t>
      </w:r>
      <w:r w:rsidRPr="00B65D1E">
        <w:rPr>
          <w:rFonts w:ascii="Helvetica" w:hAnsi="Helvetica" w:cs="Helvetica" w:hint="eastAsia"/>
          <w:b/>
          <w:bCs/>
          <w:color w:val="222222"/>
          <w:sz w:val="21"/>
          <w:szCs w:val="21"/>
        </w:rPr>
        <w:t>Москва</w:t>
      </w:r>
      <w:r w:rsidRPr="00B65D1E">
        <w:rPr>
          <w:rFonts w:ascii="Helvetica" w:hAnsi="Helvetica" w:cs="Helvetica"/>
          <w:b/>
          <w:bCs/>
          <w:color w:val="222222"/>
          <w:sz w:val="21"/>
          <w:szCs w:val="21"/>
        </w:rPr>
        <w:t xml:space="preserve">, 1985. - 171 </w:t>
      </w:r>
      <w:r w:rsidRPr="00B65D1E">
        <w:rPr>
          <w:rFonts w:ascii="Helvetica" w:hAnsi="Helvetica" w:cs="Helvetica" w:hint="eastAsia"/>
          <w:b/>
          <w:bCs/>
          <w:color w:val="222222"/>
          <w:sz w:val="21"/>
          <w:szCs w:val="21"/>
        </w:rPr>
        <w:t>с</w:t>
      </w:r>
      <w:r w:rsidRPr="00B65D1E">
        <w:rPr>
          <w:rFonts w:ascii="Helvetica" w:hAnsi="Helvetica" w:cs="Helvetica"/>
          <w:b/>
          <w:bCs/>
          <w:color w:val="222222"/>
          <w:sz w:val="21"/>
          <w:szCs w:val="21"/>
        </w:rPr>
        <w:t xml:space="preserve">. : </w:t>
      </w:r>
      <w:r w:rsidRPr="00B65D1E">
        <w:rPr>
          <w:rFonts w:ascii="Helvetica" w:hAnsi="Helvetica" w:cs="Helvetica" w:hint="eastAsia"/>
          <w:b/>
          <w:bCs/>
          <w:color w:val="222222"/>
          <w:sz w:val="21"/>
          <w:szCs w:val="21"/>
        </w:rPr>
        <w:t>ил</w:t>
      </w:r>
      <w:r w:rsidRPr="00B65D1E">
        <w:rPr>
          <w:rFonts w:ascii="Helvetica" w:hAnsi="Helvetica" w:cs="Helvetica"/>
          <w:b/>
          <w:bCs/>
          <w:color w:val="222222"/>
          <w:sz w:val="21"/>
          <w:szCs w:val="21"/>
        </w:rPr>
        <w:t>.</w:t>
      </w:r>
    </w:p>
    <w:p w14:paraId="55169191"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больше</w:t>
      </w:r>
    </w:p>
    <w:p w14:paraId="5DDB3BD2"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Цитаты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из</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текста</w:t>
      </w:r>
      <w:r w:rsidRPr="00B65D1E">
        <w:rPr>
          <w:rFonts w:ascii="Helvetica" w:hAnsi="Helvetica" w:cs="Helvetica"/>
          <w:b/>
          <w:bCs/>
          <w:color w:val="222222"/>
          <w:sz w:val="21"/>
          <w:szCs w:val="21"/>
        </w:rPr>
        <w:t>:</w:t>
      </w:r>
    </w:p>
    <w:p w14:paraId="3E92C074"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стр</w:t>
      </w:r>
      <w:r w:rsidRPr="00B65D1E">
        <w:rPr>
          <w:rFonts w:ascii="Helvetica" w:hAnsi="Helvetica" w:cs="Helvetica"/>
          <w:b/>
          <w:bCs/>
          <w:color w:val="222222"/>
          <w:sz w:val="21"/>
          <w:szCs w:val="21"/>
        </w:rPr>
        <w:t>. 1</w:t>
      </w:r>
    </w:p>
    <w:p w14:paraId="1EEE01D4"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S/: f6^'S//ScZf-s~ </w:t>
      </w:r>
      <w:r w:rsidRPr="00B65D1E">
        <w:rPr>
          <w:rFonts w:ascii="Helvetica" w:hAnsi="Helvetica" w:cs="Helvetica" w:hint="eastAsia"/>
          <w:b/>
          <w:bCs/>
          <w:color w:val="222222"/>
          <w:sz w:val="21"/>
          <w:szCs w:val="21"/>
        </w:rPr>
        <w:t>АКАДЕМИЯ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НАУК</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СССР</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ОРДЕНА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ЛЕНИНА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ИНСТИТУТ</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ШОХИМИИ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w:t>
      </w:r>
      <w:r w:rsidRPr="00B65D1E">
        <w:rPr>
          <w:rFonts w:ascii="Helvetica" w:hAnsi="Helvetica" w:cs="Helvetica"/>
          <w:b/>
          <w:bCs/>
          <w:color w:val="222222"/>
          <w:sz w:val="21"/>
          <w:szCs w:val="21"/>
        </w:rPr>
        <w:t xml:space="preserve"> . </w:t>
      </w:r>
      <w:r w:rsidRPr="00B65D1E">
        <w:rPr>
          <w:rFonts w:ascii="Helvetica" w:hAnsi="Helvetica" w:cs="Helvetica" w:hint="eastAsia"/>
          <w:b/>
          <w:bCs/>
          <w:color w:val="222222"/>
          <w:sz w:val="21"/>
          <w:szCs w:val="21"/>
        </w:rPr>
        <w:t>А</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Н</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БАХА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правах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рукописи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ФИЛИППОВИЧ</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СВЕТЛАНА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ЮРЬЕВНА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УДК</w:t>
      </w:r>
      <w:r w:rsidRPr="00B65D1E">
        <w:rPr>
          <w:rFonts w:ascii="Helvetica" w:hAnsi="Helvetica" w:cs="Helvetica"/>
          <w:b/>
          <w:bCs/>
          <w:color w:val="222222"/>
          <w:sz w:val="21"/>
          <w:szCs w:val="21"/>
        </w:rPr>
        <w:t xml:space="preserve"> 577.152.27+577.151.64+579.243 </w:t>
      </w:r>
      <w:r w:rsidRPr="00B65D1E">
        <w:rPr>
          <w:rFonts w:ascii="Helvetica" w:hAnsi="Helvetica" w:cs="Helvetica" w:hint="eastAsia"/>
          <w:b/>
          <w:bCs/>
          <w:color w:val="222222"/>
          <w:sz w:val="21"/>
          <w:szCs w:val="21"/>
        </w:rPr>
        <w:t>СВОЙСТВА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МЕХАНИЗМЫ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Т</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ОНТОГЕНЕЗЕ</w:t>
      </w:r>
      <w:r w:rsidRPr="00B65D1E">
        <w:rPr>
          <w:rFonts w:ascii="Helvetica" w:hAnsi="Helvetica" w:cs="Helvetica"/>
          <w:b/>
          <w:bCs/>
          <w:color w:val="222222"/>
          <w:sz w:val="21"/>
          <w:szCs w:val="21"/>
        </w:rPr>
        <w:t xml:space="preserve"> NEUROSPORA CRASSA. (03,00,04 - </w:t>
      </w:r>
      <w:r w:rsidRPr="00B65D1E">
        <w:rPr>
          <w:rFonts w:ascii="Helvetica" w:hAnsi="Helvetica" w:cs="Helvetica" w:hint="eastAsia"/>
          <w:b/>
          <w:bCs/>
          <w:color w:val="222222"/>
          <w:sz w:val="21"/>
          <w:szCs w:val="21"/>
        </w:rPr>
        <w:t>биологическая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химия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т</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ц</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соискание</w:t>
      </w:r>
    </w:p>
    <w:p w14:paraId="2BC8D3C5"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стр</w:t>
      </w:r>
      <w:r w:rsidRPr="00B65D1E">
        <w:rPr>
          <w:rFonts w:ascii="Helvetica" w:hAnsi="Helvetica" w:cs="Helvetica"/>
          <w:b/>
          <w:bCs/>
          <w:color w:val="222222"/>
          <w:sz w:val="21"/>
          <w:szCs w:val="21"/>
        </w:rPr>
        <w:t>. 10</w:t>
      </w:r>
    </w:p>
    <w:p w14:paraId="5270F76B"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множественных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форм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НАЛ</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киназыи</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сгазза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мика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поведения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онтогенезе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гриба</w:t>
      </w:r>
      <w:r w:rsidRPr="00B65D1E">
        <w:rPr>
          <w:rFonts w:ascii="Helvetica" w:hAnsi="Helvetica" w:cs="Helvetica"/>
          <w:b/>
          <w:bCs/>
          <w:color w:val="222222"/>
          <w:sz w:val="21"/>
          <w:szCs w:val="21"/>
        </w:rPr>
        <w:t xml:space="preserve">; - </w:t>
      </w:r>
      <w:r w:rsidRPr="00B65D1E">
        <w:rPr>
          <w:rFonts w:ascii="Helvetica" w:hAnsi="Helvetica" w:cs="Helvetica" w:hint="eastAsia"/>
          <w:b/>
          <w:bCs/>
          <w:color w:val="222222"/>
          <w:sz w:val="21"/>
          <w:szCs w:val="21"/>
        </w:rPr>
        <w:t>изучение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участия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метаболизма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он­</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тогенеза</w:t>
      </w:r>
      <w:r w:rsidRPr="00B65D1E">
        <w:rPr>
          <w:rFonts w:ascii="Helvetica" w:hAnsi="Helvetica" w:cs="Helvetica"/>
          <w:b/>
          <w:bCs/>
          <w:color w:val="222222"/>
          <w:sz w:val="21"/>
          <w:szCs w:val="21"/>
        </w:rPr>
        <w:t xml:space="preserve"> N.crassa,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частности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рассмотрение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динамики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удельной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 </w:t>
      </w:r>
      <w:r w:rsidRPr="00B65D1E">
        <w:rPr>
          <w:rFonts w:ascii="Helvetica" w:hAnsi="Helvetica" w:cs="Helvetica" w:hint="eastAsia"/>
          <w:b/>
          <w:bCs/>
          <w:color w:val="222222"/>
          <w:sz w:val="21"/>
          <w:szCs w:val="21"/>
        </w:rPr>
        <w:t>при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фотостимуляции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конидиогенеза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фотоиндукции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каротиногенеза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выявление</w:t>
      </w:r>
    </w:p>
    <w:p w14:paraId="52D0AF51"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стр</w:t>
      </w:r>
      <w:r w:rsidRPr="00B65D1E">
        <w:rPr>
          <w:rFonts w:ascii="Helvetica" w:hAnsi="Helvetica" w:cs="Helvetica"/>
          <w:b/>
          <w:bCs/>
          <w:color w:val="222222"/>
          <w:sz w:val="21"/>
          <w:szCs w:val="21"/>
        </w:rPr>
        <w:t>. 59</w:t>
      </w:r>
    </w:p>
    <w:p w14:paraId="2AE2A266"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отечественного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производства</w:t>
      </w:r>
      <w:r w:rsidRPr="00B65D1E">
        <w:rPr>
          <w:rFonts w:ascii="Helvetica" w:hAnsi="Helvetica" w:cs="Helvetica"/>
          <w:b/>
          <w:bCs/>
          <w:color w:val="222222"/>
          <w:sz w:val="21"/>
          <w:szCs w:val="21"/>
        </w:rPr>
        <w:t xml:space="preserve">. 60 </w:t>
      </w:r>
      <w:r w:rsidRPr="00B65D1E">
        <w:rPr>
          <w:rFonts w:ascii="Helvetica" w:hAnsi="Helvetica" w:cs="Helvetica" w:hint="eastAsia"/>
          <w:b/>
          <w:bCs/>
          <w:color w:val="222222"/>
          <w:sz w:val="21"/>
          <w:szCs w:val="21"/>
        </w:rPr>
        <w:t>РЕЗУЛЬТАТЫ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ОБСУВДЕН</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Ш</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Глава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Ш</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СВОЙСТВА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NEUROSPORA CRASSA. </w:t>
      </w:r>
      <w:r w:rsidRPr="00B65D1E">
        <w:rPr>
          <w:rFonts w:ascii="Helvetica" w:hAnsi="Helvetica" w:cs="Helvetica" w:hint="eastAsia"/>
          <w:b/>
          <w:bCs/>
          <w:color w:val="222222"/>
          <w:sz w:val="21"/>
          <w:szCs w:val="21"/>
        </w:rPr>
        <w:t>Ввиду</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того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что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киназа</w:t>
      </w:r>
      <w:r w:rsidRPr="00B65D1E">
        <w:rPr>
          <w:rFonts w:ascii="Helvetica" w:hAnsi="Helvetica" w:cs="Helvetica"/>
          <w:b/>
          <w:bCs/>
          <w:color w:val="222222"/>
          <w:sz w:val="21"/>
          <w:szCs w:val="21"/>
        </w:rPr>
        <w:t xml:space="preserve"> N.crassa </w:t>
      </w:r>
      <w:r w:rsidRPr="00B65D1E">
        <w:rPr>
          <w:rFonts w:ascii="Helvetica" w:hAnsi="Helvetica" w:cs="Helvetica" w:hint="eastAsia"/>
          <w:b/>
          <w:bCs/>
          <w:color w:val="222222"/>
          <w:sz w:val="21"/>
          <w:szCs w:val="21"/>
        </w:rPr>
        <w:t>совершенно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изуче­</w:t>
      </w:r>
    </w:p>
    <w:p w14:paraId="537CF314" w14:textId="77777777" w:rsidR="00B65D1E" w:rsidRPr="00B65D1E" w:rsidRDefault="00B65D1E" w:rsidP="00B65D1E">
      <w:pPr>
        <w:rPr>
          <w:rFonts w:ascii="Helvetica" w:hAnsi="Helvetica" w:cs="Helvetica"/>
          <w:b/>
          <w:bCs/>
          <w:color w:val="222222"/>
          <w:sz w:val="21"/>
          <w:szCs w:val="21"/>
        </w:rPr>
      </w:pPr>
    </w:p>
    <w:p w14:paraId="7B861FCD"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Оглавление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диссертации</w:t>
      </w:r>
    </w:p>
    <w:p w14:paraId="637EFDFF"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кандидат</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биологических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наук</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Филиппович</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Светлана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Юрьевна</w:t>
      </w:r>
    </w:p>
    <w:p w14:paraId="19E309AA"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ввдашЕ</w:t>
      </w:r>
      <w:r w:rsidRPr="00B65D1E">
        <w:rPr>
          <w:rFonts w:ascii="Helvetica" w:hAnsi="Helvetica" w:cs="Helvetica"/>
          <w:b/>
          <w:bCs/>
          <w:color w:val="222222"/>
          <w:sz w:val="21"/>
          <w:szCs w:val="21"/>
        </w:rPr>
        <w:t>.' s-ii</w:t>
      </w:r>
    </w:p>
    <w:p w14:paraId="35F6730F" w14:textId="77777777" w:rsidR="00B65D1E" w:rsidRPr="00B65D1E" w:rsidRDefault="00B65D1E" w:rsidP="00B65D1E">
      <w:pPr>
        <w:rPr>
          <w:rFonts w:ascii="Helvetica" w:hAnsi="Helvetica" w:cs="Helvetica"/>
          <w:b/>
          <w:bCs/>
          <w:color w:val="222222"/>
          <w:sz w:val="21"/>
          <w:szCs w:val="21"/>
        </w:rPr>
      </w:pPr>
    </w:p>
    <w:p w14:paraId="4AA8D80C"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ГЛАВА</w:t>
      </w:r>
      <w:r w:rsidRPr="00B65D1E">
        <w:rPr>
          <w:rFonts w:ascii="Helvetica" w:hAnsi="Helvetica" w:cs="Helvetica"/>
          <w:b/>
          <w:bCs/>
          <w:color w:val="222222"/>
          <w:sz w:val="21"/>
          <w:szCs w:val="21"/>
        </w:rPr>
        <w:t xml:space="preserve"> I. </w:t>
      </w:r>
      <w:r w:rsidRPr="00B65D1E">
        <w:rPr>
          <w:rFonts w:ascii="Helvetica" w:hAnsi="Helvetica" w:cs="Helvetica" w:hint="eastAsia"/>
          <w:b/>
          <w:bCs/>
          <w:color w:val="222222"/>
          <w:sz w:val="21"/>
          <w:szCs w:val="21"/>
        </w:rPr>
        <w:t>ОБЗОР</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ЛИТЕРАТУРЫ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ФШШТАТИВНЫЙ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СИНТЕЗ</w:t>
      </w:r>
    </w:p>
    <w:p w14:paraId="4A7516C8" w14:textId="77777777" w:rsidR="00B65D1E" w:rsidRPr="00B65D1E" w:rsidRDefault="00B65D1E" w:rsidP="00B65D1E">
      <w:pPr>
        <w:rPr>
          <w:rFonts w:ascii="Helvetica" w:hAnsi="Helvetica" w:cs="Helvetica"/>
          <w:b/>
          <w:bCs/>
          <w:color w:val="222222"/>
          <w:sz w:val="21"/>
          <w:szCs w:val="21"/>
        </w:rPr>
      </w:pPr>
    </w:p>
    <w:p w14:paraId="08F7C902"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НАДФ</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ПРОЦЕССЫ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ДИФФЕРЕНЦИРОВКИ</w:t>
      </w:r>
      <w:r w:rsidRPr="00B65D1E">
        <w:rPr>
          <w:rFonts w:ascii="Helvetica" w:hAnsi="Helvetica" w:cs="Helvetica"/>
          <w:b/>
          <w:bCs/>
          <w:color w:val="222222"/>
          <w:sz w:val="21"/>
          <w:szCs w:val="21"/>
        </w:rPr>
        <w:t xml:space="preserve"> . 12</w:t>
      </w:r>
    </w:p>
    <w:p w14:paraId="24E6F6BE" w14:textId="77777777" w:rsidR="00B65D1E" w:rsidRPr="00B65D1E" w:rsidRDefault="00B65D1E" w:rsidP="00B65D1E">
      <w:pPr>
        <w:rPr>
          <w:rFonts w:ascii="Helvetica" w:hAnsi="Helvetica" w:cs="Helvetica"/>
          <w:b/>
          <w:bCs/>
          <w:color w:val="222222"/>
          <w:sz w:val="21"/>
          <w:szCs w:val="21"/>
        </w:rPr>
      </w:pPr>
    </w:p>
    <w:p w14:paraId="4B94A686"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1.1. </w:t>
      </w:r>
      <w:r w:rsidRPr="00B65D1E">
        <w:rPr>
          <w:rFonts w:ascii="Helvetica" w:hAnsi="Helvetica" w:cs="Helvetica" w:hint="eastAsia"/>
          <w:b/>
          <w:bCs/>
          <w:color w:val="222222"/>
          <w:sz w:val="21"/>
          <w:szCs w:val="21"/>
        </w:rPr>
        <w:t>Роль</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никотинамидных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коферментов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метаболизме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клетки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участие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процессах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дифференцировки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w:t>
      </w:r>
      <w:r w:rsidRPr="00B65D1E">
        <w:rPr>
          <w:rFonts w:ascii="Helvetica" w:hAnsi="Helvetica" w:cs="Helvetica"/>
          <w:b/>
          <w:bCs/>
          <w:color w:val="222222"/>
          <w:sz w:val="21"/>
          <w:szCs w:val="21"/>
        </w:rPr>
        <w:t xml:space="preserve"> . . 12</w:t>
      </w:r>
    </w:p>
    <w:p w14:paraId="20C531CE" w14:textId="77777777" w:rsidR="00B65D1E" w:rsidRPr="00B65D1E" w:rsidRDefault="00B65D1E" w:rsidP="00B65D1E">
      <w:pPr>
        <w:rPr>
          <w:rFonts w:ascii="Helvetica" w:hAnsi="Helvetica" w:cs="Helvetica"/>
          <w:b/>
          <w:bCs/>
          <w:color w:val="222222"/>
          <w:sz w:val="21"/>
          <w:szCs w:val="21"/>
        </w:rPr>
      </w:pPr>
    </w:p>
    <w:p w14:paraId="48147E7B"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1.1.1. </w:t>
      </w:r>
      <w:r w:rsidRPr="00B65D1E">
        <w:rPr>
          <w:rFonts w:ascii="Helvetica" w:hAnsi="Helvetica" w:cs="Helvetica" w:hint="eastAsia"/>
          <w:b/>
          <w:bCs/>
          <w:color w:val="222222"/>
          <w:sz w:val="21"/>
          <w:szCs w:val="21"/>
        </w:rPr>
        <w:t>Функции</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НАДФТ</w:t>
      </w:r>
      <w:r w:rsidRPr="00B65D1E">
        <w:rPr>
          <w:rFonts w:ascii="Helvetica" w:hAnsi="Helvetica" w:cs="Helvetica"/>
          <w:b/>
          <w:bCs/>
          <w:color w:val="222222"/>
          <w:sz w:val="21"/>
          <w:szCs w:val="21"/>
        </w:rPr>
        <w:t>.12</w:t>
      </w:r>
    </w:p>
    <w:p w14:paraId="55451BEF" w14:textId="77777777" w:rsidR="00B65D1E" w:rsidRPr="00B65D1E" w:rsidRDefault="00B65D1E" w:rsidP="00B65D1E">
      <w:pPr>
        <w:rPr>
          <w:rFonts w:ascii="Helvetica" w:hAnsi="Helvetica" w:cs="Helvetica"/>
          <w:b/>
          <w:bCs/>
          <w:color w:val="222222"/>
          <w:sz w:val="21"/>
          <w:szCs w:val="21"/>
        </w:rPr>
      </w:pPr>
    </w:p>
    <w:p w14:paraId="574D8533"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1.1.2. HAJQj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НАДФ</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как</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регуляторы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ферментов</w:t>
      </w:r>
      <w:r w:rsidRPr="00B65D1E">
        <w:rPr>
          <w:rFonts w:ascii="Helvetica" w:hAnsi="Helvetica" w:cs="Helvetica"/>
          <w:b/>
          <w:bCs/>
          <w:color w:val="222222"/>
          <w:sz w:val="21"/>
          <w:szCs w:val="21"/>
        </w:rPr>
        <w:t xml:space="preserve"> .16</w:t>
      </w:r>
    </w:p>
    <w:p w14:paraId="53FBEC83" w14:textId="77777777" w:rsidR="00B65D1E" w:rsidRPr="00B65D1E" w:rsidRDefault="00B65D1E" w:rsidP="00B65D1E">
      <w:pPr>
        <w:rPr>
          <w:rFonts w:ascii="Helvetica" w:hAnsi="Helvetica" w:cs="Helvetica"/>
          <w:b/>
          <w:bCs/>
          <w:color w:val="222222"/>
          <w:sz w:val="21"/>
          <w:szCs w:val="21"/>
        </w:rPr>
      </w:pPr>
    </w:p>
    <w:p w14:paraId="02AD4884"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1.1.3. </w:t>
      </w:r>
      <w:r w:rsidRPr="00B65D1E">
        <w:rPr>
          <w:rFonts w:ascii="Helvetica" w:hAnsi="Helvetica" w:cs="Helvetica" w:hint="eastAsia"/>
          <w:b/>
          <w:bCs/>
          <w:color w:val="222222"/>
          <w:sz w:val="21"/>
          <w:szCs w:val="21"/>
        </w:rPr>
        <w:t>Соотношение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НАДФ</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клетках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его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связь</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обменом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веществ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дифференцировкой</w:t>
      </w:r>
      <w:r w:rsidRPr="00B65D1E">
        <w:rPr>
          <w:rFonts w:ascii="Helvetica" w:hAnsi="Helvetica" w:cs="Helvetica"/>
          <w:b/>
          <w:bCs/>
          <w:color w:val="222222"/>
          <w:sz w:val="21"/>
          <w:szCs w:val="21"/>
        </w:rPr>
        <w:t xml:space="preserve"> . 18</w:t>
      </w:r>
    </w:p>
    <w:p w14:paraId="4CC3AB25" w14:textId="77777777" w:rsidR="00B65D1E" w:rsidRPr="00B65D1E" w:rsidRDefault="00B65D1E" w:rsidP="00B65D1E">
      <w:pPr>
        <w:rPr>
          <w:rFonts w:ascii="Helvetica" w:hAnsi="Helvetica" w:cs="Helvetica"/>
          <w:b/>
          <w:bCs/>
          <w:color w:val="222222"/>
          <w:sz w:val="21"/>
          <w:szCs w:val="21"/>
        </w:rPr>
      </w:pPr>
    </w:p>
    <w:p w14:paraId="09899751"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1.2. </w:t>
      </w:r>
      <w:r w:rsidRPr="00B65D1E">
        <w:rPr>
          <w:rFonts w:ascii="Helvetica" w:hAnsi="Helvetica" w:cs="Helvetica" w:hint="eastAsia"/>
          <w:b/>
          <w:bCs/>
          <w:color w:val="222222"/>
          <w:sz w:val="21"/>
          <w:szCs w:val="21"/>
        </w:rPr>
        <w:t>НДД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ее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функции</w:t>
      </w:r>
      <w:r w:rsidRPr="00B65D1E">
        <w:rPr>
          <w:rFonts w:ascii="Helvetica" w:hAnsi="Helvetica" w:cs="Helvetica"/>
          <w:b/>
          <w:bCs/>
          <w:color w:val="222222"/>
          <w:sz w:val="21"/>
          <w:szCs w:val="21"/>
        </w:rPr>
        <w:t>. 30</w:t>
      </w:r>
    </w:p>
    <w:p w14:paraId="7E7EC5FB" w14:textId="77777777" w:rsidR="00B65D1E" w:rsidRPr="00B65D1E" w:rsidRDefault="00B65D1E" w:rsidP="00B65D1E">
      <w:pPr>
        <w:rPr>
          <w:rFonts w:ascii="Helvetica" w:hAnsi="Helvetica" w:cs="Helvetica"/>
          <w:b/>
          <w:bCs/>
          <w:color w:val="222222"/>
          <w:sz w:val="21"/>
          <w:szCs w:val="21"/>
        </w:rPr>
      </w:pPr>
    </w:p>
    <w:p w14:paraId="607E19EE"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1.2.1.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превращения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никотинамидных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коферментов</w:t>
      </w:r>
      <w:r w:rsidRPr="00B65D1E">
        <w:rPr>
          <w:rFonts w:ascii="Helvetica" w:hAnsi="Helvetica" w:cs="Helvetica"/>
          <w:b/>
          <w:bCs/>
          <w:color w:val="222222"/>
          <w:sz w:val="21"/>
          <w:szCs w:val="21"/>
        </w:rPr>
        <w:t xml:space="preserve"> . 30</w:t>
      </w:r>
    </w:p>
    <w:p w14:paraId="60B5A117" w14:textId="77777777" w:rsidR="00B65D1E" w:rsidRPr="00B65D1E" w:rsidRDefault="00B65D1E" w:rsidP="00B65D1E">
      <w:pPr>
        <w:rPr>
          <w:rFonts w:ascii="Helvetica" w:hAnsi="Helvetica" w:cs="Helvetica"/>
          <w:b/>
          <w:bCs/>
          <w:color w:val="222222"/>
          <w:sz w:val="21"/>
          <w:szCs w:val="21"/>
        </w:rPr>
      </w:pPr>
    </w:p>
    <w:p w14:paraId="32F1E332"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1.2.2. </w:t>
      </w:r>
      <w:r w:rsidRPr="00B65D1E">
        <w:rPr>
          <w:rFonts w:ascii="Helvetica" w:hAnsi="Helvetica" w:cs="Helvetica" w:hint="eastAsia"/>
          <w:b/>
          <w:bCs/>
          <w:color w:val="222222"/>
          <w:sz w:val="21"/>
          <w:szCs w:val="21"/>
        </w:rPr>
        <w:t>Роль</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дифференцировке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обмена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веществ</w:t>
      </w:r>
      <w:r w:rsidRPr="00B65D1E">
        <w:rPr>
          <w:rFonts w:ascii="Helvetica" w:hAnsi="Helvetica" w:cs="Helvetica"/>
          <w:b/>
          <w:bCs/>
          <w:color w:val="222222"/>
          <w:sz w:val="21"/>
          <w:szCs w:val="21"/>
        </w:rPr>
        <w:t xml:space="preserve"> . 32</w:t>
      </w:r>
    </w:p>
    <w:p w14:paraId="04A5C7F7" w14:textId="77777777" w:rsidR="00B65D1E" w:rsidRPr="00B65D1E" w:rsidRDefault="00B65D1E" w:rsidP="00B65D1E">
      <w:pPr>
        <w:rPr>
          <w:rFonts w:ascii="Helvetica" w:hAnsi="Helvetica" w:cs="Helvetica"/>
          <w:b/>
          <w:bCs/>
          <w:color w:val="222222"/>
          <w:sz w:val="21"/>
          <w:szCs w:val="21"/>
        </w:rPr>
      </w:pPr>
    </w:p>
    <w:p w14:paraId="66F4F731"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1.2.2.1. </w:t>
      </w:r>
      <w:r w:rsidRPr="00B65D1E">
        <w:rPr>
          <w:rFonts w:ascii="Helvetica" w:hAnsi="Helvetica" w:cs="Helvetica" w:hint="eastAsia"/>
          <w:b/>
          <w:bCs/>
          <w:color w:val="222222"/>
          <w:sz w:val="21"/>
          <w:szCs w:val="21"/>
        </w:rPr>
        <w:t>Участие</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процессах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дифференцирозки</w:t>
      </w:r>
      <w:r w:rsidRPr="00B65D1E">
        <w:rPr>
          <w:rFonts w:ascii="Helvetica" w:hAnsi="Helvetica" w:cs="Helvetica"/>
          <w:b/>
          <w:bCs/>
          <w:color w:val="222222"/>
          <w:sz w:val="21"/>
          <w:szCs w:val="21"/>
        </w:rPr>
        <w:t xml:space="preserve"> 32</w:t>
      </w:r>
    </w:p>
    <w:p w14:paraId="5EBBEFEF" w14:textId="77777777" w:rsidR="00B65D1E" w:rsidRPr="00B65D1E" w:rsidRDefault="00B65D1E" w:rsidP="00B65D1E">
      <w:pPr>
        <w:rPr>
          <w:rFonts w:ascii="Helvetica" w:hAnsi="Helvetica" w:cs="Helvetica"/>
          <w:b/>
          <w:bCs/>
          <w:color w:val="222222"/>
          <w:sz w:val="21"/>
          <w:szCs w:val="21"/>
        </w:rPr>
      </w:pPr>
    </w:p>
    <w:p w14:paraId="6AF09B8F"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1.2.2.2. </w:t>
      </w:r>
      <w:r w:rsidRPr="00B65D1E">
        <w:rPr>
          <w:rFonts w:ascii="Helvetica" w:hAnsi="Helvetica" w:cs="Helvetica" w:hint="eastAsia"/>
          <w:b/>
          <w:bCs/>
          <w:color w:val="222222"/>
          <w:sz w:val="21"/>
          <w:szCs w:val="21"/>
        </w:rPr>
        <w:t>ШЦ</w:t>
      </w:r>
      <w:r w:rsidRPr="00B65D1E">
        <w:rPr>
          <w:rFonts w:ascii="Helvetica" w:hAnsi="Helvetica" w:cs="Helvetica" w:hint="eastAsia"/>
          <w:b/>
          <w:bCs/>
          <w:color w:val="222222"/>
          <w:sz w:val="21"/>
          <w:szCs w:val="21"/>
        </w:rPr>
        <w:t>£</w:t>
      </w:r>
      <w:r w:rsidRPr="00B65D1E">
        <w:rPr>
          <w:rFonts w:ascii="Helvetica" w:hAnsi="Helvetica" w:cs="Helvetica" w:hint="eastAsia"/>
          <w:b/>
          <w:bCs/>
          <w:color w:val="222222"/>
          <w:sz w:val="21"/>
          <w:szCs w:val="21"/>
        </w:rPr>
        <w:t>киназа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гормональный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контроль</w:t>
      </w:r>
      <w:r w:rsidRPr="00B65D1E">
        <w:rPr>
          <w:rFonts w:ascii="Helvetica" w:hAnsi="Helvetica" w:cs="Helvetica"/>
          <w:b/>
          <w:bCs/>
          <w:color w:val="222222"/>
          <w:sz w:val="21"/>
          <w:szCs w:val="21"/>
        </w:rPr>
        <w:t xml:space="preserve"> . 37</w:t>
      </w:r>
    </w:p>
    <w:p w14:paraId="2B8CA0D5" w14:textId="77777777" w:rsidR="00B65D1E" w:rsidRPr="00B65D1E" w:rsidRDefault="00B65D1E" w:rsidP="00B65D1E">
      <w:pPr>
        <w:rPr>
          <w:rFonts w:ascii="Helvetica" w:hAnsi="Helvetica" w:cs="Helvetica"/>
          <w:b/>
          <w:bCs/>
          <w:color w:val="222222"/>
          <w:sz w:val="21"/>
          <w:szCs w:val="21"/>
        </w:rPr>
      </w:pPr>
    </w:p>
    <w:p w14:paraId="4D02C3CD"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1.2.2.3. </w:t>
      </w:r>
      <w:r w:rsidRPr="00B65D1E">
        <w:rPr>
          <w:rFonts w:ascii="Helvetica" w:hAnsi="Helvetica" w:cs="Helvetica" w:hint="eastAsia"/>
          <w:b/>
          <w:bCs/>
          <w:color w:val="222222"/>
          <w:sz w:val="21"/>
          <w:szCs w:val="21"/>
        </w:rPr>
        <w:t>Роль</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адаптации</w:t>
      </w:r>
      <w:r w:rsidRPr="00B65D1E">
        <w:rPr>
          <w:rFonts w:ascii="Helvetica" w:hAnsi="Helvetica" w:cs="Helvetica"/>
          <w:b/>
          <w:bCs/>
          <w:color w:val="222222"/>
          <w:sz w:val="21"/>
          <w:szCs w:val="21"/>
        </w:rPr>
        <w:t>.41</w:t>
      </w:r>
    </w:p>
    <w:p w14:paraId="7E1E60B1" w14:textId="77777777" w:rsidR="00B65D1E" w:rsidRPr="00B65D1E" w:rsidRDefault="00B65D1E" w:rsidP="00B65D1E">
      <w:pPr>
        <w:rPr>
          <w:rFonts w:ascii="Helvetica" w:hAnsi="Helvetica" w:cs="Helvetica"/>
          <w:b/>
          <w:bCs/>
          <w:color w:val="222222"/>
          <w:sz w:val="21"/>
          <w:szCs w:val="21"/>
        </w:rPr>
      </w:pPr>
    </w:p>
    <w:p w14:paraId="6E70629B"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1.2.3. </w:t>
      </w:r>
      <w:r w:rsidRPr="00B65D1E">
        <w:rPr>
          <w:rFonts w:ascii="Helvetica" w:hAnsi="Helvetica" w:cs="Helvetica" w:hint="eastAsia"/>
          <w:b/>
          <w:bCs/>
          <w:color w:val="222222"/>
          <w:sz w:val="21"/>
          <w:szCs w:val="21"/>
        </w:rPr>
        <w:t>Возможные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механизмы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w:t>
      </w:r>
      <w:r w:rsidRPr="00B65D1E">
        <w:rPr>
          <w:rFonts w:ascii="Helvetica" w:hAnsi="Helvetica" w:cs="Helvetica" w:hint="eastAsia"/>
          <w:b/>
          <w:bCs/>
          <w:color w:val="222222"/>
          <w:sz w:val="21"/>
          <w:szCs w:val="21"/>
        </w:rPr>
        <w:lastRenderedPageBreak/>
        <w:t>иназы</w:t>
      </w:r>
      <w:r w:rsidRPr="00B65D1E">
        <w:rPr>
          <w:rFonts w:ascii="Helvetica" w:hAnsi="Helvetica" w:cs="Helvetica"/>
          <w:b/>
          <w:bCs/>
          <w:color w:val="222222"/>
          <w:sz w:val="21"/>
          <w:szCs w:val="21"/>
        </w:rPr>
        <w:t>.43</w:t>
      </w:r>
    </w:p>
    <w:p w14:paraId="6883BB55" w14:textId="77777777" w:rsidR="00B65D1E" w:rsidRPr="00B65D1E" w:rsidRDefault="00B65D1E" w:rsidP="00B65D1E">
      <w:pPr>
        <w:rPr>
          <w:rFonts w:ascii="Helvetica" w:hAnsi="Helvetica" w:cs="Helvetica"/>
          <w:b/>
          <w:bCs/>
          <w:color w:val="222222"/>
          <w:sz w:val="21"/>
          <w:szCs w:val="21"/>
        </w:rPr>
      </w:pPr>
    </w:p>
    <w:p w14:paraId="20B6A2CB"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ТШк</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МАТЕРИАЛЫ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МЕТОДЫ</w:t>
      </w:r>
      <w:r w:rsidRPr="00B65D1E">
        <w:rPr>
          <w:rFonts w:ascii="Helvetica" w:hAnsi="Helvetica" w:cs="Helvetica"/>
          <w:b/>
          <w:bCs/>
          <w:color w:val="222222"/>
          <w:sz w:val="21"/>
          <w:szCs w:val="21"/>
        </w:rPr>
        <w:t>. 48</w:t>
      </w:r>
    </w:p>
    <w:p w14:paraId="19900357" w14:textId="77777777" w:rsidR="00B65D1E" w:rsidRPr="00B65D1E" w:rsidRDefault="00B65D1E" w:rsidP="00B65D1E">
      <w:pPr>
        <w:rPr>
          <w:rFonts w:ascii="Helvetica" w:hAnsi="Helvetica" w:cs="Helvetica"/>
          <w:b/>
          <w:bCs/>
          <w:color w:val="222222"/>
          <w:sz w:val="21"/>
          <w:szCs w:val="21"/>
        </w:rPr>
      </w:pPr>
    </w:p>
    <w:p w14:paraId="44DCDFEB"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2.1. </w:t>
      </w:r>
      <w:r w:rsidRPr="00B65D1E">
        <w:rPr>
          <w:rFonts w:ascii="Helvetica" w:hAnsi="Helvetica" w:cs="Helvetica" w:hint="eastAsia"/>
          <w:b/>
          <w:bCs/>
          <w:color w:val="222222"/>
          <w:sz w:val="21"/>
          <w:szCs w:val="21"/>
        </w:rPr>
        <w:t>Объект</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исследования</w:t>
      </w:r>
      <w:r w:rsidRPr="00B65D1E">
        <w:rPr>
          <w:rFonts w:ascii="Helvetica" w:hAnsi="Helvetica" w:cs="Helvetica"/>
          <w:b/>
          <w:bCs/>
          <w:color w:val="222222"/>
          <w:sz w:val="21"/>
          <w:szCs w:val="21"/>
        </w:rPr>
        <w:t>.</w:t>
      </w:r>
    </w:p>
    <w:p w14:paraId="688726DD" w14:textId="77777777" w:rsidR="00B65D1E" w:rsidRPr="00B65D1E" w:rsidRDefault="00B65D1E" w:rsidP="00B65D1E">
      <w:pPr>
        <w:rPr>
          <w:rFonts w:ascii="Helvetica" w:hAnsi="Helvetica" w:cs="Helvetica"/>
          <w:b/>
          <w:bCs/>
          <w:color w:val="222222"/>
          <w:sz w:val="21"/>
          <w:szCs w:val="21"/>
        </w:rPr>
      </w:pPr>
    </w:p>
    <w:p w14:paraId="23EAED17"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2.2. </w:t>
      </w:r>
      <w:r w:rsidRPr="00B65D1E">
        <w:rPr>
          <w:rFonts w:ascii="Helvetica" w:hAnsi="Helvetica" w:cs="Helvetica" w:hint="eastAsia"/>
          <w:b/>
          <w:bCs/>
          <w:color w:val="222222"/>
          <w:sz w:val="21"/>
          <w:szCs w:val="21"/>
        </w:rPr>
        <w:t>Условия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культивирования</w:t>
      </w:r>
      <w:r w:rsidRPr="00B65D1E">
        <w:rPr>
          <w:rFonts w:ascii="Helvetica" w:hAnsi="Helvetica" w:cs="Helvetica"/>
          <w:b/>
          <w:bCs/>
          <w:color w:val="222222"/>
          <w:sz w:val="21"/>
          <w:szCs w:val="21"/>
        </w:rPr>
        <w:t>.49</w:t>
      </w:r>
    </w:p>
    <w:p w14:paraId="0696480D" w14:textId="77777777" w:rsidR="00B65D1E" w:rsidRPr="00B65D1E" w:rsidRDefault="00B65D1E" w:rsidP="00B65D1E">
      <w:pPr>
        <w:rPr>
          <w:rFonts w:ascii="Helvetica" w:hAnsi="Helvetica" w:cs="Helvetica"/>
          <w:b/>
          <w:bCs/>
          <w:color w:val="222222"/>
          <w:sz w:val="21"/>
          <w:szCs w:val="21"/>
        </w:rPr>
      </w:pPr>
    </w:p>
    <w:p w14:paraId="4E56D325"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2.3. </w:t>
      </w:r>
      <w:r w:rsidRPr="00B65D1E">
        <w:rPr>
          <w:rFonts w:ascii="Helvetica" w:hAnsi="Helvetica" w:cs="Helvetica" w:hint="eastAsia"/>
          <w:b/>
          <w:bCs/>
          <w:color w:val="222222"/>
          <w:sz w:val="21"/>
          <w:szCs w:val="21"/>
        </w:rPr>
        <w:t>Получение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бесклеточного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экстракта</w:t>
      </w:r>
    </w:p>
    <w:p w14:paraId="73EF03A9" w14:textId="77777777" w:rsidR="00B65D1E" w:rsidRPr="00B65D1E" w:rsidRDefault="00B65D1E" w:rsidP="00B65D1E">
      <w:pPr>
        <w:rPr>
          <w:rFonts w:ascii="Helvetica" w:hAnsi="Helvetica" w:cs="Helvetica"/>
          <w:b/>
          <w:bCs/>
          <w:color w:val="222222"/>
          <w:sz w:val="21"/>
          <w:szCs w:val="21"/>
        </w:rPr>
      </w:pPr>
    </w:p>
    <w:p w14:paraId="336C66B4"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2.4. </w:t>
      </w:r>
      <w:r w:rsidRPr="00B65D1E">
        <w:rPr>
          <w:rFonts w:ascii="Helvetica" w:hAnsi="Helvetica" w:cs="Helvetica" w:hint="eastAsia"/>
          <w:b/>
          <w:bCs/>
          <w:color w:val="222222"/>
          <w:sz w:val="21"/>
          <w:szCs w:val="21"/>
        </w:rPr>
        <w:t>Обработка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гомогенатов</w:t>
      </w:r>
      <w:r w:rsidRPr="00B65D1E">
        <w:rPr>
          <w:rFonts w:ascii="Helvetica" w:hAnsi="Helvetica" w:cs="Helvetica"/>
          <w:b/>
          <w:bCs/>
          <w:color w:val="222222"/>
          <w:sz w:val="21"/>
          <w:szCs w:val="21"/>
        </w:rPr>
        <w:t xml:space="preserve"> N.crassa. </w:t>
      </w:r>
      <w:r w:rsidRPr="00B65D1E">
        <w:rPr>
          <w:rFonts w:ascii="Helvetica" w:hAnsi="Helvetica" w:cs="Helvetica" w:hint="eastAsia"/>
          <w:b/>
          <w:bCs/>
          <w:color w:val="222222"/>
          <w:sz w:val="21"/>
          <w:szCs w:val="21"/>
        </w:rPr>
        <w:t>при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определении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внутриклеточной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локализации</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.50</w:t>
      </w:r>
    </w:p>
    <w:p w14:paraId="60ACC80D" w14:textId="77777777" w:rsidR="00B65D1E" w:rsidRPr="00B65D1E" w:rsidRDefault="00B65D1E" w:rsidP="00B65D1E">
      <w:pPr>
        <w:rPr>
          <w:rFonts w:ascii="Helvetica" w:hAnsi="Helvetica" w:cs="Helvetica"/>
          <w:b/>
          <w:bCs/>
          <w:color w:val="222222"/>
          <w:sz w:val="21"/>
          <w:szCs w:val="21"/>
        </w:rPr>
      </w:pPr>
    </w:p>
    <w:p w14:paraId="5F83918F"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2.5. </w:t>
      </w:r>
      <w:r w:rsidRPr="00B65D1E">
        <w:rPr>
          <w:rFonts w:ascii="Helvetica" w:hAnsi="Helvetica" w:cs="Helvetica" w:hint="eastAsia"/>
          <w:b/>
          <w:bCs/>
          <w:color w:val="222222"/>
          <w:sz w:val="21"/>
          <w:szCs w:val="21"/>
        </w:rPr>
        <w:t>Определение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.5</w:t>
      </w:r>
      <w:r w:rsidRPr="00B65D1E">
        <w:rPr>
          <w:rFonts w:ascii="Helvetica" w:hAnsi="Helvetica" w:cs="Helvetica" w:hint="eastAsia"/>
          <w:b/>
          <w:bCs/>
          <w:color w:val="222222"/>
          <w:sz w:val="21"/>
          <w:szCs w:val="21"/>
        </w:rPr>
        <w:t>Г</w:t>
      </w:r>
    </w:p>
    <w:p w14:paraId="5573F7EF" w14:textId="77777777" w:rsidR="00B65D1E" w:rsidRPr="00B65D1E" w:rsidRDefault="00B65D1E" w:rsidP="00B65D1E">
      <w:pPr>
        <w:rPr>
          <w:rFonts w:ascii="Helvetica" w:hAnsi="Helvetica" w:cs="Helvetica"/>
          <w:b/>
          <w:bCs/>
          <w:color w:val="222222"/>
          <w:sz w:val="21"/>
          <w:szCs w:val="21"/>
        </w:rPr>
      </w:pPr>
    </w:p>
    <w:p w14:paraId="5CFB759F"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2.6. </w:t>
      </w:r>
      <w:r w:rsidRPr="00B65D1E">
        <w:rPr>
          <w:rFonts w:ascii="Helvetica" w:hAnsi="Helvetica" w:cs="Helvetica" w:hint="eastAsia"/>
          <w:b/>
          <w:bCs/>
          <w:color w:val="222222"/>
          <w:sz w:val="21"/>
          <w:szCs w:val="21"/>
        </w:rPr>
        <w:t>Определение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концентрации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белка</w:t>
      </w:r>
    </w:p>
    <w:p w14:paraId="35DC40E2" w14:textId="77777777" w:rsidR="00B65D1E" w:rsidRPr="00B65D1E" w:rsidRDefault="00B65D1E" w:rsidP="00B65D1E">
      <w:pPr>
        <w:rPr>
          <w:rFonts w:ascii="Helvetica" w:hAnsi="Helvetica" w:cs="Helvetica"/>
          <w:b/>
          <w:bCs/>
          <w:color w:val="222222"/>
          <w:sz w:val="21"/>
          <w:szCs w:val="21"/>
        </w:rPr>
      </w:pPr>
    </w:p>
    <w:p w14:paraId="5DB1FC0F"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2.7. </w:t>
      </w:r>
      <w:r w:rsidRPr="00B65D1E">
        <w:rPr>
          <w:rFonts w:ascii="Helvetica" w:hAnsi="Helvetica" w:cs="Helvetica" w:hint="eastAsia"/>
          <w:b/>
          <w:bCs/>
          <w:color w:val="222222"/>
          <w:sz w:val="21"/>
          <w:szCs w:val="21"/>
        </w:rPr>
        <w:t>Энзим</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электрофорез</w:t>
      </w:r>
    </w:p>
    <w:p w14:paraId="101FC31D" w14:textId="77777777" w:rsidR="00B65D1E" w:rsidRPr="00B65D1E" w:rsidRDefault="00B65D1E" w:rsidP="00B65D1E">
      <w:pPr>
        <w:rPr>
          <w:rFonts w:ascii="Helvetica" w:hAnsi="Helvetica" w:cs="Helvetica"/>
          <w:b/>
          <w:bCs/>
          <w:color w:val="222222"/>
          <w:sz w:val="21"/>
          <w:szCs w:val="21"/>
        </w:rPr>
      </w:pPr>
    </w:p>
    <w:p w14:paraId="2D8CE616"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2.8. </w:t>
      </w:r>
      <w:r w:rsidRPr="00B65D1E">
        <w:rPr>
          <w:rFonts w:ascii="Helvetica" w:hAnsi="Helvetica" w:cs="Helvetica" w:hint="eastAsia"/>
          <w:b/>
          <w:bCs/>
          <w:color w:val="222222"/>
          <w:sz w:val="21"/>
          <w:szCs w:val="21"/>
        </w:rPr>
        <w:t>Определение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молекулярной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массы</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методом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электрофореза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полиакриламидном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геле</w:t>
      </w:r>
    </w:p>
    <w:p w14:paraId="11639676" w14:textId="77777777" w:rsidR="00B65D1E" w:rsidRPr="00B65D1E" w:rsidRDefault="00B65D1E" w:rsidP="00B65D1E">
      <w:pPr>
        <w:rPr>
          <w:rFonts w:ascii="Helvetica" w:hAnsi="Helvetica" w:cs="Helvetica"/>
          <w:b/>
          <w:bCs/>
          <w:color w:val="222222"/>
          <w:sz w:val="21"/>
          <w:szCs w:val="21"/>
        </w:rPr>
      </w:pPr>
    </w:p>
    <w:p w14:paraId="348FF6BF"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2.9. </w:t>
      </w:r>
      <w:r w:rsidRPr="00B65D1E">
        <w:rPr>
          <w:rFonts w:ascii="Helvetica" w:hAnsi="Helvetica" w:cs="Helvetica" w:hint="eastAsia"/>
          <w:b/>
          <w:bCs/>
          <w:color w:val="222222"/>
          <w:sz w:val="21"/>
          <w:szCs w:val="21"/>
        </w:rPr>
        <w:t>Определение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молекулярной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массы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методом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гельфильтрации</w:t>
      </w:r>
      <w:r w:rsidRPr="00B65D1E">
        <w:rPr>
          <w:rFonts w:ascii="Helvetica" w:hAnsi="Helvetica" w:cs="Helvetica"/>
          <w:b/>
          <w:bCs/>
          <w:color w:val="222222"/>
          <w:sz w:val="21"/>
          <w:szCs w:val="21"/>
        </w:rPr>
        <w:t xml:space="preserve"> .55</w:t>
      </w:r>
    </w:p>
    <w:p w14:paraId="11F9DAFA" w14:textId="77777777" w:rsidR="00B65D1E" w:rsidRPr="00B65D1E" w:rsidRDefault="00B65D1E" w:rsidP="00B65D1E">
      <w:pPr>
        <w:rPr>
          <w:rFonts w:ascii="Helvetica" w:hAnsi="Helvetica" w:cs="Helvetica"/>
          <w:b/>
          <w:bCs/>
          <w:color w:val="222222"/>
          <w:sz w:val="21"/>
          <w:szCs w:val="21"/>
        </w:rPr>
      </w:pPr>
    </w:p>
    <w:p w14:paraId="39525747"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2.10. </w:t>
      </w:r>
      <w:r w:rsidRPr="00B65D1E">
        <w:rPr>
          <w:rFonts w:ascii="Helvetica" w:hAnsi="Helvetica" w:cs="Helvetica" w:hint="eastAsia"/>
          <w:b/>
          <w:bCs/>
          <w:color w:val="222222"/>
          <w:sz w:val="21"/>
          <w:szCs w:val="21"/>
        </w:rPr>
        <w:t>Аналитическое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изоэлектрическое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фокусирование</w:t>
      </w:r>
      <w:r w:rsidRPr="00B65D1E">
        <w:rPr>
          <w:rFonts w:ascii="Helvetica" w:hAnsi="Helvetica" w:cs="Helvetica"/>
          <w:b/>
          <w:bCs/>
          <w:color w:val="222222"/>
          <w:sz w:val="21"/>
          <w:szCs w:val="21"/>
        </w:rPr>
        <w:t xml:space="preserve"> HAjf-</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пластинах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полиакриламидного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геля</w:t>
      </w:r>
      <w:r w:rsidRPr="00B65D1E">
        <w:rPr>
          <w:rFonts w:ascii="Helvetica" w:hAnsi="Helvetica" w:cs="Helvetica"/>
          <w:b/>
          <w:bCs/>
          <w:color w:val="222222"/>
          <w:sz w:val="21"/>
          <w:szCs w:val="21"/>
        </w:rPr>
        <w:t>.56</w:t>
      </w:r>
    </w:p>
    <w:p w14:paraId="26EB09F3" w14:textId="77777777" w:rsidR="00B65D1E" w:rsidRPr="00B65D1E" w:rsidRDefault="00B65D1E" w:rsidP="00B65D1E">
      <w:pPr>
        <w:rPr>
          <w:rFonts w:ascii="Helvetica" w:hAnsi="Helvetica" w:cs="Helvetica"/>
          <w:b/>
          <w:bCs/>
          <w:color w:val="222222"/>
          <w:sz w:val="21"/>
          <w:szCs w:val="21"/>
        </w:rPr>
      </w:pPr>
    </w:p>
    <w:p w14:paraId="21E969E0"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2.11. </w:t>
      </w:r>
      <w:r w:rsidRPr="00B65D1E">
        <w:rPr>
          <w:rFonts w:ascii="Helvetica" w:hAnsi="Helvetica" w:cs="Helvetica" w:hint="eastAsia"/>
          <w:b/>
          <w:bCs/>
          <w:color w:val="222222"/>
          <w:sz w:val="21"/>
          <w:szCs w:val="21"/>
        </w:rPr>
        <w:t>Препаративное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изоэлектрическое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фокусиров</w:t>
      </w:r>
      <w:r w:rsidRPr="00B65D1E">
        <w:rPr>
          <w:rFonts w:ascii="Helvetica" w:hAnsi="Helvetica" w:cs="Helvetica" w:hint="eastAsia"/>
          <w:b/>
          <w:bCs/>
          <w:color w:val="222222"/>
          <w:sz w:val="21"/>
          <w:szCs w:val="21"/>
        </w:rPr>
        <w:lastRenderedPageBreak/>
        <w:t>ание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гранулированном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геле</w:t>
      </w:r>
      <w:r w:rsidRPr="00B65D1E">
        <w:rPr>
          <w:rFonts w:ascii="Helvetica" w:hAnsi="Helvetica" w:cs="Helvetica"/>
          <w:b/>
          <w:bCs/>
          <w:color w:val="222222"/>
          <w:sz w:val="21"/>
          <w:szCs w:val="21"/>
        </w:rPr>
        <w:t xml:space="preserve"> - </w:t>
      </w:r>
      <w:r w:rsidRPr="00B65D1E">
        <w:rPr>
          <w:rFonts w:ascii="Helvetica" w:hAnsi="Helvetica" w:cs="Helvetica" w:hint="eastAsia"/>
          <w:b/>
          <w:bCs/>
          <w:color w:val="222222"/>
          <w:sz w:val="21"/>
          <w:szCs w:val="21"/>
        </w:rPr>
        <w:t>ультродексе</w:t>
      </w:r>
      <w:r w:rsidRPr="00B65D1E">
        <w:rPr>
          <w:rFonts w:ascii="Helvetica" w:hAnsi="Helvetica" w:cs="Helvetica"/>
          <w:b/>
          <w:bCs/>
          <w:color w:val="222222"/>
          <w:sz w:val="21"/>
          <w:szCs w:val="21"/>
        </w:rPr>
        <w:t xml:space="preserve"> .57</w:t>
      </w:r>
    </w:p>
    <w:p w14:paraId="128F6B81" w14:textId="77777777" w:rsidR="00B65D1E" w:rsidRPr="00B65D1E" w:rsidRDefault="00B65D1E" w:rsidP="00B65D1E">
      <w:pPr>
        <w:rPr>
          <w:rFonts w:ascii="Helvetica" w:hAnsi="Helvetica" w:cs="Helvetica"/>
          <w:b/>
          <w:bCs/>
          <w:color w:val="222222"/>
          <w:sz w:val="21"/>
          <w:szCs w:val="21"/>
        </w:rPr>
      </w:pPr>
    </w:p>
    <w:p w14:paraId="231BDF06"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2.12. </w:t>
      </w:r>
      <w:r w:rsidRPr="00B65D1E">
        <w:rPr>
          <w:rFonts w:ascii="Helvetica" w:hAnsi="Helvetica" w:cs="Helvetica" w:hint="eastAsia"/>
          <w:b/>
          <w:bCs/>
          <w:color w:val="222222"/>
          <w:sz w:val="21"/>
          <w:szCs w:val="21"/>
        </w:rPr>
        <w:t>Реактивы</w:t>
      </w:r>
      <w:r w:rsidRPr="00B65D1E">
        <w:rPr>
          <w:rFonts w:ascii="Helvetica" w:hAnsi="Helvetica" w:cs="Helvetica"/>
          <w:b/>
          <w:bCs/>
          <w:color w:val="222222"/>
          <w:sz w:val="21"/>
          <w:szCs w:val="21"/>
        </w:rPr>
        <w:t>.58</w:t>
      </w:r>
    </w:p>
    <w:p w14:paraId="7F47B4A1" w14:textId="77777777" w:rsidR="00B65D1E" w:rsidRPr="00B65D1E" w:rsidRDefault="00B65D1E" w:rsidP="00B65D1E">
      <w:pPr>
        <w:rPr>
          <w:rFonts w:ascii="Helvetica" w:hAnsi="Helvetica" w:cs="Helvetica"/>
          <w:b/>
          <w:bCs/>
          <w:color w:val="222222"/>
          <w:sz w:val="21"/>
          <w:szCs w:val="21"/>
        </w:rPr>
      </w:pPr>
    </w:p>
    <w:p w14:paraId="7CE98151"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РЕЗУЛЬТАТЫ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ОБСУЖДЕНИЕ</w:t>
      </w:r>
      <w:r w:rsidRPr="00B65D1E">
        <w:rPr>
          <w:rFonts w:ascii="Helvetica" w:hAnsi="Helvetica" w:cs="Helvetica"/>
          <w:b/>
          <w:bCs/>
          <w:color w:val="222222"/>
          <w:sz w:val="21"/>
          <w:szCs w:val="21"/>
        </w:rPr>
        <w:t>.6Q-I</w:t>
      </w:r>
    </w:p>
    <w:p w14:paraId="2512F1F2" w14:textId="77777777" w:rsidR="00B65D1E" w:rsidRPr="00B65D1E" w:rsidRDefault="00B65D1E" w:rsidP="00B65D1E">
      <w:pPr>
        <w:rPr>
          <w:rFonts w:ascii="Helvetica" w:hAnsi="Helvetica" w:cs="Helvetica"/>
          <w:b/>
          <w:bCs/>
          <w:color w:val="222222"/>
          <w:sz w:val="21"/>
          <w:szCs w:val="21"/>
        </w:rPr>
      </w:pPr>
    </w:p>
    <w:p w14:paraId="62D88B95"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ГЛАВА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Ш</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СВОЙСТВА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WEUROSPORA CRASS </w:t>
      </w:r>
      <w:r w:rsidRPr="00B65D1E">
        <w:rPr>
          <w:rFonts w:ascii="Helvetica" w:hAnsi="Helvetica" w:cs="Helvetica" w:hint="eastAsia"/>
          <w:b/>
          <w:bCs/>
          <w:color w:val="222222"/>
          <w:sz w:val="21"/>
          <w:szCs w:val="21"/>
        </w:rPr>
        <w:t>А</w:t>
      </w:r>
      <w:r w:rsidRPr="00B65D1E">
        <w:rPr>
          <w:rFonts w:ascii="Helvetica" w:hAnsi="Helvetica" w:cs="Helvetica"/>
          <w:b/>
          <w:bCs/>
          <w:color w:val="222222"/>
          <w:sz w:val="21"/>
          <w:szCs w:val="21"/>
        </w:rPr>
        <w:t xml:space="preserve"> . 60</w:t>
      </w:r>
    </w:p>
    <w:p w14:paraId="286FB596" w14:textId="77777777" w:rsidR="00B65D1E" w:rsidRPr="00B65D1E" w:rsidRDefault="00B65D1E" w:rsidP="00B65D1E">
      <w:pPr>
        <w:rPr>
          <w:rFonts w:ascii="Helvetica" w:hAnsi="Helvetica" w:cs="Helvetica"/>
          <w:b/>
          <w:bCs/>
          <w:color w:val="222222"/>
          <w:sz w:val="21"/>
          <w:szCs w:val="21"/>
        </w:rPr>
      </w:pPr>
    </w:p>
    <w:p w14:paraId="609608E4"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3.1. </w:t>
      </w:r>
      <w:r w:rsidRPr="00B65D1E">
        <w:rPr>
          <w:rFonts w:ascii="Helvetica" w:hAnsi="Helvetica" w:cs="Helvetica" w:hint="eastAsia"/>
          <w:b/>
          <w:bCs/>
          <w:color w:val="222222"/>
          <w:sz w:val="21"/>
          <w:szCs w:val="21"/>
        </w:rPr>
        <w:t>Внутриклеточная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локализация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 60</w:t>
      </w:r>
    </w:p>
    <w:p w14:paraId="76E00504" w14:textId="77777777" w:rsidR="00B65D1E" w:rsidRPr="00B65D1E" w:rsidRDefault="00B65D1E" w:rsidP="00B65D1E">
      <w:pPr>
        <w:rPr>
          <w:rFonts w:ascii="Helvetica" w:hAnsi="Helvetica" w:cs="Helvetica"/>
          <w:b/>
          <w:bCs/>
          <w:color w:val="222222"/>
          <w:sz w:val="21"/>
          <w:szCs w:val="21"/>
        </w:rPr>
      </w:pPr>
    </w:p>
    <w:p w14:paraId="0B2D63C4"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3.2. </w:t>
      </w:r>
      <w:r w:rsidRPr="00B65D1E">
        <w:rPr>
          <w:rFonts w:ascii="Helvetica" w:hAnsi="Helvetica" w:cs="Helvetica" w:hint="eastAsia"/>
          <w:b/>
          <w:bCs/>
          <w:color w:val="222222"/>
          <w:sz w:val="21"/>
          <w:szCs w:val="21"/>
        </w:rPr>
        <w:t>Оптимум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рН</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стабильность</w:t>
      </w:r>
      <w:r w:rsidRPr="00B65D1E">
        <w:rPr>
          <w:rFonts w:ascii="Helvetica" w:hAnsi="Helvetica" w:cs="Helvetica"/>
          <w:b/>
          <w:bCs/>
          <w:color w:val="222222"/>
          <w:sz w:val="21"/>
          <w:szCs w:val="21"/>
        </w:rPr>
        <w:t xml:space="preserve"> HAJJj</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 </w:t>
      </w:r>
      <w:r w:rsidRPr="00B65D1E">
        <w:rPr>
          <w:rFonts w:ascii="Helvetica" w:hAnsi="Helvetica" w:cs="Helvetica" w:hint="eastAsia"/>
          <w:b/>
          <w:bCs/>
          <w:color w:val="222222"/>
          <w:sz w:val="21"/>
          <w:szCs w:val="21"/>
        </w:rPr>
        <w:t>при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различных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рН</w:t>
      </w:r>
      <w:r w:rsidRPr="00B65D1E">
        <w:rPr>
          <w:rFonts w:ascii="Helvetica" w:hAnsi="Helvetica" w:cs="Helvetica"/>
          <w:b/>
          <w:bCs/>
          <w:color w:val="222222"/>
          <w:sz w:val="21"/>
          <w:szCs w:val="21"/>
        </w:rPr>
        <w:t xml:space="preserve"> .62</w:t>
      </w:r>
    </w:p>
    <w:p w14:paraId="67590CAD" w14:textId="77777777" w:rsidR="00B65D1E" w:rsidRPr="00B65D1E" w:rsidRDefault="00B65D1E" w:rsidP="00B65D1E">
      <w:pPr>
        <w:rPr>
          <w:rFonts w:ascii="Helvetica" w:hAnsi="Helvetica" w:cs="Helvetica"/>
          <w:b/>
          <w:bCs/>
          <w:color w:val="222222"/>
          <w:sz w:val="21"/>
          <w:szCs w:val="21"/>
        </w:rPr>
      </w:pPr>
    </w:p>
    <w:p w14:paraId="5E4824B5"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3.3. </w:t>
      </w:r>
      <w:r w:rsidRPr="00B65D1E">
        <w:rPr>
          <w:rFonts w:ascii="Helvetica" w:hAnsi="Helvetica" w:cs="Helvetica" w:hint="eastAsia"/>
          <w:b/>
          <w:bCs/>
          <w:color w:val="222222"/>
          <w:sz w:val="21"/>
          <w:szCs w:val="21"/>
        </w:rPr>
        <w:t>Зависимость</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 </w:t>
      </w:r>
      <w:r w:rsidRPr="00B65D1E">
        <w:rPr>
          <w:rFonts w:ascii="Helvetica" w:hAnsi="Helvetica" w:cs="Helvetica" w:hint="eastAsia"/>
          <w:b/>
          <w:bCs/>
          <w:color w:val="222222"/>
          <w:sz w:val="21"/>
          <w:szCs w:val="21"/>
        </w:rPr>
        <w:t>от</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природы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фосфорильного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донора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присутствия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ионов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металлов</w:t>
      </w:r>
      <w:r w:rsidRPr="00B65D1E">
        <w:rPr>
          <w:rFonts w:ascii="Helvetica" w:hAnsi="Helvetica" w:cs="Helvetica"/>
          <w:b/>
          <w:bCs/>
          <w:color w:val="222222"/>
          <w:sz w:val="21"/>
          <w:szCs w:val="21"/>
        </w:rPr>
        <w:t xml:space="preserve"> . 64</w:t>
      </w:r>
    </w:p>
    <w:p w14:paraId="10B5281F" w14:textId="77777777" w:rsidR="00B65D1E" w:rsidRPr="00B65D1E" w:rsidRDefault="00B65D1E" w:rsidP="00B65D1E">
      <w:pPr>
        <w:rPr>
          <w:rFonts w:ascii="Helvetica" w:hAnsi="Helvetica" w:cs="Helvetica"/>
          <w:b/>
          <w:bCs/>
          <w:color w:val="222222"/>
          <w:sz w:val="21"/>
          <w:szCs w:val="21"/>
        </w:rPr>
      </w:pPr>
    </w:p>
    <w:p w14:paraId="10D0E41D"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3.4. </w:t>
      </w:r>
      <w:r w:rsidRPr="00B65D1E">
        <w:rPr>
          <w:rFonts w:ascii="Helvetica" w:hAnsi="Helvetica" w:cs="Helvetica" w:hint="eastAsia"/>
          <w:b/>
          <w:bCs/>
          <w:color w:val="222222"/>
          <w:sz w:val="21"/>
          <w:szCs w:val="21"/>
        </w:rPr>
        <w:t>Влияние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сульфгидрильных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реагентов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активность</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 .68</w:t>
      </w:r>
    </w:p>
    <w:p w14:paraId="38CBDE83" w14:textId="77777777" w:rsidR="00B65D1E" w:rsidRPr="00B65D1E" w:rsidRDefault="00B65D1E" w:rsidP="00B65D1E">
      <w:pPr>
        <w:rPr>
          <w:rFonts w:ascii="Helvetica" w:hAnsi="Helvetica" w:cs="Helvetica"/>
          <w:b/>
          <w:bCs/>
          <w:color w:val="222222"/>
          <w:sz w:val="21"/>
          <w:szCs w:val="21"/>
        </w:rPr>
      </w:pPr>
    </w:p>
    <w:p w14:paraId="0024275A"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3.5. </w:t>
      </w:r>
      <w:r w:rsidRPr="00B65D1E">
        <w:rPr>
          <w:rFonts w:ascii="Helvetica" w:hAnsi="Helvetica" w:cs="Helvetica" w:hint="eastAsia"/>
          <w:b/>
          <w:bCs/>
          <w:color w:val="222222"/>
          <w:sz w:val="21"/>
          <w:szCs w:val="21"/>
        </w:rPr>
        <w:t>Влияние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солей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киназную</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активность</w:t>
      </w:r>
      <w:r w:rsidRPr="00B65D1E">
        <w:rPr>
          <w:rFonts w:ascii="Helvetica" w:hAnsi="Helvetica" w:cs="Helvetica"/>
          <w:b/>
          <w:bCs/>
          <w:color w:val="222222"/>
          <w:sz w:val="21"/>
          <w:szCs w:val="21"/>
        </w:rPr>
        <w:t xml:space="preserve"> N.crassa.</w:t>
      </w:r>
    </w:p>
    <w:p w14:paraId="0606606B" w14:textId="77777777" w:rsidR="00B65D1E" w:rsidRPr="00B65D1E" w:rsidRDefault="00B65D1E" w:rsidP="00B65D1E">
      <w:pPr>
        <w:rPr>
          <w:rFonts w:ascii="Helvetica" w:hAnsi="Helvetica" w:cs="Helvetica"/>
          <w:b/>
          <w:bCs/>
          <w:color w:val="222222"/>
          <w:sz w:val="21"/>
          <w:szCs w:val="21"/>
        </w:rPr>
      </w:pPr>
    </w:p>
    <w:p w14:paraId="3DADAF9B"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3.6. </w:t>
      </w:r>
      <w:r w:rsidRPr="00B65D1E">
        <w:rPr>
          <w:rFonts w:ascii="Helvetica" w:hAnsi="Helvetica" w:cs="Helvetica" w:hint="eastAsia"/>
          <w:b/>
          <w:bCs/>
          <w:color w:val="222222"/>
          <w:sz w:val="21"/>
          <w:szCs w:val="21"/>
        </w:rPr>
        <w:t>Особенности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поведения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хроматографии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голубой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сефарозе</w:t>
      </w:r>
      <w:r w:rsidRPr="00B65D1E">
        <w:rPr>
          <w:rFonts w:ascii="Helvetica" w:hAnsi="Helvetica" w:cs="Helvetica"/>
          <w:b/>
          <w:bCs/>
          <w:color w:val="222222"/>
          <w:sz w:val="21"/>
          <w:szCs w:val="21"/>
        </w:rPr>
        <w:t xml:space="preserve"> . . 73</w:t>
      </w:r>
    </w:p>
    <w:p w14:paraId="4B36A124" w14:textId="77777777" w:rsidR="00B65D1E" w:rsidRPr="00B65D1E" w:rsidRDefault="00B65D1E" w:rsidP="00B65D1E">
      <w:pPr>
        <w:rPr>
          <w:rFonts w:ascii="Helvetica" w:hAnsi="Helvetica" w:cs="Helvetica"/>
          <w:b/>
          <w:bCs/>
          <w:color w:val="222222"/>
          <w:sz w:val="21"/>
          <w:szCs w:val="21"/>
        </w:rPr>
      </w:pPr>
    </w:p>
    <w:p w14:paraId="09D0AEE2"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ГЛАВА</w:t>
      </w:r>
      <w:r w:rsidRPr="00B65D1E">
        <w:rPr>
          <w:rFonts w:ascii="Helvetica" w:hAnsi="Helvetica" w:cs="Helvetica"/>
          <w:b/>
          <w:bCs/>
          <w:color w:val="222222"/>
          <w:sz w:val="21"/>
          <w:szCs w:val="21"/>
        </w:rPr>
        <w:t xml:space="preserve"> 1</w:t>
      </w:r>
      <w:r w:rsidRPr="00B65D1E">
        <w:rPr>
          <w:rFonts w:ascii="Helvetica" w:hAnsi="Helvetica" w:cs="Helvetica" w:hint="eastAsia"/>
          <w:b/>
          <w:bCs/>
          <w:color w:val="222222"/>
          <w:sz w:val="21"/>
          <w:szCs w:val="21"/>
        </w:rPr>
        <w:t>У</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ОЧИСТКА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ИЗ</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КЛЕТОК</w:t>
      </w:r>
      <w:r w:rsidRPr="00B65D1E">
        <w:rPr>
          <w:rFonts w:ascii="Helvetica" w:hAnsi="Helvetica" w:cs="Helvetica"/>
          <w:b/>
          <w:bCs/>
          <w:color w:val="222222"/>
          <w:sz w:val="21"/>
          <w:szCs w:val="21"/>
        </w:rPr>
        <w:t xml:space="preserve"> N.CRASSA. . 81</w:t>
      </w:r>
    </w:p>
    <w:p w14:paraId="25D1CE8C" w14:textId="77777777" w:rsidR="00B65D1E" w:rsidRPr="00B65D1E" w:rsidRDefault="00B65D1E" w:rsidP="00B65D1E">
      <w:pPr>
        <w:rPr>
          <w:rFonts w:ascii="Helvetica" w:hAnsi="Helvetica" w:cs="Helvetica"/>
          <w:b/>
          <w:bCs/>
          <w:color w:val="222222"/>
          <w:sz w:val="21"/>
          <w:szCs w:val="21"/>
        </w:rPr>
      </w:pPr>
    </w:p>
    <w:p w14:paraId="7CED9E68"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4.1. </w:t>
      </w:r>
      <w:r w:rsidRPr="00B65D1E">
        <w:rPr>
          <w:rFonts w:ascii="Helvetica" w:hAnsi="Helvetica" w:cs="Helvetica" w:hint="eastAsia"/>
          <w:b/>
          <w:bCs/>
          <w:color w:val="222222"/>
          <w:sz w:val="21"/>
          <w:szCs w:val="21"/>
        </w:rPr>
        <w:t>Разработка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подходов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очистке</w:t>
      </w:r>
      <w:r w:rsidRPr="00B65D1E">
        <w:rPr>
          <w:rFonts w:ascii="Helvetica" w:hAnsi="Helvetica" w:cs="Helvetica"/>
          <w:b/>
          <w:bCs/>
          <w:color w:val="222222"/>
          <w:sz w:val="21"/>
          <w:szCs w:val="21"/>
        </w:rPr>
        <w:t xml:space="preserve"> HAjf</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из</w:t>
      </w:r>
      <w:r w:rsidRPr="00B65D1E">
        <w:rPr>
          <w:rFonts w:ascii="Helvetica" w:hAnsi="Helvetica" w:cs="Helvetica"/>
          <w:b/>
          <w:bCs/>
          <w:color w:val="222222"/>
          <w:sz w:val="21"/>
          <w:szCs w:val="21"/>
        </w:rPr>
        <w:t xml:space="preserve"> N.crassa 81</w:t>
      </w:r>
    </w:p>
    <w:p w14:paraId="42E2FBE9" w14:textId="77777777" w:rsidR="00B65D1E" w:rsidRPr="00B65D1E" w:rsidRDefault="00B65D1E" w:rsidP="00B65D1E">
      <w:pPr>
        <w:rPr>
          <w:rFonts w:ascii="Helvetica" w:hAnsi="Helvetica" w:cs="Helvetica"/>
          <w:b/>
          <w:bCs/>
          <w:color w:val="222222"/>
          <w:sz w:val="21"/>
          <w:szCs w:val="21"/>
        </w:rPr>
      </w:pPr>
    </w:p>
    <w:p w14:paraId="18E6E480"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4.2. </w:t>
      </w:r>
      <w:r w:rsidRPr="00B65D1E">
        <w:rPr>
          <w:rFonts w:ascii="Helvetica" w:hAnsi="Helvetica" w:cs="Helvetica" w:hint="eastAsia"/>
          <w:b/>
          <w:bCs/>
          <w:color w:val="222222"/>
          <w:sz w:val="21"/>
          <w:szCs w:val="21"/>
        </w:rPr>
        <w:t>Получение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очищенного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препарата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из</w:t>
      </w:r>
      <w:r w:rsidRPr="00B65D1E">
        <w:rPr>
          <w:rFonts w:ascii="Helvetica" w:hAnsi="Helvetica" w:cs="Helvetica"/>
          <w:b/>
          <w:bCs/>
          <w:color w:val="222222"/>
          <w:sz w:val="21"/>
          <w:szCs w:val="21"/>
        </w:rPr>
        <w:t xml:space="preserve"> N. crassa.87</w:t>
      </w:r>
    </w:p>
    <w:p w14:paraId="6CD8C795" w14:textId="77777777" w:rsidR="00B65D1E" w:rsidRPr="00B65D1E" w:rsidRDefault="00B65D1E" w:rsidP="00B65D1E">
      <w:pPr>
        <w:rPr>
          <w:rFonts w:ascii="Helvetica" w:hAnsi="Helvetica" w:cs="Helvetica"/>
          <w:b/>
          <w:bCs/>
          <w:color w:val="222222"/>
          <w:sz w:val="21"/>
          <w:szCs w:val="21"/>
        </w:rPr>
      </w:pPr>
    </w:p>
    <w:p w14:paraId="536D8B1A"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4.3. </w:t>
      </w:r>
      <w:r w:rsidRPr="00B65D1E">
        <w:rPr>
          <w:rFonts w:ascii="Helvetica" w:hAnsi="Helvetica" w:cs="Helvetica" w:hint="eastAsia"/>
          <w:b/>
          <w:bCs/>
          <w:color w:val="222222"/>
          <w:sz w:val="21"/>
          <w:szCs w:val="21"/>
        </w:rPr>
        <w:t>Кинетические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характеристики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очищенного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препарата</w:t>
      </w:r>
    </w:p>
    <w:p w14:paraId="2C7E348C" w14:textId="77777777" w:rsidR="00B65D1E" w:rsidRPr="00B65D1E" w:rsidRDefault="00B65D1E" w:rsidP="00B65D1E">
      <w:pPr>
        <w:rPr>
          <w:rFonts w:ascii="Helvetica" w:hAnsi="Helvetica" w:cs="Helvetica"/>
          <w:b/>
          <w:bCs/>
          <w:color w:val="222222"/>
          <w:sz w:val="21"/>
          <w:szCs w:val="21"/>
        </w:rPr>
      </w:pPr>
    </w:p>
    <w:p w14:paraId="00B29902"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N.crassa.9</w:t>
      </w:r>
      <w:r w:rsidRPr="00B65D1E">
        <w:rPr>
          <w:rFonts w:ascii="Helvetica" w:hAnsi="Helvetica" w:cs="Helvetica" w:hint="eastAsia"/>
          <w:b/>
          <w:bCs/>
          <w:color w:val="222222"/>
          <w:sz w:val="21"/>
          <w:szCs w:val="21"/>
        </w:rPr>
        <w:t>С</w:t>
      </w:r>
      <w:r w:rsidRPr="00B65D1E">
        <w:rPr>
          <w:rFonts w:ascii="Helvetica" w:hAnsi="Helvetica" w:cs="Helvetica"/>
          <w:b/>
          <w:bCs/>
          <w:color w:val="222222"/>
          <w:sz w:val="21"/>
          <w:szCs w:val="21"/>
        </w:rPr>
        <w:t>^</w:t>
      </w:r>
    </w:p>
    <w:p w14:paraId="5EA49367" w14:textId="77777777" w:rsidR="00B65D1E" w:rsidRPr="00B65D1E" w:rsidRDefault="00B65D1E" w:rsidP="00B65D1E">
      <w:pPr>
        <w:rPr>
          <w:rFonts w:ascii="Helvetica" w:hAnsi="Helvetica" w:cs="Helvetica"/>
          <w:b/>
          <w:bCs/>
          <w:color w:val="222222"/>
          <w:sz w:val="21"/>
          <w:szCs w:val="21"/>
        </w:rPr>
      </w:pPr>
    </w:p>
    <w:p w14:paraId="6AB7C0AA"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ГЛАВА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w:t>
      </w:r>
      <w:r w:rsidRPr="00B65D1E">
        <w:rPr>
          <w:rFonts w:ascii="Helvetica" w:hAnsi="Helvetica" w:cs="Helvetica"/>
          <w:b/>
          <w:bCs/>
          <w:color w:val="222222"/>
          <w:sz w:val="21"/>
          <w:szCs w:val="21"/>
        </w:rPr>
        <w:t xml:space="preserve">. HAjfMHASA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МЕТАБОЛИЗМА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p>
    <w:p w14:paraId="266734CB" w14:textId="77777777" w:rsidR="00B65D1E" w:rsidRPr="00B65D1E" w:rsidRDefault="00B65D1E" w:rsidP="00B65D1E">
      <w:pPr>
        <w:rPr>
          <w:rFonts w:ascii="Helvetica" w:hAnsi="Helvetica" w:cs="Helvetica"/>
          <w:b/>
          <w:bCs/>
          <w:color w:val="222222"/>
          <w:sz w:val="21"/>
          <w:szCs w:val="21"/>
        </w:rPr>
      </w:pPr>
    </w:p>
    <w:p w14:paraId="60610CF6"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ОНТОГЕНЕЗА</w:t>
      </w:r>
      <w:r w:rsidRPr="00B65D1E">
        <w:rPr>
          <w:rFonts w:ascii="Helvetica" w:hAnsi="Helvetica" w:cs="Helvetica"/>
          <w:b/>
          <w:bCs/>
          <w:color w:val="222222"/>
          <w:sz w:val="21"/>
          <w:szCs w:val="21"/>
        </w:rPr>
        <w:t xml:space="preserve"> N. GRASS </w:t>
      </w:r>
      <w:r w:rsidRPr="00B65D1E">
        <w:rPr>
          <w:rFonts w:ascii="Helvetica" w:hAnsi="Helvetica" w:cs="Helvetica" w:hint="eastAsia"/>
          <w:b/>
          <w:bCs/>
          <w:color w:val="222222"/>
          <w:sz w:val="21"/>
          <w:szCs w:val="21"/>
        </w:rPr>
        <w:t>А</w:t>
      </w:r>
      <w:r w:rsidRPr="00B65D1E">
        <w:rPr>
          <w:rFonts w:ascii="Helvetica" w:hAnsi="Helvetica" w:cs="Helvetica"/>
          <w:b/>
          <w:bCs/>
          <w:color w:val="222222"/>
          <w:sz w:val="21"/>
          <w:szCs w:val="21"/>
        </w:rPr>
        <w:t xml:space="preserve"> . . . . 94</w:t>
      </w:r>
    </w:p>
    <w:p w14:paraId="063B2292" w14:textId="77777777" w:rsidR="00B65D1E" w:rsidRPr="00B65D1E" w:rsidRDefault="00B65D1E" w:rsidP="00B65D1E">
      <w:pPr>
        <w:rPr>
          <w:rFonts w:ascii="Helvetica" w:hAnsi="Helvetica" w:cs="Helvetica"/>
          <w:b/>
          <w:bCs/>
          <w:color w:val="222222"/>
          <w:sz w:val="21"/>
          <w:szCs w:val="21"/>
        </w:rPr>
      </w:pPr>
    </w:p>
    <w:p w14:paraId="25A9EF6A"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5.1. </w:t>
      </w:r>
      <w:r w:rsidRPr="00B65D1E">
        <w:rPr>
          <w:rFonts w:ascii="Helvetica" w:hAnsi="Helvetica" w:cs="Helvetica" w:hint="eastAsia"/>
          <w:b/>
          <w:bCs/>
          <w:color w:val="222222"/>
          <w:sz w:val="21"/>
          <w:szCs w:val="21"/>
        </w:rPr>
        <w:t>Динамика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удельной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онтогенезе</w:t>
      </w:r>
      <w:r w:rsidRPr="00B65D1E">
        <w:rPr>
          <w:rFonts w:ascii="Helvetica" w:hAnsi="Helvetica" w:cs="Helvetica"/>
          <w:b/>
          <w:bCs/>
          <w:color w:val="222222"/>
          <w:sz w:val="21"/>
          <w:szCs w:val="21"/>
        </w:rPr>
        <w:t xml:space="preserve"> N. crass</w:t>
      </w:r>
      <w:r w:rsidRPr="00B65D1E">
        <w:rPr>
          <w:rFonts w:ascii="Helvetica" w:hAnsi="Helvetica" w:cs="Helvetica" w:hint="eastAsia"/>
          <w:b/>
          <w:bCs/>
          <w:color w:val="222222"/>
          <w:sz w:val="21"/>
          <w:szCs w:val="21"/>
        </w:rPr>
        <w:t>а</w:t>
      </w:r>
      <w:r w:rsidRPr="00B65D1E">
        <w:rPr>
          <w:rFonts w:ascii="Helvetica" w:hAnsi="Helvetica" w:cs="Helvetica"/>
          <w:b/>
          <w:bCs/>
          <w:color w:val="222222"/>
          <w:sz w:val="21"/>
          <w:szCs w:val="21"/>
        </w:rPr>
        <w:t xml:space="preserve"> .94</w:t>
      </w:r>
    </w:p>
    <w:p w14:paraId="03528E14" w14:textId="77777777" w:rsidR="00B65D1E" w:rsidRPr="00B65D1E" w:rsidRDefault="00B65D1E" w:rsidP="00B65D1E">
      <w:pPr>
        <w:rPr>
          <w:rFonts w:ascii="Helvetica" w:hAnsi="Helvetica" w:cs="Helvetica"/>
          <w:b/>
          <w:bCs/>
          <w:color w:val="222222"/>
          <w:sz w:val="21"/>
          <w:szCs w:val="21"/>
        </w:rPr>
      </w:pPr>
    </w:p>
    <w:p w14:paraId="11213D35"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5.2. </w:t>
      </w:r>
      <w:r w:rsidRPr="00B65D1E">
        <w:rPr>
          <w:rFonts w:ascii="Helvetica" w:hAnsi="Helvetica" w:cs="Helvetica" w:hint="eastAsia"/>
          <w:b/>
          <w:bCs/>
          <w:color w:val="222222"/>
          <w:sz w:val="21"/>
          <w:szCs w:val="21"/>
        </w:rPr>
        <w:t>Регуляция</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BAif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 </w:t>
      </w:r>
      <w:r w:rsidRPr="00B65D1E">
        <w:rPr>
          <w:rFonts w:ascii="Helvetica" w:hAnsi="Helvetica" w:cs="Helvetica" w:hint="eastAsia"/>
          <w:b/>
          <w:bCs/>
          <w:color w:val="222222"/>
          <w:sz w:val="21"/>
          <w:szCs w:val="21"/>
        </w:rPr>
        <w:t>при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фотостимуляции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конидиогенеза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фотоиндукции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каротиногенеза</w:t>
      </w:r>
      <w:r w:rsidRPr="00B65D1E">
        <w:rPr>
          <w:rFonts w:ascii="Helvetica" w:hAnsi="Helvetica" w:cs="Helvetica"/>
          <w:b/>
          <w:bCs/>
          <w:color w:val="222222"/>
          <w:sz w:val="21"/>
          <w:szCs w:val="21"/>
        </w:rPr>
        <w:t xml:space="preserve"> 100</w:t>
      </w:r>
    </w:p>
    <w:p w14:paraId="4335C69D" w14:textId="77777777" w:rsidR="00B65D1E" w:rsidRPr="00B65D1E" w:rsidRDefault="00B65D1E" w:rsidP="00B65D1E">
      <w:pPr>
        <w:rPr>
          <w:rFonts w:ascii="Helvetica" w:hAnsi="Helvetica" w:cs="Helvetica"/>
          <w:b/>
          <w:bCs/>
          <w:color w:val="222222"/>
          <w:sz w:val="21"/>
          <w:szCs w:val="21"/>
        </w:rPr>
      </w:pPr>
    </w:p>
    <w:p w14:paraId="011153E6"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5.3. </w:t>
      </w:r>
      <w:r w:rsidRPr="00B65D1E">
        <w:rPr>
          <w:rFonts w:ascii="Helvetica" w:hAnsi="Helvetica" w:cs="Helvetica" w:hint="eastAsia"/>
          <w:b/>
          <w:bCs/>
          <w:color w:val="222222"/>
          <w:sz w:val="21"/>
          <w:szCs w:val="21"/>
        </w:rPr>
        <w:t>Изменение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удельной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ШЦ</w:t>
      </w:r>
      <w:r w:rsidRPr="00B65D1E">
        <w:rPr>
          <w:rFonts w:ascii="Helvetica" w:hAnsi="Helvetica" w:cs="Helvetica" w:hint="eastAsi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клетках</w:t>
      </w:r>
      <w:r w:rsidRPr="00B65D1E">
        <w:rPr>
          <w:rFonts w:ascii="Helvetica" w:hAnsi="Helvetica" w:cs="Helvetica"/>
          <w:b/>
          <w:bCs/>
          <w:color w:val="222222"/>
          <w:sz w:val="21"/>
          <w:szCs w:val="21"/>
        </w:rPr>
        <w:t xml:space="preserve"> N.crassa , </w:t>
      </w:r>
      <w:r w:rsidRPr="00B65D1E">
        <w:rPr>
          <w:rFonts w:ascii="Helvetica" w:hAnsi="Helvetica" w:cs="Helvetica" w:hint="eastAsia"/>
          <w:b/>
          <w:bCs/>
          <w:color w:val="222222"/>
          <w:sz w:val="21"/>
          <w:szCs w:val="21"/>
        </w:rPr>
        <w:t>помещенных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стрессовые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условия</w:t>
      </w:r>
      <w:r w:rsidRPr="00B65D1E">
        <w:rPr>
          <w:rFonts w:ascii="Helvetica" w:hAnsi="Helvetica" w:cs="Helvetica"/>
          <w:b/>
          <w:bCs/>
          <w:color w:val="222222"/>
          <w:sz w:val="21"/>
          <w:szCs w:val="21"/>
        </w:rPr>
        <w:t xml:space="preserve"> . 105</w:t>
      </w:r>
    </w:p>
    <w:p w14:paraId="10CC5063" w14:textId="77777777" w:rsidR="00B65D1E" w:rsidRPr="00B65D1E" w:rsidRDefault="00B65D1E" w:rsidP="00B65D1E">
      <w:pPr>
        <w:rPr>
          <w:rFonts w:ascii="Helvetica" w:hAnsi="Helvetica" w:cs="Helvetica"/>
          <w:b/>
          <w:bCs/>
          <w:color w:val="222222"/>
          <w:sz w:val="21"/>
          <w:szCs w:val="21"/>
        </w:rPr>
      </w:pPr>
    </w:p>
    <w:p w14:paraId="0934916E"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5.4. </w:t>
      </w:r>
      <w:r w:rsidRPr="00B65D1E">
        <w:rPr>
          <w:rFonts w:ascii="Helvetica" w:hAnsi="Helvetica" w:cs="Helvetica" w:hint="eastAsia"/>
          <w:b/>
          <w:bCs/>
          <w:color w:val="222222"/>
          <w:sz w:val="21"/>
          <w:szCs w:val="21"/>
        </w:rPr>
        <w:t>К</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вопросу</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о</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кальмодулин</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зависимой</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регуляции</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N.crassa .108-</w:t>
      </w:r>
      <w:r w:rsidRPr="00B65D1E">
        <w:rPr>
          <w:rFonts w:ascii="Helvetica" w:hAnsi="Helvetica" w:cs="Helvetica" w:hint="eastAsia"/>
          <w:b/>
          <w:bCs/>
          <w:color w:val="222222"/>
          <w:sz w:val="21"/>
          <w:szCs w:val="21"/>
        </w:rPr>
        <w:t>Ы</w:t>
      </w:r>
    </w:p>
    <w:p w14:paraId="40BBCF10" w14:textId="77777777" w:rsidR="00B65D1E" w:rsidRPr="00B65D1E" w:rsidRDefault="00B65D1E" w:rsidP="00B65D1E">
      <w:pPr>
        <w:rPr>
          <w:rFonts w:ascii="Helvetica" w:hAnsi="Helvetica" w:cs="Helvetica"/>
          <w:b/>
          <w:bCs/>
          <w:color w:val="222222"/>
          <w:sz w:val="21"/>
          <w:szCs w:val="21"/>
        </w:rPr>
      </w:pPr>
    </w:p>
    <w:p w14:paraId="00036D73"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hint="eastAsia"/>
          <w:b/>
          <w:bCs/>
          <w:color w:val="222222"/>
          <w:sz w:val="21"/>
          <w:szCs w:val="21"/>
        </w:rPr>
        <w:t>ГЛАВА</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w:t>
      </w:r>
      <w:r w:rsidRPr="00B65D1E">
        <w:rPr>
          <w:rFonts w:ascii="Helvetica" w:hAnsi="Helvetica" w:cs="Helvetica"/>
          <w:b/>
          <w:bCs/>
          <w:color w:val="222222"/>
          <w:sz w:val="21"/>
          <w:szCs w:val="21"/>
        </w:rPr>
        <w:t xml:space="preserve">1. </w:t>
      </w:r>
      <w:r w:rsidRPr="00B65D1E">
        <w:rPr>
          <w:rFonts w:ascii="Helvetica" w:hAnsi="Helvetica" w:cs="Helvetica" w:hint="eastAsia"/>
          <w:b/>
          <w:bCs/>
          <w:color w:val="222222"/>
          <w:sz w:val="21"/>
          <w:szCs w:val="21"/>
        </w:rPr>
        <w:t>МНОЖЕСТВЕННЫЕ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ФОРШ</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N. GRASS </w:t>
      </w:r>
      <w:r w:rsidRPr="00B65D1E">
        <w:rPr>
          <w:rFonts w:ascii="Helvetica" w:hAnsi="Helvetica" w:cs="Helvetica" w:hint="eastAsia"/>
          <w:b/>
          <w:bCs/>
          <w:color w:val="222222"/>
          <w:sz w:val="21"/>
          <w:szCs w:val="21"/>
        </w:rPr>
        <w:t>А</w:t>
      </w:r>
      <w:r w:rsidRPr="00B65D1E">
        <w:rPr>
          <w:rFonts w:ascii="Helvetica" w:hAnsi="Helvetica" w:cs="Helvetica"/>
          <w:b/>
          <w:bCs/>
          <w:color w:val="222222"/>
          <w:sz w:val="21"/>
          <w:szCs w:val="21"/>
        </w:rPr>
        <w:t xml:space="preserve"> .II3-I</w:t>
      </w:r>
    </w:p>
    <w:p w14:paraId="1E8A7B4B" w14:textId="77777777" w:rsidR="00B65D1E" w:rsidRPr="00B65D1E" w:rsidRDefault="00B65D1E" w:rsidP="00B65D1E">
      <w:pPr>
        <w:rPr>
          <w:rFonts w:ascii="Helvetica" w:hAnsi="Helvetica" w:cs="Helvetica"/>
          <w:b/>
          <w:bCs/>
          <w:color w:val="222222"/>
          <w:sz w:val="21"/>
          <w:szCs w:val="21"/>
        </w:rPr>
      </w:pPr>
    </w:p>
    <w:p w14:paraId="41A8ADA9"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t xml:space="preserve">6.1. </w:t>
      </w:r>
      <w:r w:rsidRPr="00B65D1E">
        <w:rPr>
          <w:rFonts w:ascii="Helvetica" w:hAnsi="Helvetica" w:cs="Helvetica" w:hint="eastAsia"/>
          <w:b/>
          <w:bCs/>
          <w:color w:val="222222"/>
          <w:sz w:val="21"/>
          <w:szCs w:val="21"/>
        </w:rPr>
        <w:t>Обнаружение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множественных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форм</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уи</w:t>
      </w:r>
      <w:r w:rsidRPr="00B65D1E">
        <w:rPr>
          <w:rFonts w:ascii="Helvetica" w:hAnsi="Helvetica" w:cs="Helvetica"/>
          <w:b/>
          <w:bCs/>
          <w:color w:val="222222"/>
          <w:sz w:val="21"/>
          <w:szCs w:val="21"/>
        </w:rPr>
        <w:t xml:space="preserve">. crassa . </w:t>
      </w:r>
      <w:r w:rsidRPr="00B65D1E">
        <w:rPr>
          <w:rFonts w:ascii="Helvetica" w:hAnsi="Helvetica" w:cs="Helvetica" w:hint="eastAsia"/>
          <w:b/>
          <w:bCs/>
          <w:color w:val="222222"/>
          <w:sz w:val="21"/>
          <w:szCs w:val="21"/>
        </w:rPr>
        <w:t>•</w:t>
      </w:r>
      <w:r w:rsidRPr="00B65D1E">
        <w:rPr>
          <w:rFonts w:ascii="Helvetica" w:hAnsi="Helvetica" w:cs="Helvetica"/>
          <w:b/>
          <w:bCs/>
          <w:color w:val="222222"/>
          <w:sz w:val="21"/>
          <w:szCs w:val="21"/>
        </w:rPr>
        <w:t xml:space="preserve"> . .II3-II</w:t>
      </w:r>
    </w:p>
    <w:p w14:paraId="7F1B03A5" w14:textId="77777777" w:rsidR="00B65D1E" w:rsidRPr="00B65D1E" w:rsidRDefault="00B65D1E" w:rsidP="00B65D1E">
      <w:pPr>
        <w:rPr>
          <w:rFonts w:ascii="Helvetica" w:hAnsi="Helvetica" w:cs="Helvetica"/>
          <w:b/>
          <w:bCs/>
          <w:color w:val="222222"/>
          <w:sz w:val="21"/>
          <w:szCs w:val="21"/>
        </w:rPr>
      </w:pPr>
    </w:p>
    <w:p w14:paraId="4A67D1F8" w14:textId="77777777" w:rsidR="00B65D1E" w:rsidRPr="00B65D1E" w:rsidRDefault="00B65D1E" w:rsidP="00B65D1E">
      <w:pPr>
        <w:rPr>
          <w:rFonts w:ascii="Helvetica" w:hAnsi="Helvetica" w:cs="Helvetica"/>
          <w:b/>
          <w:bCs/>
          <w:color w:val="222222"/>
          <w:sz w:val="21"/>
          <w:szCs w:val="21"/>
        </w:rPr>
      </w:pPr>
      <w:r w:rsidRPr="00B65D1E">
        <w:rPr>
          <w:rFonts w:ascii="Helvetica" w:hAnsi="Helvetica" w:cs="Helvetica"/>
          <w:b/>
          <w:bCs/>
          <w:color w:val="222222"/>
          <w:sz w:val="21"/>
          <w:szCs w:val="21"/>
        </w:rPr>
        <w:lastRenderedPageBreak/>
        <w:t xml:space="preserve">6.2. </w:t>
      </w:r>
      <w:r w:rsidRPr="00B65D1E">
        <w:rPr>
          <w:rFonts w:ascii="Helvetica" w:hAnsi="Helvetica" w:cs="Helvetica" w:hint="eastAsia"/>
          <w:b/>
          <w:bCs/>
          <w:color w:val="222222"/>
          <w:sz w:val="21"/>
          <w:szCs w:val="21"/>
        </w:rPr>
        <w:t>божественные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формы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НАД</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как</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маркеры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диффе</w:t>
      </w:r>
      <w:r w:rsidRPr="00B65D1E">
        <w:rPr>
          <w:rFonts w:ascii="Helvetica" w:hAnsi="Helvetica" w:cs="Helvetica"/>
          <w:b/>
          <w:bCs/>
          <w:color w:val="222222"/>
          <w:sz w:val="21"/>
          <w:szCs w:val="21"/>
        </w:rPr>
        <w:t>-</w:t>
      </w:r>
      <w:r w:rsidRPr="00B65D1E">
        <w:rPr>
          <w:rFonts w:ascii="Helvetica" w:hAnsi="Helvetica" w:cs="Helvetica" w:hint="eastAsia"/>
          <w:b/>
          <w:bCs/>
          <w:color w:val="222222"/>
          <w:sz w:val="21"/>
          <w:szCs w:val="21"/>
        </w:rPr>
        <w:t>ренцировки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У</w:t>
      </w:r>
      <w:r w:rsidRPr="00B65D1E">
        <w:rPr>
          <w:rFonts w:ascii="Helvetica" w:hAnsi="Helvetica" w:cs="Helvetica"/>
          <w:b/>
          <w:bCs/>
          <w:color w:val="222222"/>
          <w:sz w:val="21"/>
          <w:szCs w:val="21"/>
        </w:rPr>
        <w:t xml:space="preserve"> N.crassa . . II7-I</w:t>
      </w:r>
    </w:p>
    <w:p w14:paraId="0BEEE8D8" w14:textId="77777777" w:rsidR="00B65D1E" w:rsidRPr="00B65D1E" w:rsidRDefault="00B65D1E" w:rsidP="00B65D1E">
      <w:pPr>
        <w:rPr>
          <w:rFonts w:ascii="Helvetica" w:hAnsi="Helvetica" w:cs="Helvetica"/>
          <w:b/>
          <w:bCs/>
          <w:color w:val="222222"/>
          <w:sz w:val="21"/>
          <w:szCs w:val="21"/>
        </w:rPr>
      </w:pPr>
    </w:p>
    <w:p w14:paraId="109CC004" w14:textId="67676076" w:rsidR="00484EB4" w:rsidRPr="00B65D1E" w:rsidRDefault="00B65D1E" w:rsidP="00B65D1E">
      <w:r w:rsidRPr="00B65D1E">
        <w:rPr>
          <w:rFonts w:ascii="Helvetica" w:hAnsi="Helvetica" w:cs="Helvetica"/>
          <w:b/>
          <w:bCs/>
          <w:color w:val="222222"/>
          <w:sz w:val="21"/>
          <w:szCs w:val="21"/>
        </w:rPr>
        <w:t xml:space="preserve">6.3. </w:t>
      </w:r>
      <w:r w:rsidRPr="00B65D1E">
        <w:rPr>
          <w:rFonts w:ascii="Helvetica" w:hAnsi="Helvetica" w:cs="Helvetica" w:hint="eastAsia"/>
          <w:b/>
          <w:bCs/>
          <w:color w:val="222222"/>
          <w:sz w:val="21"/>
          <w:szCs w:val="21"/>
        </w:rPr>
        <w:t>Изменение</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активности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множественных</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форм</w:t>
      </w:r>
      <w:r w:rsidRPr="00B65D1E">
        <w:rPr>
          <w:rFonts w:ascii="Helvetica" w:hAnsi="Helvetica" w:cs="Helvetica"/>
          <w:b/>
          <w:bCs/>
          <w:color w:val="222222"/>
          <w:sz w:val="21"/>
          <w:szCs w:val="21"/>
        </w:rPr>
        <w:t xml:space="preserve"> HAjf </w:t>
      </w:r>
      <w:r w:rsidRPr="00B65D1E">
        <w:rPr>
          <w:rFonts w:ascii="Helvetica" w:hAnsi="Helvetica" w:cs="Helvetica" w:hint="eastAsia"/>
          <w:b/>
          <w:bCs/>
          <w:color w:val="222222"/>
          <w:sz w:val="21"/>
          <w:szCs w:val="21"/>
        </w:rPr>
        <w:t>киназы</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при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фотостимуляции</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конидиогенеза</w:t>
      </w:r>
      <w:r w:rsidRPr="00B65D1E">
        <w:rPr>
          <w:rFonts w:ascii="Helvetica" w:hAnsi="Helvetica" w:cs="Helvetica"/>
          <w:b/>
          <w:bCs/>
          <w:color w:val="222222"/>
          <w:sz w:val="21"/>
          <w:szCs w:val="21"/>
        </w:rPr>
        <w:t xml:space="preserve"> N. crassa . . . </w:t>
      </w:r>
      <w:r w:rsidRPr="00B65D1E">
        <w:rPr>
          <w:rFonts w:ascii="Helvetica" w:hAnsi="Helvetica" w:cs="Helvetica" w:hint="eastAsia"/>
          <w:b/>
          <w:bCs/>
          <w:color w:val="222222"/>
          <w:sz w:val="21"/>
          <w:szCs w:val="21"/>
        </w:rPr>
        <w:t>•</w:t>
      </w:r>
      <w:r w:rsidRPr="00B65D1E">
        <w:rPr>
          <w:rFonts w:ascii="Helvetica" w:hAnsi="Helvetica" w:cs="Helvetica"/>
          <w:b/>
          <w:bCs/>
          <w:color w:val="222222"/>
          <w:sz w:val="21"/>
          <w:szCs w:val="21"/>
        </w:rPr>
        <w:t xml:space="preserve"> </w:t>
      </w:r>
      <w:r w:rsidRPr="00B65D1E">
        <w:rPr>
          <w:rFonts w:ascii="Helvetica" w:hAnsi="Helvetica" w:cs="Helvetica" w:hint="eastAsia"/>
          <w:b/>
          <w:bCs/>
          <w:color w:val="222222"/>
          <w:sz w:val="21"/>
          <w:szCs w:val="21"/>
        </w:rPr>
        <w:t>•</w:t>
      </w:r>
      <w:r w:rsidRPr="00B65D1E">
        <w:rPr>
          <w:rFonts w:ascii="Helvetica" w:hAnsi="Helvetica" w:cs="Helvetica"/>
          <w:b/>
          <w:bCs/>
          <w:color w:val="222222"/>
          <w:sz w:val="21"/>
          <w:szCs w:val="21"/>
        </w:rPr>
        <w:t xml:space="preserve"> 123</w:t>
      </w:r>
    </w:p>
    <w:sectPr w:rsidR="00484EB4" w:rsidRPr="00B65D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5149" w14:textId="77777777" w:rsidR="00F13D11" w:rsidRDefault="00F13D11">
      <w:pPr>
        <w:spacing w:after="0" w:line="240" w:lineRule="auto"/>
      </w:pPr>
      <w:r>
        <w:separator/>
      </w:r>
    </w:p>
  </w:endnote>
  <w:endnote w:type="continuationSeparator" w:id="0">
    <w:p w14:paraId="3D0E930C" w14:textId="77777777" w:rsidR="00F13D11" w:rsidRDefault="00F1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06FC" w14:textId="77777777" w:rsidR="00F13D11" w:rsidRDefault="00F13D11"/>
    <w:p w14:paraId="713C98CE" w14:textId="77777777" w:rsidR="00F13D11" w:rsidRDefault="00F13D11"/>
    <w:p w14:paraId="3CBF1DEF" w14:textId="77777777" w:rsidR="00F13D11" w:rsidRDefault="00F13D11"/>
    <w:p w14:paraId="0AEC207C" w14:textId="77777777" w:rsidR="00F13D11" w:rsidRDefault="00F13D11"/>
    <w:p w14:paraId="1FA6F38A" w14:textId="77777777" w:rsidR="00F13D11" w:rsidRDefault="00F13D11"/>
    <w:p w14:paraId="62D9BB57" w14:textId="77777777" w:rsidR="00F13D11" w:rsidRDefault="00F13D11"/>
    <w:p w14:paraId="55F4DA03" w14:textId="77777777" w:rsidR="00F13D11" w:rsidRDefault="00F13D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BF7B4" wp14:editId="6BBA72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7EB49" w14:textId="77777777" w:rsidR="00F13D11" w:rsidRDefault="00F13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BF7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47EB49" w14:textId="77777777" w:rsidR="00F13D11" w:rsidRDefault="00F13D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5C8407" w14:textId="77777777" w:rsidR="00F13D11" w:rsidRDefault="00F13D11"/>
    <w:p w14:paraId="5141B956" w14:textId="77777777" w:rsidR="00F13D11" w:rsidRDefault="00F13D11"/>
    <w:p w14:paraId="61700C4E" w14:textId="77777777" w:rsidR="00F13D11" w:rsidRDefault="00F13D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C1EF36" wp14:editId="2D02E9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956C8" w14:textId="77777777" w:rsidR="00F13D11" w:rsidRDefault="00F13D11"/>
                          <w:p w14:paraId="61932F10" w14:textId="77777777" w:rsidR="00F13D11" w:rsidRDefault="00F13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C1EF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4956C8" w14:textId="77777777" w:rsidR="00F13D11" w:rsidRDefault="00F13D11"/>
                    <w:p w14:paraId="61932F10" w14:textId="77777777" w:rsidR="00F13D11" w:rsidRDefault="00F13D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94F40A" w14:textId="77777777" w:rsidR="00F13D11" w:rsidRDefault="00F13D11"/>
    <w:p w14:paraId="4762E618" w14:textId="77777777" w:rsidR="00F13D11" w:rsidRDefault="00F13D11">
      <w:pPr>
        <w:rPr>
          <w:sz w:val="2"/>
          <w:szCs w:val="2"/>
        </w:rPr>
      </w:pPr>
    </w:p>
    <w:p w14:paraId="382204FB" w14:textId="77777777" w:rsidR="00F13D11" w:rsidRDefault="00F13D11"/>
    <w:p w14:paraId="0C25D7FF" w14:textId="77777777" w:rsidR="00F13D11" w:rsidRDefault="00F13D11">
      <w:pPr>
        <w:spacing w:after="0" w:line="240" w:lineRule="auto"/>
      </w:pPr>
    </w:p>
  </w:footnote>
  <w:footnote w:type="continuationSeparator" w:id="0">
    <w:p w14:paraId="4A900861" w14:textId="77777777" w:rsidR="00F13D11" w:rsidRDefault="00F1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11"/>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204318</TotalTime>
  <Pages>6</Pages>
  <Words>632</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1402</cp:revision>
  <cp:lastPrinted>2009-02-06T05:36:00Z</cp:lastPrinted>
  <dcterms:created xsi:type="dcterms:W3CDTF">2024-01-07T13:43:00Z</dcterms:created>
  <dcterms:modified xsi:type="dcterms:W3CDTF">2025-11-10T07:18:00Z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