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A35" w:rsidRDefault="007F3A35" w:rsidP="007F3A3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Кізім Ярослав Володимирович, </w:t>
      </w:r>
      <w:r>
        <w:rPr>
          <w:rFonts w:ascii="CIDFont+F4" w:eastAsia="CIDFont+F4" w:hAnsi="CIDFont+F3" w:cs="CIDFont+F4" w:hint="eastAsia"/>
          <w:kern w:val="0"/>
          <w:sz w:val="28"/>
          <w:szCs w:val="28"/>
          <w:lang w:eastAsia="ru-RU"/>
        </w:rPr>
        <w:t>молодший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співробітник</w:t>
      </w:r>
    </w:p>
    <w:p w:rsidR="007F3A35" w:rsidRDefault="007F3A35" w:rsidP="007F3A3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Державної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установи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Інститут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отоларингології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проф</w:t>
      </w:r>
      <w:r>
        <w:rPr>
          <w:rFonts w:ascii="CIDFont+F4" w:eastAsia="CIDFont+F4" w:hAnsi="CIDFont+F3" w:cs="CIDFont+F4"/>
          <w:kern w:val="0"/>
          <w:sz w:val="28"/>
          <w:szCs w:val="28"/>
          <w:lang w:eastAsia="ru-RU"/>
        </w:rPr>
        <w:t>.</w:t>
      </w:r>
    </w:p>
    <w:p w:rsidR="007F3A35" w:rsidRDefault="007F3A35" w:rsidP="007F3A3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С</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Коломійченка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7F3A35" w:rsidRDefault="007F3A35" w:rsidP="007F3A3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здобувач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установи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Інститут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отоларингології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проф</w:t>
      </w:r>
      <w:r>
        <w:rPr>
          <w:rFonts w:ascii="CIDFont+F4" w:eastAsia="CIDFont+F4" w:hAnsi="CIDFont+F3" w:cs="CIDFont+F4"/>
          <w:kern w:val="0"/>
          <w:sz w:val="28"/>
          <w:szCs w:val="28"/>
          <w:lang w:eastAsia="ru-RU"/>
        </w:rPr>
        <w:t>.</w:t>
      </w:r>
    </w:p>
    <w:p w:rsidR="007F3A35" w:rsidRDefault="007F3A35" w:rsidP="007F3A3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С</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Коломійченка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7F3A35" w:rsidRDefault="007F3A35" w:rsidP="007F3A3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Клініко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морфологічне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обґрунтування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антирефлюксної</w:t>
      </w:r>
    </w:p>
    <w:p w:rsidR="007F3A35" w:rsidRDefault="007F3A35" w:rsidP="007F3A3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терапії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хворих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плоскоклітинний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гортані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ІІ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стадії</w:t>
      </w:r>
      <w:r>
        <w:rPr>
          <w:rFonts w:ascii="CIDFont+F4" w:eastAsia="CIDFont+F4" w:hAnsi="CIDFont+F3" w:cs="CIDFont+F4"/>
          <w:kern w:val="0"/>
          <w:sz w:val="28"/>
          <w:szCs w:val="28"/>
          <w:lang w:eastAsia="ru-RU"/>
        </w:rPr>
        <w:t xml:space="preserve"> T</w:t>
      </w:r>
      <w:r>
        <w:rPr>
          <w:rFonts w:ascii="CIDFont+F4" w:eastAsia="CIDFont+F4" w:hAnsi="CIDFont+F3" w:cs="CIDFont+F4"/>
          <w:kern w:val="0"/>
          <w:sz w:val="18"/>
          <w:szCs w:val="18"/>
          <w:lang w:eastAsia="ru-RU"/>
        </w:rPr>
        <w:t>1-2</w:t>
      </w:r>
      <w:r>
        <w:rPr>
          <w:rFonts w:ascii="CIDFont+F4" w:eastAsia="CIDFont+F4" w:hAnsi="CIDFont+F3" w:cs="CIDFont+F4"/>
          <w:kern w:val="0"/>
          <w:sz w:val="28"/>
          <w:szCs w:val="28"/>
          <w:lang w:eastAsia="ru-RU"/>
        </w:rPr>
        <w:t>N</w:t>
      </w:r>
      <w:r>
        <w:rPr>
          <w:rFonts w:ascii="CIDFont+F4" w:eastAsia="CIDFont+F4" w:hAnsi="CIDFont+F3" w:cs="CIDFont+F4"/>
          <w:kern w:val="0"/>
          <w:sz w:val="18"/>
          <w:szCs w:val="18"/>
          <w:lang w:eastAsia="ru-RU"/>
        </w:rPr>
        <w:t>0</w:t>
      </w:r>
      <w:r>
        <w:rPr>
          <w:rFonts w:ascii="CIDFont+F4" w:eastAsia="CIDFont+F4" w:hAnsi="CIDFont+F3" w:cs="CIDFont+F4"/>
          <w:kern w:val="0"/>
          <w:sz w:val="28"/>
          <w:szCs w:val="28"/>
          <w:lang w:eastAsia="ru-RU"/>
        </w:rPr>
        <w:t>M</w:t>
      </w:r>
      <w:r>
        <w:rPr>
          <w:rFonts w:ascii="CIDFont+F4" w:eastAsia="CIDFont+F4" w:hAnsi="CIDFont+F3" w:cs="CIDFont+F4"/>
          <w:kern w:val="0"/>
          <w:sz w:val="18"/>
          <w:szCs w:val="18"/>
          <w:lang w:eastAsia="ru-RU"/>
        </w:rPr>
        <w:t xml:space="preserve">0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фоні</w:t>
      </w:r>
    </w:p>
    <w:p w:rsidR="0074532F" w:rsidRPr="007F3A35" w:rsidRDefault="007F3A35" w:rsidP="007F3A35">
      <w:r>
        <w:rPr>
          <w:rFonts w:ascii="CIDFont+F4" w:eastAsia="CIDFont+F4" w:hAnsi="CIDFont+F3" w:cs="CIDFont+F4" w:hint="eastAsia"/>
          <w:kern w:val="0"/>
          <w:sz w:val="28"/>
          <w:szCs w:val="28"/>
          <w:lang w:eastAsia="ru-RU"/>
        </w:rPr>
        <w:t>ларингофарингеального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рефлюксу</w:t>
      </w:r>
      <w:r>
        <w:rPr>
          <w:rFonts w:ascii="CIDFont+F4" w:eastAsia="CIDFont+F4" w:hAnsi="CIDFont+F3" w:cs="CIDFont+F4" w:hint="eastAsia"/>
          <w:kern w:val="0"/>
          <w:sz w:val="28"/>
          <w:szCs w:val="28"/>
          <w:lang w:eastAsia="ru-RU"/>
        </w:rPr>
        <w:t>»</w:t>
      </w:r>
    </w:p>
    <w:sectPr w:rsidR="0074532F" w:rsidRPr="007F3A3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7F3A35" w:rsidRPr="007F3A3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537C92-294E-4532-9BC8-9832F7F0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1208</TotalTime>
  <Pages>1</Pages>
  <Words>72</Words>
  <Characters>412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86</cp:revision>
  <cp:lastPrinted>2009-02-06T05:36:00Z</cp:lastPrinted>
  <dcterms:created xsi:type="dcterms:W3CDTF">2022-01-21T17:36:00Z</dcterms:created>
  <dcterms:modified xsi:type="dcterms:W3CDTF">2022-01-22T14:22:00Z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