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A16BA" w14:textId="5C065516" w:rsidR="001C1235" w:rsidRDefault="002F1DAF" w:rsidP="002F1DAF">
      <w:pPr>
        <w:rPr>
          <w:lang w:val="ru-RU"/>
        </w:rPr>
      </w:pPr>
      <w:r w:rsidRPr="002F1DAF">
        <w:rPr>
          <w:rFonts w:hint="eastAsia"/>
        </w:rPr>
        <w:t>Искандаров</w:t>
      </w:r>
      <w:r w:rsidRPr="002F1DAF">
        <w:t xml:space="preserve"> </w:t>
      </w:r>
      <w:r w:rsidRPr="002F1DAF">
        <w:rPr>
          <w:rFonts w:hint="eastAsia"/>
        </w:rPr>
        <w:t>Ильдар</w:t>
      </w:r>
      <w:r w:rsidRPr="002F1DAF">
        <w:t xml:space="preserve"> </w:t>
      </w:r>
      <w:r w:rsidRPr="002F1DAF">
        <w:rPr>
          <w:rFonts w:hint="eastAsia"/>
        </w:rPr>
        <w:t>Раушанович</w:t>
      </w:r>
      <w:r>
        <w:rPr>
          <w:lang w:val="ru-RU"/>
        </w:rPr>
        <w:t xml:space="preserve"> </w:t>
      </w:r>
      <w:r w:rsidRPr="002F1DAF">
        <w:rPr>
          <w:rFonts w:hint="eastAsia"/>
          <w:lang w:val="ru-RU"/>
        </w:rPr>
        <w:t>Совершенствование</w:t>
      </w:r>
      <w:r w:rsidRPr="002F1DAF">
        <w:rPr>
          <w:lang w:val="ru-RU"/>
        </w:rPr>
        <w:t xml:space="preserve"> </w:t>
      </w:r>
      <w:r w:rsidRPr="002F1DAF">
        <w:rPr>
          <w:rFonts w:hint="eastAsia"/>
          <w:lang w:val="ru-RU"/>
        </w:rPr>
        <w:t>организации</w:t>
      </w:r>
      <w:r w:rsidRPr="002F1DAF">
        <w:rPr>
          <w:lang w:val="ru-RU"/>
        </w:rPr>
        <w:t xml:space="preserve"> </w:t>
      </w:r>
      <w:r w:rsidRPr="002F1DAF">
        <w:rPr>
          <w:rFonts w:hint="eastAsia"/>
          <w:lang w:val="ru-RU"/>
        </w:rPr>
        <w:t>неотложной</w:t>
      </w:r>
      <w:r w:rsidRPr="002F1DAF">
        <w:rPr>
          <w:lang w:val="ru-RU"/>
        </w:rPr>
        <w:t xml:space="preserve"> </w:t>
      </w:r>
      <w:r w:rsidRPr="002F1DAF">
        <w:rPr>
          <w:rFonts w:hint="eastAsia"/>
          <w:lang w:val="ru-RU"/>
        </w:rPr>
        <w:t>первичной</w:t>
      </w:r>
      <w:r w:rsidRPr="002F1DAF">
        <w:rPr>
          <w:lang w:val="ru-RU"/>
        </w:rPr>
        <w:t xml:space="preserve"> </w:t>
      </w:r>
      <w:r w:rsidRPr="002F1DAF">
        <w:rPr>
          <w:rFonts w:hint="eastAsia"/>
          <w:lang w:val="ru-RU"/>
        </w:rPr>
        <w:t>медико</w:t>
      </w:r>
      <w:r w:rsidRPr="002F1DAF">
        <w:rPr>
          <w:lang w:val="ru-RU"/>
        </w:rPr>
        <w:t>-</w:t>
      </w:r>
      <w:r w:rsidRPr="002F1DAF">
        <w:rPr>
          <w:rFonts w:hint="eastAsia"/>
          <w:lang w:val="ru-RU"/>
        </w:rPr>
        <w:t>санитарной</w:t>
      </w:r>
      <w:r w:rsidRPr="002F1DAF">
        <w:rPr>
          <w:lang w:val="ru-RU"/>
        </w:rPr>
        <w:t xml:space="preserve"> </w:t>
      </w:r>
      <w:r w:rsidRPr="002F1DAF">
        <w:rPr>
          <w:rFonts w:hint="eastAsia"/>
          <w:lang w:val="ru-RU"/>
        </w:rPr>
        <w:t>помощи</w:t>
      </w:r>
      <w:r w:rsidRPr="002F1DAF">
        <w:rPr>
          <w:lang w:val="ru-RU"/>
        </w:rPr>
        <w:t xml:space="preserve"> (</w:t>
      </w:r>
      <w:r w:rsidRPr="002F1DAF">
        <w:rPr>
          <w:rFonts w:hint="eastAsia"/>
          <w:lang w:val="ru-RU"/>
        </w:rPr>
        <w:t>на</w:t>
      </w:r>
      <w:r w:rsidRPr="002F1DAF">
        <w:rPr>
          <w:lang w:val="ru-RU"/>
        </w:rPr>
        <w:t xml:space="preserve"> </w:t>
      </w:r>
      <w:r w:rsidRPr="002F1DAF">
        <w:rPr>
          <w:rFonts w:hint="eastAsia"/>
          <w:lang w:val="ru-RU"/>
        </w:rPr>
        <w:t>примере</w:t>
      </w:r>
      <w:r w:rsidRPr="002F1DAF">
        <w:rPr>
          <w:lang w:val="ru-RU"/>
        </w:rPr>
        <w:t xml:space="preserve"> </w:t>
      </w:r>
      <w:r w:rsidRPr="002F1DAF">
        <w:rPr>
          <w:rFonts w:hint="eastAsia"/>
          <w:lang w:val="ru-RU"/>
        </w:rPr>
        <w:t>крупного</w:t>
      </w:r>
      <w:r w:rsidRPr="002F1DAF">
        <w:rPr>
          <w:lang w:val="ru-RU"/>
        </w:rPr>
        <w:t xml:space="preserve"> </w:t>
      </w:r>
      <w:r w:rsidRPr="002F1DAF">
        <w:rPr>
          <w:rFonts w:hint="eastAsia"/>
          <w:lang w:val="ru-RU"/>
        </w:rPr>
        <w:t>промышленного</w:t>
      </w:r>
      <w:r w:rsidRPr="002F1DAF">
        <w:rPr>
          <w:lang w:val="ru-RU"/>
        </w:rPr>
        <w:t xml:space="preserve"> </w:t>
      </w:r>
      <w:r w:rsidRPr="002F1DAF">
        <w:rPr>
          <w:rFonts w:hint="eastAsia"/>
          <w:lang w:val="ru-RU"/>
        </w:rPr>
        <w:t>города</w:t>
      </w:r>
      <w:r w:rsidRPr="002F1DAF">
        <w:rPr>
          <w:lang w:val="ru-RU"/>
        </w:rPr>
        <w:t>)</w:t>
      </w:r>
    </w:p>
    <w:p w14:paraId="4B19D7B1" w14:textId="77777777" w:rsidR="002F1DAF" w:rsidRPr="002F1DAF" w:rsidRDefault="002F1DAF" w:rsidP="002F1DAF">
      <w:pPr>
        <w:rPr>
          <w:lang w:val="ru-RU"/>
        </w:rPr>
      </w:pPr>
      <w:r w:rsidRPr="002F1DAF">
        <w:rPr>
          <w:rFonts w:hint="eastAsia"/>
          <w:lang w:val="ru-RU"/>
        </w:rPr>
        <w:t>ОГЛАВЛЕНИЕ</w:t>
      </w:r>
      <w:r w:rsidRPr="002F1DAF">
        <w:rPr>
          <w:lang w:val="ru-RU"/>
        </w:rPr>
        <w:t xml:space="preserve"> </w:t>
      </w:r>
      <w:r w:rsidRPr="002F1DAF">
        <w:rPr>
          <w:rFonts w:hint="eastAsia"/>
          <w:lang w:val="ru-RU"/>
        </w:rPr>
        <w:t>ДИССЕРТАЦИИ</w:t>
      </w:r>
    </w:p>
    <w:p w14:paraId="39748555" w14:textId="77777777" w:rsidR="002F1DAF" w:rsidRPr="002F1DAF" w:rsidRDefault="002F1DAF" w:rsidP="002F1DAF">
      <w:pPr>
        <w:rPr>
          <w:lang w:val="ru-RU"/>
        </w:rPr>
      </w:pPr>
      <w:r w:rsidRPr="002F1DAF">
        <w:rPr>
          <w:rFonts w:hint="eastAsia"/>
          <w:lang w:val="ru-RU"/>
        </w:rPr>
        <w:t>кандидат</w:t>
      </w:r>
      <w:r w:rsidRPr="002F1DAF">
        <w:rPr>
          <w:lang w:val="ru-RU"/>
        </w:rPr>
        <w:t xml:space="preserve"> </w:t>
      </w:r>
      <w:r w:rsidRPr="002F1DAF">
        <w:rPr>
          <w:rFonts w:hint="eastAsia"/>
          <w:lang w:val="ru-RU"/>
        </w:rPr>
        <w:t>наук</w:t>
      </w:r>
      <w:r w:rsidRPr="002F1DAF">
        <w:rPr>
          <w:lang w:val="ru-RU"/>
        </w:rPr>
        <w:t xml:space="preserve"> </w:t>
      </w:r>
      <w:r w:rsidRPr="002F1DAF">
        <w:rPr>
          <w:rFonts w:hint="eastAsia"/>
          <w:lang w:val="ru-RU"/>
        </w:rPr>
        <w:t>Искандаров</w:t>
      </w:r>
      <w:r w:rsidRPr="002F1DAF">
        <w:rPr>
          <w:lang w:val="ru-RU"/>
        </w:rPr>
        <w:t xml:space="preserve"> </w:t>
      </w:r>
      <w:r w:rsidRPr="002F1DAF">
        <w:rPr>
          <w:rFonts w:hint="eastAsia"/>
          <w:lang w:val="ru-RU"/>
        </w:rPr>
        <w:t>Ильдар</w:t>
      </w:r>
      <w:r w:rsidRPr="002F1DAF">
        <w:rPr>
          <w:lang w:val="ru-RU"/>
        </w:rPr>
        <w:t xml:space="preserve"> </w:t>
      </w:r>
      <w:r w:rsidRPr="002F1DAF">
        <w:rPr>
          <w:rFonts w:hint="eastAsia"/>
          <w:lang w:val="ru-RU"/>
        </w:rPr>
        <w:t>Раушанович</w:t>
      </w:r>
    </w:p>
    <w:p w14:paraId="462BD429" w14:textId="77777777" w:rsidR="002F1DAF" w:rsidRPr="002F1DAF" w:rsidRDefault="002F1DAF" w:rsidP="002F1DAF">
      <w:pPr>
        <w:rPr>
          <w:lang w:val="ru-RU"/>
        </w:rPr>
      </w:pPr>
      <w:r w:rsidRPr="002F1DAF">
        <w:rPr>
          <w:rFonts w:hint="eastAsia"/>
          <w:lang w:val="ru-RU"/>
        </w:rPr>
        <w:t>Введение</w:t>
      </w:r>
    </w:p>
    <w:p w14:paraId="1A771146" w14:textId="77777777" w:rsidR="002F1DAF" w:rsidRPr="002F1DAF" w:rsidRDefault="002F1DAF" w:rsidP="002F1DAF">
      <w:pPr>
        <w:rPr>
          <w:lang w:val="ru-RU"/>
        </w:rPr>
      </w:pPr>
    </w:p>
    <w:p w14:paraId="64DE5EE1" w14:textId="77777777" w:rsidR="002F1DAF" w:rsidRPr="002F1DAF" w:rsidRDefault="002F1DAF" w:rsidP="002F1DAF">
      <w:pPr>
        <w:rPr>
          <w:lang w:val="ru-RU"/>
        </w:rPr>
      </w:pPr>
      <w:r w:rsidRPr="002F1DAF">
        <w:rPr>
          <w:rFonts w:hint="eastAsia"/>
          <w:lang w:val="ru-RU"/>
        </w:rPr>
        <w:t>Глава</w:t>
      </w:r>
      <w:r w:rsidRPr="002F1DAF">
        <w:rPr>
          <w:lang w:val="ru-RU"/>
        </w:rPr>
        <w:t xml:space="preserve"> 1. </w:t>
      </w:r>
      <w:r w:rsidRPr="002F1DAF">
        <w:rPr>
          <w:rFonts w:hint="eastAsia"/>
          <w:lang w:val="ru-RU"/>
        </w:rPr>
        <w:t>Организация</w:t>
      </w:r>
      <w:r w:rsidRPr="002F1DAF">
        <w:rPr>
          <w:lang w:val="ru-RU"/>
        </w:rPr>
        <w:t xml:space="preserve"> </w:t>
      </w:r>
      <w:r w:rsidRPr="002F1DAF">
        <w:rPr>
          <w:rFonts w:hint="eastAsia"/>
          <w:lang w:val="ru-RU"/>
        </w:rPr>
        <w:t>неотложной</w:t>
      </w:r>
      <w:r w:rsidRPr="002F1DAF">
        <w:rPr>
          <w:lang w:val="ru-RU"/>
        </w:rPr>
        <w:t xml:space="preserve"> </w:t>
      </w:r>
      <w:r w:rsidRPr="002F1DAF">
        <w:rPr>
          <w:rFonts w:hint="eastAsia"/>
          <w:lang w:val="ru-RU"/>
        </w:rPr>
        <w:t>первичной</w:t>
      </w:r>
      <w:r w:rsidRPr="002F1DAF">
        <w:rPr>
          <w:lang w:val="ru-RU"/>
        </w:rPr>
        <w:t xml:space="preserve"> </w:t>
      </w:r>
      <w:r w:rsidRPr="002F1DAF">
        <w:rPr>
          <w:rFonts w:hint="eastAsia"/>
          <w:lang w:val="ru-RU"/>
        </w:rPr>
        <w:t>медико</w:t>
      </w:r>
      <w:r w:rsidRPr="002F1DAF">
        <w:rPr>
          <w:lang w:val="ru-RU"/>
        </w:rPr>
        <w:t>-</w:t>
      </w:r>
      <w:r w:rsidRPr="002F1DAF">
        <w:rPr>
          <w:rFonts w:hint="eastAsia"/>
          <w:lang w:val="ru-RU"/>
        </w:rPr>
        <w:t>санитарной</w:t>
      </w:r>
      <w:r w:rsidRPr="002F1DAF">
        <w:rPr>
          <w:lang w:val="ru-RU"/>
        </w:rPr>
        <w:t xml:space="preserve"> </w:t>
      </w:r>
      <w:r w:rsidRPr="002F1DAF">
        <w:rPr>
          <w:rFonts w:hint="eastAsia"/>
          <w:lang w:val="ru-RU"/>
        </w:rPr>
        <w:t>помощи</w:t>
      </w:r>
      <w:r w:rsidRPr="002F1DAF">
        <w:rPr>
          <w:lang w:val="ru-RU"/>
        </w:rPr>
        <w:t xml:space="preserve"> (</w:t>
      </w:r>
      <w:r w:rsidRPr="002F1DAF">
        <w:rPr>
          <w:rFonts w:hint="eastAsia"/>
          <w:lang w:val="ru-RU"/>
        </w:rPr>
        <w:t>обзор</w:t>
      </w:r>
      <w:r w:rsidRPr="002F1DAF">
        <w:rPr>
          <w:lang w:val="ru-RU"/>
        </w:rPr>
        <w:t xml:space="preserve"> </w:t>
      </w:r>
      <w:r w:rsidRPr="002F1DAF">
        <w:rPr>
          <w:rFonts w:hint="eastAsia"/>
          <w:lang w:val="ru-RU"/>
        </w:rPr>
        <w:t>литературы</w:t>
      </w:r>
      <w:r w:rsidRPr="002F1DAF">
        <w:rPr>
          <w:lang w:val="ru-RU"/>
        </w:rPr>
        <w:t>)</w:t>
      </w:r>
    </w:p>
    <w:p w14:paraId="41EABD46" w14:textId="77777777" w:rsidR="002F1DAF" w:rsidRPr="002F1DAF" w:rsidRDefault="002F1DAF" w:rsidP="002F1DAF">
      <w:pPr>
        <w:rPr>
          <w:lang w:val="ru-RU"/>
        </w:rPr>
      </w:pPr>
    </w:p>
    <w:p w14:paraId="656BF09B" w14:textId="77777777" w:rsidR="002F1DAF" w:rsidRPr="002F1DAF" w:rsidRDefault="002F1DAF" w:rsidP="002F1DAF">
      <w:pPr>
        <w:rPr>
          <w:lang w:val="ru-RU"/>
        </w:rPr>
      </w:pPr>
      <w:r w:rsidRPr="002F1DAF">
        <w:rPr>
          <w:lang w:val="ru-RU"/>
        </w:rPr>
        <w:t xml:space="preserve">1.1. </w:t>
      </w:r>
      <w:r w:rsidRPr="002F1DAF">
        <w:rPr>
          <w:rFonts w:hint="eastAsia"/>
          <w:lang w:val="ru-RU"/>
        </w:rPr>
        <w:t>Опыт</w:t>
      </w:r>
      <w:r w:rsidRPr="002F1DAF">
        <w:rPr>
          <w:lang w:val="ru-RU"/>
        </w:rPr>
        <w:t xml:space="preserve"> </w:t>
      </w:r>
      <w:r w:rsidRPr="002F1DAF">
        <w:rPr>
          <w:rFonts w:hint="eastAsia"/>
          <w:lang w:val="ru-RU"/>
        </w:rPr>
        <w:t>организации</w:t>
      </w:r>
      <w:r w:rsidRPr="002F1DAF">
        <w:rPr>
          <w:lang w:val="ru-RU"/>
        </w:rPr>
        <w:t xml:space="preserve"> </w:t>
      </w:r>
      <w:r w:rsidRPr="002F1DAF">
        <w:rPr>
          <w:rFonts w:hint="eastAsia"/>
          <w:lang w:val="ru-RU"/>
        </w:rPr>
        <w:t>неотложной</w:t>
      </w:r>
      <w:r w:rsidRPr="002F1DAF">
        <w:rPr>
          <w:lang w:val="ru-RU"/>
        </w:rPr>
        <w:t xml:space="preserve"> </w:t>
      </w:r>
      <w:r w:rsidRPr="002F1DAF">
        <w:rPr>
          <w:rFonts w:hint="eastAsia"/>
          <w:lang w:val="ru-RU"/>
        </w:rPr>
        <w:t>первичной</w:t>
      </w:r>
      <w:r w:rsidRPr="002F1DAF">
        <w:rPr>
          <w:lang w:val="ru-RU"/>
        </w:rPr>
        <w:t xml:space="preserve"> </w:t>
      </w:r>
      <w:r w:rsidRPr="002F1DAF">
        <w:rPr>
          <w:rFonts w:hint="eastAsia"/>
          <w:lang w:val="ru-RU"/>
        </w:rPr>
        <w:t>медико</w:t>
      </w:r>
      <w:r w:rsidRPr="002F1DAF">
        <w:rPr>
          <w:lang w:val="ru-RU"/>
        </w:rPr>
        <w:t>-</w:t>
      </w:r>
      <w:r w:rsidRPr="002F1DAF">
        <w:rPr>
          <w:rFonts w:hint="eastAsia"/>
          <w:lang w:val="ru-RU"/>
        </w:rPr>
        <w:t>санитарной</w:t>
      </w:r>
      <w:r w:rsidRPr="002F1DAF">
        <w:rPr>
          <w:lang w:val="ru-RU"/>
        </w:rPr>
        <w:t xml:space="preserve"> </w:t>
      </w:r>
      <w:r w:rsidRPr="002F1DAF">
        <w:rPr>
          <w:rFonts w:hint="eastAsia"/>
          <w:lang w:val="ru-RU"/>
        </w:rPr>
        <w:t>помощи</w:t>
      </w:r>
    </w:p>
    <w:p w14:paraId="78FA63C4" w14:textId="77777777" w:rsidR="002F1DAF" w:rsidRPr="002F1DAF" w:rsidRDefault="002F1DAF" w:rsidP="002F1DAF">
      <w:pPr>
        <w:rPr>
          <w:lang w:val="ru-RU"/>
        </w:rPr>
      </w:pPr>
    </w:p>
    <w:p w14:paraId="38D240E7" w14:textId="77777777" w:rsidR="002F1DAF" w:rsidRPr="002F1DAF" w:rsidRDefault="002F1DAF" w:rsidP="002F1DAF">
      <w:pPr>
        <w:rPr>
          <w:lang w:val="ru-RU"/>
        </w:rPr>
      </w:pPr>
      <w:r w:rsidRPr="002F1DAF">
        <w:rPr>
          <w:lang w:val="ru-RU"/>
        </w:rPr>
        <w:t xml:space="preserve">1.2. </w:t>
      </w:r>
      <w:r w:rsidRPr="002F1DAF">
        <w:rPr>
          <w:rFonts w:hint="eastAsia"/>
          <w:lang w:val="ru-RU"/>
        </w:rPr>
        <w:t>Современное</w:t>
      </w:r>
      <w:r w:rsidRPr="002F1DAF">
        <w:rPr>
          <w:lang w:val="ru-RU"/>
        </w:rPr>
        <w:t xml:space="preserve"> </w:t>
      </w:r>
      <w:r w:rsidRPr="002F1DAF">
        <w:rPr>
          <w:rFonts w:hint="eastAsia"/>
          <w:lang w:val="ru-RU"/>
        </w:rPr>
        <w:t>состояние</w:t>
      </w:r>
      <w:r w:rsidRPr="002F1DAF">
        <w:rPr>
          <w:lang w:val="ru-RU"/>
        </w:rPr>
        <w:t xml:space="preserve"> </w:t>
      </w:r>
      <w:r w:rsidRPr="002F1DAF">
        <w:rPr>
          <w:rFonts w:hint="eastAsia"/>
          <w:lang w:val="ru-RU"/>
        </w:rPr>
        <w:t>неотложной</w:t>
      </w:r>
      <w:r w:rsidRPr="002F1DAF">
        <w:rPr>
          <w:lang w:val="ru-RU"/>
        </w:rPr>
        <w:t xml:space="preserve"> </w:t>
      </w:r>
      <w:r w:rsidRPr="002F1DAF">
        <w:rPr>
          <w:rFonts w:hint="eastAsia"/>
          <w:lang w:val="ru-RU"/>
        </w:rPr>
        <w:t>первичной</w:t>
      </w:r>
      <w:r w:rsidRPr="002F1DAF">
        <w:rPr>
          <w:lang w:val="ru-RU"/>
        </w:rPr>
        <w:t xml:space="preserve"> </w:t>
      </w:r>
      <w:r w:rsidRPr="002F1DAF">
        <w:rPr>
          <w:rFonts w:hint="eastAsia"/>
          <w:lang w:val="ru-RU"/>
        </w:rPr>
        <w:t>медико</w:t>
      </w:r>
      <w:r w:rsidRPr="002F1DAF">
        <w:rPr>
          <w:lang w:val="ru-RU"/>
        </w:rPr>
        <w:t>-</w:t>
      </w:r>
      <w:r w:rsidRPr="002F1DAF">
        <w:rPr>
          <w:rFonts w:hint="eastAsia"/>
          <w:lang w:val="ru-RU"/>
        </w:rPr>
        <w:t>санитарной</w:t>
      </w:r>
      <w:r w:rsidRPr="002F1DAF">
        <w:rPr>
          <w:lang w:val="ru-RU"/>
        </w:rPr>
        <w:t xml:space="preserve"> </w:t>
      </w:r>
      <w:r w:rsidRPr="002F1DAF">
        <w:rPr>
          <w:rFonts w:hint="eastAsia"/>
          <w:lang w:val="ru-RU"/>
        </w:rPr>
        <w:t>помощи</w:t>
      </w:r>
    </w:p>
    <w:p w14:paraId="7510AA91" w14:textId="77777777" w:rsidR="002F1DAF" w:rsidRPr="002F1DAF" w:rsidRDefault="002F1DAF" w:rsidP="002F1DAF">
      <w:pPr>
        <w:rPr>
          <w:lang w:val="ru-RU"/>
        </w:rPr>
      </w:pPr>
    </w:p>
    <w:p w14:paraId="1B6C75EA" w14:textId="77777777" w:rsidR="002F1DAF" w:rsidRPr="002F1DAF" w:rsidRDefault="002F1DAF" w:rsidP="002F1DAF">
      <w:pPr>
        <w:rPr>
          <w:lang w:val="ru-RU"/>
        </w:rPr>
      </w:pPr>
      <w:r w:rsidRPr="002F1DAF">
        <w:rPr>
          <w:lang w:val="ru-RU"/>
        </w:rPr>
        <w:t xml:space="preserve">1.3. </w:t>
      </w:r>
      <w:r w:rsidRPr="002F1DAF">
        <w:rPr>
          <w:rFonts w:hint="eastAsia"/>
          <w:lang w:val="ru-RU"/>
        </w:rPr>
        <w:t>Изменения</w:t>
      </w:r>
      <w:r w:rsidRPr="002F1DAF">
        <w:rPr>
          <w:lang w:val="ru-RU"/>
        </w:rPr>
        <w:t xml:space="preserve"> </w:t>
      </w:r>
      <w:r w:rsidRPr="002F1DAF">
        <w:rPr>
          <w:rFonts w:hint="eastAsia"/>
          <w:lang w:val="ru-RU"/>
        </w:rPr>
        <w:t>в</w:t>
      </w:r>
      <w:r w:rsidRPr="002F1DAF">
        <w:rPr>
          <w:lang w:val="ru-RU"/>
        </w:rPr>
        <w:t xml:space="preserve"> </w:t>
      </w:r>
      <w:r w:rsidRPr="002F1DAF">
        <w:rPr>
          <w:rFonts w:hint="eastAsia"/>
          <w:lang w:val="ru-RU"/>
        </w:rPr>
        <w:t>нормативно</w:t>
      </w:r>
      <w:r w:rsidRPr="002F1DAF">
        <w:rPr>
          <w:lang w:val="ru-RU"/>
        </w:rPr>
        <w:t>-</w:t>
      </w:r>
      <w:r w:rsidRPr="002F1DAF">
        <w:rPr>
          <w:rFonts w:hint="eastAsia"/>
          <w:lang w:val="ru-RU"/>
        </w:rPr>
        <w:t>правовых</w:t>
      </w:r>
      <w:r w:rsidRPr="002F1DAF">
        <w:rPr>
          <w:lang w:val="ru-RU"/>
        </w:rPr>
        <w:t xml:space="preserve"> </w:t>
      </w:r>
      <w:r w:rsidRPr="002F1DAF">
        <w:rPr>
          <w:rFonts w:hint="eastAsia"/>
          <w:lang w:val="ru-RU"/>
        </w:rPr>
        <w:t>документах</w:t>
      </w:r>
      <w:r w:rsidRPr="002F1DAF">
        <w:rPr>
          <w:lang w:val="ru-RU"/>
        </w:rPr>
        <w:t xml:space="preserve"> </w:t>
      </w:r>
      <w:r w:rsidRPr="002F1DAF">
        <w:rPr>
          <w:rFonts w:hint="eastAsia"/>
          <w:lang w:val="ru-RU"/>
        </w:rPr>
        <w:t>в</w:t>
      </w:r>
      <w:r w:rsidRPr="002F1DAF">
        <w:rPr>
          <w:lang w:val="ru-RU"/>
        </w:rPr>
        <w:t xml:space="preserve"> </w:t>
      </w:r>
      <w:r w:rsidRPr="002F1DAF">
        <w:rPr>
          <w:rFonts w:hint="eastAsia"/>
          <w:lang w:val="ru-RU"/>
        </w:rPr>
        <w:t>сфере</w:t>
      </w:r>
    </w:p>
    <w:p w14:paraId="2AF44197" w14:textId="77777777" w:rsidR="002F1DAF" w:rsidRPr="002F1DAF" w:rsidRDefault="002F1DAF" w:rsidP="002F1DAF">
      <w:pPr>
        <w:rPr>
          <w:lang w:val="ru-RU"/>
        </w:rPr>
      </w:pPr>
    </w:p>
    <w:p w14:paraId="7784FE71" w14:textId="77777777" w:rsidR="002F1DAF" w:rsidRPr="002F1DAF" w:rsidRDefault="002F1DAF" w:rsidP="002F1DAF">
      <w:pPr>
        <w:rPr>
          <w:lang w:val="ru-RU"/>
        </w:rPr>
      </w:pPr>
      <w:r w:rsidRPr="002F1DAF">
        <w:rPr>
          <w:rFonts w:hint="eastAsia"/>
          <w:lang w:val="ru-RU"/>
        </w:rPr>
        <w:t>неотложной</w:t>
      </w:r>
      <w:r w:rsidRPr="002F1DAF">
        <w:rPr>
          <w:lang w:val="ru-RU"/>
        </w:rPr>
        <w:t xml:space="preserve"> </w:t>
      </w:r>
      <w:r w:rsidRPr="002F1DAF">
        <w:rPr>
          <w:rFonts w:hint="eastAsia"/>
          <w:lang w:val="ru-RU"/>
        </w:rPr>
        <w:t>первичной</w:t>
      </w:r>
      <w:r w:rsidRPr="002F1DAF">
        <w:rPr>
          <w:lang w:val="ru-RU"/>
        </w:rPr>
        <w:t xml:space="preserve"> </w:t>
      </w:r>
      <w:r w:rsidRPr="002F1DAF">
        <w:rPr>
          <w:rFonts w:hint="eastAsia"/>
          <w:lang w:val="ru-RU"/>
        </w:rPr>
        <w:t>медико</w:t>
      </w:r>
      <w:r w:rsidRPr="002F1DAF">
        <w:rPr>
          <w:lang w:val="ru-RU"/>
        </w:rPr>
        <w:t>-</w:t>
      </w:r>
      <w:r w:rsidRPr="002F1DAF">
        <w:rPr>
          <w:rFonts w:hint="eastAsia"/>
          <w:lang w:val="ru-RU"/>
        </w:rPr>
        <w:t>санитарной</w:t>
      </w:r>
      <w:r w:rsidRPr="002F1DAF">
        <w:rPr>
          <w:lang w:val="ru-RU"/>
        </w:rPr>
        <w:t xml:space="preserve"> </w:t>
      </w:r>
      <w:r w:rsidRPr="002F1DAF">
        <w:rPr>
          <w:rFonts w:hint="eastAsia"/>
          <w:lang w:val="ru-RU"/>
        </w:rPr>
        <w:t>помощи</w:t>
      </w:r>
      <w:r w:rsidRPr="002F1DAF">
        <w:rPr>
          <w:lang w:val="ru-RU"/>
        </w:rPr>
        <w:t xml:space="preserve"> </w:t>
      </w:r>
      <w:r w:rsidRPr="002F1DAF">
        <w:rPr>
          <w:rFonts w:hint="eastAsia"/>
          <w:lang w:val="ru-RU"/>
        </w:rPr>
        <w:t>в</w:t>
      </w:r>
      <w:r w:rsidRPr="002F1DAF">
        <w:rPr>
          <w:lang w:val="ru-RU"/>
        </w:rPr>
        <w:t xml:space="preserve"> </w:t>
      </w:r>
      <w:r w:rsidRPr="002F1DAF">
        <w:rPr>
          <w:rFonts w:hint="eastAsia"/>
          <w:lang w:val="ru-RU"/>
        </w:rPr>
        <w:t>России</w:t>
      </w:r>
    </w:p>
    <w:p w14:paraId="442224EB" w14:textId="77777777" w:rsidR="002F1DAF" w:rsidRPr="002F1DAF" w:rsidRDefault="002F1DAF" w:rsidP="002F1DAF">
      <w:pPr>
        <w:rPr>
          <w:lang w:val="ru-RU"/>
        </w:rPr>
      </w:pPr>
    </w:p>
    <w:p w14:paraId="6CEF2C8D" w14:textId="77777777" w:rsidR="002F1DAF" w:rsidRPr="002F1DAF" w:rsidRDefault="002F1DAF" w:rsidP="002F1DAF">
      <w:pPr>
        <w:rPr>
          <w:lang w:val="ru-RU"/>
        </w:rPr>
      </w:pPr>
      <w:r w:rsidRPr="002F1DAF">
        <w:rPr>
          <w:lang w:val="ru-RU"/>
        </w:rPr>
        <w:t xml:space="preserve">1.4 </w:t>
      </w:r>
      <w:r w:rsidRPr="002F1DAF">
        <w:rPr>
          <w:rFonts w:hint="eastAsia"/>
          <w:lang w:val="ru-RU"/>
        </w:rPr>
        <w:t>Организация</w:t>
      </w:r>
      <w:r w:rsidRPr="002F1DAF">
        <w:rPr>
          <w:lang w:val="ru-RU"/>
        </w:rPr>
        <w:t xml:space="preserve"> </w:t>
      </w:r>
      <w:r w:rsidRPr="002F1DAF">
        <w:rPr>
          <w:rFonts w:hint="eastAsia"/>
          <w:lang w:val="ru-RU"/>
        </w:rPr>
        <w:t>неотложной</w:t>
      </w:r>
      <w:r w:rsidRPr="002F1DAF">
        <w:rPr>
          <w:lang w:val="ru-RU"/>
        </w:rPr>
        <w:t xml:space="preserve"> </w:t>
      </w:r>
      <w:r w:rsidRPr="002F1DAF">
        <w:rPr>
          <w:rFonts w:hint="eastAsia"/>
          <w:lang w:val="ru-RU"/>
        </w:rPr>
        <w:t>первичной</w:t>
      </w:r>
      <w:r w:rsidRPr="002F1DAF">
        <w:rPr>
          <w:lang w:val="ru-RU"/>
        </w:rPr>
        <w:t xml:space="preserve"> </w:t>
      </w:r>
      <w:r w:rsidRPr="002F1DAF">
        <w:rPr>
          <w:rFonts w:hint="eastAsia"/>
          <w:lang w:val="ru-RU"/>
        </w:rPr>
        <w:t>медико</w:t>
      </w:r>
      <w:r w:rsidRPr="002F1DAF">
        <w:rPr>
          <w:lang w:val="ru-RU"/>
        </w:rPr>
        <w:t>-</w:t>
      </w:r>
      <w:r w:rsidRPr="002F1DAF">
        <w:rPr>
          <w:rFonts w:hint="eastAsia"/>
          <w:lang w:val="ru-RU"/>
        </w:rPr>
        <w:t>санитарной</w:t>
      </w:r>
      <w:r w:rsidRPr="002F1DAF">
        <w:rPr>
          <w:lang w:val="ru-RU"/>
        </w:rPr>
        <w:t xml:space="preserve"> </w:t>
      </w:r>
      <w:r w:rsidRPr="002F1DAF">
        <w:rPr>
          <w:rFonts w:hint="eastAsia"/>
          <w:lang w:val="ru-RU"/>
        </w:rPr>
        <w:t>помощи</w:t>
      </w:r>
    </w:p>
    <w:p w14:paraId="2E8D0D9E" w14:textId="77777777" w:rsidR="002F1DAF" w:rsidRPr="002F1DAF" w:rsidRDefault="002F1DAF" w:rsidP="002F1DAF">
      <w:pPr>
        <w:rPr>
          <w:lang w:val="ru-RU"/>
        </w:rPr>
      </w:pPr>
    </w:p>
    <w:p w14:paraId="74502B8E" w14:textId="77777777" w:rsidR="002F1DAF" w:rsidRPr="002F1DAF" w:rsidRDefault="002F1DAF" w:rsidP="002F1DAF">
      <w:pPr>
        <w:rPr>
          <w:lang w:val="ru-RU"/>
        </w:rPr>
      </w:pPr>
      <w:r w:rsidRPr="002F1DAF">
        <w:rPr>
          <w:rFonts w:hint="eastAsia"/>
          <w:lang w:val="ru-RU"/>
        </w:rPr>
        <w:t>в</w:t>
      </w:r>
      <w:r w:rsidRPr="002F1DAF">
        <w:rPr>
          <w:lang w:val="ru-RU"/>
        </w:rPr>
        <w:t xml:space="preserve"> </w:t>
      </w:r>
      <w:r w:rsidRPr="002F1DAF">
        <w:rPr>
          <w:rFonts w:hint="eastAsia"/>
          <w:lang w:val="ru-RU"/>
        </w:rPr>
        <w:t>России</w:t>
      </w:r>
    </w:p>
    <w:p w14:paraId="42A3D987" w14:textId="77777777" w:rsidR="002F1DAF" w:rsidRPr="002F1DAF" w:rsidRDefault="002F1DAF" w:rsidP="002F1DAF">
      <w:pPr>
        <w:rPr>
          <w:lang w:val="ru-RU"/>
        </w:rPr>
      </w:pPr>
    </w:p>
    <w:p w14:paraId="22DCDC19" w14:textId="77777777" w:rsidR="002F1DAF" w:rsidRPr="002F1DAF" w:rsidRDefault="002F1DAF" w:rsidP="002F1DAF">
      <w:pPr>
        <w:rPr>
          <w:lang w:val="ru-RU"/>
        </w:rPr>
      </w:pPr>
      <w:r w:rsidRPr="002F1DAF">
        <w:rPr>
          <w:rFonts w:hint="eastAsia"/>
          <w:lang w:val="ru-RU"/>
        </w:rPr>
        <w:t>Глава</w:t>
      </w:r>
      <w:r w:rsidRPr="002F1DAF">
        <w:rPr>
          <w:lang w:val="ru-RU"/>
        </w:rPr>
        <w:t xml:space="preserve"> 2. </w:t>
      </w:r>
      <w:r w:rsidRPr="002F1DAF">
        <w:rPr>
          <w:rFonts w:hint="eastAsia"/>
          <w:lang w:val="ru-RU"/>
        </w:rPr>
        <w:t>Материалы</w:t>
      </w:r>
      <w:r w:rsidRPr="002F1DAF">
        <w:rPr>
          <w:lang w:val="ru-RU"/>
        </w:rPr>
        <w:t xml:space="preserve"> </w:t>
      </w:r>
      <w:r w:rsidRPr="002F1DAF">
        <w:rPr>
          <w:rFonts w:hint="eastAsia"/>
          <w:lang w:val="ru-RU"/>
        </w:rPr>
        <w:t>и</w:t>
      </w:r>
      <w:r w:rsidRPr="002F1DAF">
        <w:rPr>
          <w:lang w:val="ru-RU"/>
        </w:rPr>
        <w:t xml:space="preserve"> </w:t>
      </w:r>
      <w:r w:rsidRPr="002F1DAF">
        <w:rPr>
          <w:rFonts w:hint="eastAsia"/>
          <w:lang w:val="ru-RU"/>
        </w:rPr>
        <w:t>методы</w:t>
      </w:r>
      <w:r w:rsidRPr="002F1DAF">
        <w:rPr>
          <w:lang w:val="ru-RU"/>
        </w:rPr>
        <w:t xml:space="preserve"> </w:t>
      </w:r>
      <w:r w:rsidRPr="002F1DAF">
        <w:rPr>
          <w:rFonts w:hint="eastAsia"/>
          <w:lang w:val="ru-RU"/>
        </w:rPr>
        <w:t>исследования</w:t>
      </w:r>
    </w:p>
    <w:p w14:paraId="0DF46C93" w14:textId="77777777" w:rsidR="002F1DAF" w:rsidRPr="002F1DAF" w:rsidRDefault="002F1DAF" w:rsidP="002F1DAF">
      <w:pPr>
        <w:rPr>
          <w:lang w:val="ru-RU"/>
        </w:rPr>
      </w:pPr>
    </w:p>
    <w:p w14:paraId="74F5ED6F" w14:textId="77777777" w:rsidR="002F1DAF" w:rsidRPr="002F1DAF" w:rsidRDefault="002F1DAF" w:rsidP="002F1DAF">
      <w:pPr>
        <w:rPr>
          <w:lang w:val="ru-RU"/>
        </w:rPr>
      </w:pPr>
      <w:r w:rsidRPr="002F1DAF">
        <w:rPr>
          <w:lang w:val="ru-RU"/>
        </w:rPr>
        <w:t xml:space="preserve">2.1. </w:t>
      </w:r>
      <w:r w:rsidRPr="002F1DAF">
        <w:rPr>
          <w:rFonts w:hint="eastAsia"/>
          <w:lang w:val="ru-RU"/>
        </w:rPr>
        <w:t>Общая</w:t>
      </w:r>
      <w:r w:rsidRPr="002F1DAF">
        <w:rPr>
          <w:lang w:val="ru-RU"/>
        </w:rPr>
        <w:t xml:space="preserve"> </w:t>
      </w:r>
      <w:r w:rsidRPr="002F1DAF">
        <w:rPr>
          <w:rFonts w:hint="eastAsia"/>
          <w:lang w:val="ru-RU"/>
        </w:rPr>
        <w:t>характеристика</w:t>
      </w:r>
      <w:r w:rsidRPr="002F1DAF">
        <w:rPr>
          <w:lang w:val="ru-RU"/>
        </w:rPr>
        <w:t xml:space="preserve"> </w:t>
      </w:r>
      <w:r w:rsidRPr="002F1DAF">
        <w:rPr>
          <w:rFonts w:hint="eastAsia"/>
          <w:lang w:val="ru-RU"/>
        </w:rPr>
        <w:t>исследования</w:t>
      </w:r>
    </w:p>
    <w:p w14:paraId="19A2B7B5" w14:textId="77777777" w:rsidR="002F1DAF" w:rsidRPr="002F1DAF" w:rsidRDefault="002F1DAF" w:rsidP="002F1DAF">
      <w:pPr>
        <w:rPr>
          <w:lang w:val="ru-RU"/>
        </w:rPr>
      </w:pPr>
    </w:p>
    <w:p w14:paraId="126E6250" w14:textId="77777777" w:rsidR="002F1DAF" w:rsidRPr="002F1DAF" w:rsidRDefault="002F1DAF" w:rsidP="002F1DAF">
      <w:pPr>
        <w:rPr>
          <w:lang w:val="ru-RU"/>
        </w:rPr>
      </w:pPr>
      <w:r w:rsidRPr="002F1DAF">
        <w:rPr>
          <w:lang w:val="ru-RU"/>
        </w:rPr>
        <w:t xml:space="preserve">2.2. </w:t>
      </w:r>
      <w:r w:rsidRPr="002F1DAF">
        <w:rPr>
          <w:rFonts w:hint="eastAsia"/>
          <w:lang w:val="ru-RU"/>
        </w:rPr>
        <w:t>Этапы</w:t>
      </w:r>
      <w:r w:rsidRPr="002F1DAF">
        <w:rPr>
          <w:lang w:val="ru-RU"/>
        </w:rPr>
        <w:t xml:space="preserve"> </w:t>
      </w:r>
      <w:r w:rsidRPr="002F1DAF">
        <w:rPr>
          <w:rFonts w:hint="eastAsia"/>
          <w:lang w:val="ru-RU"/>
        </w:rPr>
        <w:t>осуществления</w:t>
      </w:r>
      <w:r w:rsidRPr="002F1DAF">
        <w:rPr>
          <w:lang w:val="ru-RU"/>
        </w:rPr>
        <w:t xml:space="preserve"> </w:t>
      </w:r>
      <w:r w:rsidRPr="002F1DAF">
        <w:rPr>
          <w:rFonts w:hint="eastAsia"/>
          <w:lang w:val="ru-RU"/>
        </w:rPr>
        <w:t>научно</w:t>
      </w:r>
      <w:r w:rsidRPr="002F1DAF">
        <w:rPr>
          <w:lang w:val="ru-RU"/>
        </w:rPr>
        <w:t>-</w:t>
      </w:r>
      <w:r w:rsidRPr="002F1DAF">
        <w:rPr>
          <w:rFonts w:hint="eastAsia"/>
          <w:lang w:val="ru-RU"/>
        </w:rPr>
        <w:t>исследовательской</w:t>
      </w:r>
      <w:r w:rsidRPr="002F1DAF">
        <w:rPr>
          <w:lang w:val="ru-RU"/>
        </w:rPr>
        <w:t xml:space="preserve"> </w:t>
      </w:r>
      <w:r w:rsidRPr="002F1DAF">
        <w:rPr>
          <w:rFonts w:hint="eastAsia"/>
          <w:lang w:val="ru-RU"/>
        </w:rPr>
        <w:t>работы</w:t>
      </w:r>
    </w:p>
    <w:p w14:paraId="2FBE5C73" w14:textId="77777777" w:rsidR="002F1DAF" w:rsidRPr="002F1DAF" w:rsidRDefault="002F1DAF" w:rsidP="002F1DAF">
      <w:pPr>
        <w:rPr>
          <w:lang w:val="ru-RU"/>
        </w:rPr>
      </w:pPr>
    </w:p>
    <w:p w14:paraId="34ED62E6" w14:textId="77777777" w:rsidR="002F1DAF" w:rsidRPr="002F1DAF" w:rsidRDefault="002F1DAF" w:rsidP="002F1DAF">
      <w:pPr>
        <w:rPr>
          <w:lang w:val="ru-RU"/>
        </w:rPr>
      </w:pPr>
      <w:r w:rsidRPr="002F1DAF">
        <w:rPr>
          <w:lang w:val="ru-RU"/>
        </w:rPr>
        <w:t xml:space="preserve">2.3. </w:t>
      </w:r>
      <w:r w:rsidRPr="002F1DAF">
        <w:rPr>
          <w:rFonts w:hint="eastAsia"/>
          <w:lang w:val="ru-RU"/>
        </w:rPr>
        <w:t>Методы</w:t>
      </w:r>
      <w:r w:rsidRPr="002F1DAF">
        <w:rPr>
          <w:lang w:val="ru-RU"/>
        </w:rPr>
        <w:t xml:space="preserve"> </w:t>
      </w:r>
      <w:r w:rsidRPr="002F1DAF">
        <w:rPr>
          <w:rFonts w:hint="eastAsia"/>
          <w:lang w:val="ru-RU"/>
        </w:rPr>
        <w:t>статистического</w:t>
      </w:r>
      <w:r w:rsidRPr="002F1DAF">
        <w:rPr>
          <w:lang w:val="ru-RU"/>
        </w:rPr>
        <w:t xml:space="preserve"> </w:t>
      </w:r>
      <w:r w:rsidRPr="002F1DAF">
        <w:rPr>
          <w:rFonts w:hint="eastAsia"/>
          <w:lang w:val="ru-RU"/>
        </w:rPr>
        <w:t>анализа</w:t>
      </w:r>
      <w:r w:rsidRPr="002F1DAF">
        <w:rPr>
          <w:lang w:val="ru-RU"/>
        </w:rPr>
        <w:t xml:space="preserve"> </w:t>
      </w:r>
      <w:r w:rsidRPr="002F1DAF">
        <w:rPr>
          <w:rFonts w:hint="eastAsia"/>
          <w:lang w:val="ru-RU"/>
        </w:rPr>
        <w:t>данных</w:t>
      </w:r>
    </w:p>
    <w:p w14:paraId="11F7D119" w14:textId="77777777" w:rsidR="002F1DAF" w:rsidRPr="002F1DAF" w:rsidRDefault="002F1DAF" w:rsidP="002F1DAF">
      <w:pPr>
        <w:rPr>
          <w:lang w:val="ru-RU"/>
        </w:rPr>
      </w:pPr>
    </w:p>
    <w:p w14:paraId="6B1D60C1" w14:textId="77777777" w:rsidR="002F1DAF" w:rsidRPr="002F1DAF" w:rsidRDefault="002F1DAF" w:rsidP="002F1DAF">
      <w:pPr>
        <w:rPr>
          <w:lang w:val="ru-RU"/>
        </w:rPr>
      </w:pPr>
      <w:r w:rsidRPr="002F1DAF">
        <w:rPr>
          <w:rFonts w:hint="eastAsia"/>
          <w:lang w:val="ru-RU"/>
        </w:rPr>
        <w:t>Глава</w:t>
      </w:r>
      <w:r w:rsidRPr="002F1DAF">
        <w:rPr>
          <w:lang w:val="ru-RU"/>
        </w:rPr>
        <w:t xml:space="preserve"> 3. </w:t>
      </w:r>
      <w:r w:rsidRPr="002F1DAF">
        <w:rPr>
          <w:rFonts w:hint="eastAsia"/>
          <w:lang w:val="ru-RU"/>
        </w:rPr>
        <w:t>Медико</w:t>
      </w:r>
      <w:r w:rsidRPr="002F1DAF">
        <w:rPr>
          <w:lang w:val="ru-RU"/>
        </w:rPr>
        <w:t>-</w:t>
      </w:r>
      <w:r w:rsidRPr="002F1DAF">
        <w:rPr>
          <w:rFonts w:hint="eastAsia"/>
          <w:lang w:val="ru-RU"/>
        </w:rPr>
        <w:t>демографическая</w:t>
      </w:r>
      <w:r w:rsidRPr="002F1DAF">
        <w:rPr>
          <w:lang w:val="ru-RU"/>
        </w:rPr>
        <w:t xml:space="preserve"> </w:t>
      </w:r>
      <w:r w:rsidRPr="002F1DAF">
        <w:rPr>
          <w:rFonts w:hint="eastAsia"/>
          <w:lang w:val="ru-RU"/>
        </w:rPr>
        <w:t>характеристика</w:t>
      </w:r>
      <w:r w:rsidRPr="002F1DAF">
        <w:rPr>
          <w:lang w:val="ru-RU"/>
        </w:rPr>
        <w:t xml:space="preserve"> </w:t>
      </w:r>
      <w:r w:rsidRPr="002F1DAF">
        <w:rPr>
          <w:rFonts w:hint="eastAsia"/>
          <w:lang w:val="ru-RU"/>
        </w:rPr>
        <w:t>населения</w:t>
      </w:r>
      <w:r w:rsidRPr="002F1DAF">
        <w:rPr>
          <w:lang w:val="ru-RU"/>
        </w:rPr>
        <w:t xml:space="preserve"> </w:t>
      </w:r>
      <w:r w:rsidRPr="002F1DAF">
        <w:rPr>
          <w:rFonts w:hint="eastAsia"/>
          <w:lang w:val="ru-RU"/>
        </w:rPr>
        <w:t>города</w:t>
      </w:r>
      <w:r w:rsidRPr="002F1DAF">
        <w:rPr>
          <w:lang w:val="ru-RU"/>
        </w:rPr>
        <w:t xml:space="preserve"> </w:t>
      </w:r>
      <w:r w:rsidRPr="002F1DAF">
        <w:rPr>
          <w:rFonts w:hint="eastAsia"/>
          <w:lang w:val="ru-RU"/>
        </w:rPr>
        <w:t>Набережные</w:t>
      </w:r>
      <w:r w:rsidRPr="002F1DAF">
        <w:rPr>
          <w:lang w:val="ru-RU"/>
        </w:rPr>
        <w:t xml:space="preserve"> </w:t>
      </w:r>
      <w:r w:rsidRPr="002F1DAF">
        <w:rPr>
          <w:rFonts w:hint="eastAsia"/>
          <w:lang w:val="ru-RU"/>
        </w:rPr>
        <w:t>Челны</w:t>
      </w:r>
      <w:r w:rsidRPr="002F1DAF">
        <w:rPr>
          <w:lang w:val="ru-RU"/>
        </w:rPr>
        <w:t xml:space="preserve"> </w:t>
      </w:r>
      <w:r w:rsidRPr="002F1DAF">
        <w:rPr>
          <w:rFonts w:hint="eastAsia"/>
          <w:lang w:val="ru-RU"/>
        </w:rPr>
        <w:t>и</w:t>
      </w:r>
      <w:r w:rsidRPr="002F1DAF">
        <w:rPr>
          <w:lang w:val="ru-RU"/>
        </w:rPr>
        <w:t xml:space="preserve"> </w:t>
      </w:r>
      <w:r w:rsidRPr="002F1DAF">
        <w:rPr>
          <w:rFonts w:hint="eastAsia"/>
          <w:lang w:val="ru-RU"/>
        </w:rPr>
        <w:t>показатели</w:t>
      </w:r>
      <w:r w:rsidRPr="002F1DAF">
        <w:rPr>
          <w:lang w:val="ru-RU"/>
        </w:rPr>
        <w:t xml:space="preserve"> </w:t>
      </w:r>
      <w:r w:rsidRPr="002F1DAF">
        <w:rPr>
          <w:rFonts w:hint="eastAsia"/>
          <w:lang w:val="ru-RU"/>
        </w:rPr>
        <w:t>неотложной</w:t>
      </w:r>
      <w:r w:rsidRPr="002F1DAF">
        <w:rPr>
          <w:lang w:val="ru-RU"/>
        </w:rPr>
        <w:t xml:space="preserve"> </w:t>
      </w:r>
      <w:r w:rsidRPr="002F1DAF">
        <w:rPr>
          <w:rFonts w:hint="eastAsia"/>
          <w:lang w:val="ru-RU"/>
        </w:rPr>
        <w:t>первичной</w:t>
      </w:r>
      <w:r w:rsidRPr="002F1DAF">
        <w:rPr>
          <w:lang w:val="ru-RU"/>
        </w:rPr>
        <w:t xml:space="preserve"> </w:t>
      </w:r>
      <w:r w:rsidRPr="002F1DAF">
        <w:rPr>
          <w:rFonts w:hint="eastAsia"/>
          <w:lang w:val="ru-RU"/>
        </w:rPr>
        <w:t>медико</w:t>
      </w:r>
      <w:r w:rsidRPr="002F1DAF">
        <w:rPr>
          <w:lang w:val="ru-RU"/>
        </w:rPr>
        <w:t>-</w:t>
      </w:r>
      <w:r w:rsidRPr="002F1DAF">
        <w:rPr>
          <w:rFonts w:hint="eastAsia"/>
          <w:lang w:val="ru-RU"/>
        </w:rPr>
        <w:t>санитарной</w:t>
      </w:r>
      <w:r w:rsidRPr="002F1DAF">
        <w:rPr>
          <w:lang w:val="ru-RU"/>
        </w:rPr>
        <w:t xml:space="preserve"> </w:t>
      </w:r>
      <w:r w:rsidRPr="002F1DAF">
        <w:rPr>
          <w:rFonts w:hint="eastAsia"/>
          <w:lang w:val="ru-RU"/>
        </w:rPr>
        <w:t>помощи</w:t>
      </w:r>
      <w:r w:rsidRPr="002F1DAF">
        <w:rPr>
          <w:lang w:val="ru-RU"/>
        </w:rPr>
        <w:t xml:space="preserve"> </w:t>
      </w:r>
      <w:r w:rsidRPr="002F1DAF">
        <w:rPr>
          <w:rFonts w:hint="eastAsia"/>
          <w:lang w:val="ru-RU"/>
        </w:rPr>
        <w:t>населению</w:t>
      </w:r>
    </w:p>
    <w:p w14:paraId="6115C08D" w14:textId="77777777" w:rsidR="002F1DAF" w:rsidRPr="002F1DAF" w:rsidRDefault="002F1DAF" w:rsidP="002F1DAF">
      <w:pPr>
        <w:rPr>
          <w:lang w:val="ru-RU"/>
        </w:rPr>
      </w:pPr>
    </w:p>
    <w:p w14:paraId="1A88C58E" w14:textId="77777777" w:rsidR="002F1DAF" w:rsidRPr="002F1DAF" w:rsidRDefault="002F1DAF" w:rsidP="002F1DAF">
      <w:pPr>
        <w:rPr>
          <w:lang w:val="ru-RU"/>
        </w:rPr>
      </w:pPr>
      <w:r w:rsidRPr="002F1DAF">
        <w:rPr>
          <w:lang w:val="ru-RU"/>
        </w:rPr>
        <w:t xml:space="preserve">3.1. </w:t>
      </w:r>
      <w:r w:rsidRPr="002F1DAF">
        <w:rPr>
          <w:rFonts w:hint="eastAsia"/>
          <w:lang w:val="ru-RU"/>
        </w:rPr>
        <w:t>Медико</w:t>
      </w:r>
      <w:r w:rsidRPr="002F1DAF">
        <w:rPr>
          <w:lang w:val="ru-RU"/>
        </w:rPr>
        <w:t>-</w:t>
      </w:r>
      <w:r w:rsidRPr="002F1DAF">
        <w:rPr>
          <w:rFonts w:hint="eastAsia"/>
          <w:lang w:val="ru-RU"/>
        </w:rPr>
        <w:t>демографическая</w:t>
      </w:r>
      <w:r w:rsidRPr="002F1DAF">
        <w:rPr>
          <w:lang w:val="ru-RU"/>
        </w:rPr>
        <w:t xml:space="preserve"> </w:t>
      </w:r>
      <w:r w:rsidRPr="002F1DAF">
        <w:rPr>
          <w:rFonts w:hint="eastAsia"/>
          <w:lang w:val="ru-RU"/>
        </w:rPr>
        <w:t>характеристика</w:t>
      </w:r>
      <w:r w:rsidRPr="002F1DAF">
        <w:rPr>
          <w:lang w:val="ru-RU"/>
        </w:rPr>
        <w:t xml:space="preserve"> </w:t>
      </w:r>
      <w:r w:rsidRPr="002F1DAF">
        <w:rPr>
          <w:rFonts w:hint="eastAsia"/>
          <w:lang w:val="ru-RU"/>
        </w:rPr>
        <w:t>и</w:t>
      </w:r>
      <w:r w:rsidRPr="002F1DAF">
        <w:rPr>
          <w:lang w:val="ru-RU"/>
        </w:rPr>
        <w:t xml:space="preserve"> </w:t>
      </w:r>
      <w:r w:rsidRPr="002F1DAF">
        <w:rPr>
          <w:rFonts w:hint="eastAsia"/>
          <w:lang w:val="ru-RU"/>
        </w:rPr>
        <w:t>показатели</w:t>
      </w:r>
      <w:r w:rsidRPr="002F1DAF">
        <w:rPr>
          <w:lang w:val="ru-RU"/>
        </w:rPr>
        <w:t xml:space="preserve"> </w:t>
      </w:r>
      <w:r w:rsidRPr="002F1DAF">
        <w:rPr>
          <w:rFonts w:hint="eastAsia"/>
          <w:lang w:val="ru-RU"/>
        </w:rPr>
        <w:t>обеспеченности</w:t>
      </w:r>
      <w:r w:rsidRPr="002F1DAF">
        <w:rPr>
          <w:lang w:val="ru-RU"/>
        </w:rPr>
        <w:t xml:space="preserve"> </w:t>
      </w:r>
      <w:r w:rsidRPr="002F1DAF">
        <w:rPr>
          <w:rFonts w:hint="eastAsia"/>
          <w:lang w:val="ru-RU"/>
        </w:rPr>
        <w:t>населения</w:t>
      </w:r>
      <w:r w:rsidRPr="002F1DAF">
        <w:rPr>
          <w:lang w:val="ru-RU"/>
        </w:rPr>
        <w:t xml:space="preserve"> </w:t>
      </w:r>
      <w:r w:rsidRPr="002F1DAF">
        <w:rPr>
          <w:rFonts w:hint="eastAsia"/>
          <w:lang w:val="ru-RU"/>
        </w:rPr>
        <w:t>первичной</w:t>
      </w:r>
      <w:r w:rsidRPr="002F1DAF">
        <w:rPr>
          <w:lang w:val="ru-RU"/>
        </w:rPr>
        <w:t xml:space="preserve"> </w:t>
      </w:r>
      <w:r w:rsidRPr="002F1DAF">
        <w:rPr>
          <w:rFonts w:hint="eastAsia"/>
          <w:lang w:val="ru-RU"/>
        </w:rPr>
        <w:t>медико</w:t>
      </w:r>
      <w:r w:rsidRPr="002F1DAF">
        <w:rPr>
          <w:lang w:val="ru-RU"/>
        </w:rPr>
        <w:t>-</w:t>
      </w:r>
      <w:r w:rsidRPr="002F1DAF">
        <w:rPr>
          <w:rFonts w:hint="eastAsia"/>
          <w:lang w:val="ru-RU"/>
        </w:rPr>
        <w:t>санитарной</w:t>
      </w:r>
      <w:r w:rsidRPr="002F1DAF">
        <w:rPr>
          <w:lang w:val="ru-RU"/>
        </w:rPr>
        <w:t xml:space="preserve"> </w:t>
      </w:r>
      <w:r w:rsidRPr="002F1DAF">
        <w:rPr>
          <w:rFonts w:hint="eastAsia"/>
          <w:lang w:val="ru-RU"/>
        </w:rPr>
        <w:t>помощью</w:t>
      </w:r>
    </w:p>
    <w:p w14:paraId="0C0F9462" w14:textId="77777777" w:rsidR="002F1DAF" w:rsidRPr="002F1DAF" w:rsidRDefault="002F1DAF" w:rsidP="002F1DAF">
      <w:pPr>
        <w:rPr>
          <w:lang w:val="ru-RU"/>
        </w:rPr>
      </w:pPr>
    </w:p>
    <w:p w14:paraId="4CBC2521" w14:textId="77777777" w:rsidR="002F1DAF" w:rsidRPr="002F1DAF" w:rsidRDefault="002F1DAF" w:rsidP="002F1DAF">
      <w:pPr>
        <w:rPr>
          <w:lang w:val="ru-RU"/>
        </w:rPr>
      </w:pPr>
      <w:r w:rsidRPr="002F1DAF">
        <w:rPr>
          <w:lang w:val="ru-RU"/>
        </w:rPr>
        <w:t xml:space="preserve">3.2. </w:t>
      </w:r>
      <w:r w:rsidRPr="002F1DAF">
        <w:rPr>
          <w:rFonts w:hint="eastAsia"/>
          <w:lang w:val="ru-RU"/>
        </w:rPr>
        <w:t>Характеристика</w:t>
      </w:r>
      <w:r w:rsidRPr="002F1DAF">
        <w:rPr>
          <w:lang w:val="ru-RU"/>
        </w:rPr>
        <w:t xml:space="preserve"> </w:t>
      </w:r>
      <w:r w:rsidRPr="002F1DAF">
        <w:rPr>
          <w:rFonts w:hint="eastAsia"/>
          <w:lang w:val="ru-RU"/>
        </w:rPr>
        <w:t>первичной</w:t>
      </w:r>
      <w:r w:rsidRPr="002F1DAF">
        <w:rPr>
          <w:lang w:val="ru-RU"/>
        </w:rPr>
        <w:t xml:space="preserve"> </w:t>
      </w:r>
      <w:r w:rsidRPr="002F1DAF">
        <w:rPr>
          <w:rFonts w:hint="eastAsia"/>
          <w:lang w:val="ru-RU"/>
        </w:rPr>
        <w:t>медико</w:t>
      </w:r>
      <w:r w:rsidRPr="002F1DAF">
        <w:rPr>
          <w:lang w:val="ru-RU"/>
        </w:rPr>
        <w:t>-</w:t>
      </w:r>
      <w:r w:rsidRPr="002F1DAF">
        <w:rPr>
          <w:rFonts w:hint="eastAsia"/>
          <w:lang w:val="ru-RU"/>
        </w:rPr>
        <w:t>санитарной</w:t>
      </w:r>
      <w:r w:rsidRPr="002F1DAF">
        <w:rPr>
          <w:lang w:val="ru-RU"/>
        </w:rPr>
        <w:t xml:space="preserve"> </w:t>
      </w:r>
      <w:r w:rsidRPr="002F1DAF">
        <w:rPr>
          <w:rFonts w:hint="eastAsia"/>
          <w:lang w:val="ru-RU"/>
        </w:rPr>
        <w:t>помощи</w:t>
      </w:r>
      <w:r w:rsidRPr="002F1DAF">
        <w:rPr>
          <w:lang w:val="ru-RU"/>
        </w:rPr>
        <w:t xml:space="preserve"> </w:t>
      </w:r>
      <w:r w:rsidRPr="002F1DAF">
        <w:rPr>
          <w:rFonts w:hint="eastAsia"/>
          <w:lang w:val="ru-RU"/>
        </w:rPr>
        <w:t>в</w:t>
      </w:r>
      <w:r w:rsidRPr="002F1DAF">
        <w:rPr>
          <w:lang w:val="ru-RU"/>
        </w:rPr>
        <w:t xml:space="preserve"> </w:t>
      </w:r>
      <w:r w:rsidRPr="002F1DAF">
        <w:rPr>
          <w:rFonts w:hint="eastAsia"/>
          <w:lang w:val="ru-RU"/>
        </w:rPr>
        <w:t>городе</w:t>
      </w:r>
      <w:r w:rsidRPr="002F1DAF">
        <w:rPr>
          <w:lang w:val="ru-RU"/>
        </w:rPr>
        <w:t xml:space="preserve"> </w:t>
      </w:r>
      <w:r w:rsidRPr="002F1DAF">
        <w:rPr>
          <w:rFonts w:hint="eastAsia"/>
          <w:lang w:val="ru-RU"/>
        </w:rPr>
        <w:t>Набережные</w:t>
      </w:r>
      <w:r w:rsidRPr="002F1DAF">
        <w:rPr>
          <w:lang w:val="ru-RU"/>
        </w:rPr>
        <w:t xml:space="preserve"> </w:t>
      </w:r>
      <w:r w:rsidRPr="002F1DAF">
        <w:rPr>
          <w:rFonts w:hint="eastAsia"/>
          <w:lang w:val="ru-RU"/>
        </w:rPr>
        <w:t>Челны</w:t>
      </w:r>
    </w:p>
    <w:p w14:paraId="68E93F4C" w14:textId="77777777" w:rsidR="002F1DAF" w:rsidRPr="002F1DAF" w:rsidRDefault="002F1DAF" w:rsidP="002F1DAF">
      <w:pPr>
        <w:rPr>
          <w:lang w:val="ru-RU"/>
        </w:rPr>
      </w:pPr>
    </w:p>
    <w:p w14:paraId="572E3E6B" w14:textId="77777777" w:rsidR="002F1DAF" w:rsidRPr="002F1DAF" w:rsidRDefault="002F1DAF" w:rsidP="002F1DAF">
      <w:pPr>
        <w:rPr>
          <w:lang w:val="ru-RU"/>
        </w:rPr>
      </w:pPr>
      <w:r w:rsidRPr="002F1DAF">
        <w:rPr>
          <w:lang w:val="ru-RU"/>
        </w:rPr>
        <w:t xml:space="preserve">3.3. </w:t>
      </w:r>
      <w:r w:rsidRPr="002F1DAF">
        <w:rPr>
          <w:rFonts w:hint="eastAsia"/>
          <w:lang w:val="ru-RU"/>
        </w:rPr>
        <w:t>Характеристика</w:t>
      </w:r>
      <w:r w:rsidRPr="002F1DAF">
        <w:rPr>
          <w:lang w:val="ru-RU"/>
        </w:rPr>
        <w:t xml:space="preserve"> </w:t>
      </w:r>
      <w:r w:rsidRPr="002F1DAF">
        <w:rPr>
          <w:rFonts w:hint="eastAsia"/>
          <w:lang w:val="ru-RU"/>
        </w:rPr>
        <w:t>первичной</w:t>
      </w:r>
      <w:r w:rsidRPr="002F1DAF">
        <w:rPr>
          <w:lang w:val="ru-RU"/>
        </w:rPr>
        <w:t xml:space="preserve"> </w:t>
      </w:r>
      <w:r w:rsidRPr="002F1DAF">
        <w:rPr>
          <w:rFonts w:hint="eastAsia"/>
          <w:lang w:val="ru-RU"/>
        </w:rPr>
        <w:t>медико</w:t>
      </w:r>
      <w:r w:rsidRPr="002F1DAF">
        <w:rPr>
          <w:lang w:val="ru-RU"/>
        </w:rPr>
        <w:t>-</w:t>
      </w:r>
      <w:r w:rsidRPr="002F1DAF">
        <w:rPr>
          <w:rFonts w:hint="eastAsia"/>
          <w:lang w:val="ru-RU"/>
        </w:rPr>
        <w:t>санитарной</w:t>
      </w:r>
      <w:r w:rsidRPr="002F1DAF">
        <w:rPr>
          <w:lang w:val="ru-RU"/>
        </w:rPr>
        <w:t xml:space="preserve"> </w:t>
      </w:r>
      <w:r w:rsidRPr="002F1DAF">
        <w:rPr>
          <w:rFonts w:hint="eastAsia"/>
          <w:lang w:val="ru-RU"/>
        </w:rPr>
        <w:t>помощи</w:t>
      </w:r>
      <w:r w:rsidRPr="002F1DAF">
        <w:rPr>
          <w:lang w:val="ru-RU"/>
        </w:rPr>
        <w:t xml:space="preserve"> </w:t>
      </w:r>
      <w:r w:rsidRPr="002F1DAF">
        <w:rPr>
          <w:rFonts w:hint="eastAsia"/>
          <w:lang w:val="ru-RU"/>
        </w:rPr>
        <w:t>в</w:t>
      </w:r>
      <w:r w:rsidRPr="002F1DAF">
        <w:rPr>
          <w:lang w:val="ru-RU"/>
        </w:rPr>
        <w:t xml:space="preserve"> </w:t>
      </w:r>
      <w:r w:rsidRPr="002F1DAF">
        <w:rPr>
          <w:rFonts w:hint="eastAsia"/>
          <w:lang w:val="ru-RU"/>
        </w:rPr>
        <w:t>неотложной</w:t>
      </w:r>
      <w:r w:rsidRPr="002F1DAF">
        <w:rPr>
          <w:lang w:val="ru-RU"/>
        </w:rPr>
        <w:t xml:space="preserve"> </w:t>
      </w:r>
      <w:r w:rsidRPr="002F1DAF">
        <w:rPr>
          <w:rFonts w:hint="eastAsia"/>
          <w:lang w:val="ru-RU"/>
        </w:rPr>
        <w:t>форме</w:t>
      </w:r>
      <w:r w:rsidRPr="002F1DAF">
        <w:rPr>
          <w:lang w:val="ru-RU"/>
        </w:rPr>
        <w:t xml:space="preserve"> </w:t>
      </w:r>
      <w:r w:rsidRPr="002F1DAF">
        <w:rPr>
          <w:rFonts w:hint="eastAsia"/>
          <w:lang w:val="ru-RU"/>
        </w:rPr>
        <w:t>в</w:t>
      </w:r>
      <w:r w:rsidRPr="002F1DAF">
        <w:rPr>
          <w:lang w:val="ru-RU"/>
        </w:rPr>
        <w:t xml:space="preserve"> </w:t>
      </w:r>
      <w:r w:rsidRPr="002F1DAF">
        <w:rPr>
          <w:rFonts w:hint="eastAsia"/>
          <w:lang w:val="ru-RU"/>
        </w:rPr>
        <w:t>городе</w:t>
      </w:r>
      <w:r w:rsidRPr="002F1DAF">
        <w:rPr>
          <w:lang w:val="ru-RU"/>
        </w:rPr>
        <w:t xml:space="preserve"> </w:t>
      </w:r>
      <w:r w:rsidRPr="002F1DAF">
        <w:rPr>
          <w:rFonts w:hint="eastAsia"/>
          <w:lang w:val="ru-RU"/>
        </w:rPr>
        <w:t>Набережные</w:t>
      </w:r>
      <w:r w:rsidRPr="002F1DAF">
        <w:rPr>
          <w:lang w:val="ru-RU"/>
        </w:rPr>
        <w:t xml:space="preserve"> </w:t>
      </w:r>
      <w:r w:rsidRPr="002F1DAF">
        <w:rPr>
          <w:rFonts w:hint="eastAsia"/>
          <w:lang w:val="ru-RU"/>
        </w:rPr>
        <w:t>Челны</w:t>
      </w:r>
    </w:p>
    <w:p w14:paraId="241D79B9" w14:textId="77777777" w:rsidR="002F1DAF" w:rsidRPr="002F1DAF" w:rsidRDefault="002F1DAF" w:rsidP="002F1DAF">
      <w:pPr>
        <w:rPr>
          <w:lang w:val="ru-RU"/>
        </w:rPr>
      </w:pPr>
    </w:p>
    <w:p w14:paraId="19D3626F" w14:textId="77777777" w:rsidR="002F1DAF" w:rsidRPr="002F1DAF" w:rsidRDefault="002F1DAF" w:rsidP="002F1DAF">
      <w:pPr>
        <w:rPr>
          <w:lang w:val="ru-RU"/>
        </w:rPr>
      </w:pPr>
      <w:r w:rsidRPr="002F1DAF">
        <w:rPr>
          <w:rFonts w:hint="eastAsia"/>
          <w:lang w:val="ru-RU"/>
        </w:rPr>
        <w:t>Глава</w:t>
      </w:r>
      <w:r w:rsidRPr="002F1DAF">
        <w:rPr>
          <w:lang w:val="ru-RU"/>
        </w:rPr>
        <w:t xml:space="preserve"> 4. </w:t>
      </w:r>
      <w:r w:rsidRPr="002F1DAF">
        <w:rPr>
          <w:rFonts w:hint="eastAsia"/>
          <w:lang w:val="ru-RU"/>
        </w:rPr>
        <w:t>Организации</w:t>
      </w:r>
      <w:r w:rsidRPr="002F1DAF">
        <w:rPr>
          <w:lang w:val="ru-RU"/>
        </w:rPr>
        <w:t xml:space="preserve"> </w:t>
      </w:r>
      <w:r w:rsidRPr="002F1DAF">
        <w:rPr>
          <w:rFonts w:hint="eastAsia"/>
          <w:lang w:val="ru-RU"/>
        </w:rPr>
        <w:t>оказания</w:t>
      </w:r>
      <w:r w:rsidRPr="002F1DAF">
        <w:rPr>
          <w:lang w:val="ru-RU"/>
        </w:rPr>
        <w:t xml:space="preserve"> </w:t>
      </w:r>
      <w:r w:rsidRPr="002F1DAF">
        <w:rPr>
          <w:rFonts w:hint="eastAsia"/>
          <w:lang w:val="ru-RU"/>
        </w:rPr>
        <w:t>первичной</w:t>
      </w:r>
      <w:r w:rsidRPr="002F1DAF">
        <w:rPr>
          <w:lang w:val="ru-RU"/>
        </w:rPr>
        <w:t xml:space="preserve"> </w:t>
      </w:r>
      <w:r w:rsidRPr="002F1DAF">
        <w:rPr>
          <w:rFonts w:hint="eastAsia"/>
          <w:lang w:val="ru-RU"/>
        </w:rPr>
        <w:t>медико</w:t>
      </w:r>
      <w:r w:rsidRPr="002F1DAF">
        <w:rPr>
          <w:lang w:val="ru-RU"/>
        </w:rPr>
        <w:t>-</w:t>
      </w:r>
      <w:r w:rsidRPr="002F1DAF">
        <w:rPr>
          <w:rFonts w:hint="eastAsia"/>
          <w:lang w:val="ru-RU"/>
        </w:rPr>
        <w:t>санитарной</w:t>
      </w:r>
      <w:r w:rsidRPr="002F1DAF">
        <w:rPr>
          <w:lang w:val="ru-RU"/>
        </w:rPr>
        <w:t xml:space="preserve"> </w:t>
      </w:r>
      <w:r w:rsidRPr="002F1DAF">
        <w:rPr>
          <w:rFonts w:hint="eastAsia"/>
          <w:lang w:val="ru-RU"/>
        </w:rPr>
        <w:t>помощи</w:t>
      </w:r>
      <w:r w:rsidRPr="002F1DAF">
        <w:rPr>
          <w:lang w:val="ru-RU"/>
        </w:rPr>
        <w:t xml:space="preserve"> </w:t>
      </w:r>
      <w:r w:rsidRPr="002F1DAF">
        <w:rPr>
          <w:rFonts w:hint="eastAsia"/>
          <w:lang w:val="ru-RU"/>
        </w:rPr>
        <w:t>в</w:t>
      </w:r>
    </w:p>
    <w:p w14:paraId="5D7406F4" w14:textId="77777777" w:rsidR="002F1DAF" w:rsidRPr="002F1DAF" w:rsidRDefault="002F1DAF" w:rsidP="002F1DAF">
      <w:pPr>
        <w:rPr>
          <w:lang w:val="ru-RU"/>
        </w:rPr>
      </w:pPr>
    </w:p>
    <w:p w14:paraId="473B952F" w14:textId="77777777" w:rsidR="002F1DAF" w:rsidRPr="002F1DAF" w:rsidRDefault="002F1DAF" w:rsidP="002F1DAF">
      <w:pPr>
        <w:rPr>
          <w:lang w:val="ru-RU"/>
        </w:rPr>
      </w:pPr>
      <w:r w:rsidRPr="002F1DAF">
        <w:rPr>
          <w:rFonts w:hint="eastAsia"/>
          <w:lang w:val="ru-RU"/>
        </w:rPr>
        <w:t>неотложной</w:t>
      </w:r>
      <w:r w:rsidRPr="002F1DAF">
        <w:rPr>
          <w:lang w:val="ru-RU"/>
        </w:rPr>
        <w:t xml:space="preserve"> </w:t>
      </w:r>
      <w:r w:rsidRPr="002F1DAF">
        <w:rPr>
          <w:rFonts w:hint="eastAsia"/>
          <w:lang w:val="ru-RU"/>
        </w:rPr>
        <w:t>форме</w:t>
      </w:r>
      <w:r w:rsidRPr="002F1DAF">
        <w:rPr>
          <w:lang w:val="ru-RU"/>
        </w:rPr>
        <w:t xml:space="preserve"> </w:t>
      </w:r>
      <w:r w:rsidRPr="002F1DAF">
        <w:rPr>
          <w:rFonts w:hint="eastAsia"/>
          <w:lang w:val="ru-RU"/>
        </w:rPr>
        <w:t>в</w:t>
      </w:r>
      <w:r w:rsidRPr="002F1DAF">
        <w:rPr>
          <w:lang w:val="ru-RU"/>
        </w:rPr>
        <w:t xml:space="preserve"> </w:t>
      </w:r>
      <w:r w:rsidRPr="002F1DAF">
        <w:rPr>
          <w:rFonts w:hint="eastAsia"/>
          <w:lang w:val="ru-RU"/>
        </w:rPr>
        <w:t>поликлинике</w:t>
      </w:r>
      <w:r w:rsidRPr="002F1DAF">
        <w:rPr>
          <w:lang w:val="ru-RU"/>
        </w:rPr>
        <w:t xml:space="preserve"> </w:t>
      </w:r>
      <w:r w:rsidRPr="002F1DAF">
        <w:rPr>
          <w:rFonts w:hint="eastAsia"/>
          <w:lang w:val="ru-RU"/>
        </w:rPr>
        <w:t>№</w:t>
      </w:r>
      <w:r w:rsidRPr="002F1DAF">
        <w:rPr>
          <w:lang w:val="ru-RU"/>
        </w:rPr>
        <w:t xml:space="preserve"> 4 </w:t>
      </w:r>
      <w:r w:rsidRPr="002F1DAF">
        <w:rPr>
          <w:rFonts w:hint="eastAsia"/>
          <w:lang w:val="ru-RU"/>
        </w:rPr>
        <w:t>города</w:t>
      </w:r>
      <w:r w:rsidRPr="002F1DAF">
        <w:rPr>
          <w:lang w:val="ru-RU"/>
        </w:rPr>
        <w:t xml:space="preserve"> </w:t>
      </w:r>
      <w:r w:rsidRPr="002F1DAF">
        <w:rPr>
          <w:rFonts w:hint="eastAsia"/>
          <w:lang w:val="ru-RU"/>
        </w:rPr>
        <w:t>Набережные</w:t>
      </w:r>
      <w:r w:rsidRPr="002F1DAF">
        <w:rPr>
          <w:lang w:val="ru-RU"/>
        </w:rPr>
        <w:t xml:space="preserve"> </w:t>
      </w:r>
      <w:r w:rsidRPr="002F1DAF">
        <w:rPr>
          <w:rFonts w:hint="eastAsia"/>
          <w:lang w:val="ru-RU"/>
        </w:rPr>
        <w:t>Челны</w:t>
      </w:r>
    </w:p>
    <w:p w14:paraId="53D6FE0B" w14:textId="77777777" w:rsidR="002F1DAF" w:rsidRPr="002F1DAF" w:rsidRDefault="002F1DAF" w:rsidP="002F1DAF">
      <w:pPr>
        <w:rPr>
          <w:lang w:val="ru-RU"/>
        </w:rPr>
      </w:pPr>
    </w:p>
    <w:p w14:paraId="79DCE141" w14:textId="77777777" w:rsidR="002F1DAF" w:rsidRPr="002F1DAF" w:rsidRDefault="002F1DAF" w:rsidP="002F1DAF">
      <w:pPr>
        <w:rPr>
          <w:lang w:val="ru-RU"/>
        </w:rPr>
      </w:pPr>
      <w:r w:rsidRPr="002F1DAF">
        <w:rPr>
          <w:lang w:val="ru-RU"/>
        </w:rPr>
        <w:t xml:space="preserve">4.1. </w:t>
      </w:r>
      <w:r w:rsidRPr="002F1DAF">
        <w:rPr>
          <w:rFonts w:hint="eastAsia"/>
          <w:lang w:val="ru-RU"/>
        </w:rPr>
        <w:t>Медико</w:t>
      </w:r>
      <w:r w:rsidRPr="002F1DAF">
        <w:rPr>
          <w:lang w:val="ru-RU"/>
        </w:rPr>
        <w:t>-</w:t>
      </w:r>
      <w:r w:rsidRPr="002F1DAF">
        <w:rPr>
          <w:rFonts w:hint="eastAsia"/>
          <w:lang w:val="ru-RU"/>
        </w:rPr>
        <w:t>социальная</w:t>
      </w:r>
      <w:r w:rsidRPr="002F1DAF">
        <w:rPr>
          <w:lang w:val="ru-RU"/>
        </w:rPr>
        <w:t xml:space="preserve"> </w:t>
      </w:r>
      <w:r w:rsidRPr="002F1DAF">
        <w:rPr>
          <w:rFonts w:hint="eastAsia"/>
          <w:lang w:val="ru-RU"/>
        </w:rPr>
        <w:t>характеристика</w:t>
      </w:r>
      <w:r w:rsidRPr="002F1DAF">
        <w:rPr>
          <w:lang w:val="ru-RU"/>
        </w:rPr>
        <w:t xml:space="preserve"> </w:t>
      </w:r>
      <w:r w:rsidRPr="002F1DAF">
        <w:rPr>
          <w:rFonts w:hint="eastAsia"/>
          <w:lang w:val="ru-RU"/>
        </w:rPr>
        <w:t>пациентов</w:t>
      </w:r>
      <w:r w:rsidRPr="002F1DAF">
        <w:rPr>
          <w:lang w:val="ru-RU"/>
        </w:rPr>
        <w:t xml:space="preserve">, </w:t>
      </w:r>
      <w:r w:rsidRPr="002F1DAF">
        <w:rPr>
          <w:rFonts w:hint="eastAsia"/>
          <w:lang w:val="ru-RU"/>
        </w:rPr>
        <w:t>которым</w:t>
      </w:r>
      <w:r w:rsidRPr="002F1DAF">
        <w:rPr>
          <w:lang w:val="ru-RU"/>
        </w:rPr>
        <w:t xml:space="preserve"> </w:t>
      </w:r>
      <w:r w:rsidRPr="002F1DAF">
        <w:rPr>
          <w:rFonts w:hint="eastAsia"/>
          <w:lang w:val="ru-RU"/>
        </w:rPr>
        <w:t>оказывалась</w:t>
      </w:r>
      <w:r w:rsidRPr="002F1DAF">
        <w:rPr>
          <w:lang w:val="ru-RU"/>
        </w:rPr>
        <w:t xml:space="preserve"> </w:t>
      </w:r>
      <w:r w:rsidRPr="002F1DAF">
        <w:rPr>
          <w:rFonts w:hint="eastAsia"/>
          <w:lang w:val="ru-RU"/>
        </w:rPr>
        <w:t>неотложная</w:t>
      </w:r>
      <w:r w:rsidRPr="002F1DAF">
        <w:rPr>
          <w:lang w:val="ru-RU"/>
        </w:rPr>
        <w:t xml:space="preserve"> </w:t>
      </w:r>
      <w:r w:rsidRPr="002F1DAF">
        <w:rPr>
          <w:rFonts w:hint="eastAsia"/>
          <w:lang w:val="ru-RU"/>
        </w:rPr>
        <w:t>первичная</w:t>
      </w:r>
      <w:r w:rsidRPr="002F1DAF">
        <w:rPr>
          <w:lang w:val="ru-RU"/>
        </w:rPr>
        <w:t xml:space="preserve"> </w:t>
      </w:r>
      <w:r w:rsidRPr="002F1DAF">
        <w:rPr>
          <w:rFonts w:hint="eastAsia"/>
          <w:lang w:val="ru-RU"/>
        </w:rPr>
        <w:t>медико</w:t>
      </w:r>
      <w:r w:rsidRPr="002F1DAF">
        <w:rPr>
          <w:lang w:val="ru-RU"/>
        </w:rPr>
        <w:t>-</w:t>
      </w:r>
      <w:r w:rsidRPr="002F1DAF">
        <w:rPr>
          <w:rFonts w:hint="eastAsia"/>
          <w:lang w:val="ru-RU"/>
        </w:rPr>
        <w:t>санитарная</w:t>
      </w:r>
      <w:r w:rsidRPr="002F1DAF">
        <w:rPr>
          <w:lang w:val="ru-RU"/>
        </w:rPr>
        <w:t xml:space="preserve"> </w:t>
      </w:r>
      <w:r w:rsidRPr="002F1DAF">
        <w:rPr>
          <w:rFonts w:hint="eastAsia"/>
          <w:lang w:val="ru-RU"/>
        </w:rPr>
        <w:t>помощь</w:t>
      </w:r>
    </w:p>
    <w:p w14:paraId="29BA8515" w14:textId="77777777" w:rsidR="002F1DAF" w:rsidRPr="002F1DAF" w:rsidRDefault="002F1DAF" w:rsidP="002F1DAF">
      <w:pPr>
        <w:rPr>
          <w:lang w:val="ru-RU"/>
        </w:rPr>
      </w:pPr>
    </w:p>
    <w:p w14:paraId="739043E1" w14:textId="77777777" w:rsidR="002F1DAF" w:rsidRPr="002F1DAF" w:rsidRDefault="002F1DAF" w:rsidP="002F1DAF">
      <w:pPr>
        <w:rPr>
          <w:lang w:val="ru-RU"/>
        </w:rPr>
      </w:pPr>
      <w:r w:rsidRPr="002F1DAF">
        <w:rPr>
          <w:lang w:val="ru-RU"/>
        </w:rPr>
        <w:t xml:space="preserve">4.2. </w:t>
      </w:r>
      <w:r w:rsidRPr="002F1DAF">
        <w:rPr>
          <w:rFonts w:hint="eastAsia"/>
          <w:lang w:val="ru-RU"/>
        </w:rPr>
        <w:t>Организационные</w:t>
      </w:r>
      <w:r w:rsidRPr="002F1DAF">
        <w:rPr>
          <w:lang w:val="ru-RU"/>
        </w:rPr>
        <w:t xml:space="preserve"> </w:t>
      </w:r>
      <w:r w:rsidRPr="002F1DAF">
        <w:rPr>
          <w:rFonts w:hint="eastAsia"/>
          <w:lang w:val="ru-RU"/>
        </w:rPr>
        <w:t>аспекты</w:t>
      </w:r>
      <w:r w:rsidRPr="002F1DAF">
        <w:rPr>
          <w:lang w:val="ru-RU"/>
        </w:rPr>
        <w:t xml:space="preserve"> </w:t>
      </w:r>
      <w:r w:rsidRPr="002F1DAF">
        <w:rPr>
          <w:rFonts w:hint="eastAsia"/>
          <w:lang w:val="ru-RU"/>
        </w:rPr>
        <w:t>обращаемости</w:t>
      </w:r>
      <w:r w:rsidRPr="002F1DAF">
        <w:rPr>
          <w:lang w:val="ru-RU"/>
        </w:rPr>
        <w:t xml:space="preserve"> </w:t>
      </w:r>
      <w:r w:rsidRPr="002F1DAF">
        <w:rPr>
          <w:rFonts w:hint="eastAsia"/>
          <w:lang w:val="ru-RU"/>
        </w:rPr>
        <w:t>взрослого</w:t>
      </w:r>
      <w:r w:rsidRPr="002F1DAF">
        <w:rPr>
          <w:lang w:val="ru-RU"/>
        </w:rPr>
        <w:t xml:space="preserve"> </w:t>
      </w:r>
      <w:r w:rsidRPr="002F1DAF">
        <w:rPr>
          <w:rFonts w:hint="eastAsia"/>
          <w:lang w:val="ru-RU"/>
        </w:rPr>
        <w:t>населения</w:t>
      </w:r>
    </w:p>
    <w:p w14:paraId="0088F2FF" w14:textId="77777777" w:rsidR="002F1DAF" w:rsidRPr="002F1DAF" w:rsidRDefault="002F1DAF" w:rsidP="002F1DAF">
      <w:pPr>
        <w:rPr>
          <w:lang w:val="ru-RU"/>
        </w:rPr>
      </w:pPr>
    </w:p>
    <w:p w14:paraId="20DED59D" w14:textId="77777777" w:rsidR="002F1DAF" w:rsidRPr="002F1DAF" w:rsidRDefault="002F1DAF" w:rsidP="002F1DAF">
      <w:pPr>
        <w:rPr>
          <w:lang w:val="ru-RU"/>
        </w:rPr>
      </w:pPr>
      <w:r w:rsidRPr="002F1DAF">
        <w:rPr>
          <w:rFonts w:hint="eastAsia"/>
          <w:lang w:val="ru-RU"/>
        </w:rPr>
        <w:t>за</w:t>
      </w:r>
      <w:r w:rsidRPr="002F1DAF">
        <w:rPr>
          <w:lang w:val="ru-RU"/>
        </w:rPr>
        <w:t xml:space="preserve"> </w:t>
      </w:r>
      <w:r w:rsidRPr="002F1DAF">
        <w:rPr>
          <w:rFonts w:hint="eastAsia"/>
          <w:lang w:val="ru-RU"/>
        </w:rPr>
        <w:t>неотложной</w:t>
      </w:r>
      <w:r w:rsidRPr="002F1DAF">
        <w:rPr>
          <w:lang w:val="ru-RU"/>
        </w:rPr>
        <w:t xml:space="preserve"> </w:t>
      </w:r>
      <w:r w:rsidRPr="002F1DAF">
        <w:rPr>
          <w:rFonts w:hint="eastAsia"/>
          <w:lang w:val="ru-RU"/>
        </w:rPr>
        <w:t>первичной</w:t>
      </w:r>
      <w:r w:rsidRPr="002F1DAF">
        <w:rPr>
          <w:lang w:val="ru-RU"/>
        </w:rPr>
        <w:t xml:space="preserve"> </w:t>
      </w:r>
      <w:r w:rsidRPr="002F1DAF">
        <w:rPr>
          <w:rFonts w:hint="eastAsia"/>
          <w:lang w:val="ru-RU"/>
        </w:rPr>
        <w:t>медико</w:t>
      </w:r>
      <w:r w:rsidRPr="002F1DAF">
        <w:rPr>
          <w:lang w:val="ru-RU"/>
        </w:rPr>
        <w:t>-</w:t>
      </w:r>
      <w:r w:rsidRPr="002F1DAF">
        <w:rPr>
          <w:rFonts w:hint="eastAsia"/>
          <w:lang w:val="ru-RU"/>
        </w:rPr>
        <w:t>санитарной</w:t>
      </w:r>
      <w:r w:rsidRPr="002F1DAF">
        <w:rPr>
          <w:lang w:val="ru-RU"/>
        </w:rPr>
        <w:t xml:space="preserve"> </w:t>
      </w:r>
      <w:r w:rsidRPr="002F1DAF">
        <w:rPr>
          <w:rFonts w:hint="eastAsia"/>
          <w:lang w:val="ru-RU"/>
        </w:rPr>
        <w:t>помощью</w:t>
      </w:r>
    </w:p>
    <w:p w14:paraId="1FB5ABA0" w14:textId="77777777" w:rsidR="002F1DAF" w:rsidRPr="002F1DAF" w:rsidRDefault="002F1DAF" w:rsidP="002F1DAF">
      <w:pPr>
        <w:rPr>
          <w:lang w:val="ru-RU"/>
        </w:rPr>
      </w:pPr>
    </w:p>
    <w:p w14:paraId="1785D1F6" w14:textId="77777777" w:rsidR="002F1DAF" w:rsidRPr="002F1DAF" w:rsidRDefault="002F1DAF" w:rsidP="002F1DAF">
      <w:pPr>
        <w:rPr>
          <w:lang w:val="ru-RU"/>
        </w:rPr>
      </w:pPr>
      <w:r w:rsidRPr="002F1DAF">
        <w:rPr>
          <w:lang w:val="ru-RU"/>
        </w:rPr>
        <w:t xml:space="preserve">4.3. </w:t>
      </w:r>
      <w:r w:rsidRPr="002F1DAF">
        <w:rPr>
          <w:rFonts w:hint="eastAsia"/>
          <w:lang w:val="ru-RU"/>
        </w:rPr>
        <w:t>Исследование</w:t>
      </w:r>
      <w:r w:rsidRPr="002F1DAF">
        <w:rPr>
          <w:lang w:val="ru-RU"/>
        </w:rPr>
        <w:t xml:space="preserve"> </w:t>
      </w:r>
      <w:r w:rsidRPr="002F1DAF">
        <w:rPr>
          <w:rFonts w:hint="eastAsia"/>
          <w:lang w:val="ru-RU"/>
        </w:rPr>
        <w:t>показателей</w:t>
      </w:r>
      <w:r w:rsidRPr="002F1DAF">
        <w:rPr>
          <w:lang w:val="ru-RU"/>
        </w:rPr>
        <w:t xml:space="preserve"> </w:t>
      </w:r>
      <w:r w:rsidRPr="002F1DAF">
        <w:rPr>
          <w:rFonts w:hint="eastAsia"/>
          <w:lang w:val="ru-RU"/>
        </w:rPr>
        <w:t>доступности</w:t>
      </w:r>
      <w:r w:rsidRPr="002F1DAF">
        <w:rPr>
          <w:lang w:val="ru-RU"/>
        </w:rPr>
        <w:t xml:space="preserve"> </w:t>
      </w:r>
      <w:r w:rsidRPr="002F1DAF">
        <w:rPr>
          <w:rFonts w:hint="eastAsia"/>
          <w:lang w:val="ru-RU"/>
        </w:rPr>
        <w:t>неотложной</w:t>
      </w:r>
      <w:r w:rsidRPr="002F1DAF">
        <w:rPr>
          <w:lang w:val="ru-RU"/>
        </w:rPr>
        <w:t xml:space="preserve"> </w:t>
      </w:r>
      <w:r w:rsidRPr="002F1DAF">
        <w:rPr>
          <w:rFonts w:hint="eastAsia"/>
          <w:lang w:val="ru-RU"/>
        </w:rPr>
        <w:t>первичной</w:t>
      </w:r>
      <w:r w:rsidRPr="002F1DAF">
        <w:rPr>
          <w:lang w:val="ru-RU"/>
        </w:rPr>
        <w:t xml:space="preserve"> </w:t>
      </w:r>
      <w:r w:rsidRPr="002F1DAF">
        <w:rPr>
          <w:rFonts w:hint="eastAsia"/>
          <w:lang w:val="ru-RU"/>
        </w:rPr>
        <w:t>медико</w:t>
      </w:r>
      <w:r w:rsidRPr="002F1DAF">
        <w:rPr>
          <w:lang w:val="ru-RU"/>
        </w:rPr>
        <w:t>-</w:t>
      </w:r>
      <w:r w:rsidRPr="002F1DAF">
        <w:rPr>
          <w:rFonts w:hint="eastAsia"/>
          <w:lang w:val="ru-RU"/>
        </w:rPr>
        <w:t>санитарной</w:t>
      </w:r>
      <w:r w:rsidRPr="002F1DAF">
        <w:rPr>
          <w:lang w:val="ru-RU"/>
        </w:rPr>
        <w:t xml:space="preserve"> </w:t>
      </w:r>
      <w:r w:rsidRPr="002F1DAF">
        <w:rPr>
          <w:rFonts w:hint="eastAsia"/>
          <w:lang w:val="ru-RU"/>
        </w:rPr>
        <w:t>помощи</w:t>
      </w:r>
      <w:r w:rsidRPr="002F1DAF">
        <w:rPr>
          <w:lang w:val="ru-RU"/>
        </w:rPr>
        <w:t xml:space="preserve"> </w:t>
      </w:r>
      <w:r w:rsidRPr="002F1DAF">
        <w:rPr>
          <w:rFonts w:hint="eastAsia"/>
          <w:lang w:val="ru-RU"/>
        </w:rPr>
        <w:t>в</w:t>
      </w:r>
      <w:r w:rsidRPr="002F1DAF">
        <w:rPr>
          <w:lang w:val="ru-RU"/>
        </w:rPr>
        <w:t xml:space="preserve"> </w:t>
      </w:r>
      <w:r w:rsidRPr="002F1DAF">
        <w:rPr>
          <w:rFonts w:hint="eastAsia"/>
          <w:lang w:val="ru-RU"/>
        </w:rPr>
        <w:t>зависим</w:t>
      </w:r>
      <w:r w:rsidRPr="002F1DAF">
        <w:rPr>
          <w:rFonts w:hint="eastAsia"/>
          <w:lang w:val="ru-RU"/>
        </w:rPr>
        <w:lastRenderedPageBreak/>
        <w:t>ости</w:t>
      </w:r>
      <w:r w:rsidRPr="002F1DAF">
        <w:rPr>
          <w:lang w:val="ru-RU"/>
        </w:rPr>
        <w:t xml:space="preserve"> </w:t>
      </w:r>
      <w:r w:rsidRPr="002F1DAF">
        <w:rPr>
          <w:rFonts w:hint="eastAsia"/>
          <w:lang w:val="ru-RU"/>
        </w:rPr>
        <w:t>от</w:t>
      </w:r>
      <w:r w:rsidRPr="002F1DAF">
        <w:rPr>
          <w:lang w:val="ru-RU"/>
        </w:rPr>
        <w:t xml:space="preserve"> </w:t>
      </w:r>
      <w:r w:rsidRPr="002F1DAF">
        <w:rPr>
          <w:rFonts w:hint="eastAsia"/>
          <w:lang w:val="ru-RU"/>
        </w:rPr>
        <w:t>временных</w:t>
      </w:r>
      <w:r w:rsidRPr="002F1DAF">
        <w:rPr>
          <w:lang w:val="ru-RU"/>
        </w:rPr>
        <w:t xml:space="preserve"> </w:t>
      </w:r>
      <w:r w:rsidRPr="002F1DAF">
        <w:rPr>
          <w:rFonts w:hint="eastAsia"/>
          <w:lang w:val="ru-RU"/>
        </w:rPr>
        <w:t>факторов</w:t>
      </w:r>
    </w:p>
    <w:p w14:paraId="03D48860" w14:textId="77777777" w:rsidR="002F1DAF" w:rsidRPr="002F1DAF" w:rsidRDefault="002F1DAF" w:rsidP="002F1DAF">
      <w:pPr>
        <w:rPr>
          <w:lang w:val="ru-RU"/>
        </w:rPr>
      </w:pPr>
    </w:p>
    <w:p w14:paraId="0B8076F9" w14:textId="77777777" w:rsidR="002F1DAF" w:rsidRPr="002F1DAF" w:rsidRDefault="002F1DAF" w:rsidP="002F1DAF">
      <w:pPr>
        <w:rPr>
          <w:lang w:val="ru-RU"/>
        </w:rPr>
      </w:pPr>
      <w:r w:rsidRPr="002F1DAF">
        <w:rPr>
          <w:rFonts w:hint="eastAsia"/>
          <w:lang w:val="ru-RU"/>
        </w:rPr>
        <w:t>Глава</w:t>
      </w:r>
      <w:r w:rsidRPr="002F1DAF">
        <w:rPr>
          <w:lang w:val="ru-RU"/>
        </w:rPr>
        <w:t xml:space="preserve"> 5 </w:t>
      </w:r>
      <w:r w:rsidRPr="002F1DAF">
        <w:rPr>
          <w:rFonts w:hint="eastAsia"/>
          <w:lang w:val="ru-RU"/>
        </w:rPr>
        <w:t>Анализ</w:t>
      </w:r>
      <w:r w:rsidRPr="002F1DAF">
        <w:rPr>
          <w:lang w:val="ru-RU"/>
        </w:rPr>
        <w:t xml:space="preserve"> </w:t>
      </w:r>
      <w:r w:rsidRPr="002F1DAF">
        <w:rPr>
          <w:rFonts w:hint="eastAsia"/>
          <w:lang w:val="ru-RU"/>
        </w:rPr>
        <w:t>деятельности</w:t>
      </w:r>
      <w:r w:rsidRPr="002F1DAF">
        <w:rPr>
          <w:lang w:val="ru-RU"/>
        </w:rPr>
        <w:t xml:space="preserve"> </w:t>
      </w:r>
      <w:r w:rsidRPr="002F1DAF">
        <w:rPr>
          <w:rFonts w:hint="eastAsia"/>
          <w:lang w:val="ru-RU"/>
        </w:rPr>
        <w:t>приёмно</w:t>
      </w:r>
      <w:r w:rsidRPr="002F1DAF">
        <w:rPr>
          <w:lang w:val="ru-RU"/>
        </w:rPr>
        <w:t>-</w:t>
      </w:r>
      <w:r w:rsidRPr="002F1DAF">
        <w:rPr>
          <w:rFonts w:hint="eastAsia"/>
          <w:lang w:val="ru-RU"/>
        </w:rPr>
        <w:t>диагностического</w:t>
      </w:r>
      <w:r w:rsidRPr="002F1DAF">
        <w:rPr>
          <w:lang w:val="ru-RU"/>
        </w:rPr>
        <w:t xml:space="preserve"> </w:t>
      </w:r>
      <w:r w:rsidRPr="002F1DAF">
        <w:rPr>
          <w:rFonts w:hint="eastAsia"/>
          <w:lang w:val="ru-RU"/>
        </w:rPr>
        <w:t>отделения</w:t>
      </w:r>
      <w:r w:rsidRPr="002F1DAF">
        <w:rPr>
          <w:lang w:val="ru-RU"/>
        </w:rPr>
        <w:t xml:space="preserve"> </w:t>
      </w:r>
      <w:r w:rsidRPr="002F1DAF">
        <w:rPr>
          <w:rFonts w:hint="eastAsia"/>
          <w:lang w:val="ru-RU"/>
        </w:rPr>
        <w:t>«</w:t>
      </w:r>
      <w:r w:rsidRPr="002F1DAF">
        <w:rPr>
          <w:rFonts w:hint="eastAsia"/>
          <w:lang w:val="ru-RU"/>
        </w:rPr>
        <w:t>Больницы</w:t>
      </w:r>
      <w:r w:rsidRPr="002F1DAF">
        <w:rPr>
          <w:lang w:val="ru-RU"/>
        </w:rPr>
        <w:t xml:space="preserve"> </w:t>
      </w:r>
      <w:r w:rsidRPr="002F1DAF">
        <w:rPr>
          <w:rFonts w:hint="eastAsia"/>
          <w:lang w:val="ru-RU"/>
        </w:rPr>
        <w:t>скорой</w:t>
      </w:r>
      <w:r w:rsidRPr="002F1DAF">
        <w:rPr>
          <w:lang w:val="ru-RU"/>
        </w:rPr>
        <w:t xml:space="preserve"> </w:t>
      </w:r>
      <w:r w:rsidRPr="002F1DAF">
        <w:rPr>
          <w:rFonts w:hint="eastAsia"/>
          <w:lang w:val="ru-RU"/>
        </w:rPr>
        <w:t>медицинской</w:t>
      </w:r>
      <w:r w:rsidRPr="002F1DAF">
        <w:rPr>
          <w:lang w:val="ru-RU"/>
        </w:rPr>
        <w:t xml:space="preserve"> </w:t>
      </w:r>
      <w:r w:rsidRPr="002F1DAF">
        <w:rPr>
          <w:rFonts w:hint="eastAsia"/>
          <w:lang w:val="ru-RU"/>
        </w:rPr>
        <w:t>помощи</w:t>
      </w:r>
      <w:r w:rsidRPr="002F1DAF">
        <w:rPr>
          <w:rFonts w:hint="eastAsia"/>
          <w:lang w:val="ru-RU"/>
        </w:rPr>
        <w:t>»</w:t>
      </w:r>
      <w:r w:rsidRPr="002F1DAF">
        <w:rPr>
          <w:lang w:val="ru-RU"/>
        </w:rPr>
        <w:t xml:space="preserve"> </w:t>
      </w:r>
      <w:r w:rsidRPr="002F1DAF">
        <w:rPr>
          <w:rFonts w:hint="eastAsia"/>
          <w:lang w:val="ru-RU"/>
        </w:rPr>
        <w:t>Набережных</w:t>
      </w:r>
      <w:r w:rsidRPr="002F1DAF">
        <w:rPr>
          <w:lang w:val="ru-RU"/>
        </w:rPr>
        <w:t xml:space="preserve"> </w:t>
      </w:r>
      <w:r w:rsidRPr="002F1DAF">
        <w:rPr>
          <w:rFonts w:hint="eastAsia"/>
          <w:lang w:val="ru-RU"/>
        </w:rPr>
        <w:t>Челнов</w:t>
      </w:r>
      <w:r w:rsidRPr="002F1DAF">
        <w:rPr>
          <w:lang w:val="ru-RU"/>
        </w:rPr>
        <w:t xml:space="preserve"> </w:t>
      </w:r>
      <w:r w:rsidRPr="002F1DAF">
        <w:rPr>
          <w:rFonts w:hint="eastAsia"/>
          <w:lang w:val="ru-RU"/>
        </w:rPr>
        <w:t>за</w:t>
      </w:r>
      <w:r w:rsidRPr="002F1DAF">
        <w:rPr>
          <w:lang w:val="ru-RU"/>
        </w:rPr>
        <w:t xml:space="preserve"> </w:t>
      </w:r>
      <w:r w:rsidRPr="002F1DAF">
        <w:rPr>
          <w:rFonts w:hint="eastAsia"/>
          <w:lang w:val="ru-RU"/>
        </w:rPr>
        <w:t>период</w:t>
      </w:r>
      <w:r w:rsidRPr="002F1DAF">
        <w:rPr>
          <w:lang w:val="ru-RU"/>
        </w:rPr>
        <w:t xml:space="preserve"> 2011-2013 </w:t>
      </w:r>
      <w:r w:rsidRPr="002F1DAF">
        <w:rPr>
          <w:rFonts w:hint="eastAsia"/>
          <w:lang w:val="ru-RU"/>
        </w:rPr>
        <w:t>гг</w:t>
      </w:r>
    </w:p>
    <w:p w14:paraId="5A60F11B" w14:textId="77777777" w:rsidR="002F1DAF" w:rsidRPr="002F1DAF" w:rsidRDefault="002F1DAF" w:rsidP="002F1DAF">
      <w:pPr>
        <w:rPr>
          <w:lang w:val="ru-RU"/>
        </w:rPr>
      </w:pPr>
    </w:p>
    <w:p w14:paraId="540E754F" w14:textId="77777777" w:rsidR="002F1DAF" w:rsidRPr="002F1DAF" w:rsidRDefault="002F1DAF" w:rsidP="002F1DAF">
      <w:pPr>
        <w:rPr>
          <w:lang w:val="ru-RU"/>
        </w:rPr>
      </w:pPr>
      <w:r w:rsidRPr="002F1DAF">
        <w:rPr>
          <w:lang w:val="ru-RU"/>
        </w:rPr>
        <w:t xml:space="preserve">5.1. </w:t>
      </w:r>
      <w:r w:rsidRPr="002F1DAF">
        <w:rPr>
          <w:rFonts w:hint="eastAsia"/>
          <w:lang w:val="ru-RU"/>
        </w:rPr>
        <w:t>Анализ</w:t>
      </w:r>
      <w:r w:rsidRPr="002F1DAF">
        <w:rPr>
          <w:lang w:val="ru-RU"/>
        </w:rPr>
        <w:t xml:space="preserve"> </w:t>
      </w:r>
      <w:r w:rsidRPr="002F1DAF">
        <w:rPr>
          <w:rFonts w:hint="eastAsia"/>
          <w:lang w:val="ru-RU"/>
        </w:rPr>
        <w:t>сведений</w:t>
      </w:r>
      <w:r w:rsidRPr="002F1DAF">
        <w:rPr>
          <w:lang w:val="ru-RU"/>
        </w:rPr>
        <w:t xml:space="preserve"> </w:t>
      </w:r>
      <w:r w:rsidRPr="002F1DAF">
        <w:rPr>
          <w:rFonts w:hint="eastAsia"/>
          <w:lang w:val="ru-RU"/>
        </w:rPr>
        <w:t>о</w:t>
      </w:r>
      <w:r w:rsidRPr="002F1DAF">
        <w:rPr>
          <w:lang w:val="ru-RU"/>
        </w:rPr>
        <w:t xml:space="preserve"> </w:t>
      </w:r>
      <w:r w:rsidRPr="002F1DAF">
        <w:rPr>
          <w:rFonts w:hint="eastAsia"/>
          <w:lang w:val="ru-RU"/>
        </w:rPr>
        <w:t>неотложной</w:t>
      </w:r>
      <w:r w:rsidRPr="002F1DAF">
        <w:rPr>
          <w:lang w:val="ru-RU"/>
        </w:rPr>
        <w:t xml:space="preserve"> </w:t>
      </w:r>
      <w:r w:rsidRPr="002F1DAF">
        <w:rPr>
          <w:rFonts w:hint="eastAsia"/>
          <w:lang w:val="ru-RU"/>
        </w:rPr>
        <w:t>первичной</w:t>
      </w:r>
      <w:r w:rsidRPr="002F1DAF">
        <w:rPr>
          <w:lang w:val="ru-RU"/>
        </w:rPr>
        <w:t xml:space="preserve"> </w:t>
      </w:r>
      <w:r w:rsidRPr="002F1DAF">
        <w:rPr>
          <w:rFonts w:hint="eastAsia"/>
          <w:lang w:val="ru-RU"/>
        </w:rPr>
        <w:t>медико</w:t>
      </w:r>
      <w:r w:rsidRPr="002F1DAF">
        <w:rPr>
          <w:lang w:val="ru-RU"/>
        </w:rPr>
        <w:t>-</w:t>
      </w:r>
      <w:r w:rsidRPr="002F1DAF">
        <w:rPr>
          <w:rFonts w:hint="eastAsia"/>
          <w:lang w:val="ru-RU"/>
        </w:rPr>
        <w:t>санитарной</w:t>
      </w:r>
      <w:r w:rsidRPr="002F1DAF">
        <w:rPr>
          <w:lang w:val="ru-RU"/>
        </w:rPr>
        <w:t xml:space="preserve"> </w:t>
      </w:r>
      <w:r w:rsidRPr="002F1DAF">
        <w:rPr>
          <w:rFonts w:hint="eastAsia"/>
          <w:lang w:val="ru-RU"/>
        </w:rPr>
        <w:t>помощи</w:t>
      </w:r>
      <w:r w:rsidRPr="002F1DAF">
        <w:rPr>
          <w:lang w:val="ru-RU"/>
        </w:rPr>
        <w:t xml:space="preserve">, </w:t>
      </w:r>
      <w:r w:rsidRPr="002F1DAF">
        <w:rPr>
          <w:rFonts w:hint="eastAsia"/>
          <w:lang w:val="ru-RU"/>
        </w:rPr>
        <w:t>оказанной</w:t>
      </w:r>
      <w:r w:rsidRPr="002F1DAF">
        <w:rPr>
          <w:lang w:val="ru-RU"/>
        </w:rPr>
        <w:t xml:space="preserve"> </w:t>
      </w:r>
      <w:r w:rsidRPr="002F1DAF">
        <w:rPr>
          <w:rFonts w:hint="eastAsia"/>
          <w:lang w:val="ru-RU"/>
        </w:rPr>
        <w:t>населению</w:t>
      </w:r>
      <w:r w:rsidRPr="002F1DAF">
        <w:rPr>
          <w:lang w:val="ru-RU"/>
        </w:rPr>
        <w:t xml:space="preserve"> </w:t>
      </w:r>
      <w:r w:rsidRPr="002F1DAF">
        <w:rPr>
          <w:rFonts w:hint="eastAsia"/>
          <w:lang w:val="ru-RU"/>
        </w:rPr>
        <w:t>города</w:t>
      </w:r>
      <w:r w:rsidRPr="002F1DAF">
        <w:rPr>
          <w:lang w:val="ru-RU"/>
        </w:rPr>
        <w:t xml:space="preserve"> </w:t>
      </w:r>
      <w:r w:rsidRPr="002F1DAF">
        <w:rPr>
          <w:rFonts w:hint="eastAsia"/>
          <w:lang w:val="ru-RU"/>
        </w:rPr>
        <w:t>Набережные</w:t>
      </w:r>
      <w:r w:rsidRPr="002F1DAF">
        <w:rPr>
          <w:lang w:val="ru-RU"/>
        </w:rPr>
        <w:t xml:space="preserve"> </w:t>
      </w:r>
      <w:r w:rsidRPr="002F1DAF">
        <w:rPr>
          <w:rFonts w:hint="eastAsia"/>
          <w:lang w:val="ru-RU"/>
        </w:rPr>
        <w:t>Челны</w:t>
      </w:r>
      <w:r w:rsidRPr="002F1DAF">
        <w:rPr>
          <w:lang w:val="ru-RU"/>
        </w:rPr>
        <w:t xml:space="preserve"> </w:t>
      </w:r>
      <w:r w:rsidRPr="002F1DAF">
        <w:rPr>
          <w:rFonts w:hint="eastAsia"/>
          <w:lang w:val="ru-RU"/>
        </w:rPr>
        <w:t>в</w:t>
      </w:r>
      <w:r w:rsidRPr="002F1DAF">
        <w:rPr>
          <w:lang w:val="ru-RU"/>
        </w:rPr>
        <w:t xml:space="preserve"> </w:t>
      </w:r>
      <w:r w:rsidRPr="002F1DAF">
        <w:rPr>
          <w:rFonts w:hint="eastAsia"/>
          <w:lang w:val="ru-RU"/>
        </w:rPr>
        <w:t>приёмно</w:t>
      </w:r>
      <w:r w:rsidRPr="002F1DAF">
        <w:rPr>
          <w:lang w:val="ru-RU"/>
        </w:rPr>
        <w:t>-</w:t>
      </w:r>
      <w:r w:rsidRPr="002F1DAF">
        <w:rPr>
          <w:rFonts w:hint="eastAsia"/>
          <w:lang w:val="ru-RU"/>
        </w:rPr>
        <w:t>диагностическом</w:t>
      </w:r>
      <w:r w:rsidRPr="002F1DAF">
        <w:rPr>
          <w:lang w:val="ru-RU"/>
        </w:rPr>
        <w:t xml:space="preserve"> </w:t>
      </w:r>
      <w:r w:rsidRPr="002F1DAF">
        <w:rPr>
          <w:rFonts w:hint="eastAsia"/>
          <w:lang w:val="ru-RU"/>
        </w:rPr>
        <w:t>отделении</w:t>
      </w:r>
      <w:r w:rsidRPr="002F1DAF">
        <w:rPr>
          <w:lang w:val="ru-RU"/>
        </w:rPr>
        <w:t xml:space="preserve"> </w:t>
      </w:r>
      <w:r w:rsidRPr="002F1DAF">
        <w:rPr>
          <w:rFonts w:hint="eastAsia"/>
          <w:lang w:val="ru-RU"/>
        </w:rPr>
        <w:t>ГАУЗ</w:t>
      </w:r>
      <w:r w:rsidRPr="002F1DAF">
        <w:rPr>
          <w:lang w:val="ru-RU"/>
        </w:rPr>
        <w:t xml:space="preserve"> </w:t>
      </w:r>
      <w:r w:rsidRPr="002F1DAF">
        <w:rPr>
          <w:rFonts w:hint="eastAsia"/>
          <w:lang w:val="ru-RU"/>
        </w:rPr>
        <w:t>«</w:t>
      </w:r>
      <w:r w:rsidRPr="002F1DAF">
        <w:rPr>
          <w:rFonts w:hint="eastAsia"/>
          <w:lang w:val="ru-RU"/>
        </w:rPr>
        <w:t>Больница</w:t>
      </w:r>
      <w:r w:rsidRPr="002F1DAF">
        <w:rPr>
          <w:lang w:val="ru-RU"/>
        </w:rPr>
        <w:t xml:space="preserve"> </w:t>
      </w:r>
      <w:r w:rsidRPr="002F1DAF">
        <w:rPr>
          <w:rFonts w:hint="eastAsia"/>
          <w:lang w:val="ru-RU"/>
        </w:rPr>
        <w:t>скорой</w:t>
      </w:r>
      <w:r w:rsidRPr="002F1DAF">
        <w:rPr>
          <w:lang w:val="ru-RU"/>
        </w:rPr>
        <w:t xml:space="preserve"> </w:t>
      </w:r>
      <w:r w:rsidRPr="002F1DAF">
        <w:rPr>
          <w:rFonts w:hint="eastAsia"/>
          <w:lang w:val="ru-RU"/>
        </w:rPr>
        <w:t>медицинской</w:t>
      </w:r>
      <w:r w:rsidRPr="002F1DAF">
        <w:rPr>
          <w:lang w:val="ru-RU"/>
        </w:rPr>
        <w:t xml:space="preserve"> </w:t>
      </w:r>
      <w:r w:rsidRPr="002F1DAF">
        <w:rPr>
          <w:rFonts w:hint="eastAsia"/>
          <w:lang w:val="ru-RU"/>
        </w:rPr>
        <w:t>помощи</w:t>
      </w:r>
      <w:r w:rsidRPr="002F1DAF">
        <w:rPr>
          <w:rFonts w:hint="eastAsia"/>
          <w:lang w:val="ru-RU"/>
        </w:rPr>
        <w:t>»</w:t>
      </w:r>
    </w:p>
    <w:p w14:paraId="49B7276C" w14:textId="77777777" w:rsidR="002F1DAF" w:rsidRPr="002F1DAF" w:rsidRDefault="002F1DAF" w:rsidP="002F1DAF">
      <w:pPr>
        <w:rPr>
          <w:lang w:val="ru-RU"/>
        </w:rPr>
      </w:pPr>
    </w:p>
    <w:p w14:paraId="12703E44" w14:textId="77777777" w:rsidR="002F1DAF" w:rsidRPr="002F1DAF" w:rsidRDefault="002F1DAF" w:rsidP="002F1DAF">
      <w:pPr>
        <w:rPr>
          <w:lang w:val="ru-RU"/>
        </w:rPr>
      </w:pPr>
      <w:r w:rsidRPr="002F1DAF">
        <w:rPr>
          <w:lang w:val="ru-RU"/>
        </w:rPr>
        <w:t xml:space="preserve">5.2. </w:t>
      </w:r>
      <w:r w:rsidRPr="002F1DAF">
        <w:rPr>
          <w:rFonts w:hint="eastAsia"/>
          <w:lang w:val="ru-RU"/>
        </w:rPr>
        <w:t>Удовлетворенность</w:t>
      </w:r>
      <w:r w:rsidRPr="002F1DAF">
        <w:rPr>
          <w:lang w:val="ru-RU"/>
        </w:rPr>
        <w:t xml:space="preserve"> </w:t>
      </w:r>
      <w:r w:rsidRPr="002F1DAF">
        <w:rPr>
          <w:rFonts w:hint="eastAsia"/>
          <w:lang w:val="ru-RU"/>
        </w:rPr>
        <w:t>населения</w:t>
      </w:r>
      <w:r w:rsidRPr="002F1DAF">
        <w:rPr>
          <w:lang w:val="ru-RU"/>
        </w:rPr>
        <w:t xml:space="preserve"> </w:t>
      </w:r>
      <w:r w:rsidRPr="002F1DAF">
        <w:rPr>
          <w:rFonts w:hint="eastAsia"/>
          <w:lang w:val="ru-RU"/>
        </w:rPr>
        <w:t>оказанной</w:t>
      </w:r>
      <w:r w:rsidRPr="002F1DAF">
        <w:rPr>
          <w:lang w:val="ru-RU"/>
        </w:rPr>
        <w:t xml:space="preserve"> </w:t>
      </w:r>
      <w:r w:rsidRPr="002F1DAF">
        <w:rPr>
          <w:rFonts w:hint="eastAsia"/>
          <w:lang w:val="ru-RU"/>
        </w:rPr>
        <w:t>неотложной</w:t>
      </w:r>
      <w:r w:rsidRPr="002F1DAF">
        <w:rPr>
          <w:lang w:val="ru-RU"/>
        </w:rPr>
        <w:t xml:space="preserve"> </w:t>
      </w:r>
      <w:r w:rsidRPr="002F1DAF">
        <w:rPr>
          <w:rFonts w:hint="eastAsia"/>
          <w:lang w:val="ru-RU"/>
        </w:rPr>
        <w:t>первичной</w:t>
      </w:r>
      <w:r w:rsidRPr="002F1DAF">
        <w:rPr>
          <w:lang w:val="ru-RU"/>
        </w:rPr>
        <w:t xml:space="preserve"> </w:t>
      </w:r>
      <w:r w:rsidRPr="002F1DAF">
        <w:rPr>
          <w:rFonts w:hint="eastAsia"/>
          <w:lang w:val="ru-RU"/>
        </w:rPr>
        <w:t>медико</w:t>
      </w:r>
      <w:r w:rsidRPr="002F1DAF">
        <w:rPr>
          <w:lang w:val="ru-RU"/>
        </w:rPr>
        <w:t>-</w:t>
      </w:r>
      <w:r w:rsidRPr="002F1DAF">
        <w:rPr>
          <w:rFonts w:hint="eastAsia"/>
          <w:lang w:val="ru-RU"/>
        </w:rPr>
        <w:t>санитарной</w:t>
      </w:r>
      <w:r w:rsidRPr="002F1DAF">
        <w:rPr>
          <w:lang w:val="ru-RU"/>
        </w:rPr>
        <w:t xml:space="preserve"> </w:t>
      </w:r>
      <w:r w:rsidRPr="002F1DAF">
        <w:rPr>
          <w:rFonts w:hint="eastAsia"/>
          <w:lang w:val="ru-RU"/>
        </w:rPr>
        <w:t>помощью</w:t>
      </w:r>
      <w:r w:rsidRPr="002F1DAF">
        <w:rPr>
          <w:lang w:val="ru-RU"/>
        </w:rPr>
        <w:t xml:space="preserve"> </w:t>
      </w:r>
      <w:r w:rsidRPr="002F1DAF">
        <w:rPr>
          <w:rFonts w:hint="eastAsia"/>
          <w:lang w:val="ru-RU"/>
        </w:rPr>
        <w:t>в</w:t>
      </w:r>
      <w:r w:rsidRPr="002F1DAF">
        <w:rPr>
          <w:lang w:val="ru-RU"/>
        </w:rPr>
        <w:t xml:space="preserve"> </w:t>
      </w:r>
      <w:r w:rsidRPr="002F1DAF">
        <w:rPr>
          <w:rFonts w:hint="eastAsia"/>
          <w:lang w:val="ru-RU"/>
        </w:rPr>
        <w:t>приёмно</w:t>
      </w:r>
      <w:r w:rsidRPr="002F1DAF">
        <w:rPr>
          <w:lang w:val="ru-RU"/>
        </w:rPr>
        <w:t>-</w:t>
      </w:r>
      <w:r w:rsidRPr="002F1DAF">
        <w:rPr>
          <w:rFonts w:hint="eastAsia"/>
          <w:lang w:val="ru-RU"/>
        </w:rPr>
        <w:t>диагностическом</w:t>
      </w:r>
      <w:r w:rsidRPr="002F1DAF">
        <w:rPr>
          <w:lang w:val="ru-RU"/>
        </w:rPr>
        <w:t xml:space="preserve"> </w:t>
      </w:r>
      <w:r w:rsidRPr="002F1DAF">
        <w:rPr>
          <w:rFonts w:hint="eastAsia"/>
          <w:lang w:val="ru-RU"/>
        </w:rPr>
        <w:t>отделении</w:t>
      </w:r>
      <w:r w:rsidRPr="002F1DAF">
        <w:rPr>
          <w:lang w:val="ru-RU"/>
        </w:rPr>
        <w:t xml:space="preserve"> </w:t>
      </w:r>
      <w:r w:rsidRPr="002F1DAF">
        <w:rPr>
          <w:rFonts w:hint="eastAsia"/>
          <w:lang w:val="ru-RU"/>
        </w:rPr>
        <w:t>ГАУЗ</w:t>
      </w:r>
      <w:r w:rsidRPr="002F1DAF">
        <w:rPr>
          <w:lang w:val="ru-RU"/>
        </w:rPr>
        <w:t xml:space="preserve"> </w:t>
      </w:r>
      <w:r w:rsidRPr="002F1DAF">
        <w:rPr>
          <w:rFonts w:hint="eastAsia"/>
          <w:lang w:val="ru-RU"/>
        </w:rPr>
        <w:t>«</w:t>
      </w:r>
      <w:r w:rsidRPr="002F1DAF">
        <w:rPr>
          <w:rFonts w:hint="eastAsia"/>
          <w:lang w:val="ru-RU"/>
        </w:rPr>
        <w:t>Больница</w:t>
      </w:r>
      <w:r w:rsidRPr="002F1DAF">
        <w:rPr>
          <w:lang w:val="ru-RU"/>
        </w:rPr>
        <w:t xml:space="preserve"> </w:t>
      </w:r>
      <w:r w:rsidRPr="002F1DAF">
        <w:rPr>
          <w:rFonts w:hint="eastAsia"/>
          <w:lang w:val="ru-RU"/>
        </w:rPr>
        <w:t>скорой</w:t>
      </w:r>
      <w:r w:rsidRPr="002F1DAF">
        <w:rPr>
          <w:lang w:val="ru-RU"/>
        </w:rPr>
        <w:t xml:space="preserve"> </w:t>
      </w:r>
      <w:r w:rsidRPr="002F1DAF">
        <w:rPr>
          <w:rFonts w:hint="eastAsia"/>
          <w:lang w:val="ru-RU"/>
        </w:rPr>
        <w:t>медицинской</w:t>
      </w:r>
      <w:r w:rsidRPr="002F1DAF">
        <w:rPr>
          <w:lang w:val="ru-RU"/>
        </w:rPr>
        <w:t xml:space="preserve"> </w:t>
      </w:r>
      <w:r w:rsidRPr="002F1DAF">
        <w:rPr>
          <w:rFonts w:hint="eastAsia"/>
          <w:lang w:val="ru-RU"/>
        </w:rPr>
        <w:t>помощи</w:t>
      </w:r>
      <w:r w:rsidRPr="002F1DAF">
        <w:rPr>
          <w:rFonts w:hint="eastAsia"/>
          <w:lang w:val="ru-RU"/>
        </w:rPr>
        <w:t>»</w:t>
      </w:r>
    </w:p>
    <w:p w14:paraId="77117CFC" w14:textId="77777777" w:rsidR="002F1DAF" w:rsidRPr="002F1DAF" w:rsidRDefault="002F1DAF" w:rsidP="002F1DAF">
      <w:pPr>
        <w:rPr>
          <w:lang w:val="ru-RU"/>
        </w:rPr>
      </w:pPr>
    </w:p>
    <w:p w14:paraId="74F4B7EB" w14:textId="77777777" w:rsidR="002F1DAF" w:rsidRPr="002F1DAF" w:rsidRDefault="002F1DAF" w:rsidP="002F1DAF">
      <w:pPr>
        <w:rPr>
          <w:lang w:val="ru-RU"/>
        </w:rPr>
      </w:pPr>
      <w:r w:rsidRPr="002F1DAF">
        <w:rPr>
          <w:lang w:val="ru-RU"/>
        </w:rPr>
        <w:t xml:space="preserve">5.3. </w:t>
      </w:r>
      <w:r w:rsidRPr="002F1DAF">
        <w:rPr>
          <w:rFonts w:hint="eastAsia"/>
          <w:lang w:val="ru-RU"/>
        </w:rPr>
        <w:t>Предложения</w:t>
      </w:r>
      <w:r w:rsidRPr="002F1DAF">
        <w:rPr>
          <w:lang w:val="ru-RU"/>
        </w:rPr>
        <w:t xml:space="preserve"> </w:t>
      </w:r>
      <w:r w:rsidRPr="002F1DAF">
        <w:rPr>
          <w:rFonts w:hint="eastAsia"/>
          <w:lang w:val="ru-RU"/>
        </w:rPr>
        <w:t>по</w:t>
      </w:r>
      <w:r w:rsidRPr="002F1DAF">
        <w:rPr>
          <w:lang w:val="ru-RU"/>
        </w:rPr>
        <w:t xml:space="preserve"> </w:t>
      </w:r>
      <w:r w:rsidRPr="002F1DAF">
        <w:rPr>
          <w:rFonts w:hint="eastAsia"/>
          <w:lang w:val="ru-RU"/>
        </w:rPr>
        <w:t>совершенствованию</w:t>
      </w:r>
      <w:r w:rsidRPr="002F1DAF">
        <w:rPr>
          <w:lang w:val="ru-RU"/>
        </w:rPr>
        <w:t xml:space="preserve"> </w:t>
      </w:r>
      <w:r w:rsidRPr="002F1DAF">
        <w:rPr>
          <w:rFonts w:hint="eastAsia"/>
          <w:lang w:val="ru-RU"/>
        </w:rPr>
        <w:t>неотложной</w:t>
      </w:r>
      <w:r w:rsidRPr="002F1DAF">
        <w:rPr>
          <w:lang w:val="ru-RU"/>
        </w:rPr>
        <w:t xml:space="preserve"> </w:t>
      </w:r>
      <w:r w:rsidRPr="002F1DAF">
        <w:rPr>
          <w:rFonts w:hint="eastAsia"/>
          <w:lang w:val="ru-RU"/>
        </w:rPr>
        <w:t>первичной</w:t>
      </w:r>
      <w:r w:rsidRPr="002F1DAF">
        <w:rPr>
          <w:lang w:val="ru-RU"/>
        </w:rPr>
        <w:t xml:space="preserve"> </w:t>
      </w:r>
      <w:r w:rsidRPr="002F1DAF">
        <w:rPr>
          <w:rFonts w:hint="eastAsia"/>
          <w:lang w:val="ru-RU"/>
        </w:rPr>
        <w:t>медико</w:t>
      </w:r>
      <w:r w:rsidRPr="002F1DAF">
        <w:rPr>
          <w:lang w:val="ru-RU"/>
        </w:rPr>
        <w:t>-</w:t>
      </w:r>
      <w:r w:rsidRPr="002F1DAF">
        <w:rPr>
          <w:rFonts w:hint="eastAsia"/>
          <w:lang w:val="ru-RU"/>
        </w:rPr>
        <w:t>санитарной</w:t>
      </w:r>
      <w:r w:rsidRPr="002F1DAF">
        <w:rPr>
          <w:lang w:val="ru-RU"/>
        </w:rPr>
        <w:t xml:space="preserve"> </w:t>
      </w:r>
      <w:r w:rsidRPr="002F1DAF">
        <w:rPr>
          <w:rFonts w:hint="eastAsia"/>
          <w:lang w:val="ru-RU"/>
        </w:rPr>
        <w:t>помощи</w:t>
      </w:r>
    </w:p>
    <w:p w14:paraId="6B40B39F" w14:textId="77777777" w:rsidR="002F1DAF" w:rsidRPr="002F1DAF" w:rsidRDefault="002F1DAF" w:rsidP="002F1DAF">
      <w:pPr>
        <w:rPr>
          <w:lang w:val="ru-RU"/>
        </w:rPr>
      </w:pPr>
    </w:p>
    <w:p w14:paraId="2C37C157" w14:textId="77777777" w:rsidR="002F1DAF" w:rsidRPr="002F1DAF" w:rsidRDefault="002F1DAF" w:rsidP="002F1DAF">
      <w:pPr>
        <w:rPr>
          <w:lang w:val="ru-RU"/>
        </w:rPr>
      </w:pPr>
      <w:r w:rsidRPr="002F1DAF">
        <w:rPr>
          <w:rFonts w:hint="eastAsia"/>
          <w:lang w:val="ru-RU"/>
        </w:rPr>
        <w:t>Заключение</w:t>
      </w:r>
    </w:p>
    <w:p w14:paraId="7200F3B4" w14:textId="77777777" w:rsidR="002F1DAF" w:rsidRPr="002F1DAF" w:rsidRDefault="002F1DAF" w:rsidP="002F1DAF">
      <w:pPr>
        <w:rPr>
          <w:lang w:val="ru-RU"/>
        </w:rPr>
      </w:pPr>
    </w:p>
    <w:p w14:paraId="29923D13" w14:textId="77777777" w:rsidR="002F1DAF" w:rsidRPr="002F1DAF" w:rsidRDefault="002F1DAF" w:rsidP="002F1DAF">
      <w:pPr>
        <w:rPr>
          <w:lang w:val="ru-RU"/>
        </w:rPr>
      </w:pPr>
      <w:r w:rsidRPr="002F1DAF">
        <w:rPr>
          <w:rFonts w:hint="eastAsia"/>
          <w:lang w:val="ru-RU"/>
        </w:rPr>
        <w:t>Выводы</w:t>
      </w:r>
    </w:p>
    <w:p w14:paraId="6A3DBEF7" w14:textId="77777777" w:rsidR="002F1DAF" w:rsidRPr="002F1DAF" w:rsidRDefault="002F1DAF" w:rsidP="002F1DAF">
      <w:pPr>
        <w:rPr>
          <w:lang w:val="ru-RU"/>
        </w:rPr>
      </w:pPr>
    </w:p>
    <w:p w14:paraId="5DD40B5B" w14:textId="77777777" w:rsidR="002F1DAF" w:rsidRPr="002F1DAF" w:rsidRDefault="002F1DAF" w:rsidP="002F1DAF">
      <w:pPr>
        <w:rPr>
          <w:lang w:val="ru-RU"/>
        </w:rPr>
      </w:pPr>
      <w:r w:rsidRPr="002F1DAF">
        <w:rPr>
          <w:rFonts w:hint="eastAsia"/>
          <w:lang w:val="ru-RU"/>
        </w:rPr>
        <w:t>Практические</w:t>
      </w:r>
      <w:r w:rsidRPr="002F1DAF">
        <w:rPr>
          <w:lang w:val="ru-RU"/>
        </w:rPr>
        <w:t xml:space="preserve"> </w:t>
      </w:r>
      <w:r w:rsidRPr="002F1DAF">
        <w:rPr>
          <w:rFonts w:hint="eastAsia"/>
          <w:lang w:val="ru-RU"/>
        </w:rPr>
        <w:t>рекомендации</w:t>
      </w:r>
    </w:p>
    <w:p w14:paraId="2AC4850A" w14:textId="77777777" w:rsidR="002F1DAF" w:rsidRPr="002F1DAF" w:rsidRDefault="002F1DAF" w:rsidP="002F1DAF">
      <w:pPr>
        <w:rPr>
          <w:lang w:val="ru-RU"/>
        </w:rPr>
      </w:pPr>
    </w:p>
    <w:p w14:paraId="5030A873" w14:textId="77777777" w:rsidR="002F1DAF" w:rsidRPr="002F1DAF" w:rsidRDefault="002F1DAF" w:rsidP="002F1DAF">
      <w:pPr>
        <w:rPr>
          <w:lang w:val="ru-RU"/>
        </w:rPr>
      </w:pPr>
      <w:r w:rsidRPr="002F1DAF">
        <w:rPr>
          <w:rFonts w:hint="eastAsia"/>
          <w:lang w:val="ru-RU"/>
        </w:rPr>
        <w:t>Список</w:t>
      </w:r>
      <w:r w:rsidRPr="002F1DAF">
        <w:rPr>
          <w:lang w:val="ru-RU"/>
        </w:rPr>
        <w:t xml:space="preserve"> </w:t>
      </w:r>
      <w:r w:rsidRPr="002F1DAF">
        <w:rPr>
          <w:rFonts w:hint="eastAsia"/>
          <w:lang w:val="ru-RU"/>
        </w:rPr>
        <w:t>сокращений</w:t>
      </w:r>
    </w:p>
    <w:p w14:paraId="75BB191E" w14:textId="77777777" w:rsidR="002F1DAF" w:rsidRPr="002F1DAF" w:rsidRDefault="002F1DAF" w:rsidP="002F1DAF">
      <w:pPr>
        <w:rPr>
          <w:lang w:val="ru-RU"/>
        </w:rPr>
      </w:pPr>
    </w:p>
    <w:p w14:paraId="25BF8FD5" w14:textId="77777777" w:rsidR="002F1DAF" w:rsidRPr="002F1DAF" w:rsidRDefault="002F1DAF" w:rsidP="002F1DAF">
      <w:pPr>
        <w:rPr>
          <w:lang w:val="ru-RU"/>
        </w:rPr>
      </w:pPr>
      <w:r w:rsidRPr="002F1DAF">
        <w:rPr>
          <w:rFonts w:hint="eastAsia"/>
          <w:lang w:val="ru-RU"/>
        </w:rPr>
        <w:t>Список</w:t>
      </w:r>
      <w:r w:rsidRPr="002F1DAF">
        <w:rPr>
          <w:lang w:val="ru-RU"/>
        </w:rPr>
        <w:t xml:space="preserve"> </w:t>
      </w:r>
      <w:r w:rsidRPr="002F1DAF">
        <w:rPr>
          <w:rFonts w:hint="eastAsia"/>
          <w:lang w:val="ru-RU"/>
        </w:rPr>
        <w:t>литературы</w:t>
      </w:r>
    </w:p>
    <w:p w14:paraId="40FDA2A4" w14:textId="77777777" w:rsidR="002F1DAF" w:rsidRPr="002F1DAF" w:rsidRDefault="002F1DAF" w:rsidP="002F1DAF">
      <w:pPr>
        <w:rPr>
          <w:lang w:val="ru-RU"/>
        </w:rPr>
      </w:pPr>
    </w:p>
    <w:p w14:paraId="5D553343" w14:textId="77777777" w:rsidR="002F1DAF" w:rsidRPr="002F1DAF" w:rsidRDefault="002F1DAF" w:rsidP="002F1DAF">
      <w:pPr>
        <w:rPr>
          <w:lang w:val="ru-RU"/>
        </w:rPr>
      </w:pPr>
      <w:r w:rsidRPr="002F1DAF">
        <w:rPr>
          <w:rFonts w:hint="eastAsia"/>
          <w:lang w:val="ru-RU"/>
        </w:rPr>
        <w:t>Приложение</w:t>
      </w:r>
      <w:r w:rsidRPr="002F1DAF">
        <w:rPr>
          <w:lang w:val="ru-RU"/>
        </w:rPr>
        <w:t xml:space="preserve"> 1. </w:t>
      </w:r>
      <w:r w:rsidRPr="002F1DAF">
        <w:rPr>
          <w:rFonts w:hint="eastAsia"/>
          <w:lang w:val="ru-RU"/>
        </w:rPr>
        <w:t>Карта</w:t>
      </w:r>
      <w:r w:rsidRPr="002F1DAF">
        <w:rPr>
          <w:lang w:val="ru-RU"/>
        </w:rPr>
        <w:t xml:space="preserve"> </w:t>
      </w:r>
      <w:r w:rsidRPr="002F1DAF">
        <w:rPr>
          <w:rFonts w:hint="eastAsia"/>
          <w:lang w:val="ru-RU"/>
        </w:rPr>
        <w:t>исследования</w:t>
      </w:r>
      <w:r w:rsidRPr="002F1DAF">
        <w:rPr>
          <w:lang w:val="ru-RU"/>
        </w:rPr>
        <w:t xml:space="preserve"> </w:t>
      </w:r>
      <w:r w:rsidRPr="002F1DAF">
        <w:rPr>
          <w:rFonts w:hint="eastAsia"/>
          <w:lang w:val="ru-RU"/>
        </w:rPr>
        <w:t>№</w:t>
      </w:r>
    </w:p>
    <w:p w14:paraId="289C6855" w14:textId="77777777" w:rsidR="002F1DAF" w:rsidRPr="002F1DAF" w:rsidRDefault="002F1DAF" w:rsidP="002F1DAF">
      <w:pPr>
        <w:rPr>
          <w:lang w:val="ru-RU"/>
        </w:rPr>
      </w:pPr>
    </w:p>
    <w:p w14:paraId="135B5A4D" w14:textId="77777777" w:rsidR="002F1DAF" w:rsidRPr="002F1DAF" w:rsidRDefault="002F1DAF" w:rsidP="002F1DAF">
      <w:pPr>
        <w:rPr>
          <w:lang w:val="ru-RU"/>
        </w:rPr>
      </w:pPr>
      <w:r w:rsidRPr="002F1DAF">
        <w:rPr>
          <w:rFonts w:hint="eastAsia"/>
          <w:lang w:val="ru-RU"/>
        </w:rPr>
        <w:t>Приложение</w:t>
      </w:r>
      <w:r w:rsidRPr="002F1DAF">
        <w:rPr>
          <w:lang w:val="ru-RU"/>
        </w:rPr>
        <w:t xml:space="preserve"> 2. </w:t>
      </w:r>
      <w:r w:rsidRPr="002F1DAF">
        <w:rPr>
          <w:rFonts w:hint="eastAsia"/>
          <w:lang w:val="ru-RU"/>
        </w:rPr>
        <w:t>Карта</w:t>
      </w:r>
      <w:r w:rsidRPr="002F1DAF">
        <w:rPr>
          <w:lang w:val="ru-RU"/>
        </w:rPr>
        <w:t xml:space="preserve"> </w:t>
      </w:r>
      <w:r w:rsidRPr="002F1DAF">
        <w:rPr>
          <w:rFonts w:hint="eastAsia"/>
          <w:lang w:val="ru-RU"/>
        </w:rPr>
        <w:t>исследования</w:t>
      </w:r>
      <w:r w:rsidRPr="002F1DAF">
        <w:rPr>
          <w:lang w:val="ru-RU"/>
        </w:rPr>
        <w:t xml:space="preserve"> </w:t>
      </w:r>
      <w:r w:rsidRPr="002F1DAF">
        <w:rPr>
          <w:rFonts w:hint="eastAsia"/>
          <w:lang w:val="ru-RU"/>
        </w:rPr>
        <w:t>№</w:t>
      </w:r>
    </w:p>
    <w:p w14:paraId="32A3F226" w14:textId="77777777" w:rsidR="002F1DAF" w:rsidRPr="002F1DAF" w:rsidRDefault="002F1DAF" w:rsidP="002F1DAF">
      <w:pPr>
        <w:rPr>
          <w:lang w:val="ru-RU"/>
        </w:rPr>
      </w:pPr>
    </w:p>
    <w:p w14:paraId="300256E1" w14:textId="568D5BCB" w:rsidR="002F1DAF" w:rsidRPr="002F1DAF" w:rsidRDefault="002F1DAF" w:rsidP="002F1DAF">
      <w:pPr>
        <w:rPr>
          <w:lang w:val="ru-RU"/>
        </w:rPr>
      </w:pPr>
      <w:r w:rsidRPr="002F1DAF">
        <w:rPr>
          <w:rFonts w:hint="eastAsia"/>
          <w:lang w:val="ru-RU"/>
        </w:rPr>
        <w:t>Приложение</w:t>
      </w:r>
      <w:r w:rsidRPr="002F1DAF">
        <w:rPr>
          <w:lang w:val="ru-RU"/>
        </w:rPr>
        <w:t xml:space="preserve"> 3. </w:t>
      </w:r>
      <w:r w:rsidRPr="002F1DAF">
        <w:rPr>
          <w:rFonts w:hint="eastAsia"/>
          <w:lang w:val="ru-RU"/>
        </w:rPr>
        <w:t>Анкета</w:t>
      </w:r>
    </w:p>
    <w:sectPr w:rsidR="002F1DAF" w:rsidRPr="002F1DAF" w:rsidSect="00CD1CA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19DB0" w14:textId="77777777" w:rsidR="00CD1CA7" w:rsidRPr="00C66E52" w:rsidRDefault="00CD1CA7">
      <w:pPr>
        <w:spacing w:after="0" w:line="240" w:lineRule="auto"/>
      </w:pPr>
      <w:r w:rsidRPr="00C66E52">
        <w:separator/>
      </w:r>
    </w:p>
  </w:endnote>
  <w:endnote w:type="continuationSeparator" w:id="0">
    <w:p w14:paraId="62419BF3" w14:textId="77777777" w:rsidR="00CD1CA7" w:rsidRPr="00C66E52" w:rsidRDefault="00CD1CA7">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2C8BA" w14:textId="77777777" w:rsidR="00CD1CA7" w:rsidRPr="00C66E52" w:rsidRDefault="00CD1CA7"/>
    <w:p w14:paraId="398B6F32" w14:textId="77777777" w:rsidR="00CD1CA7" w:rsidRPr="00C66E52" w:rsidRDefault="00CD1CA7"/>
    <w:p w14:paraId="3535B305" w14:textId="77777777" w:rsidR="00CD1CA7" w:rsidRPr="00C66E52" w:rsidRDefault="00CD1CA7"/>
    <w:p w14:paraId="6821A932" w14:textId="77777777" w:rsidR="00CD1CA7" w:rsidRPr="00C66E52" w:rsidRDefault="00CD1CA7"/>
    <w:p w14:paraId="6E64CFF5" w14:textId="77777777" w:rsidR="00CD1CA7" w:rsidRPr="00C66E52" w:rsidRDefault="00CD1CA7"/>
    <w:p w14:paraId="2C8AE051" w14:textId="77777777" w:rsidR="00CD1CA7" w:rsidRPr="00C66E52" w:rsidRDefault="00CD1CA7"/>
    <w:p w14:paraId="66CC5612" w14:textId="77777777" w:rsidR="00CD1CA7" w:rsidRPr="00C66E52" w:rsidRDefault="00CD1CA7">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59D7361" wp14:editId="646031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B55A5" w14:textId="77777777" w:rsidR="00CD1CA7" w:rsidRPr="00C66E52" w:rsidRDefault="00CD1CA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9D73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6B55A5" w14:textId="77777777" w:rsidR="00CD1CA7" w:rsidRPr="00C66E52" w:rsidRDefault="00CD1CA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80ED7CA" w14:textId="77777777" w:rsidR="00CD1CA7" w:rsidRPr="00C66E52" w:rsidRDefault="00CD1CA7"/>
    <w:p w14:paraId="7C7945C2" w14:textId="77777777" w:rsidR="00CD1CA7" w:rsidRPr="00C66E52" w:rsidRDefault="00CD1CA7"/>
    <w:p w14:paraId="53761A76" w14:textId="77777777" w:rsidR="00CD1CA7" w:rsidRPr="00C66E52" w:rsidRDefault="00CD1CA7">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95D65E0" wp14:editId="6F1A21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64B9C" w14:textId="77777777" w:rsidR="00CD1CA7" w:rsidRPr="00C66E52" w:rsidRDefault="00CD1CA7"/>
                          <w:p w14:paraId="08EF959D" w14:textId="77777777" w:rsidR="00CD1CA7" w:rsidRPr="00C66E52" w:rsidRDefault="00CD1CA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5D65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E64B9C" w14:textId="77777777" w:rsidR="00CD1CA7" w:rsidRPr="00C66E52" w:rsidRDefault="00CD1CA7"/>
                    <w:p w14:paraId="08EF959D" w14:textId="77777777" w:rsidR="00CD1CA7" w:rsidRPr="00C66E52" w:rsidRDefault="00CD1CA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4E20BC9" w14:textId="77777777" w:rsidR="00CD1CA7" w:rsidRPr="00C66E52" w:rsidRDefault="00CD1CA7"/>
    <w:p w14:paraId="1EEB25F1" w14:textId="77777777" w:rsidR="00CD1CA7" w:rsidRPr="00C66E52" w:rsidRDefault="00CD1CA7">
      <w:pPr>
        <w:rPr>
          <w:sz w:val="2"/>
          <w:szCs w:val="2"/>
        </w:rPr>
      </w:pPr>
    </w:p>
    <w:p w14:paraId="3E1B5535" w14:textId="77777777" w:rsidR="00CD1CA7" w:rsidRPr="00C66E52" w:rsidRDefault="00CD1CA7"/>
    <w:p w14:paraId="39A0B71C" w14:textId="77777777" w:rsidR="00CD1CA7" w:rsidRPr="00C66E52" w:rsidRDefault="00CD1CA7">
      <w:pPr>
        <w:spacing w:after="0" w:line="240" w:lineRule="auto"/>
      </w:pPr>
    </w:p>
  </w:footnote>
  <w:footnote w:type="continuationSeparator" w:id="0">
    <w:p w14:paraId="0DB9AD5F" w14:textId="77777777" w:rsidR="00CD1CA7" w:rsidRPr="00C66E52" w:rsidRDefault="00CD1CA7">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7"/>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24298</TotalTime>
  <Pages>3</Pages>
  <Words>377</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3593</cp:revision>
  <cp:lastPrinted>2009-02-06T05:36:00Z</cp:lastPrinted>
  <dcterms:created xsi:type="dcterms:W3CDTF">2024-04-09T10:20:00Z</dcterms:created>
  <dcterms:modified xsi:type="dcterms:W3CDTF">2024-05-07T17:26:00Z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