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12CF" w14:textId="6F5DC1F6" w:rsidR="00DF670B" w:rsidRDefault="00194D67" w:rsidP="00194D67">
      <w:r w:rsidRPr="00194D67">
        <w:rPr>
          <w:rFonts w:hint="eastAsia"/>
        </w:rPr>
        <w:t>Гарифуллин</w:t>
      </w:r>
      <w:r w:rsidRPr="00194D67">
        <w:t xml:space="preserve"> </w:t>
      </w:r>
      <w:r w:rsidRPr="00194D67">
        <w:rPr>
          <w:rFonts w:hint="eastAsia"/>
        </w:rPr>
        <w:t>Фаннур</w:t>
      </w:r>
      <w:r w:rsidRPr="00194D67">
        <w:t xml:space="preserve"> </w:t>
      </w:r>
      <w:r w:rsidRPr="00194D67">
        <w:rPr>
          <w:rFonts w:hint="eastAsia"/>
        </w:rPr>
        <w:t>Фаргатович</w:t>
      </w:r>
      <w:r>
        <w:t xml:space="preserve"> </w:t>
      </w:r>
      <w:r w:rsidRPr="00194D67">
        <w:rPr>
          <w:rFonts w:hint="eastAsia"/>
        </w:rPr>
        <w:t>Международные</w:t>
      </w:r>
      <w:r w:rsidRPr="00194D67">
        <w:t xml:space="preserve"> </w:t>
      </w:r>
      <w:r w:rsidRPr="00194D67">
        <w:rPr>
          <w:rFonts w:hint="eastAsia"/>
        </w:rPr>
        <w:t>слияния</w:t>
      </w:r>
      <w:r w:rsidRPr="00194D67">
        <w:t xml:space="preserve"> </w:t>
      </w:r>
      <w:r w:rsidRPr="00194D67">
        <w:rPr>
          <w:rFonts w:hint="eastAsia"/>
        </w:rPr>
        <w:t>и</w:t>
      </w:r>
      <w:r w:rsidRPr="00194D67">
        <w:t xml:space="preserve"> </w:t>
      </w:r>
      <w:r w:rsidRPr="00194D67">
        <w:rPr>
          <w:rFonts w:hint="eastAsia"/>
        </w:rPr>
        <w:t>поглощения</w:t>
      </w:r>
      <w:r w:rsidRPr="00194D67">
        <w:t xml:space="preserve"> </w:t>
      </w:r>
      <w:r w:rsidRPr="00194D67">
        <w:rPr>
          <w:rFonts w:hint="eastAsia"/>
        </w:rPr>
        <w:t>нефтегазовых</w:t>
      </w:r>
      <w:r w:rsidRPr="00194D67">
        <w:t xml:space="preserve"> </w:t>
      </w:r>
      <w:r w:rsidRPr="00194D67">
        <w:rPr>
          <w:rFonts w:hint="eastAsia"/>
        </w:rPr>
        <w:t>компаний</w:t>
      </w:r>
      <w:r w:rsidRPr="00194D67">
        <w:t xml:space="preserve"> </w:t>
      </w:r>
      <w:r w:rsidRPr="00194D67">
        <w:rPr>
          <w:rFonts w:hint="eastAsia"/>
        </w:rPr>
        <w:t>в</w:t>
      </w:r>
      <w:r w:rsidRPr="00194D67">
        <w:t xml:space="preserve"> </w:t>
      </w:r>
      <w:r w:rsidRPr="00194D67">
        <w:rPr>
          <w:rFonts w:hint="eastAsia"/>
        </w:rPr>
        <w:t>условиях</w:t>
      </w:r>
      <w:r w:rsidRPr="00194D67">
        <w:t xml:space="preserve"> </w:t>
      </w:r>
      <w:r w:rsidRPr="00194D67">
        <w:rPr>
          <w:rFonts w:hint="eastAsia"/>
        </w:rPr>
        <w:t>волатильности</w:t>
      </w:r>
      <w:r w:rsidRPr="00194D67">
        <w:t xml:space="preserve"> </w:t>
      </w:r>
      <w:r w:rsidRPr="00194D67">
        <w:rPr>
          <w:rFonts w:hint="eastAsia"/>
        </w:rPr>
        <w:t>мировой</w:t>
      </w:r>
      <w:r w:rsidRPr="00194D67">
        <w:t xml:space="preserve"> </w:t>
      </w:r>
      <w:r w:rsidRPr="00194D67">
        <w:rPr>
          <w:rFonts w:hint="eastAsia"/>
        </w:rPr>
        <w:t>экономики</w:t>
      </w:r>
    </w:p>
    <w:p w14:paraId="372FFC98" w14:textId="77777777" w:rsidR="00194D67" w:rsidRDefault="00194D67" w:rsidP="00194D67">
      <w:r>
        <w:rPr>
          <w:rFonts w:hint="eastAsia"/>
        </w:rPr>
        <w:t>ОГЛАВЛЕНИЕ</w:t>
      </w:r>
      <w:r>
        <w:t xml:space="preserve"> </w:t>
      </w:r>
      <w:r>
        <w:rPr>
          <w:rFonts w:hint="eastAsia"/>
        </w:rPr>
        <w:t>ДИССЕРТАЦИИ</w:t>
      </w:r>
    </w:p>
    <w:p w14:paraId="46FA1D2C" w14:textId="77777777" w:rsidR="00194D67" w:rsidRDefault="00194D67" w:rsidP="00194D67">
      <w:r>
        <w:rPr>
          <w:rFonts w:hint="eastAsia"/>
        </w:rPr>
        <w:t>кандидат</w:t>
      </w:r>
      <w:r>
        <w:t xml:space="preserve"> </w:t>
      </w:r>
      <w:r>
        <w:rPr>
          <w:rFonts w:hint="eastAsia"/>
        </w:rPr>
        <w:t>наук</w:t>
      </w:r>
      <w:r>
        <w:t xml:space="preserve"> </w:t>
      </w:r>
      <w:r>
        <w:rPr>
          <w:rFonts w:hint="eastAsia"/>
        </w:rPr>
        <w:t>Гарифуллин</w:t>
      </w:r>
      <w:r>
        <w:t xml:space="preserve"> </w:t>
      </w:r>
      <w:r>
        <w:rPr>
          <w:rFonts w:hint="eastAsia"/>
        </w:rPr>
        <w:t>Фаннур</w:t>
      </w:r>
      <w:r>
        <w:t xml:space="preserve"> </w:t>
      </w:r>
      <w:r>
        <w:rPr>
          <w:rFonts w:hint="eastAsia"/>
        </w:rPr>
        <w:t>Фаргатович</w:t>
      </w:r>
    </w:p>
    <w:p w14:paraId="043E058B" w14:textId="77777777" w:rsidR="00194D67" w:rsidRDefault="00194D67" w:rsidP="00194D67">
      <w:r>
        <w:rPr>
          <w:rFonts w:hint="eastAsia"/>
        </w:rPr>
        <w:t>ВВЕДЕНИЕ</w:t>
      </w:r>
    </w:p>
    <w:p w14:paraId="5A674FD4" w14:textId="77777777" w:rsidR="00194D67" w:rsidRDefault="00194D67" w:rsidP="00194D67"/>
    <w:p w14:paraId="486E69E8" w14:textId="77777777" w:rsidR="00194D67" w:rsidRDefault="00194D67" w:rsidP="00194D67">
      <w:r>
        <w:rPr>
          <w:rFonts w:hint="eastAsia"/>
        </w:rPr>
        <w:t>ГЛАВА</w:t>
      </w:r>
      <w:r>
        <w:t xml:space="preserve"> 1. </w:t>
      </w:r>
      <w:r>
        <w:rPr>
          <w:rFonts w:hint="eastAsia"/>
        </w:rPr>
        <w:t>Теоретико</w:t>
      </w:r>
      <w:r>
        <w:t>-</w:t>
      </w:r>
      <w:r>
        <w:rPr>
          <w:rFonts w:hint="eastAsia"/>
        </w:rPr>
        <w:t>аналитические</w:t>
      </w:r>
      <w:r>
        <w:t xml:space="preserve"> </w:t>
      </w:r>
      <w:r>
        <w:rPr>
          <w:rFonts w:hint="eastAsia"/>
        </w:rPr>
        <w:t>основы</w:t>
      </w:r>
      <w:r>
        <w:t xml:space="preserve"> </w:t>
      </w:r>
      <w:r>
        <w:rPr>
          <w:rFonts w:hint="eastAsia"/>
        </w:rPr>
        <w:t>управления</w:t>
      </w:r>
      <w:r>
        <w:t xml:space="preserve"> </w:t>
      </w:r>
      <w:r>
        <w:rPr>
          <w:rFonts w:hint="eastAsia"/>
        </w:rPr>
        <w:t>международными</w:t>
      </w:r>
      <w:r>
        <w:t xml:space="preserve"> </w:t>
      </w:r>
      <w:r>
        <w:rPr>
          <w:rFonts w:hint="eastAsia"/>
        </w:rPr>
        <w:t>слияниями</w:t>
      </w:r>
      <w:r>
        <w:t xml:space="preserve"> </w:t>
      </w:r>
      <w:r>
        <w:rPr>
          <w:rFonts w:hint="eastAsia"/>
        </w:rPr>
        <w:t>и</w:t>
      </w:r>
      <w:r>
        <w:t xml:space="preserve"> </w:t>
      </w:r>
      <w:r>
        <w:rPr>
          <w:rFonts w:hint="eastAsia"/>
        </w:rPr>
        <w:t>поглощениями</w:t>
      </w:r>
      <w:r>
        <w:t xml:space="preserve"> </w:t>
      </w:r>
      <w:r>
        <w:rPr>
          <w:rFonts w:hint="eastAsia"/>
        </w:rPr>
        <w:t>компаний</w:t>
      </w:r>
    </w:p>
    <w:p w14:paraId="4EE1C6B7" w14:textId="77777777" w:rsidR="00194D67" w:rsidRDefault="00194D67" w:rsidP="00194D67"/>
    <w:p w14:paraId="469147BA" w14:textId="77777777" w:rsidR="00194D67" w:rsidRDefault="00194D67" w:rsidP="00194D67">
      <w:r>
        <w:t xml:space="preserve">1.1 </w:t>
      </w:r>
      <w:r>
        <w:rPr>
          <w:rFonts w:hint="eastAsia"/>
        </w:rPr>
        <w:t>Теоретические</w:t>
      </w:r>
      <w:r>
        <w:t xml:space="preserve"> </w:t>
      </w:r>
      <w:r>
        <w:rPr>
          <w:rFonts w:hint="eastAsia"/>
        </w:rPr>
        <w:t>аспекты</w:t>
      </w:r>
      <w:r>
        <w:t xml:space="preserve"> </w:t>
      </w:r>
      <w:r>
        <w:rPr>
          <w:rFonts w:hint="eastAsia"/>
        </w:rPr>
        <w:t>трансграничных</w:t>
      </w:r>
      <w:r>
        <w:t xml:space="preserve"> </w:t>
      </w:r>
      <w:r>
        <w:rPr>
          <w:rFonts w:hint="eastAsia"/>
        </w:rPr>
        <w:t>слияний</w:t>
      </w:r>
      <w:r>
        <w:t xml:space="preserve"> </w:t>
      </w:r>
      <w:r>
        <w:rPr>
          <w:rFonts w:hint="eastAsia"/>
        </w:rPr>
        <w:t>и</w:t>
      </w:r>
      <w:r>
        <w:t xml:space="preserve"> </w:t>
      </w:r>
      <w:r>
        <w:rPr>
          <w:rFonts w:hint="eastAsia"/>
        </w:rPr>
        <w:t>поглощений</w:t>
      </w:r>
    </w:p>
    <w:p w14:paraId="4E797DF7" w14:textId="77777777" w:rsidR="00194D67" w:rsidRDefault="00194D67" w:rsidP="00194D67"/>
    <w:p w14:paraId="25E24CF1" w14:textId="77777777" w:rsidR="00194D67" w:rsidRDefault="00194D67" w:rsidP="00194D67">
      <w:r>
        <w:t xml:space="preserve">1.2 </w:t>
      </w:r>
      <w:r>
        <w:rPr>
          <w:rFonts w:hint="eastAsia"/>
        </w:rPr>
        <w:t>Состояние</w:t>
      </w:r>
      <w:r>
        <w:t xml:space="preserve"> </w:t>
      </w:r>
      <w:r>
        <w:rPr>
          <w:rFonts w:hint="eastAsia"/>
        </w:rPr>
        <w:t>развития</w:t>
      </w:r>
      <w:r>
        <w:t xml:space="preserve"> </w:t>
      </w:r>
      <w:r>
        <w:rPr>
          <w:rFonts w:hint="eastAsia"/>
        </w:rPr>
        <w:t>мирового</w:t>
      </w:r>
      <w:r>
        <w:t xml:space="preserve"> </w:t>
      </w:r>
      <w:r>
        <w:rPr>
          <w:rFonts w:hint="eastAsia"/>
        </w:rPr>
        <w:t>и</w:t>
      </w:r>
      <w:r>
        <w:t xml:space="preserve"> </w:t>
      </w:r>
      <w:r>
        <w:rPr>
          <w:rFonts w:hint="eastAsia"/>
        </w:rPr>
        <w:t>российского</w:t>
      </w:r>
      <w:r>
        <w:t xml:space="preserve"> </w:t>
      </w:r>
      <w:r>
        <w:rPr>
          <w:rFonts w:hint="eastAsia"/>
        </w:rPr>
        <w:t>рынка</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нефтегазовых</w:t>
      </w:r>
      <w:r>
        <w:t xml:space="preserve"> </w:t>
      </w:r>
      <w:r>
        <w:rPr>
          <w:rFonts w:hint="eastAsia"/>
        </w:rPr>
        <w:t>компаний</w:t>
      </w:r>
      <w:r>
        <w:t xml:space="preserve"> </w:t>
      </w:r>
      <w:r>
        <w:rPr>
          <w:rFonts w:hint="eastAsia"/>
        </w:rPr>
        <w:t>с</w:t>
      </w:r>
      <w:r>
        <w:t xml:space="preserve"> </w:t>
      </w:r>
      <w:r>
        <w:rPr>
          <w:rFonts w:hint="eastAsia"/>
        </w:rPr>
        <w:t>учетом</w:t>
      </w:r>
      <w:r>
        <w:t xml:space="preserve"> </w:t>
      </w:r>
      <w:r>
        <w:rPr>
          <w:rFonts w:hint="eastAsia"/>
        </w:rPr>
        <w:t>современных</w:t>
      </w:r>
      <w:r>
        <w:t xml:space="preserve"> </w:t>
      </w:r>
      <w:r>
        <w:rPr>
          <w:rFonts w:hint="eastAsia"/>
        </w:rPr>
        <w:t>тенденций</w:t>
      </w:r>
      <w:r>
        <w:t xml:space="preserve"> </w:t>
      </w:r>
      <w:r>
        <w:rPr>
          <w:rFonts w:hint="eastAsia"/>
        </w:rPr>
        <w:t>прямых</w:t>
      </w:r>
      <w:r>
        <w:t xml:space="preserve"> </w:t>
      </w:r>
      <w:r>
        <w:rPr>
          <w:rFonts w:hint="eastAsia"/>
        </w:rPr>
        <w:t>иностранных</w:t>
      </w:r>
      <w:r>
        <w:t xml:space="preserve"> </w:t>
      </w:r>
      <w:r>
        <w:rPr>
          <w:rFonts w:hint="eastAsia"/>
        </w:rPr>
        <w:t>инвестиций</w:t>
      </w:r>
    </w:p>
    <w:p w14:paraId="75AE75B7" w14:textId="77777777" w:rsidR="00194D67" w:rsidRDefault="00194D67" w:rsidP="00194D67"/>
    <w:p w14:paraId="40E6E837" w14:textId="77777777" w:rsidR="00194D67" w:rsidRDefault="00194D67" w:rsidP="00194D67">
      <w:r>
        <w:t xml:space="preserve">1.3. </w:t>
      </w:r>
      <w:r>
        <w:rPr>
          <w:rFonts w:hint="eastAsia"/>
        </w:rPr>
        <w:t>Международные</w:t>
      </w:r>
      <w:r>
        <w:t xml:space="preserve"> </w:t>
      </w:r>
      <w:r>
        <w:rPr>
          <w:rFonts w:hint="eastAsia"/>
        </w:rPr>
        <w:t>рынки</w:t>
      </w:r>
      <w:r>
        <w:t xml:space="preserve"> </w:t>
      </w:r>
      <w:r>
        <w:rPr>
          <w:rFonts w:hint="eastAsia"/>
        </w:rPr>
        <w:t>капиталов</w:t>
      </w:r>
      <w:r>
        <w:t xml:space="preserve"> </w:t>
      </w:r>
      <w:r>
        <w:rPr>
          <w:rFonts w:hint="eastAsia"/>
        </w:rPr>
        <w:t>как</w:t>
      </w:r>
      <w:r>
        <w:t xml:space="preserve"> </w:t>
      </w:r>
      <w:r>
        <w:rPr>
          <w:rFonts w:hint="eastAsia"/>
        </w:rPr>
        <w:t>способ</w:t>
      </w:r>
      <w:r>
        <w:t xml:space="preserve"> </w:t>
      </w:r>
      <w:r>
        <w:rPr>
          <w:rFonts w:hint="eastAsia"/>
        </w:rPr>
        <w:t>финансирования</w:t>
      </w:r>
      <w:r>
        <w:t xml:space="preserve"> </w:t>
      </w:r>
      <w:r>
        <w:rPr>
          <w:rFonts w:hint="eastAsia"/>
        </w:rPr>
        <w:t>трансграничных</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и</w:t>
      </w:r>
      <w:r>
        <w:t xml:space="preserve"> </w:t>
      </w:r>
      <w:r>
        <w:rPr>
          <w:rFonts w:hint="eastAsia"/>
        </w:rPr>
        <w:t>повышения</w:t>
      </w:r>
      <w:r>
        <w:t xml:space="preserve"> </w:t>
      </w:r>
      <w:r>
        <w:rPr>
          <w:rFonts w:hint="eastAsia"/>
        </w:rPr>
        <w:t>капитализации</w:t>
      </w:r>
      <w:r>
        <w:t xml:space="preserve"> </w:t>
      </w:r>
      <w:r>
        <w:rPr>
          <w:rFonts w:hint="eastAsia"/>
        </w:rPr>
        <w:t>нефтегазовых</w:t>
      </w:r>
      <w:r>
        <w:t xml:space="preserve"> </w:t>
      </w:r>
      <w:r>
        <w:rPr>
          <w:rFonts w:hint="eastAsia"/>
        </w:rPr>
        <w:t>компаний</w:t>
      </w:r>
    </w:p>
    <w:p w14:paraId="75674DD5" w14:textId="77777777" w:rsidR="00194D67" w:rsidRDefault="00194D67" w:rsidP="00194D67"/>
    <w:p w14:paraId="1721EC00" w14:textId="77777777" w:rsidR="00194D67" w:rsidRDefault="00194D67" w:rsidP="00194D67">
      <w:r>
        <w:rPr>
          <w:rFonts w:hint="eastAsia"/>
        </w:rPr>
        <w:t>ГЛАВА</w:t>
      </w:r>
      <w:r>
        <w:t xml:space="preserve"> 2. </w:t>
      </w:r>
      <w:r>
        <w:rPr>
          <w:rFonts w:hint="eastAsia"/>
        </w:rPr>
        <w:t>Зарубежный</w:t>
      </w:r>
      <w:r>
        <w:t xml:space="preserve"> </w:t>
      </w:r>
      <w:r>
        <w:rPr>
          <w:rFonts w:hint="eastAsia"/>
        </w:rPr>
        <w:t>опыт</w:t>
      </w:r>
      <w:r>
        <w:t xml:space="preserve"> </w:t>
      </w:r>
      <w:r>
        <w:rPr>
          <w:rFonts w:hint="eastAsia"/>
        </w:rPr>
        <w:t>осуществления</w:t>
      </w:r>
      <w:r>
        <w:t xml:space="preserve"> </w:t>
      </w:r>
      <w:r>
        <w:rPr>
          <w:rFonts w:hint="eastAsia"/>
        </w:rPr>
        <w:t>сделок</w:t>
      </w:r>
      <w:r>
        <w:t xml:space="preserve"> </w:t>
      </w:r>
      <w:r>
        <w:rPr>
          <w:rFonts w:hint="eastAsia"/>
        </w:rPr>
        <w:t>по</w:t>
      </w:r>
      <w:r>
        <w:t xml:space="preserve"> </w:t>
      </w:r>
      <w:r>
        <w:rPr>
          <w:rFonts w:hint="eastAsia"/>
        </w:rPr>
        <w:t>слияниям</w:t>
      </w:r>
      <w:r>
        <w:t xml:space="preserve"> </w:t>
      </w:r>
      <w:r>
        <w:rPr>
          <w:rFonts w:hint="eastAsia"/>
        </w:rPr>
        <w:t>и</w:t>
      </w:r>
      <w:r>
        <w:t xml:space="preserve"> </w:t>
      </w:r>
      <w:r>
        <w:rPr>
          <w:rFonts w:hint="eastAsia"/>
        </w:rPr>
        <w:t>поглощениям</w:t>
      </w:r>
      <w:r>
        <w:t xml:space="preserve"> </w:t>
      </w:r>
      <w:r>
        <w:rPr>
          <w:rFonts w:hint="eastAsia"/>
        </w:rPr>
        <w:t>нефтегазовых</w:t>
      </w:r>
      <w:r>
        <w:t xml:space="preserve"> </w:t>
      </w:r>
      <w:r>
        <w:rPr>
          <w:rFonts w:hint="eastAsia"/>
        </w:rPr>
        <w:t>компаний</w:t>
      </w:r>
    </w:p>
    <w:p w14:paraId="0B678D27" w14:textId="77777777" w:rsidR="00194D67" w:rsidRDefault="00194D67" w:rsidP="00194D67"/>
    <w:p w14:paraId="1E9EB9C8" w14:textId="77777777" w:rsidR="00194D67" w:rsidRDefault="00194D67" w:rsidP="00194D67">
      <w:r>
        <w:t xml:space="preserve">2.1. </w:t>
      </w:r>
      <w:r>
        <w:rPr>
          <w:rFonts w:hint="eastAsia"/>
        </w:rPr>
        <w:t>Синергетические</w:t>
      </w:r>
      <w:r>
        <w:t xml:space="preserve"> </w:t>
      </w:r>
      <w:r>
        <w:rPr>
          <w:rFonts w:hint="eastAsia"/>
        </w:rPr>
        <w:t>эффекты</w:t>
      </w:r>
      <w:r>
        <w:t xml:space="preserve"> </w:t>
      </w:r>
      <w:r>
        <w:rPr>
          <w:rFonts w:hint="eastAsia"/>
        </w:rPr>
        <w:t>как</w:t>
      </w:r>
      <w:r>
        <w:t xml:space="preserve"> </w:t>
      </w:r>
      <w:r>
        <w:rPr>
          <w:rFonts w:hint="eastAsia"/>
        </w:rPr>
        <w:t>основа</w:t>
      </w:r>
      <w:r>
        <w:t xml:space="preserve"> </w:t>
      </w:r>
      <w:r>
        <w:rPr>
          <w:rFonts w:hint="eastAsia"/>
        </w:rPr>
        <w:t>для</w:t>
      </w:r>
      <w:r>
        <w:t xml:space="preserve"> </w:t>
      </w:r>
      <w:r>
        <w:rPr>
          <w:rFonts w:hint="eastAsia"/>
        </w:rPr>
        <w:t>принятия</w:t>
      </w:r>
      <w:r>
        <w:t xml:space="preserve"> </w:t>
      </w:r>
      <w:r>
        <w:rPr>
          <w:rFonts w:hint="eastAsia"/>
        </w:rPr>
        <w:t>решений</w:t>
      </w:r>
      <w:r>
        <w:t xml:space="preserve"> </w:t>
      </w:r>
      <w:r>
        <w:rPr>
          <w:rFonts w:hint="eastAsia"/>
        </w:rPr>
        <w:t>о</w:t>
      </w:r>
      <w:r>
        <w:t xml:space="preserve"> </w:t>
      </w:r>
      <w:r>
        <w:rPr>
          <w:rFonts w:hint="eastAsia"/>
        </w:rPr>
        <w:t>проведении</w:t>
      </w:r>
      <w:r>
        <w:t xml:space="preserve"> </w:t>
      </w:r>
      <w:r>
        <w:rPr>
          <w:rFonts w:hint="eastAsia"/>
        </w:rPr>
        <w:t>международных</w:t>
      </w:r>
      <w:r>
        <w:t xml:space="preserve"> </w:t>
      </w:r>
      <w:r>
        <w:rPr>
          <w:rFonts w:hint="eastAsia"/>
        </w:rPr>
        <w:t>сделок</w:t>
      </w:r>
      <w:r>
        <w:t xml:space="preserve"> </w:t>
      </w:r>
      <w:r>
        <w:rPr>
          <w:rFonts w:hint="eastAsia"/>
        </w:rPr>
        <w:t>слияний</w:t>
      </w:r>
      <w:r>
        <w:t xml:space="preserve"> </w:t>
      </w:r>
      <w:r>
        <w:rPr>
          <w:rFonts w:hint="eastAsia"/>
        </w:rPr>
        <w:t>и</w:t>
      </w:r>
      <w:r>
        <w:t xml:space="preserve"> </w:t>
      </w:r>
      <w:r>
        <w:rPr>
          <w:rFonts w:hint="eastAsia"/>
        </w:rPr>
        <w:t>поглощений</w:t>
      </w:r>
    </w:p>
    <w:p w14:paraId="4A49F25D" w14:textId="77777777" w:rsidR="00194D67" w:rsidRDefault="00194D67" w:rsidP="00194D67"/>
    <w:p w14:paraId="11E3C948" w14:textId="77777777" w:rsidR="00194D67" w:rsidRDefault="00194D67" w:rsidP="00194D67">
      <w:r>
        <w:t xml:space="preserve">2.2 </w:t>
      </w:r>
      <w:r>
        <w:rPr>
          <w:rFonts w:hint="eastAsia"/>
        </w:rPr>
        <w:t>Методы</w:t>
      </w:r>
      <w:r>
        <w:t xml:space="preserve"> </w:t>
      </w:r>
      <w:r>
        <w:rPr>
          <w:rFonts w:hint="eastAsia"/>
        </w:rPr>
        <w:t>оценки</w:t>
      </w:r>
      <w:r>
        <w:t xml:space="preserve"> </w:t>
      </w:r>
      <w:r>
        <w:rPr>
          <w:rFonts w:hint="eastAsia"/>
        </w:rPr>
        <w:t>нефтегазовых</w:t>
      </w:r>
      <w:r>
        <w:t xml:space="preserve"> </w:t>
      </w:r>
      <w:r>
        <w:rPr>
          <w:rFonts w:hint="eastAsia"/>
        </w:rPr>
        <w:t>компаний</w:t>
      </w:r>
      <w:r>
        <w:t xml:space="preserve"> </w:t>
      </w:r>
      <w:r>
        <w:rPr>
          <w:rFonts w:hint="eastAsia"/>
        </w:rPr>
        <w:t>при</w:t>
      </w:r>
      <w:r>
        <w:t xml:space="preserve"> </w:t>
      </w:r>
      <w:r>
        <w:rPr>
          <w:rFonts w:hint="eastAsia"/>
        </w:rPr>
        <w:t>осуществлении</w:t>
      </w:r>
      <w:r>
        <w:t xml:space="preserve"> </w:t>
      </w:r>
      <w:r>
        <w:rPr>
          <w:rFonts w:hint="eastAsia"/>
        </w:rPr>
        <w:t>сделок</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в</w:t>
      </w:r>
      <w:r>
        <w:t xml:space="preserve"> </w:t>
      </w:r>
      <w:r>
        <w:rPr>
          <w:rFonts w:hint="eastAsia"/>
        </w:rPr>
        <w:t>зарубежной</w:t>
      </w:r>
      <w:r>
        <w:t xml:space="preserve"> </w:t>
      </w:r>
      <w:r>
        <w:rPr>
          <w:rFonts w:hint="eastAsia"/>
        </w:rPr>
        <w:t>практике</w:t>
      </w:r>
    </w:p>
    <w:p w14:paraId="6AAD8D6B" w14:textId="77777777" w:rsidR="00194D67" w:rsidRDefault="00194D67" w:rsidP="00194D67"/>
    <w:p w14:paraId="1F173FE7" w14:textId="77777777" w:rsidR="00194D67" w:rsidRDefault="00194D67" w:rsidP="00194D67">
      <w:r>
        <w:t xml:space="preserve">2.3 </w:t>
      </w:r>
      <w:r>
        <w:rPr>
          <w:rFonts w:hint="eastAsia"/>
        </w:rPr>
        <w:t>Алгоритм</w:t>
      </w:r>
      <w:r>
        <w:t xml:space="preserve"> </w:t>
      </w:r>
      <w:r>
        <w:rPr>
          <w:rFonts w:hint="eastAsia"/>
        </w:rPr>
        <w:t>отбора</w:t>
      </w:r>
      <w:r>
        <w:t xml:space="preserve"> </w:t>
      </w:r>
      <w:r>
        <w:rPr>
          <w:rFonts w:hint="eastAsia"/>
        </w:rPr>
        <w:t>компании</w:t>
      </w:r>
      <w:r>
        <w:t>-</w:t>
      </w:r>
      <w:r>
        <w:rPr>
          <w:rFonts w:hint="eastAsia"/>
        </w:rPr>
        <w:t>кандидата</w:t>
      </w:r>
      <w:r>
        <w:t xml:space="preserve"> </w:t>
      </w:r>
      <w:r>
        <w:rPr>
          <w:rFonts w:hint="eastAsia"/>
        </w:rPr>
        <w:t>при</w:t>
      </w:r>
      <w:r>
        <w:t xml:space="preserve"> </w:t>
      </w:r>
      <w:r>
        <w:rPr>
          <w:rFonts w:hint="eastAsia"/>
        </w:rPr>
        <w:t>проведении</w:t>
      </w:r>
      <w:r>
        <w:t xml:space="preserve"> </w:t>
      </w:r>
      <w:r>
        <w:rPr>
          <w:rFonts w:hint="eastAsia"/>
        </w:rPr>
        <w:t>международных</w:t>
      </w:r>
      <w:r>
        <w:t xml:space="preserve"> </w:t>
      </w:r>
      <w:r>
        <w:rPr>
          <w:rFonts w:hint="eastAsia"/>
        </w:rPr>
        <w:t>сделок</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нефтегазовых</w:t>
      </w:r>
      <w:r>
        <w:t xml:space="preserve"> </w:t>
      </w:r>
      <w:r>
        <w:rPr>
          <w:rFonts w:hint="eastAsia"/>
        </w:rPr>
        <w:t>компаний</w:t>
      </w:r>
    </w:p>
    <w:p w14:paraId="59FB4853" w14:textId="77777777" w:rsidR="00194D67" w:rsidRDefault="00194D67" w:rsidP="00194D67"/>
    <w:p w14:paraId="181275F7" w14:textId="77777777" w:rsidR="00194D67" w:rsidRDefault="00194D67" w:rsidP="00194D67">
      <w:r>
        <w:rPr>
          <w:rFonts w:hint="eastAsia"/>
        </w:rPr>
        <w:t>ГЛАВА</w:t>
      </w:r>
      <w:r>
        <w:t xml:space="preserve"> 3. </w:t>
      </w:r>
      <w:r>
        <w:rPr>
          <w:rFonts w:hint="eastAsia"/>
        </w:rPr>
        <w:t>Адаптация</w:t>
      </w:r>
      <w:r>
        <w:t xml:space="preserve"> </w:t>
      </w:r>
      <w:r>
        <w:rPr>
          <w:rFonts w:hint="eastAsia"/>
        </w:rPr>
        <w:t>зарубежного</w:t>
      </w:r>
      <w:r>
        <w:t xml:space="preserve"> </w:t>
      </w:r>
      <w:r>
        <w:rPr>
          <w:rFonts w:hint="eastAsia"/>
        </w:rPr>
        <w:t>опыта</w:t>
      </w:r>
      <w:r>
        <w:t xml:space="preserve"> </w:t>
      </w:r>
      <w:r>
        <w:rPr>
          <w:rFonts w:hint="eastAsia"/>
        </w:rPr>
        <w:t>при</w:t>
      </w:r>
      <w:r>
        <w:t xml:space="preserve"> </w:t>
      </w:r>
      <w:r>
        <w:rPr>
          <w:rFonts w:hint="eastAsia"/>
        </w:rPr>
        <w:t>управлении</w:t>
      </w:r>
      <w:r>
        <w:t xml:space="preserve"> </w:t>
      </w:r>
      <w:r>
        <w:rPr>
          <w:rFonts w:hint="eastAsia"/>
        </w:rPr>
        <w:t>слияниями</w:t>
      </w:r>
      <w:r>
        <w:t xml:space="preserve"> </w:t>
      </w:r>
      <w:r>
        <w:rPr>
          <w:rFonts w:hint="eastAsia"/>
        </w:rPr>
        <w:t>и</w:t>
      </w:r>
      <w:r>
        <w:t xml:space="preserve"> </w:t>
      </w:r>
      <w:r>
        <w:rPr>
          <w:rFonts w:hint="eastAsia"/>
        </w:rPr>
        <w:t>поглощениями</w:t>
      </w:r>
      <w:r>
        <w:t xml:space="preserve"> </w:t>
      </w:r>
      <w:r>
        <w:rPr>
          <w:rFonts w:hint="eastAsia"/>
        </w:rPr>
        <w:t>компаний</w:t>
      </w:r>
      <w:r>
        <w:t xml:space="preserve"> </w:t>
      </w:r>
      <w:r>
        <w:rPr>
          <w:rFonts w:hint="eastAsia"/>
        </w:rPr>
        <w:t>к</w:t>
      </w:r>
      <w:r>
        <w:t xml:space="preserve"> </w:t>
      </w:r>
      <w:r>
        <w:rPr>
          <w:rFonts w:hint="eastAsia"/>
        </w:rPr>
        <w:t>российским</w:t>
      </w:r>
      <w:r>
        <w:t xml:space="preserve"> </w:t>
      </w:r>
      <w:r>
        <w:rPr>
          <w:rFonts w:hint="eastAsia"/>
        </w:rPr>
        <w:t>условиям</w:t>
      </w:r>
    </w:p>
    <w:p w14:paraId="17444818" w14:textId="77777777" w:rsidR="00194D67" w:rsidRDefault="00194D67" w:rsidP="00194D67"/>
    <w:p w14:paraId="318E7F83" w14:textId="77777777" w:rsidR="00194D67" w:rsidRDefault="00194D67" w:rsidP="00194D67">
      <w:r>
        <w:t xml:space="preserve">3.1 </w:t>
      </w:r>
      <w:r>
        <w:rPr>
          <w:rFonts w:hint="eastAsia"/>
        </w:rPr>
        <w:t>Разработка</w:t>
      </w:r>
      <w:r>
        <w:t xml:space="preserve"> </w:t>
      </w:r>
      <w:r>
        <w:rPr>
          <w:rFonts w:hint="eastAsia"/>
        </w:rPr>
        <w:t>модели</w:t>
      </w:r>
      <w:r>
        <w:t xml:space="preserve"> </w:t>
      </w:r>
      <w:r>
        <w:rPr>
          <w:rFonts w:hint="eastAsia"/>
        </w:rPr>
        <w:t>определения</w:t>
      </w:r>
      <w:r>
        <w:t xml:space="preserve"> </w:t>
      </w:r>
      <w:r>
        <w:rPr>
          <w:rFonts w:hint="eastAsia"/>
        </w:rPr>
        <w:t>средневзвешенной</w:t>
      </w:r>
      <w:r>
        <w:t xml:space="preserve"> </w:t>
      </w:r>
      <w:r>
        <w:rPr>
          <w:rFonts w:hint="eastAsia"/>
        </w:rPr>
        <w:t>стоимости</w:t>
      </w:r>
      <w:r>
        <w:t xml:space="preserve"> </w:t>
      </w:r>
      <w:r>
        <w:rPr>
          <w:rFonts w:hint="eastAsia"/>
        </w:rPr>
        <w:t>капитала</w:t>
      </w:r>
      <w:r>
        <w:t xml:space="preserve"> </w:t>
      </w:r>
      <w:r>
        <w:rPr>
          <w:rFonts w:hint="eastAsia"/>
        </w:rPr>
        <w:t>для</w:t>
      </w:r>
      <w:r>
        <w:t xml:space="preserve"> </w:t>
      </w:r>
      <w:r>
        <w:rPr>
          <w:rFonts w:hint="eastAsia"/>
        </w:rPr>
        <w:t>нефтегазовых</w:t>
      </w:r>
      <w:r>
        <w:t xml:space="preserve"> </w:t>
      </w:r>
      <w:r>
        <w:rPr>
          <w:rFonts w:hint="eastAsia"/>
        </w:rPr>
        <w:t>компаний</w:t>
      </w:r>
      <w:r>
        <w:t xml:space="preserve"> </w:t>
      </w:r>
      <w:r>
        <w:rPr>
          <w:rFonts w:hint="eastAsia"/>
        </w:rPr>
        <w:t>Российской</w:t>
      </w:r>
      <w:r>
        <w:t xml:space="preserve"> </w:t>
      </w:r>
      <w:r>
        <w:rPr>
          <w:rFonts w:hint="eastAsia"/>
        </w:rPr>
        <w:t>Федерации</w:t>
      </w:r>
    </w:p>
    <w:p w14:paraId="42BE804F" w14:textId="77777777" w:rsidR="00194D67" w:rsidRDefault="00194D67" w:rsidP="00194D67"/>
    <w:p w14:paraId="214D27A0" w14:textId="77777777" w:rsidR="00194D67" w:rsidRDefault="00194D67" w:rsidP="00194D67">
      <w:r>
        <w:t xml:space="preserve">3.2. </w:t>
      </w:r>
      <w:r>
        <w:rPr>
          <w:rFonts w:hint="eastAsia"/>
        </w:rPr>
        <w:t>Перспективы</w:t>
      </w:r>
      <w:r>
        <w:t xml:space="preserve"> </w:t>
      </w:r>
      <w:r>
        <w:rPr>
          <w:rFonts w:hint="eastAsia"/>
        </w:rPr>
        <w:t>развития</w:t>
      </w:r>
      <w:r>
        <w:t xml:space="preserve"> </w:t>
      </w:r>
      <w:r>
        <w:rPr>
          <w:rFonts w:hint="eastAsia"/>
        </w:rPr>
        <w:t>практики</w:t>
      </w:r>
      <w:r>
        <w:t xml:space="preserve"> </w:t>
      </w:r>
      <w:r>
        <w:rPr>
          <w:rFonts w:hint="eastAsia"/>
        </w:rPr>
        <w:t>международных</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в</w:t>
      </w:r>
      <w:r>
        <w:t xml:space="preserve"> </w:t>
      </w:r>
      <w:r>
        <w:rPr>
          <w:rFonts w:hint="eastAsia"/>
        </w:rPr>
        <w:t>нефтегазовом</w:t>
      </w:r>
      <w:r>
        <w:t xml:space="preserve"> </w:t>
      </w:r>
      <w:r>
        <w:rPr>
          <w:rFonts w:hint="eastAsia"/>
        </w:rPr>
        <w:t>комплексе</w:t>
      </w:r>
      <w:r>
        <w:t xml:space="preserve"> (</w:t>
      </w:r>
      <w:r>
        <w:rPr>
          <w:rFonts w:hint="eastAsia"/>
        </w:rPr>
        <w:t>на</w:t>
      </w:r>
      <w:r>
        <w:t xml:space="preserve"> </w:t>
      </w:r>
      <w:r>
        <w:rPr>
          <w:rFonts w:hint="eastAsia"/>
        </w:rPr>
        <w:t>примере</w:t>
      </w:r>
      <w:r>
        <w:t xml:space="preserve"> </w:t>
      </w:r>
      <w:r>
        <w:rPr>
          <w:rFonts w:hint="eastAsia"/>
        </w:rPr>
        <w:t>ПАО</w:t>
      </w:r>
      <w:r>
        <w:t xml:space="preserve"> </w:t>
      </w:r>
      <w:r>
        <w:rPr>
          <w:rFonts w:hint="eastAsia"/>
        </w:rPr>
        <w:t>«</w:t>
      </w:r>
      <w:r>
        <w:rPr>
          <w:rFonts w:hint="eastAsia"/>
        </w:rPr>
        <w:t>Татнефть</w:t>
      </w:r>
      <w:r>
        <w:rPr>
          <w:rFonts w:hint="eastAsia"/>
        </w:rPr>
        <w:t>»</w:t>
      </w:r>
      <w:r>
        <w:t>)</w:t>
      </w:r>
    </w:p>
    <w:p w14:paraId="27F5DF32" w14:textId="77777777" w:rsidR="00194D67" w:rsidRDefault="00194D67" w:rsidP="00194D67"/>
    <w:p w14:paraId="1E80523D" w14:textId="77777777" w:rsidR="00194D67" w:rsidRDefault="00194D67" w:rsidP="00194D67">
      <w:r>
        <w:t xml:space="preserve">3.3.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определению</w:t>
      </w:r>
      <w:r>
        <w:t xml:space="preserve"> </w:t>
      </w:r>
      <w:r>
        <w:rPr>
          <w:rFonts w:hint="eastAsia"/>
        </w:rPr>
        <w:t>ценности</w:t>
      </w:r>
      <w:r>
        <w:t xml:space="preserve"> </w:t>
      </w:r>
      <w:r>
        <w:rPr>
          <w:rFonts w:hint="eastAsia"/>
        </w:rPr>
        <w:t>компании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механизмом</w:t>
      </w:r>
      <w:r>
        <w:t xml:space="preserve"> </w:t>
      </w:r>
      <w:r>
        <w:rPr>
          <w:rFonts w:hint="eastAsia"/>
        </w:rPr>
        <w:t>оценки</w:t>
      </w:r>
      <w:r>
        <w:t xml:space="preserve"> </w:t>
      </w:r>
      <w:r>
        <w:rPr>
          <w:rFonts w:hint="eastAsia"/>
        </w:rPr>
        <w:t>слияний</w:t>
      </w:r>
      <w:r>
        <w:t xml:space="preserve"> </w:t>
      </w:r>
      <w:r>
        <w:rPr>
          <w:rFonts w:hint="eastAsia"/>
        </w:rPr>
        <w:t>и</w:t>
      </w:r>
      <w:r>
        <w:t xml:space="preserve"> </w:t>
      </w:r>
      <w:r>
        <w:rPr>
          <w:rFonts w:hint="eastAsia"/>
        </w:rPr>
        <w:t>поглощений</w:t>
      </w:r>
      <w:r>
        <w:t xml:space="preserve"> </w:t>
      </w:r>
      <w:r>
        <w:rPr>
          <w:rFonts w:hint="eastAsia"/>
        </w:rPr>
        <w:t>нефтегазовых</w:t>
      </w:r>
      <w:r>
        <w:t xml:space="preserve"> </w:t>
      </w:r>
      <w:r>
        <w:rPr>
          <w:rFonts w:hint="eastAsia"/>
        </w:rPr>
        <w:t>компаний</w:t>
      </w:r>
    </w:p>
    <w:p w14:paraId="3BDFB62B" w14:textId="77777777" w:rsidR="00194D67" w:rsidRDefault="00194D67" w:rsidP="00194D67"/>
    <w:p w14:paraId="105C5874" w14:textId="77777777" w:rsidR="00194D67" w:rsidRDefault="00194D67" w:rsidP="00194D67">
      <w:r>
        <w:rPr>
          <w:rFonts w:hint="eastAsia"/>
        </w:rPr>
        <w:t>ЗАКЛЮЧЕНИЕ</w:t>
      </w:r>
    </w:p>
    <w:p w14:paraId="41BA22E5" w14:textId="77777777" w:rsidR="00194D67" w:rsidRDefault="00194D67" w:rsidP="00194D67"/>
    <w:p w14:paraId="1CD99358" w14:textId="77777777" w:rsidR="00194D67" w:rsidRDefault="00194D67" w:rsidP="00194D67">
      <w:r>
        <w:rPr>
          <w:rFonts w:hint="eastAsia"/>
        </w:rPr>
        <w:t>СПИСОК</w:t>
      </w:r>
      <w:r>
        <w:t xml:space="preserve"> </w:t>
      </w:r>
      <w:r>
        <w:rPr>
          <w:rFonts w:hint="eastAsia"/>
        </w:rPr>
        <w:t>ЛИТЕРАТУРЫ</w:t>
      </w:r>
    </w:p>
    <w:p w14:paraId="61F65CE0" w14:textId="77777777" w:rsidR="00194D67" w:rsidRDefault="00194D67" w:rsidP="00194D67"/>
    <w:p w14:paraId="4355E946" w14:textId="77777777" w:rsidR="00194D67" w:rsidRDefault="00194D67" w:rsidP="00194D67">
      <w:r>
        <w:rPr>
          <w:rFonts w:hint="eastAsia"/>
        </w:rPr>
        <w:t>ПРИЛОЖЕНИЯ</w:t>
      </w:r>
    </w:p>
    <w:p w14:paraId="51E2EB7C" w14:textId="77777777" w:rsidR="00194D67" w:rsidRDefault="00194D67" w:rsidP="00194D67"/>
    <w:p w14:paraId="07926289" w14:textId="0970D1B6" w:rsidR="00194D67" w:rsidRPr="00194D67" w:rsidRDefault="00194D67" w:rsidP="00194D67">
      <w:r>
        <w:t>160</w:t>
      </w:r>
    </w:p>
    <w:sectPr w:rsidR="00194D67" w:rsidRPr="00194D67" w:rsidSect="001879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3E97" w14:textId="77777777" w:rsidR="001879EC" w:rsidRDefault="001879EC">
      <w:pPr>
        <w:spacing w:after="0" w:line="240" w:lineRule="auto"/>
      </w:pPr>
      <w:r>
        <w:separator/>
      </w:r>
    </w:p>
  </w:endnote>
  <w:endnote w:type="continuationSeparator" w:id="0">
    <w:p w14:paraId="6F1D2419" w14:textId="77777777" w:rsidR="001879EC" w:rsidRDefault="0018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844D1" w14:textId="77777777" w:rsidR="001879EC" w:rsidRDefault="001879EC"/>
    <w:p w14:paraId="6E04D2CD" w14:textId="77777777" w:rsidR="001879EC" w:rsidRDefault="001879EC"/>
    <w:p w14:paraId="4A17EA40" w14:textId="77777777" w:rsidR="001879EC" w:rsidRDefault="001879EC"/>
    <w:p w14:paraId="128262C2" w14:textId="77777777" w:rsidR="001879EC" w:rsidRDefault="001879EC"/>
    <w:p w14:paraId="2F136739" w14:textId="77777777" w:rsidR="001879EC" w:rsidRDefault="001879EC"/>
    <w:p w14:paraId="166BB8C5" w14:textId="77777777" w:rsidR="001879EC" w:rsidRDefault="001879EC"/>
    <w:p w14:paraId="3D9C26D9" w14:textId="77777777" w:rsidR="001879EC" w:rsidRDefault="001879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456567" wp14:editId="2A4FED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91119" w14:textId="77777777" w:rsidR="001879EC" w:rsidRDefault="001879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4565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D91119" w14:textId="77777777" w:rsidR="001879EC" w:rsidRDefault="001879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8B1F09" w14:textId="77777777" w:rsidR="001879EC" w:rsidRDefault="001879EC"/>
    <w:p w14:paraId="36326BB2" w14:textId="77777777" w:rsidR="001879EC" w:rsidRDefault="001879EC"/>
    <w:p w14:paraId="475A53D2" w14:textId="77777777" w:rsidR="001879EC" w:rsidRDefault="001879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5ABD81" wp14:editId="4F24DD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F6A4F" w14:textId="77777777" w:rsidR="001879EC" w:rsidRDefault="001879EC"/>
                          <w:p w14:paraId="593E2A98" w14:textId="77777777" w:rsidR="001879EC" w:rsidRDefault="001879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5ABD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1F6A4F" w14:textId="77777777" w:rsidR="001879EC" w:rsidRDefault="001879EC"/>
                    <w:p w14:paraId="593E2A98" w14:textId="77777777" w:rsidR="001879EC" w:rsidRDefault="001879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4E760E" w14:textId="77777777" w:rsidR="001879EC" w:rsidRDefault="001879EC"/>
    <w:p w14:paraId="3013DDF7" w14:textId="77777777" w:rsidR="001879EC" w:rsidRDefault="001879EC">
      <w:pPr>
        <w:rPr>
          <w:sz w:val="2"/>
          <w:szCs w:val="2"/>
        </w:rPr>
      </w:pPr>
    </w:p>
    <w:p w14:paraId="05370F58" w14:textId="77777777" w:rsidR="001879EC" w:rsidRDefault="001879EC"/>
    <w:p w14:paraId="2C5468CE" w14:textId="77777777" w:rsidR="001879EC" w:rsidRDefault="001879EC">
      <w:pPr>
        <w:spacing w:after="0" w:line="240" w:lineRule="auto"/>
      </w:pPr>
    </w:p>
  </w:footnote>
  <w:footnote w:type="continuationSeparator" w:id="0">
    <w:p w14:paraId="1261FF39" w14:textId="77777777" w:rsidR="001879EC" w:rsidRDefault="00187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9EC"/>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15989</TotalTime>
  <Pages>2</Pages>
  <Words>246</Words>
  <Characters>1407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2505</cp:revision>
  <cp:lastPrinted>2009-02-06T05:36:00Z</cp:lastPrinted>
  <dcterms:created xsi:type="dcterms:W3CDTF">2024-04-09T10:20:00Z</dcterms:created>
  <dcterms:modified xsi:type="dcterms:W3CDTF">2024-04-28T11:18:00Z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