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5E0D" w14:textId="0CBB7381" w:rsidR="00B00F96" w:rsidRDefault="00AE21C6" w:rsidP="00AE21C6">
      <w:r w:rsidRPr="00AE21C6">
        <w:rPr>
          <w:rFonts w:hint="eastAsia"/>
        </w:rPr>
        <w:t>Ферхеес</w:t>
      </w:r>
      <w:r w:rsidRPr="00AE21C6">
        <w:t xml:space="preserve"> </w:t>
      </w:r>
      <w:r w:rsidRPr="00AE21C6">
        <w:rPr>
          <w:rFonts w:hint="eastAsia"/>
        </w:rPr>
        <w:t>Яннигье</w:t>
      </w:r>
      <w:r w:rsidRPr="00AE21C6">
        <w:t xml:space="preserve"> </w:t>
      </w:r>
      <w:r w:rsidRPr="00AE21C6">
        <w:rPr>
          <w:rFonts w:hint="eastAsia"/>
        </w:rPr>
        <w:t>Хелена</w:t>
      </w:r>
      <w:r>
        <w:t xml:space="preserve"> </w:t>
      </w:r>
      <w:r w:rsidRPr="00AE21C6">
        <w:rPr>
          <w:rFonts w:hint="eastAsia"/>
        </w:rPr>
        <w:t>Эвиденциальность</w:t>
      </w:r>
      <w:r w:rsidRPr="00AE21C6">
        <w:t xml:space="preserve"> </w:t>
      </w:r>
      <w:r w:rsidRPr="00AE21C6">
        <w:rPr>
          <w:rFonts w:hint="eastAsia"/>
        </w:rPr>
        <w:t>как</w:t>
      </w:r>
      <w:r w:rsidRPr="00AE21C6">
        <w:t xml:space="preserve"> </w:t>
      </w:r>
      <w:r w:rsidRPr="00AE21C6">
        <w:rPr>
          <w:rFonts w:hint="eastAsia"/>
        </w:rPr>
        <w:t>часть</w:t>
      </w:r>
      <w:r w:rsidRPr="00AE21C6">
        <w:t xml:space="preserve"> </w:t>
      </w:r>
      <w:r w:rsidRPr="00AE21C6">
        <w:rPr>
          <w:rFonts w:hint="eastAsia"/>
        </w:rPr>
        <w:t>видо</w:t>
      </w:r>
      <w:r w:rsidRPr="00AE21C6">
        <w:t>-</w:t>
      </w:r>
      <w:r w:rsidRPr="00AE21C6">
        <w:rPr>
          <w:rFonts w:hint="eastAsia"/>
        </w:rPr>
        <w:t>временной</w:t>
      </w:r>
      <w:r w:rsidRPr="00AE21C6">
        <w:t xml:space="preserve"> </w:t>
      </w:r>
      <w:r w:rsidRPr="00AE21C6">
        <w:rPr>
          <w:rFonts w:hint="eastAsia"/>
        </w:rPr>
        <w:t>системы</w:t>
      </w:r>
      <w:r w:rsidRPr="00AE21C6">
        <w:t xml:space="preserve"> </w:t>
      </w:r>
      <w:r w:rsidRPr="00AE21C6">
        <w:rPr>
          <w:rFonts w:hint="eastAsia"/>
        </w:rPr>
        <w:t>глагола</w:t>
      </w:r>
      <w:r w:rsidRPr="00AE21C6">
        <w:t xml:space="preserve"> </w:t>
      </w:r>
      <w:r w:rsidRPr="00AE21C6">
        <w:rPr>
          <w:rFonts w:hint="eastAsia"/>
        </w:rPr>
        <w:t>в</w:t>
      </w:r>
      <w:r w:rsidRPr="00AE21C6">
        <w:t xml:space="preserve"> </w:t>
      </w:r>
      <w:r w:rsidRPr="00AE21C6">
        <w:rPr>
          <w:rFonts w:hint="eastAsia"/>
        </w:rPr>
        <w:t>нахско</w:t>
      </w:r>
      <w:r w:rsidRPr="00AE21C6">
        <w:t>-</w:t>
      </w:r>
      <w:r w:rsidRPr="00AE21C6">
        <w:rPr>
          <w:rFonts w:hint="eastAsia"/>
        </w:rPr>
        <w:t>дагестанских</w:t>
      </w:r>
      <w:r w:rsidRPr="00AE21C6">
        <w:t xml:space="preserve"> </w:t>
      </w:r>
      <w:r w:rsidRPr="00AE21C6">
        <w:rPr>
          <w:rFonts w:hint="eastAsia"/>
        </w:rPr>
        <w:t>языках</w:t>
      </w:r>
    </w:p>
    <w:p w14:paraId="51477341" w14:textId="77777777" w:rsidR="00AE21C6" w:rsidRDefault="00AE21C6" w:rsidP="00AE21C6">
      <w:r>
        <w:rPr>
          <w:rFonts w:hint="eastAsia"/>
        </w:rPr>
        <w:t>ОГЛАВЛЕНИЕ</w:t>
      </w:r>
      <w:r>
        <w:t xml:space="preserve"> </w:t>
      </w:r>
      <w:r>
        <w:rPr>
          <w:rFonts w:hint="eastAsia"/>
        </w:rPr>
        <w:t>ДИССЕРТАЦИИ</w:t>
      </w:r>
    </w:p>
    <w:p w14:paraId="3D1D5ED4" w14:textId="77777777" w:rsidR="00AE21C6" w:rsidRDefault="00AE21C6" w:rsidP="00AE21C6">
      <w:r>
        <w:rPr>
          <w:rFonts w:hint="eastAsia"/>
        </w:rPr>
        <w:t>кандидат</w:t>
      </w:r>
      <w:r>
        <w:t xml:space="preserve"> </w:t>
      </w:r>
      <w:r>
        <w:rPr>
          <w:rFonts w:hint="eastAsia"/>
        </w:rPr>
        <w:t>наук</w:t>
      </w:r>
      <w:r>
        <w:t xml:space="preserve"> </w:t>
      </w:r>
      <w:r>
        <w:rPr>
          <w:rFonts w:hint="eastAsia"/>
        </w:rPr>
        <w:t>Ферхеес</w:t>
      </w:r>
      <w:r>
        <w:t xml:space="preserve"> </w:t>
      </w:r>
      <w:r>
        <w:rPr>
          <w:rFonts w:hint="eastAsia"/>
        </w:rPr>
        <w:t>Яннигье</w:t>
      </w:r>
      <w:r>
        <w:t xml:space="preserve"> </w:t>
      </w:r>
      <w:r>
        <w:rPr>
          <w:rFonts w:hint="eastAsia"/>
        </w:rPr>
        <w:t>Хелена</w:t>
      </w:r>
    </w:p>
    <w:p w14:paraId="2ACBB92B" w14:textId="77777777" w:rsidR="00AE21C6" w:rsidRDefault="00AE21C6" w:rsidP="00AE21C6">
      <w:r>
        <w:t xml:space="preserve">2.1 </w:t>
      </w:r>
      <w:r>
        <w:rPr>
          <w:rFonts w:hint="eastAsia"/>
        </w:rPr>
        <w:t>Нахско</w:t>
      </w:r>
      <w:r>
        <w:t>-</w:t>
      </w:r>
      <w:r>
        <w:rPr>
          <w:rFonts w:hint="eastAsia"/>
        </w:rPr>
        <w:t>дагестанские</w:t>
      </w:r>
      <w:r>
        <w:t xml:space="preserve"> </w:t>
      </w:r>
      <w:r>
        <w:rPr>
          <w:rFonts w:hint="eastAsia"/>
        </w:rPr>
        <w:t>языки</w:t>
      </w:r>
    </w:p>
    <w:p w14:paraId="648B6B67" w14:textId="77777777" w:rsidR="00AE21C6" w:rsidRDefault="00AE21C6" w:rsidP="00AE21C6"/>
    <w:p w14:paraId="53A444E1" w14:textId="77777777" w:rsidR="00AE21C6" w:rsidRDefault="00AE21C6" w:rsidP="00AE21C6">
      <w:r>
        <w:t xml:space="preserve">2.2 </w:t>
      </w:r>
      <w:r>
        <w:rPr>
          <w:rFonts w:hint="eastAsia"/>
        </w:rPr>
        <w:t>Эвиденциальность</w:t>
      </w:r>
      <w:r>
        <w:t xml:space="preserve"> </w:t>
      </w:r>
      <w:r>
        <w:rPr>
          <w:rFonts w:hint="eastAsia"/>
        </w:rPr>
        <w:t>в</w:t>
      </w:r>
      <w:r>
        <w:t xml:space="preserve"> </w:t>
      </w:r>
      <w:r>
        <w:rPr>
          <w:rFonts w:hint="eastAsia"/>
        </w:rPr>
        <w:t>нахско</w:t>
      </w:r>
      <w:r>
        <w:t>-</w:t>
      </w:r>
      <w:r>
        <w:rPr>
          <w:rFonts w:hint="eastAsia"/>
        </w:rPr>
        <w:t>дагестанских</w:t>
      </w:r>
      <w:r>
        <w:t xml:space="preserve"> </w:t>
      </w:r>
      <w:r>
        <w:rPr>
          <w:rFonts w:hint="eastAsia"/>
        </w:rPr>
        <w:t>языках</w:t>
      </w:r>
    </w:p>
    <w:p w14:paraId="5FF34C3F" w14:textId="77777777" w:rsidR="00AE21C6" w:rsidRDefault="00AE21C6" w:rsidP="00AE21C6"/>
    <w:p w14:paraId="13C0E4EE" w14:textId="77777777" w:rsidR="00AE21C6" w:rsidRDefault="00AE21C6" w:rsidP="00AE21C6">
      <w:r>
        <w:t xml:space="preserve">2.2.1 </w:t>
      </w:r>
      <w:r>
        <w:rPr>
          <w:rFonts w:hint="eastAsia"/>
        </w:rPr>
        <w:t>Перфектоиды</w:t>
      </w:r>
    </w:p>
    <w:p w14:paraId="6A1B4258" w14:textId="77777777" w:rsidR="00AE21C6" w:rsidRDefault="00AE21C6" w:rsidP="00AE21C6"/>
    <w:p w14:paraId="32CD198A" w14:textId="77777777" w:rsidR="00AE21C6" w:rsidRDefault="00AE21C6" w:rsidP="00AE21C6">
      <w:r>
        <w:t xml:space="preserve">2.2.1.1 </w:t>
      </w:r>
      <w:r>
        <w:rPr>
          <w:rFonts w:hint="eastAsia"/>
        </w:rPr>
        <w:t>Формальные</w:t>
      </w:r>
      <w:r>
        <w:t xml:space="preserve"> </w:t>
      </w:r>
      <w:r>
        <w:rPr>
          <w:rFonts w:hint="eastAsia"/>
        </w:rPr>
        <w:t>свойства</w:t>
      </w:r>
    </w:p>
    <w:p w14:paraId="0159885F" w14:textId="77777777" w:rsidR="00AE21C6" w:rsidRDefault="00AE21C6" w:rsidP="00AE21C6"/>
    <w:p w14:paraId="62D151B1" w14:textId="77777777" w:rsidR="00AE21C6" w:rsidRDefault="00AE21C6" w:rsidP="00AE21C6">
      <w:r>
        <w:t xml:space="preserve">2.2.1.1.1 </w:t>
      </w:r>
      <w:r>
        <w:rPr>
          <w:rFonts w:hint="eastAsia"/>
        </w:rPr>
        <w:t>Копула</w:t>
      </w:r>
    </w:p>
    <w:p w14:paraId="1337E173" w14:textId="77777777" w:rsidR="00AE21C6" w:rsidRDefault="00AE21C6" w:rsidP="00AE21C6"/>
    <w:p w14:paraId="61D0B82A" w14:textId="77777777" w:rsidR="00AE21C6" w:rsidRDefault="00AE21C6" w:rsidP="00AE21C6">
      <w:r>
        <w:t xml:space="preserve">2.2.1.1.2 </w:t>
      </w:r>
      <w:r>
        <w:rPr>
          <w:rFonts w:hint="eastAsia"/>
        </w:rPr>
        <w:t>Личные</w:t>
      </w:r>
      <w:r>
        <w:t xml:space="preserve"> </w:t>
      </w:r>
      <w:r>
        <w:rPr>
          <w:rFonts w:hint="eastAsia"/>
        </w:rPr>
        <w:t>клитики</w:t>
      </w:r>
    </w:p>
    <w:p w14:paraId="1F3616BA" w14:textId="77777777" w:rsidR="00AE21C6" w:rsidRDefault="00AE21C6" w:rsidP="00AE21C6"/>
    <w:p w14:paraId="79128D85" w14:textId="77777777" w:rsidR="00AE21C6" w:rsidRDefault="00AE21C6" w:rsidP="00AE21C6">
      <w:r>
        <w:t xml:space="preserve">2.2.1.1.3 </w:t>
      </w:r>
      <w:r>
        <w:rPr>
          <w:rFonts w:hint="eastAsia"/>
        </w:rPr>
        <w:t>Без</w:t>
      </w:r>
      <w:r>
        <w:t xml:space="preserve"> </w:t>
      </w:r>
      <w:r>
        <w:rPr>
          <w:rFonts w:hint="eastAsia"/>
        </w:rPr>
        <w:t>вспомогательного</w:t>
      </w:r>
      <w:r>
        <w:t xml:space="preserve"> </w:t>
      </w:r>
      <w:r>
        <w:rPr>
          <w:rFonts w:hint="eastAsia"/>
        </w:rPr>
        <w:t>глагола</w:t>
      </w:r>
    </w:p>
    <w:p w14:paraId="57CC311C" w14:textId="77777777" w:rsidR="00AE21C6" w:rsidRDefault="00AE21C6" w:rsidP="00AE21C6"/>
    <w:p w14:paraId="4F84DA82" w14:textId="77777777" w:rsidR="00AE21C6" w:rsidRDefault="00AE21C6" w:rsidP="00AE21C6">
      <w:r>
        <w:t xml:space="preserve">2.2.1.1.4 </w:t>
      </w:r>
      <w:r>
        <w:rPr>
          <w:rFonts w:hint="eastAsia"/>
        </w:rPr>
        <w:t>Вспомогательный</w:t>
      </w:r>
      <w:r>
        <w:t xml:space="preserve"> </w:t>
      </w:r>
      <w:r>
        <w:rPr>
          <w:rFonts w:hint="eastAsia"/>
        </w:rPr>
        <w:t>глагол</w:t>
      </w:r>
    </w:p>
    <w:p w14:paraId="36BF972D" w14:textId="77777777" w:rsidR="00AE21C6" w:rsidRDefault="00AE21C6" w:rsidP="00AE21C6"/>
    <w:p w14:paraId="6F176D0A" w14:textId="77777777" w:rsidR="00AE21C6" w:rsidRDefault="00AE21C6" w:rsidP="00AE21C6">
      <w:r>
        <w:t xml:space="preserve">2.2.1.2 </w:t>
      </w:r>
      <w:r>
        <w:rPr>
          <w:rFonts w:hint="eastAsia"/>
        </w:rPr>
        <w:t>Семантика</w:t>
      </w:r>
    </w:p>
    <w:p w14:paraId="70BF14B6" w14:textId="77777777" w:rsidR="00AE21C6" w:rsidRDefault="00AE21C6" w:rsidP="00AE21C6"/>
    <w:p w14:paraId="6D8A8286" w14:textId="77777777" w:rsidR="00AE21C6" w:rsidRDefault="00AE21C6" w:rsidP="00AE21C6">
      <w:r>
        <w:t xml:space="preserve">2.2.1.2.1 </w:t>
      </w:r>
      <w:r>
        <w:rPr>
          <w:rFonts w:hint="eastAsia"/>
        </w:rPr>
        <w:t>Результатив</w:t>
      </w:r>
    </w:p>
    <w:p w14:paraId="75BE4AFC" w14:textId="77777777" w:rsidR="00AE21C6" w:rsidRDefault="00AE21C6" w:rsidP="00AE21C6"/>
    <w:p w14:paraId="204F8C93" w14:textId="77777777" w:rsidR="00AE21C6" w:rsidRDefault="00AE21C6" w:rsidP="00AE21C6">
      <w:r>
        <w:t xml:space="preserve">2.2.1.2.2 </w:t>
      </w:r>
      <w:r>
        <w:rPr>
          <w:rFonts w:hint="eastAsia"/>
        </w:rPr>
        <w:t>Текущая</w:t>
      </w:r>
      <w:r>
        <w:t xml:space="preserve"> </w:t>
      </w:r>
      <w:r>
        <w:rPr>
          <w:rFonts w:hint="eastAsia"/>
        </w:rPr>
        <w:t>релевантность</w:t>
      </w:r>
    </w:p>
    <w:p w14:paraId="26D0B3F4" w14:textId="77777777" w:rsidR="00AE21C6" w:rsidRDefault="00AE21C6" w:rsidP="00AE21C6"/>
    <w:p w14:paraId="2F94553C" w14:textId="77777777" w:rsidR="00AE21C6" w:rsidRDefault="00AE21C6" w:rsidP="00AE21C6">
      <w:r>
        <w:t xml:space="preserve">2.2.1.2.3 </w:t>
      </w:r>
      <w:r>
        <w:rPr>
          <w:rFonts w:hint="eastAsia"/>
        </w:rPr>
        <w:t>Косвенная</w:t>
      </w:r>
      <w:r>
        <w:t xml:space="preserve"> </w:t>
      </w:r>
      <w:r>
        <w:rPr>
          <w:rFonts w:hint="eastAsia"/>
        </w:rPr>
        <w:t>засвидетельствованность</w:t>
      </w:r>
    </w:p>
    <w:p w14:paraId="68969E1C" w14:textId="77777777" w:rsidR="00AE21C6" w:rsidRDefault="00AE21C6" w:rsidP="00AE21C6"/>
    <w:p w14:paraId="753C84AA" w14:textId="77777777" w:rsidR="00AE21C6" w:rsidRDefault="00AE21C6" w:rsidP="00AE21C6">
      <w:r>
        <w:t xml:space="preserve">2.2.2 </w:t>
      </w:r>
      <w:r>
        <w:rPr>
          <w:rFonts w:hint="eastAsia"/>
        </w:rPr>
        <w:t>Итоги</w:t>
      </w:r>
    </w:p>
    <w:p w14:paraId="2DBA6E90" w14:textId="77777777" w:rsidR="00AE21C6" w:rsidRDefault="00AE21C6" w:rsidP="00AE21C6"/>
    <w:p w14:paraId="64304714" w14:textId="77777777" w:rsidR="00AE21C6" w:rsidRDefault="00AE21C6" w:rsidP="00AE21C6">
      <w:r>
        <w:lastRenderedPageBreak/>
        <w:t xml:space="preserve">2.2.3 </w:t>
      </w:r>
      <w:r>
        <w:rPr>
          <w:rFonts w:hint="eastAsia"/>
        </w:rPr>
        <w:t>Другие</w:t>
      </w:r>
      <w:r>
        <w:t xml:space="preserve"> </w:t>
      </w:r>
      <w:r>
        <w:rPr>
          <w:rFonts w:hint="eastAsia"/>
        </w:rPr>
        <w:t>формы</w:t>
      </w:r>
      <w:r>
        <w:t xml:space="preserve"> </w:t>
      </w:r>
      <w:r>
        <w:rPr>
          <w:rFonts w:hint="eastAsia"/>
        </w:rPr>
        <w:t>видо</w:t>
      </w:r>
      <w:r>
        <w:t>-</w:t>
      </w:r>
      <w:r>
        <w:rPr>
          <w:rFonts w:hint="eastAsia"/>
        </w:rPr>
        <w:t>временной</w:t>
      </w:r>
      <w:r>
        <w:t xml:space="preserve"> </w:t>
      </w:r>
      <w:r>
        <w:rPr>
          <w:rFonts w:hint="eastAsia"/>
        </w:rPr>
        <w:t>парадигмы</w:t>
      </w:r>
    </w:p>
    <w:p w14:paraId="2B23B005" w14:textId="77777777" w:rsidR="00AE21C6" w:rsidRDefault="00AE21C6" w:rsidP="00AE21C6"/>
    <w:p w14:paraId="13247CEC" w14:textId="77777777" w:rsidR="00AE21C6" w:rsidRDefault="00AE21C6" w:rsidP="00AE21C6">
      <w:r>
        <w:t xml:space="preserve">2.2.3.1 </w:t>
      </w:r>
      <w:r>
        <w:rPr>
          <w:rFonts w:hint="eastAsia"/>
        </w:rPr>
        <w:t>Общие</w:t>
      </w:r>
      <w:r>
        <w:t xml:space="preserve"> </w:t>
      </w:r>
      <w:r>
        <w:rPr>
          <w:rFonts w:hint="eastAsia"/>
        </w:rPr>
        <w:t>прошедшие</w:t>
      </w:r>
    </w:p>
    <w:p w14:paraId="79D919AF" w14:textId="77777777" w:rsidR="00AE21C6" w:rsidRDefault="00AE21C6" w:rsidP="00AE21C6"/>
    <w:p w14:paraId="18BB585F" w14:textId="77777777" w:rsidR="00AE21C6" w:rsidRDefault="00AE21C6" w:rsidP="00AE21C6">
      <w:r>
        <w:t xml:space="preserve">2.2.3.2 </w:t>
      </w:r>
      <w:r>
        <w:rPr>
          <w:rFonts w:hint="eastAsia"/>
        </w:rPr>
        <w:t>Перфектные</w:t>
      </w:r>
      <w:r>
        <w:t xml:space="preserve"> </w:t>
      </w:r>
      <w:r>
        <w:rPr>
          <w:rFonts w:hint="eastAsia"/>
        </w:rPr>
        <w:t>вспомогательные</w:t>
      </w:r>
      <w:r>
        <w:t xml:space="preserve"> </w:t>
      </w:r>
      <w:r>
        <w:rPr>
          <w:rFonts w:hint="eastAsia"/>
        </w:rPr>
        <w:t>глаголы</w:t>
      </w:r>
    </w:p>
    <w:p w14:paraId="6639E97C" w14:textId="77777777" w:rsidR="00AE21C6" w:rsidRDefault="00AE21C6" w:rsidP="00AE21C6"/>
    <w:p w14:paraId="56BF23FF" w14:textId="77777777" w:rsidR="00AE21C6" w:rsidRDefault="00AE21C6" w:rsidP="00AE21C6">
      <w:r>
        <w:t xml:space="preserve">2.2.4 </w:t>
      </w:r>
      <w:r>
        <w:rPr>
          <w:rFonts w:hint="eastAsia"/>
        </w:rPr>
        <w:t>Другие</w:t>
      </w:r>
      <w:r>
        <w:t xml:space="preserve"> </w:t>
      </w:r>
      <w:r>
        <w:rPr>
          <w:rFonts w:hint="eastAsia"/>
        </w:rPr>
        <w:t>вспомогательные</w:t>
      </w:r>
      <w:r>
        <w:t xml:space="preserve"> </w:t>
      </w:r>
      <w:r>
        <w:rPr>
          <w:rFonts w:hint="eastAsia"/>
        </w:rPr>
        <w:t>глаголы</w:t>
      </w:r>
    </w:p>
    <w:p w14:paraId="7DD4C154" w14:textId="77777777" w:rsidR="00AE21C6" w:rsidRDefault="00AE21C6" w:rsidP="00AE21C6"/>
    <w:p w14:paraId="6609AF98" w14:textId="77777777" w:rsidR="00AE21C6" w:rsidRDefault="00AE21C6" w:rsidP="00AE21C6">
      <w:r>
        <w:t xml:space="preserve">2.2.4.1 </w:t>
      </w:r>
      <w:r>
        <w:rPr>
          <w:rFonts w:hint="eastAsia"/>
        </w:rPr>
        <w:t>Вспомогательный</w:t>
      </w:r>
      <w:r>
        <w:t xml:space="preserve"> </w:t>
      </w:r>
      <w:r>
        <w:rPr>
          <w:rFonts w:hint="eastAsia"/>
        </w:rPr>
        <w:t>глагол</w:t>
      </w:r>
      <w:r>
        <w:t xml:space="preserve"> '</w:t>
      </w:r>
      <w:r>
        <w:rPr>
          <w:rFonts w:hint="eastAsia"/>
        </w:rPr>
        <w:t>стать</w:t>
      </w:r>
      <w:r>
        <w:t>'</w:t>
      </w:r>
    </w:p>
    <w:p w14:paraId="1CA252A2" w14:textId="77777777" w:rsidR="00AE21C6" w:rsidRDefault="00AE21C6" w:rsidP="00AE21C6"/>
    <w:p w14:paraId="1A48C05C" w14:textId="77777777" w:rsidR="00AE21C6" w:rsidRDefault="00AE21C6" w:rsidP="00AE21C6">
      <w:r>
        <w:t xml:space="preserve">2.2.4.2 </w:t>
      </w:r>
      <w:r>
        <w:rPr>
          <w:rFonts w:hint="eastAsia"/>
        </w:rPr>
        <w:t>Вспомогательные</w:t>
      </w:r>
      <w:r>
        <w:t xml:space="preserve"> </w:t>
      </w:r>
      <w:r>
        <w:rPr>
          <w:rFonts w:hint="eastAsia"/>
        </w:rPr>
        <w:t>глаголы</w:t>
      </w:r>
      <w:r>
        <w:t xml:space="preserve"> '</w:t>
      </w:r>
      <w:r>
        <w:rPr>
          <w:rFonts w:hint="eastAsia"/>
        </w:rPr>
        <w:t>быть</w:t>
      </w:r>
      <w:r>
        <w:t>', '</w:t>
      </w:r>
      <w:r>
        <w:rPr>
          <w:rFonts w:hint="eastAsia"/>
        </w:rPr>
        <w:t>оставаться</w:t>
      </w:r>
      <w:r>
        <w:t>'</w:t>
      </w:r>
    </w:p>
    <w:p w14:paraId="7408430A" w14:textId="77777777" w:rsidR="00AE21C6" w:rsidRDefault="00AE21C6" w:rsidP="00AE21C6"/>
    <w:p w14:paraId="7C00CA9E" w14:textId="77777777" w:rsidR="00AE21C6" w:rsidRDefault="00AE21C6" w:rsidP="00AE21C6">
      <w:r>
        <w:t xml:space="preserve">2.2.4.3 </w:t>
      </w:r>
      <w:r>
        <w:rPr>
          <w:rFonts w:hint="eastAsia"/>
        </w:rPr>
        <w:t>Вспомогательный</w:t>
      </w:r>
      <w:r>
        <w:t xml:space="preserve"> </w:t>
      </w:r>
      <w:r>
        <w:rPr>
          <w:rFonts w:hint="eastAsia"/>
        </w:rPr>
        <w:t>глагол</w:t>
      </w:r>
      <w:r>
        <w:t xml:space="preserve"> '</w:t>
      </w:r>
      <w:r>
        <w:rPr>
          <w:rFonts w:hint="eastAsia"/>
        </w:rPr>
        <w:t>найти</w:t>
      </w:r>
      <w:r>
        <w:t xml:space="preserve">' </w:t>
      </w:r>
      <w:r>
        <w:rPr>
          <w:rFonts w:hint="eastAsia"/>
        </w:rPr>
        <w:t>в</w:t>
      </w:r>
      <w:r>
        <w:t xml:space="preserve"> </w:t>
      </w:r>
      <w:r>
        <w:rPr>
          <w:rFonts w:hint="eastAsia"/>
        </w:rPr>
        <w:t>прошедшем</w:t>
      </w:r>
    </w:p>
    <w:p w14:paraId="456A167F" w14:textId="77777777" w:rsidR="00AE21C6" w:rsidRDefault="00AE21C6" w:rsidP="00AE21C6"/>
    <w:p w14:paraId="11EDCCCC" w14:textId="77777777" w:rsidR="00AE21C6" w:rsidRDefault="00AE21C6" w:rsidP="00AE21C6">
      <w:r>
        <w:t xml:space="preserve">2.2.4.4 </w:t>
      </w:r>
      <w:r>
        <w:rPr>
          <w:rFonts w:hint="eastAsia"/>
        </w:rPr>
        <w:t>Вспомогательный</w:t>
      </w:r>
      <w:r>
        <w:t xml:space="preserve"> </w:t>
      </w:r>
      <w:r>
        <w:rPr>
          <w:rFonts w:hint="eastAsia"/>
        </w:rPr>
        <w:t>глагол</w:t>
      </w:r>
      <w:r>
        <w:t xml:space="preserve"> '</w:t>
      </w:r>
      <w:r>
        <w:rPr>
          <w:rFonts w:hint="eastAsia"/>
        </w:rPr>
        <w:t>найти</w:t>
      </w:r>
      <w:r>
        <w:t xml:space="preserve">' </w:t>
      </w:r>
      <w:r>
        <w:rPr>
          <w:rFonts w:hint="eastAsia"/>
        </w:rPr>
        <w:t>в</w:t>
      </w:r>
      <w:r>
        <w:t xml:space="preserve"> </w:t>
      </w:r>
      <w:r>
        <w:rPr>
          <w:rFonts w:hint="eastAsia"/>
        </w:rPr>
        <w:t>будущем</w:t>
      </w:r>
    </w:p>
    <w:p w14:paraId="6AD66C99" w14:textId="77777777" w:rsidR="00AE21C6" w:rsidRDefault="00AE21C6" w:rsidP="00AE21C6"/>
    <w:p w14:paraId="3F111627" w14:textId="77777777" w:rsidR="00AE21C6" w:rsidRDefault="00AE21C6" w:rsidP="00AE21C6">
      <w:r>
        <w:t xml:space="preserve">2.2.5 </w:t>
      </w:r>
      <w:r>
        <w:rPr>
          <w:rFonts w:hint="eastAsia"/>
        </w:rPr>
        <w:t>Эвиденциальные</w:t>
      </w:r>
      <w:r>
        <w:t xml:space="preserve"> </w:t>
      </w:r>
      <w:r>
        <w:rPr>
          <w:rFonts w:hint="eastAsia"/>
        </w:rPr>
        <w:t>клитики</w:t>
      </w:r>
    </w:p>
    <w:p w14:paraId="0D8BB7A7" w14:textId="77777777" w:rsidR="00AE21C6" w:rsidRDefault="00AE21C6" w:rsidP="00AE21C6"/>
    <w:p w14:paraId="44114135" w14:textId="77777777" w:rsidR="00AE21C6" w:rsidRDefault="00AE21C6" w:rsidP="00AE21C6">
      <w:r>
        <w:t xml:space="preserve">2.2.6 </w:t>
      </w:r>
      <w:r>
        <w:rPr>
          <w:rFonts w:hint="eastAsia"/>
        </w:rPr>
        <w:t>Прочие</w:t>
      </w:r>
      <w:r>
        <w:t xml:space="preserve"> </w:t>
      </w:r>
      <w:r>
        <w:rPr>
          <w:rFonts w:hint="eastAsia"/>
        </w:rPr>
        <w:t>способы</w:t>
      </w:r>
      <w:r>
        <w:t xml:space="preserve"> </w:t>
      </w:r>
      <w:r>
        <w:rPr>
          <w:rFonts w:hint="eastAsia"/>
        </w:rPr>
        <w:t>выражения</w:t>
      </w:r>
      <w:r>
        <w:t xml:space="preserve"> </w:t>
      </w:r>
      <w:r>
        <w:rPr>
          <w:rFonts w:hint="eastAsia"/>
        </w:rPr>
        <w:t>эвиденциальности</w:t>
      </w:r>
    </w:p>
    <w:p w14:paraId="64FF694A" w14:textId="77777777" w:rsidR="00AE21C6" w:rsidRDefault="00AE21C6" w:rsidP="00AE21C6"/>
    <w:p w14:paraId="35773053" w14:textId="77777777" w:rsidR="00AE21C6" w:rsidRDefault="00AE21C6" w:rsidP="00AE21C6">
      <w:r>
        <w:t xml:space="preserve">2.2.7 </w:t>
      </w:r>
      <w:r>
        <w:rPr>
          <w:rFonts w:hint="eastAsia"/>
        </w:rPr>
        <w:t>Эвиденциальность</w:t>
      </w:r>
      <w:r>
        <w:t xml:space="preserve"> </w:t>
      </w:r>
      <w:r>
        <w:rPr>
          <w:rFonts w:hint="eastAsia"/>
        </w:rPr>
        <w:t>в</w:t>
      </w:r>
      <w:r>
        <w:t xml:space="preserve"> </w:t>
      </w:r>
      <w:r>
        <w:rPr>
          <w:rFonts w:hint="eastAsia"/>
        </w:rPr>
        <w:t>тюркских</w:t>
      </w:r>
      <w:r>
        <w:t xml:space="preserve"> </w:t>
      </w:r>
      <w:r>
        <w:rPr>
          <w:rFonts w:hint="eastAsia"/>
        </w:rPr>
        <w:t>языках</w:t>
      </w:r>
      <w:r>
        <w:t xml:space="preserve"> </w:t>
      </w:r>
      <w:r>
        <w:rPr>
          <w:rFonts w:hint="eastAsia"/>
        </w:rPr>
        <w:t>Восточного</w:t>
      </w:r>
      <w:r>
        <w:t xml:space="preserve"> </w:t>
      </w:r>
      <w:r>
        <w:rPr>
          <w:rFonts w:hint="eastAsia"/>
        </w:rPr>
        <w:t>Кавказа</w:t>
      </w:r>
    </w:p>
    <w:p w14:paraId="38859DF8" w14:textId="77777777" w:rsidR="00AE21C6" w:rsidRDefault="00AE21C6" w:rsidP="00AE21C6"/>
    <w:p w14:paraId="790A074F" w14:textId="77777777" w:rsidR="00AE21C6" w:rsidRDefault="00AE21C6" w:rsidP="00AE21C6">
      <w:r>
        <w:t xml:space="preserve">2.2.8 </w:t>
      </w:r>
      <w:r>
        <w:rPr>
          <w:rFonts w:hint="eastAsia"/>
        </w:rPr>
        <w:t>Распределение</w:t>
      </w:r>
      <w:r>
        <w:t xml:space="preserve"> </w:t>
      </w:r>
      <w:r>
        <w:rPr>
          <w:rFonts w:hint="eastAsia"/>
        </w:rPr>
        <w:t>показателей</w:t>
      </w:r>
      <w:r>
        <w:t xml:space="preserve"> </w:t>
      </w:r>
      <w:r>
        <w:rPr>
          <w:rFonts w:hint="eastAsia"/>
        </w:rPr>
        <w:t>на</w:t>
      </w:r>
      <w:r>
        <w:t xml:space="preserve"> </w:t>
      </w:r>
      <w:r>
        <w:rPr>
          <w:rFonts w:hint="eastAsia"/>
        </w:rPr>
        <w:t>карте</w:t>
      </w:r>
    </w:p>
    <w:p w14:paraId="10C76833" w14:textId="77777777" w:rsidR="00AE21C6" w:rsidRDefault="00AE21C6" w:rsidP="00AE21C6"/>
    <w:p w14:paraId="4CF521CD" w14:textId="77777777" w:rsidR="00AE21C6" w:rsidRDefault="00AE21C6" w:rsidP="00AE21C6">
      <w:r>
        <w:t xml:space="preserve">2.2.9 </w:t>
      </w:r>
      <w:r>
        <w:rPr>
          <w:rFonts w:hint="eastAsia"/>
        </w:rPr>
        <w:t>Итоги</w:t>
      </w:r>
    </w:p>
    <w:p w14:paraId="731E94EE" w14:textId="77777777" w:rsidR="00AE21C6" w:rsidRDefault="00AE21C6" w:rsidP="00AE21C6"/>
    <w:p w14:paraId="77445808" w14:textId="77777777" w:rsidR="00AE21C6" w:rsidRDefault="00AE21C6" w:rsidP="00AE21C6">
      <w:r>
        <w:t xml:space="preserve">3 </w:t>
      </w:r>
      <w:r>
        <w:rPr>
          <w:rFonts w:hint="eastAsia"/>
        </w:rPr>
        <w:t>Эвиденциальность</w:t>
      </w:r>
      <w:r>
        <w:t xml:space="preserve"> </w:t>
      </w:r>
      <w:r>
        <w:rPr>
          <w:rFonts w:hint="eastAsia"/>
        </w:rPr>
        <w:t>и</w:t>
      </w:r>
      <w:r>
        <w:t xml:space="preserve"> </w:t>
      </w:r>
      <w:r>
        <w:rPr>
          <w:rFonts w:hint="eastAsia"/>
        </w:rPr>
        <w:t>«</w:t>
      </w:r>
      <w:r>
        <w:rPr>
          <w:rFonts w:hint="eastAsia"/>
        </w:rPr>
        <w:t>перфектоиды</w:t>
      </w:r>
      <w:r>
        <w:rPr>
          <w:rFonts w:hint="eastAsia"/>
        </w:rPr>
        <w:t>»</w:t>
      </w:r>
      <w:r>
        <w:t xml:space="preserve"> </w:t>
      </w:r>
      <w:r>
        <w:rPr>
          <w:rFonts w:hint="eastAsia"/>
        </w:rPr>
        <w:t>в</w:t>
      </w:r>
      <w:r>
        <w:t xml:space="preserve"> </w:t>
      </w:r>
      <w:r>
        <w:rPr>
          <w:rFonts w:hint="eastAsia"/>
        </w:rPr>
        <w:t>нарративах</w:t>
      </w:r>
    </w:p>
    <w:p w14:paraId="13F22890" w14:textId="77777777" w:rsidR="00AE21C6" w:rsidRDefault="00AE21C6" w:rsidP="00AE21C6"/>
    <w:p w14:paraId="4C0AE751" w14:textId="77777777" w:rsidR="00AE21C6" w:rsidRDefault="00AE21C6" w:rsidP="00AE21C6">
      <w:r>
        <w:t xml:space="preserve">3.1 </w:t>
      </w:r>
      <w:r>
        <w:rPr>
          <w:rFonts w:hint="eastAsia"/>
        </w:rPr>
        <w:t>Элицитация</w:t>
      </w:r>
      <w:r>
        <w:t xml:space="preserve"> </w:t>
      </w:r>
      <w:r>
        <w:rPr>
          <w:rFonts w:hint="eastAsia"/>
        </w:rPr>
        <w:t>эвиденциальных</w:t>
      </w:r>
      <w:r>
        <w:t xml:space="preserve"> </w:t>
      </w:r>
      <w:r>
        <w:rPr>
          <w:rFonts w:hint="eastAsia"/>
        </w:rPr>
        <w:t>форм</w:t>
      </w:r>
    </w:p>
    <w:p w14:paraId="5958E172" w14:textId="77777777" w:rsidR="00AE21C6" w:rsidRDefault="00AE21C6" w:rsidP="00AE21C6"/>
    <w:p w14:paraId="41CDB625" w14:textId="77777777" w:rsidR="00AE21C6" w:rsidRDefault="00AE21C6" w:rsidP="00AE21C6">
      <w:r>
        <w:lastRenderedPageBreak/>
        <w:t xml:space="preserve">3.1.1 </w:t>
      </w:r>
      <w:r>
        <w:rPr>
          <w:rFonts w:hint="eastAsia"/>
        </w:rPr>
        <w:t>Элицитация</w:t>
      </w:r>
      <w:r>
        <w:t xml:space="preserve"> </w:t>
      </w:r>
      <w:r>
        <w:rPr>
          <w:rFonts w:hint="eastAsia"/>
        </w:rPr>
        <w:t>рассказов</w:t>
      </w:r>
    </w:p>
    <w:p w14:paraId="0BD17A38" w14:textId="77777777" w:rsidR="00AE21C6" w:rsidRDefault="00AE21C6" w:rsidP="00AE21C6"/>
    <w:p w14:paraId="7E4A6279" w14:textId="77777777" w:rsidR="00AE21C6" w:rsidRDefault="00AE21C6" w:rsidP="00AE21C6">
      <w:r>
        <w:t xml:space="preserve">3.2 </w:t>
      </w:r>
      <w:r>
        <w:rPr>
          <w:rFonts w:hint="eastAsia"/>
        </w:rPr>
        <w:t>Нарративное</w:t>
      </w:r>
      <w:r>
        <w:t xml:space="preserve"> </w:t>
      </w:r>
      <w:r>
        <w:rPr>
          <w:rFonts w:hint="eastAsia"/>
        </w:rPr>
        <w:t>употребление</w:t>
      </w:r>
      <w:r>
        <w:t xml:space="preserve"> </w:t>
      </w:r>
      <w:r>
        <w:rPr>
          <w:rFonts w:hint="eastAsia"/>
        </w:rPr>
        <w:t>как</w:t>
      </w:r>
      <w:r>
        <w:t xml:space="preserve"> </w:t>
      </w:r>
      <w:r>
        <w:rPr>
          <w:rFonts w:hint="eastAsia"/>
        </w:rPr>
        <w:t>самостоятельный</w:t>
      </w:r>
      <w:r>
        <w:t xml:space="preserve"> </w:t>
      </w:r>
      <w:r>
        <w:rPr>
          <w:rFonts w:hint="eastAsia"/>
        </w:rPr>
        <w:t>признак</w:t>
      </w:r>
    </w:p>
    <w:p w14:paraId="06B0BBA3" w14:textId="77777777" w:rsidR="00AE21C6" w:rsidRDefault="00AE21C6" w:rsidP="00AE21C6"/>
    <w:p w14:paraId="451B2379" w14:textId="77777777" w:rsidR="00AE21C6" w:rsidRDefault="00AE21C6" w:rsidP="00AE21C6">
      <w:r>
        <w:t xml:space="preserve">3.3 </w:t>
      </w:r>
      <w:r>
        <w:rPr>
          <w:rFonts w:hint="eastAsia"/>
        </w:rPr>
        <w:t>Метод</w:t>
      </w:r>
      <w:r>
        <w:t xml:space="preserve"> </w:t>
      </w:r>
      <w:r>
        <w:rPr>
          <w:rFonts w:hint="eastAsia"/>
        </w:rPr>
        <w:t>анализа</w:t>
      </w:r>
      <w:r>
        <w:t xml:space="preserve"> </w:t>
      </w:r>
      <w:r>
        <w:rPr>
          <w:rFonts w:hint="eastAsia"/>
        </w:rPr>
        <w:t>нарративных</w:t>
      </w:r>
      <w:r>
        <w:t xml:space="preserve"> </w:t>
      </w:r>
      <w:r>
        <w:rPr>
          <w:rFonts w:hint="eastAsia"/>
        </w:rPr>
        <w:t>текстов</w:t>
      </w:r>
    </w:p>
    <w:p w14:paraId="3D2CA8D5" w14:textId="77777777" w:rsidR="00AE21C6" w:rsidRDefault="00AE21C6" w:rsidP="00AE21C6"/>
    <w:p w14:paraId="7555BEFB" w14:textId="77777777" w:rsidR="00AE21C6" w:rsidRDefault="00AE21C6" w:rsidP="00AE21C6">
      <w:r>
        <w:t xml:space="preserve">3.3.1 </w:t>
      </w:r>
      <w:r>
        <w:rPr>
          <w:rFonts w:hint="eastAsia"/>
        </w:rPr>
        <w:t>Нарративная</w:t>
      </w:r>
      <w:r>
        <w:t xml:space="preserve"> </w:t>
      </w:r>
      <w:r>
        <w:rPr>
          <w:rFonts w:hint="eastAsia"/>
        </w:rPr>
        <w:t>цепочка</w:t>
      </w:r>
    </w:p>
    <w:p w14:paraId="758C8796" w14:textId="77777777" w:rsidR="00AE21C6" w:rsidRDefault="00AE21C6" w:rsidP="00AE21C6"/>
    <w:p w14:paraId="2B3A6E9E" w14:textId="77777777" w:rsidR="00AE21C6" w:rsidRDefault="00AE21C6" w:rsidP="00AE21C6">
      <w:r>
        <w:t xml:space="preserve">3.4 </w:t>
      </w:r>
      <w:r>
        <w:rPr>
          <w:rFonts w:hint="eastAsia"/>
        </w:rPr>
        <w:t>Выборка</w:t>
      </w:r>
      <w:r>
        <w:t xml:space="preserve"> </w:t>
      </w:r>
      <w:r>
        <w:rPr>
          <w:rFonts w:hint="eastAsia"/>
        </w:rPr>
        <w:t>языков</w:t>
      </w:r>
      <w:r>
        <w:t xml:space="preserve"> </w:t>
      </w:r>
      <w:r>
        <w:rPr>
          <w:rFonts w:hint="eastAsia"/>
        </w:rPr>
        <w:t>и</w:t>
      </w:r>
      <w:r>
        <w:t xml:space="preserve"> </w:t>
      </w:r>
      <w:r>
        <w:rPr>
          <w:rFonts w:hint="eastAsia"/>
        </w:rPr>
        <w:t>данные</w:t>
      </w:r>
    </w:p>
    <w:p w14:paraId="7BB2773D" w14:textId="77777777" w:rsidR="00AE21C6" w:rsidRDefault="00AE21C6" w:rsidP="00AE21C6"/>
    <w:p w14:paraId="0895692F" w14:textId="77777777" w:rsidR="00AE21C6" w:rsidRDefault="00AE21C6" w:rsidP="00AE21C6">
      <w:r>
        <w:t xml:space="preserve">3.4.1 </w:t>
      </w:r>
      <w:r>
        <w:rPr>
          <w:rFonts w:hint="eastAsia"/>
        </w:rPr>
        <w:t>Языки</w:t>
      </w:r>
    </w:p>
    <w:p w14:paraId="66F0D3AA" w14:textId="77777777" w:rsidR="00AE21C6" w:rsidRDefault="00AE21C6" w:rsidP="00AE21C6"/>
    <w:p w14:paraId="3FF50550" w14:textId="77777777" w:rsidR="00AE21C6" w:rsidRDefault="00AE21C6" w:rsidP="00AE21C6">
      <w:r>
        <w:t xml:space="preserve">3.4.2 </w:t>
      </w:r>
      <w:r>
        <w:rPr>
          <w:rFonts w:hint="eastAsia"/>
        </w:rPr>
        <w:t>Данные</w:t>
      </w:r>
    </w:p>
    <w:p w14:paraId="35D99EC3" w14:textId="77777777" w:rsidR="00AE21C6" w:rsidRDefault="00AE21C6" w:rsidP="00AE21C6"/>
    <w:p w14:paraId="78AC6A5D" w14:textId="77777777" w:rsidR="00AE21C6" w:rsidRDefault="00AE21C6" w:rsidP="00AE21C6">
      <w:r>
        <w:t xml:space="preserve">3.5 </w:t>
      </w:r>
      <w:r>
        <w:rPr>
          <w:rFonts w:hint="eastAsia"/>
        </w:rPr>
        <w:t>Принципы</w:t>
      </w:r>
      <w:r>
        <w:t xml:space="preserve"> </w:t>
      </w:r>
      <w:r>
        <w:rPr>
          <w:rFonts w:hint="eastAsia"/>
        </w:rPr>
        <w:t>разметки</w:t>
      </w:r>
    </w:p>
    <w:p w14:paraId="09797596" w14:textId="77777777" w:rsidR="00AE21C6" w:rsidRDefault="00AE21C6" w:rsidP="00AE21C6"/>
    <w:p w14:paraId="13A0C274" w14:textId="77777777" w:rsidR="00AE21C6" w:rsidRDefault="00AE21C6" w:rsidP="00AE21C6">
      <w:r>
        <w:t xml:space="preserve">3.6 </w:t>
      </w:r>
      <w:r>
        <w:rPr>
          <w:rFonts w:hint="eastAsia"/>
        </w:rPr>
        <w:t>Результаты</w:t>
      </w:r>
    </w:p>
    <w:p w14:paraId="19509025" w14:textId="77777777" w:rsidR="00AE21C6" w:rsidRDefault="00AE21C6" w:rsidP="00AE21C6"/>
    <w:p w14:paraId="42B6912A" w14:textId="77777777" w:rsidR="00AE21C6" w:rsidRDefault="00AE21C6" w:rsidP="00AE21C6">
      <w:r>
        <w:t xml:space="preserve">3.6.1 </w:t>
      </w:r>
      <w:r>
        <w:rPr>
          <w:rFonts w:hint="eastAsia"/>
        </w:rPr>
        <w:t>Незасвидетельствованные</w:t>
      </w:r>
      <w:r>
        <w:t xml:space="preserve"> </w:t>
      </w:r>
      <w:r>
        <w:rPr>
          <w:rFonts w:hint="eastAsia"/>
        </w:rPr>
        <w:t>нарративы</w:t>
      </w:r>
    </w:p>
    <w:p w14:paraId="70EBDB29" w14:textId="77777777" w:rsidR="00AE21C6" w:rsidRDefault="00AE21C6" w:rsidP="00AE21C6"/>
    <w:p w14:paraId="2343AB1C" w14:textId="77777777" w:rsidR="00AE21C6" w:rsidRDefault="00AE21C6" w:rsidP="00AE21C6">
      <w:r>
        <w:t xml:space="preserve">3.6.2 </w:t>
      </w:r>
      <w:r>
        <w:rPr>
          <w:rFonts w:hint="eastAsia"/>
        </w:rPr>
        <w:t>Засвидетельствованные</w:t>
      </w:r>
      <w:r>
        <w:t xml:space="preserve"> </w:t>
      </w:r>
      <w:r>
        <w:rPr>
          <w:rFonts w:hint="eastAsia"/>
        </w:rPr>
        <w:t>нарративы</w:t>
      </w:r>
    </w:p>
    <w:p w14:paraId="76080458" w14:textId="77777777" w:rsidR="00AE21C6" w:rsidRDefault="00AE21C6" w:rsidP="00AE21C6"/>
    <w:p w14:paraId="2C9BA67F" w14:textId="77777777" w:rsidR="00AE21C6" w:rsidRDefault="00AE21C6" w:rsidP="00AE21C6">
      <w:r>
        <w:t xml:space="preserve">3.6.3 </w:t>
      </w:r>
      <w:r>
        <w:rPr>
          <w:rFonts w:hint="eastAsia"/>
        </w:rPr>
        <w:t>Другие</w:t>
      </w:r>
      <w:r>
        <w:t xml:space="preserve"> </w:t>
      </w:r>
      <w:r>
        <w:rPr>
          <w:rFonts w:hint="eastAsia"/>
        </w:rPr>
        <w:t>нарративные</w:t>
      </w:r>
      <w:r>
        <w:t xml:space="preserve"> </w:t>
      </w:r>
      <w:r>
        <w:rPr>
          <w:rFonts w:hint="eastAsia"/>
        </w:rPr>
        <w:t>стратегии</w:t>
      </w:r>
    </w:p>
    <w:p w14:paraId="6A4F19CB" w14:textId="77777777" w:rsidR="00AE21C6" w:rsidRDefault="00AE21C6" w:rsidP="00AE21C6"/>
    <w:p w14:paraId="779D81C5" w14:textId="77777777" w:rsidR="00AE21C6" w:rsidRDefault="00AE21C6" w:rsidP="00AE21C6">
      <w:r>
        <w:t xml:space="preserve">3.6.4 </w:t>
      </w:r>
      <w:r>
        <w:rPr>
          <w:rFonts w:hint="eastAsia"/>
        </w:rPr>
        <w:t>Статистическая</w:t>
      </w:r>
      <w:r>
        <w:t xml:space="preserve"> </w:t>
      </w:r>
      <w:r>
        <w:rPr>
          <w:rFonts w:hint="eastAsia"/>
        </w:rPr>
        <w:t>значимость</w:t>
      </w:r>
      <w:r>
        <w:t xml:space="preserve"> </w:t>
      </w:r>
      <w:r>
        <w:rPr>
          <w:rFonts w:hint="eastAsia"/>
        </w:rPr>
        <w:t>засвидетельствованности</w:t>
      </w:r>
      <w:r>
        <w:t xml:space="preserve"> </w:t>
      </w:r>
      <w:r>
        <w:rPr>
          <w:rFonts w:hint="eastAsia"/>
        </w:rPr>
        <w:t>как</w:t>
      </w:r>
      <w:r>
        <w:t xml:space="preserve"> </w:t>
      </w:r>
      <w:r>
        <w:rPr>
          <w:rFonts w:hint="eastAsia"/>
        </w:rPr>
        <w:t>параметра</w:t>
      </w:r>
    </w:p>
    <w:p w14:paraId="70885A86" w14:textId="77777777" w:rsidR="00AE21C6" w:rsidRDefault="00AE21C6" w:rsidP="00AE21C6"/>
    <w:p w14:paraId="3A05BF8A" w14:textId="77777777" w:rsidR="00AE21C6" w:rsidRDefault="00AE21C6" w:rsidP="00AE21C6">
      <w:r>
        <w:t xml:space="preserve">3.7 </w:t>
      </w:r>
      <w:r>
        <w:rPr>
          <w:rFonts w:hint="eastAsia"/>
        </w:rPr>
        <w:t>Итоги</w:t>
      </w:r>
    </w:p>
    <w:p w14:paraId="0991EA87" w14:textId="77777777" w:rsidR="00AE21C6" w:rsidRDefault="00AE21C6" w:rsidP="00AE21C6"/>
    <w:p w14:paraId="3DDEE4E8" w14:textId="77777777" w:rsidR="00AE21C6" w:rsidRDefault="00AE21C6" w:rsidP="00AE21C6">
      <w:r>
        <w:rPr>
          <w:rFonts w:hint="eastAsia"/>
        </w:rPr>
        <w:t>Заключение</w:t>
      </w:r>
    </w:p>
    <w:p w14:paraId="2B006409" w14:textId="77777777" w:rsidR="00AE21C6" w:rsidRDefault="00AE21C6" w:rsidP="00AE21C6"/>
    <w:p w14:paraId="490A793F" w14:textId="77777777" w:rsidR="00AE21C6" w:rsidRDefault="00AE21C6" w:rsidP="00AE21C6">
      <w:r>
        <w:rPr>
          <w:rFonts w:hint="eastAsia"/>
        </w:rPr>
        <w:t>Приложения</w:t>
      </w:r>
    </w:p>
    <w:p w14:paraId="31DA46C5" w14:textId="77777777" w:rsidR="00AE21C6" w:rsidRDefault="00AE21C6" w:rsidP="00AE21C6"/>
    <w:p w14:paraId="1DD9C817" w14:textId="77777777" w:rsidR="00AE21C6" w:rsidRDefault="00AE21C6" w:rsidP="00AE21C6">
      <w:r>
        <w:t xml:space="preserve">A </w:t>
      </w:r>
      <w:r>
        <w:rPr>
          <w:rFonts w:hint="eastAsia"/>
        </w:rPr>
        <w:t>Транскрипция</w:t>
      </w:r>
    </w:p>
    <w:p w14:paraId="46DDC9A3" w14:textId="77777777" w:rsidR="00AE21C6" w:rsidRDefault="00AE21C6" w:rsidP="00AE21C6"/>
    <w:p w14:paraId="458D3D4B" w14:textId="77777777" w:rsidR="00AE21C6" w:rsidRDefault="00AE21C6" w:rsidP="00AE21C6">
      <w:r>
        <w:t xml:space="preserve">B </w:t>
      </w:r>
      <w:r>
        <w:rPr>
          <w:rFonts w:hint="eastAsia"/>
        </w:rPr>
        <w:t>Элицитированные</w:t>
      </w:r>
      <w:r>
        <w:t xml:space="preserve"> </w:t>
      </w:r>
      <w:r>
        <w:rPr>
          <w:rFonts w:hint="eastAsia"/>
        </w:rPr>
        <w:t>нарративы</w:t>
      </w:r>
      <w:r>
        <w:t xml:space="preserve"> </w:t>
      </w:r>
      <w:r>
        <w:rPr>
          <w:rFonts w:hint="eastAsia"/>
        </w:rPr>
        <w:t>на</w:t>
      </w:r>
      <w:r>
        <w:t xml:space="preserve"> </w:t>
      </w:r>
      <w:r>
        <w:rPr>
          <w:rFonts w:hint="eastAsia"/>
        </w:rPr>
        <w:t>андийском</w:t>
      </w:r>
      <w:r>
        <w:t xml:space="preserve"> </w:t>
      </w:r>
      <w:r>
        <w:rPr>
          <w:rFonts w:hint="eastAsia"/>
        </w:rPr>
        <w:t>языке</w:t>
      </w:r>
    </w:p>
    <w:p w14:paraId="5675403C" w14:textId="77777777" w:rsidR="00AE21C6" w:rsidRDefault="00AE21C6" w:rsidP="00AE21C6"/>
    <w:p w14:paraId="6B2E1D67" w14:textId="77777777" w:rsidR="00AE21C6" w:rsidRDefault="00AE21C6" w:rsidP="00AE21C6">
      <w:r>
        <w:t xml:space="preserve">B.1 </w:t>
      </w:r>
      <w:r>
        <w:rPr>
          <w:rFonts w:hint="eastAsia"/>
        </w:rPr>
        <w:t>Анкета</w:t>
      </w:r>
    </w:p>
    <w:p w14:paraId="632AEFED" w14:textId="77777777" w:rsidR="00AE21C6" w:rsidRDefault="00AE21C6" w:rsidP="00AE21C6"/>
    <w:p w14:paraId="01434C84" w14:textId="77777777" w:rsidR="00AE21C6" w:rsidRDefault="00AE21C6" w:rsidP="00AE21C6">
      <w:r>
        <w:t xml:space="preserve">B.1.1 </w:t>
      </w:r>
      <w:r>
        <w:rPr>
          <w:rFonts w:hint="eastAsia"/>
        </w:rPr>
        <w:t>Косвенная</w:t>
      </w:r>
      <w:r>
        <w:t xml:space="preserve"> </w:t>
      </w:r>
      <w:r>
        <w:rPr>
          <w:rFonts w:hint="eastAsia"/>
        </w:rPr>
        <w:t>засвидетельствованность</w:t>
      </w:r>
    </w:p>
    <w:p w14:paraId="0DDB0945" w14:textId="77777777" w:rsidR="00AE21C6" w:rsidRDefault="00AE21C6" w:rsidP="00AE21C6"/>
    <w:p w14:paraId="26FF6114" w14:textId="77777777" w:rsidR="00AE21C6" w:rsidRDefault="00AE21C6" w:rsidP="00AE21C6">
      <w:r>
        <w:t xml:space="preserve">B.1.2 </w:t>
      </w:r>
      <w:r>
        <w:rPr>
          <w:rFonts w:hint="eastAsia"/>
        </w:rPr>
        <w:t>Прямая</w:t>
      </w:r>
      <w:r>
        <w:t xml:space="preserve"> </w:t>
      </w:r>
      <w:r>
        <w:rPr>
          <w:rFonts w:hint="eastAsia"/>
        </w:rPr>
        <w:t>засвидетельствованность</w:t>
      </w:r>
    </w:p>
    <w:p w14:paraId="2E3C0669" w14:textId="77777777" w:rsidR="00AE21C6" w:rsidRDefault="00AE21C6" w:rsidP="00AE21C6"/>
    <w:p w14:paraId="4FCEA693" w14:textId="77777777" w:rsidR="00AE21C6" w:rsidRDefault="00AE21C6" w:rsidP="00AE21C6">
      <w:r>
        <w:t xml:space="preserve">B.2 </w:t>
      </w:r>
      <w:r>
        <w:rPr>
          <w:rFonts w:hint="eastAsia"/>
        </w:rPr>
        <w:t>Переводы</w:t>
      </w:r>
    </w:p>
    <w:p w14:paraId="45D92EFB" w14:textId="77777777" w:rsidR="00AE21C6" w:rsidRDefault="00AE21C6" w:rsidP="00AE21C6"/>
    <w:p w14:paraId="37EC1F9C" w14:textId="77777777" w:rsidR="00AE21C6" w:rsidRDefault="00AE21C6" w:rsidP="00AE21C6">
      <w:r>
        <w:t xml:space="preserve">B.2.1 NNA - </w:t>
      </w:r>
      <w:r>
        <w:rPr>
          <w:rFonts w:hint="eastAsia"/>
        </w:rPr>
        <w:t>Муни</w:t>
      </w:r>
    </w:p>
    <w:p w14:paraId="788587FF" w14:textId="77777777" w:rsidR="00AE21C6" w:rsidRDefault="00AE21C6" w:rsidP="00AE21C6"/>
    <w:p w14:paraId="35BF4A28" w14:textId="77777777" w:rsidR="00AE21C6" w:rsidRDefault="00AE21C6" w:rsidP="00AE21C6">
      <w:r>
        <w:t xml:space="preserve">B.2.2 A - </w:t>
      </w:r>
      <w:r>
        <w:rPr>
          <w:rFonts w:hint="eastAsia"/>
        </w:rPr>
        <w:t>Риквани</w:t>
      </w:r>
    </w:p>
    <w:p w14:paraId="068CB893" w14:textId="77777777" w:rsidR="00AE21C6" w:rsidRDefault="00AE21C6" w:rsidP="00AE21C6"/>
    <w:p w14:paraId="5F91A349" w14:textId="77777777" w:rsidR="00AE21C6" w:rsidRDefault="00AE21C6" w:rsidP="00AE21C6">
      <w:r>
        <w:t xml:space="preserve">B.2.3 ABE - </w:t>
      </w:r>
      <w:r>
        <w:rPr>
          <w:rFonts w:hint="eastAsia"/>
        </w:rPr>
        <w:t>Риквани</w:t>
      </w:r>
    </w:p>
    <w:p w14:paraId="71321716" w14:textId="77777777" w:rsidR="00AE21C6" w:rsidRDefault="00AE21C6" w:rsidP="00AE21C6"/>
    <w:p w14:paraId="29AC9297" w14:textId="77777777" w:rsidR="00AE21C6" w:rsidRDefault="00AE21C6" w:rsidP="00AE21C6">
      <w:r>
        <w:t xml:space="preserve">B.2.4 GRG - </w:t>
      </w:r>
      <w:r>
        <w:rPr>
          <w:rFonts w:hint="eastAsia"/>
        </w:rPr>
        <w:t>Риквани</w:t>
      </w:r>
    </w:p>
    <w:p w14:paraId="5C807E66" w14:textId="77777777" w:rsidR="00AE21C6" w:rsidRDefault="00AE21C6" w:rsidP="00AE21C6"/>
    <w:p w14:paraId="487DFD33" w14:textId="77777777" w:rsidR="00AE21C6" w:rsidRDefault="00AE21C6" w:rsidP="00AE21C6">
      <w:r>
        <w:t xml:space="preserve">B.2.5 GRSh - </w:t>
      </w:r>
      <w:r>
        <w:rPr>
          <w:rFonts w:hint="eastAsia"/>
        </w:rPr>
        <w:t>Риквани</w:t>
      </w:r>
    </w:p>
    <w:p w14:paraId="246767D1" w14:textId="77777777" w:rsidR="00AE21C6" w:rsidRDefault="00AE21C6" w:rsidP="00AE21C6"/>
    <w:p w14:paraId="2E06920C" w14:textId="77777777" w:rsidR="00AE21C6" w:rsidRDefault="00AE21C6" w:rsidP="00AE21C6">
      <w:r>
        <w:t>B.2.6 MShM-</w:t>
      </w:r>
      <w:r>
        <w:rPr>
          <w:rFonts w:hint="eastAsia"/>
        </w:rPr>
        <w:t>Риквани</w:t>
      </w:r>
    </w:p>
    <w:p w14:paraId="4D1D9706" w14:textId="77777777" w:rsidR="00AE21C6" w:rsidRDefault="00AE21C6" w:rsidP="00AE21C6"/>
    <w:p w14:paraId="033791A8" w14:textId="77777777" w:rsidR="00AE21C6" w:rsidRDefault="00AE21C6" w:rsidP="00AE21C6">
      <w:r>
        <w:t xml:space="preserve">B.2.7 AMKh - </w:t>
      </w:r>
      <w:r>
        <w:rPr>
          <w:rFonts w:hint="eastAsia"/>
        </w:rPr>
        <w:t>Рушуха</w:t>
      </w:r>
    </w:p>
    <w:p w14:paraId="05DB90A8" w14:textId="77777777" w:rsidR="00AE21C6" w:rsidRDefault="00AE21C6" w:rsidP="00AE21C6"/>
    <w:p w14:paraId="53494078" w14:textId="77777777" w:rsidR="00AE21C6" w:rsidRDefault="00AE21C6" w:rsidP="00AE21C6">
      <w:r>
        <w:t>B.2.8 Kh-</w:t>
      </w:r>
      <w:r>
        <w:rPr>
          <w:rFonts w:hint="eastAsia"/>
        </w:rPr>
        <w:t>Зило</w:t>
      </w:r>
    </w:p>
    <w:p w14:paraId="3C3B1859" w14:textId="77777777" w:rsidR="00AE21C6" w:rsidRDefault="00AE21C6" w:rsidP="00AE21C6"/>
    <w:p w14:paraId="4221D3F1" w14:textId="77777777" w:rsidR="00AE21C6" w:rsidRDefault="00AE21C6" w:rsidP="00AE21C6">
      <w:r>
        <w:t>B.2.9 KhMM-</w:t>
      </w:r>
      <w:r>
        <w:rPr>
          <w:rFonts w:hint="eastAsia"/>
        </w:rPr>
        <w:t>Зило</w:t>
      </w:r>
    </w:p>
    <w:p w14:paraId="26CC9493" w14:textId="77777777" w:rsidR="00AE21C6" w:rsidRDefault="00AE21C6" w:rsidP="00AE21C6"/>
    <w:p w14:paraId="116CA4F2" w14:textId="77777777" w:rsidR="00AE21C6" w:rsidRDefault="00AE21C6" w:rsidP="00AE21C6">
      <w:r>
        <w:t xml:space="preserve">B.2.10 M - </w:t>
      </w:r>
      <w:r>
        <w:rPr>
          <w:rFonts w:hint="eastAsia"/>
        </w:rPr>
        <w:t>Зило</w:t>
      </w:r>
    </w:p>
    <w:p w14:paraId="10008DB7" w14:textId="77777777" w:rsidR="00AE21C6" w:rsidRDefault="00AE21C6" w:rsidP="00AE21C6"/>
    <w:p w14:paraId="004968FF" w14:textId="77777777" w:rsidR="00AE21C6" w:rsidRDefault="00AE21C6" w:rsidP="00AE21C6">
      <w:r>
        <w:t>B.2.11 MKG-</w:t>
      </w:r>
      <w:r>
        <w:rPr>
          <w:rFonts w:hint="eastAsia"/>
        </w:rPr>
        <w:t>Зило</w:t>
      </w:r>
    </w:p>
    <w:p w14:paraId="1B4DA501" w14:textId="77777777" w:rsidR="00AE21C6" w:rsidRDefault="00AE21C6" w:rsidP="00AE21C6"/>
    <w:p w14:paraId="66549609" w14:textId="0CBFCAD8" w:rsidR="00AE21C6" w:rsidRPr="00AE21C6" w:rsidRDefault="00AE21C6" w:rsidP="00AE21C6">
      <w:r>
        <w:t xml:space="preserve">B.2.12 Z - </w:t>
      </w:r>
      <w:r>
        <w:rPr>
          <w:rFonts w:hint="eastAsia"/>
        </w:rPr>
        <w:t>Зило</w:t>
      </w:r>
    </w:p>
    <w:sectPr w:rsidR="00AE21C6" w:rsidRPr="00AE21C6" w:rsidSect="006341C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B8D06" w14:textId="77777777" w:rsidR="006341C9" w:rsidRDefault="006341C9">
      <w:pPr>
        <w:spacing w:after="0" w:line="240" w:lineRule="auto"/>
      </w:pPr>
      <w:r>
        <w:separator/>
      </w:r>
    </w:p>
  </w:endnote>
  <w:endnote w:type="continuationSeparator" w:id="0">
    <w:p w14:paraId="1FF8F802" w14:textId="77777777" w:rsidR="006341C9" w:rsidRDefault="0063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6710" w14:textId="77777777" w:rsidR="006341C9" w:rsidRDefault="006341C9"/>
    <w:p w14:paraId="2B49777A" w14:textId="77777777" w:rsidR="006341C9" w:rsidRDefault="006341C9"/>
    <w:p w14:paraId="3C7952AC" w14:textId="77777777" w:rsidR="006341C9" w:rsidRDefault="006341C9"/>
    <w:p w14:paraId="15655D2D" w14:textId="77777777" w:rsidR="006341C9" w:rsidRDefault="006341C9"/>
    <w:p w14:paraId="6CB44A7B" w14:textId="77777777" w:rsidR="006341C9" w:rsidRDefault="006341C9"/>
    <w:p w14:paraId="5B9A474B" w14:textId="77777777" w:rsidR="006341C9" w:rsidRDefault="006341C9"/>
    <w:p w14:paraId="48ADF6C4" w14:textId="77777777" w:rsidR="006341C9" w:rsidRDefault="006341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83183E" wp14:editId="4645DD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8A408" w14:textId="77777777" w:rsidR="006341C9" w:rsidRDefault="006341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8318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68A408" w14:textId="77777777" w:rsidR="006341C9" w:rsidRDefault="006341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E093F8" w14:textId="77777777" w:rsidR="006341C9" w:rsidRDefault="006341C9"/>
    <w:p w14:paraId="469977F8" w14:textId="77777777" w:rsidR="006341C9" w:rsidRDefault="006341C9"/>
    <w:p w14:paraId="089C4DFF" w14:textId="77777777" w:rsidR="006341C9" w:rsidRDefault="006341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1406C2B" wp14:editId="1F825D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C0243" w14:textId="77777777" w:rsidR="006341C9" w:rsidRDefault="006341C9"/>
                          <w:p w14:paraId="72CFABE3" w14:textId="77777777" w:rsidR="006341C9" w:rsidRDefault="006341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406C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5C0243" w14:textId="77777777" w:rsidR="006341C9" w:rsidRDefault="006341C9"/>
                    <w:p w14:paraId="72CFABE3" w14:textId="77777777" w:rsidR="006341C9" w:rsidRDefault="006341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68EE80" w14:textId="77777777" w:rsidR="006341C9" w:rsidRDefault="006341C9"/>
    <w:p w14:paraId="27928D8D" w14:textId="77777777" w:rsidR="006341C9" w:rsidRDefault="006341C9">
      <w:pPr>
        <w:rPr>
          <w:sz w:val="2"/>
          <w:szCs w:val="2"/>
        </w:rPr>
      </w:pPr>
    </w:p>
    <w:p w14:paraId="3C4D272D" w14:textId="77777777" w:rsidR="006341C9" w:rsidRDefault="006341C9"/>
    <w:p w14:paraId="76E4B1BA" w14:textId="77777777" w:rsidR="006341C9" w:rsidRDefault="006341C9">
      <w:pPr>
        <w:spacing w:after="0" w:line="240" w:lineRule="auto"/>
      </w:pPr>
    </w:p>
  </w:footnote>
  <w:footnote w:type="continuationSeparator" w:id="0">
    <w:p w14:paraId="4F6F16D0" w14:textId="77777777" w:rsidR="006341C9" w:rsidRDefault="00634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1C9"/>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47027</TotalTime>
  <Pages>5</Pages>
  <Words>304</Words>
  <Characters>1737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147</cp:revision>
  <cp:lastPrinted>2009-02-06T05:36:00Z</cp:lastPrinted>
  <dcterms:created xsi:type="dcterms:W3CDTF">2024-01-07T13:43:00Z</dcterms:created>
  <dcterms:modified xsi:type="dcterms:W3CDTF">2024-03-21T16:54:00Z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