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BAB5" w14:textId="29CEF295" w:rsidR="00BB70B9" w:rsidRDefault="00F126C8" w:rsidP="00F126C8">
      <w:r w:rsidRPr="00F126C8">
        <w:rPr>
          <w:rFonts w:hint="eastAsia"/>
        </w:rPr>
        <w:t>Зыков</w:t>
      </w:r>
      <w:r w:rsidRPr="00F126C8">
        <w:t xml:space="preserve"> </w:t>
      </w:r>
      <w:r w:rsidRPr="00F126C8">
        <w:rPr>
          <w:rFonts w:hint="eastAsia"/>
        </w:rPr>
        <w:t>Антон</w:t>
      </w:r>
      <w:r w:rsidRPr="00F126C8">
        <w:t xml:space="preserve"> </w:t>
      </w:r>
      <w:r w:rsidRPr="00F126C8">
        <w:rPr>
          <w:rFonts w:hint="eastAsia"/>
        </w:rPr>
        <w:t>Андреевич</w:t>
      </w:r>
      <w:r>
        <w:rPr>
          <w:rFonts w:hint="cs"/>
        </w:rPr>
        <w:t xml:space="preserve"> </w:t>
      </w:r>
      <w:r w:rsidRPr="00F126C8">
        <w:rPr>
          <w:rFonts w:hint="eastAsia"/>
        </w:rPr>
        <w:t>Вклад</w:t>
      </w:r>
      <w:r w:rsidRPr="00F126C8">
        <w:t xml:space="preserve"> </w:t>
      </w:r>
      <w:r w:rsidRPr="00F126C8">
        <w:rPr>
          <w:rFonts w:hint="eastAsia"/>
        </w:rPr>
        <w:t>Д</w:t>
      </w:r>
      <w:r w:rsidRPr="00F126C8">
        <w:t>.</w:t>
      </w:r>
      <w:r w:rsidRPr="00F126C8">
        <w:rPr>
          <w:rFonts w:hint="eastAsia"/>
        </w:rPr>
        <w:t>М</w:t>
      </w:r>
      <w:r w:rsidRPr="00F126C8">
        <w:t xml:space="preserve">. </w:t>
      </w:r>
      <w:r w:rsidRPr="00F126C8">
        <w:rPr>
          <w:rFonts w:hint="eastAsia"/>
        </w:rPr>
        <w:t>Торопова</w:t>
      </w:r>
      <w:r w:rsidRPr="00F126C8">
        <w:t xml:space="preserve"> </w:t>
      </w:r>
      <w:r w:rsidRPr="00F126C8">
        <w:rPr>
          <w:rFonts w:hint="eastAsia"/>
        </w:rPr>
        <w:t>в</w:t>
      </w:r>
      <w:r w:rsidRPr="00F126C8">
        <w:t xml:space="preserve"> </w:t>
      </w:r>
      <w:r w:rsidRPr="00F126C8">
        <w:rPr>
          <w:rFonts w:hint="eastAsia"/>
        </w:rPr>
        <w:t>зауральскую</w:t>
      </w:r>
      <w:r w:rsidRPr="00F126C8">
        <w:t xml:space="preserve"> </w:t>
      </w:r>
      <w:r w:rsidRPr="00F126C8">
        <w:rPr>
          <w:rFonts w:hint="eastAsia"/>
        </w:rPr>
        <w:t>фольклористику</w:t>
      </w:r>
    </w:p>
    <w:p w14:paraId="2AFED9E4" w14:textId="77777777" w:rsidR="00F126C8" w:rsidRDefault="00F126C8" w:rsidP="00F126C8">
      <w:r>
        <w:rPr>
          <w:rFonts w:hint="eastAsia"/>
        </w:rPr>
        <w:t>ОГЛАВЛЕНИЕ</w:t>
      </w:r>
      <w:r>
        <w:t xml:space="preserve"> </w:t>
      </w:r>
      <w:r>
        <w:rPr>
          <w:rFonts w:hint="eastAsia"/>
        </w:rPr>
        <w:t>ДИССЕРТАЦИИ</w:t>
      </w:r>
    </w:p>
    <w:p w14:paraId="0DF9C630" w14:textId="77777777" w:rsidR="00F126C8" w:rsidRDefault="00F126C8" w:rsidP="00F126C8">
      <w:r>
        <w:rPr>
          <w:rFonts w:hint="eastAsia"/>
        </w:rPr>
        <w:t>кандидат</w:t>
      </w:r>
      <w:r>
        <w:t xml:space="preserve"> </w:t>
      </w:r>
      <w:r>
        <w:rPr>
          <w:rFonts w:hint="eastAsia"/>
        </w:rPr>
        <w:t>наук</w:t>
      </w:r>
      <w:r>
        <w:t xml:space="preserve"> </w:t>
      </w:r>
      <w:r>
        <w:rPr>
          <w:rFonts w:hint="eastAsia"/>
        </w:rPr>
        <w:t>Зыков</w:t>
      </w:r>
      <w:r>
        <w:t xml:space="preserve"> </w:t>
      </w:r>
      <w:r>
        <w:rPr>
          <w:rFonts w:hint="eastAsia"/>
        </w:rPr>
        <w:t>Антон</w:t>
      </w:r>
      <w:r>
        <w:t xml:space="preserve"> </w:t>
      </w:r>
      <w:r>
        <w:rPr>
          <w:rFonts w:hint="eastAsia"/>
        </w:rPr>
        <w:t>Андреевич</w:t>
      </w:r>
    </w:p>
    <w:p w14:paraId="4234E86B" w14:textId="77777777" w:rsidR="00F126C8" w:rsidRDefault="00F126C8" w:rsidP="00F126C8">
      <w:r>
        <w:rPr>
          <w:rFonts w:hint="eastAsia"/>
        </w:rPr>
        <w:t>Введение</w:t>
      </w:r>
    </w:p>
    <w:p w14:paraId="02C52791" w14:textId="77777777" w:rsidR="00F126C8" w:rsidRDefault="00F126C8" w:rsidP="00F126C8"/>
    <w:p w14:paraId="608B9F38" w14:textId="77777777" w:rsidR="00F126C8" w:rsidRDefault="00F126C8" w:rsidP="00F126C8">
      <w:r>
        <w:rPr>
          <w:rFonts w:hint="eastAsia"/>
        </w:rPr>
        <w:t>ОСНОВНАЯ</w:t>
      </w:r>
      <w:r>
        <w:t xml:space="preserve"> </w:t>
      </w:r>
      <w:r>
        <w:rPr>
          <w:rFonts w:hint="eastAsia"/>
        </w:rPr>
        <w:t>ЧАСТЬ</w:t>
      </w:r>
    </w:p>
    <w:p w14:paraId="6768145D" w14:textId="77777777" w:rsidR="00F126C8" w:rsidRDefault="00F126C8" w:rsidP="00F126C8"/>
    <w:p w14:paraId="1EE22FA5" w14:textId="77777777" w:rsidR="00F126C8" w:rsidRDefault="00F126C8" w:rsidP="00F126C8">
      <w:r>
        <w:rPr>
          <w:rFonts w:hint="eastAsia"/>
        </w:rPr>
        <w:t>ГЛАВА</w:t>
      </w:r>
      <w:r>
        <w:t xml:space="preserve"> 1. </w:t>
      </w:r>
      <w:r>
        <w:rPr>
          <w:rFonts w:hint="eastAsia"/>
        </w:rPr>
        <w:t>Условия</w:t>
      </w:r>
      <w:r>
        <w:t xml:space="preserve"> </w:t>
      </w:r>
      <w:r>
        <w:rPr>
          <w:rFonts w:hint="eastAsia"/>
        </w:rPr>
        <w:t>формирования</w:t>
      </w:r>
      <w:r>
        <w:t xml:space="preserve"> </w:t>
      </w:r>
      <w:r>
        <w:rPr>
          <w:rFonts w:hint="eastAsia"/>
        </w:rPr>
        <w:t>фольклористических</w:t>
      </w:r>
      <w:r>
        <w:t xml:space="preserve"> </w:t>
      </w:r>
      <w:r>
        <w:rPr>
          <w:rFonts w:hint="eastAsia"/>
        </w:rPr>
        <w:t>интересов</w:t>
      </w:r>
      <w:r>
        <w:t xml:space="preserve"> </w:t>
      </w:r>
      <w:r>
        <w:rPr>
          <w:rFonts w:hint="eastAsia"/>
        </w:rPr>
        <w:t>Д</w:t>
      </w:r>
      <w:r>
        <w:t>.</w:t>
      </w:r>
      <w:r>
        <w:rPr>
          <w:rFonts w:hint="eastAsia"/>
        </w:rPr>
        <w:t>М</w:t>
      </w:r>
      <w:r>
        <w:t xml:space="preserve">. </w:t>
      </w:r>
      <w:r>
        <w:rPr>
          <w:rFonts w:hint="eastAsia"/>
        </w:rPr>
        <w:t>Торопова</w:t>
      </w:r>
    </w:p>
    <w:p w14:paraId="664A8A15" w14:textId="77777777" w:rsidR="00F126C8" w:rsidRDefault="00F126C8" w:rsidP="00F126C8"/>
    <w:p w14:paraId="54A029DC" w14:textId="77777777" w:rsidR="00F126C8" w:rsidRDefault="00F126C8" w:rsidP="00F126C8">
      <w:r>
        <w:t xml:space="preserve">1.1. </w:t>
      </w:r>
      <w:r>
        <w:rPr>
          <w:rFonts w:hint="eastAsia"/>
        </w:rPr>
        <w:t>Исторические</w:t>
      </w:r>
      <w:r>
        <w:t xml:space="preserve"> </w:t>
      </w:r>
      <w:r>
        <w:rPr>
          <w:rFonts w:hint="eastAsia"/>
        </w:rPr>
        <w:t>и</w:t>
      </w:r>
      <w:r>
        <w:t xml:space="preserve"> </w:t>
      </w:r>
      <w:r>
        <w:rPr>
          <w:rFonts w:hint="eastAsia"/>
        </w:rPr>
        <w:t>социокультурные</w:t>
      </w:r>
      <w:r>
        <w:t xml:space="preserve"> </w:t>
      </w:r>
      <w:r>
        <w:rPr>
          <w:rFonts w:hint="eastAsia"/>
        </w:rPr>
        <w:t>обстоятельства</w:t>
      </w:r>
    </w:p>
    <w:p w14:paraId="1F72BBC9" w14:textId="77777777" w:rsidR="00F126C8" w:rsidRDefault="00F126C8" w:rsidP="00F126C8"/>
    <w:p w14:paraId="0F9ABFDA" w14:textId="77777777" w:rsidR="00F126C8" w:rsidRDefault="00F126C8" w:rsidP="00F126C8">
      <w:r>
        <w:t xml:space="preserve">1.2. </w:t>
      </w:r>
      <w:r>
        <w:rPr>
          <w:rFonts w:hint="eastAsia"/>
        </w:rPr>
        <w:t>Краеведческие</w:t>
      </w:r>
      <w:r>
        <w:t xml:space="preserve"> </w:t>
      </w:r>
      <w:r>
        <w:rPr>
          <w:rFonts w:hint="eastAsia"/>
        </w:rPr>
        <w:t>традиции</w:t>
      </w:r>
      <w:r>
        <w:t xml:space="preserve"> </w:t>
      </w:r>
      <w:r>
        <w:rPr>
          <w:rFonts w:hint="eastAsia"/>
        </w:rPr>
        <w:t>в</w:t>
      </w:r>
      <w:r>
        <w:t xml:space="preserve"> </w:t>
      </w:r>
      <w:r>
        <w:rPr>
          <w:rFonts w:hint="eastAsia"/>
        </w:rPr>
        <w:t>крае</w:t>
      </w:r>
      <w:r>
        <w:t xml:space="preserve"> </w:t>
      </w:r>
      <w:r>
        <w:rPr>
          <w:rFonts w:hint="eastAsia"/>
        </w:rPr>
        <w:t>и</w:t>
      </w:r>
      <w:r>
        <w:t xml:space="preserve"> </w:t>
      </w:r>
      <w:r>
        <w:rPr>
          <w:rFonts w:hint="eastAsia"/>
        </w:rPr>
        <w:t>устойчивость</w:t>
      </w:r>
      <w:r>
        <w:t xml:space="preserve"> </w:t>
      </w:r>
      <w:r>
        <w:rPr>
          <w:rFonts w:hint="eastAsia"/>
        </w:rPr>
        <w:t>вербальной</w:t>
      </w:r>
    </w:p>
    <w:p w14:paraId="3EBEB9A7" w14:textId="77777777" w:rsidR="00F126C8" w:rsidRDefault="00F126C8" w:rsidP="00F126C8"/>
    <w:p w14:paraId="35E522FF" w14:textId="77777777" w:rsidR="00F126C8" w:rsidRDefault="00F126C8" w:rsidP="00F126C8">
      <w:r>
        <w:rPr>
          <w:rFonts w:hint="eastAsia"/>
        </w:rPr>
        <w:t>культуры</w:t>
      </w:r>
      <w:r>
        <w:t xml:space="preserve"> </w:t>
      </w:r>
      <w:r>
        <w:rPr>
          <w:rFonts w:hint="eastAsia"/>
        </w:rPr>
        <w:t>Урала</w:t>
      </w:r>
      <w:r>
        <w:t xml:space="preserve"> </w:t>
      </w:r>
      <w:r>
        <w:rPr>
          <w:rFonts w:hint="eastAsia"/>
        </w:rPr>
        <w:t>и</w:t>
      </w:r>
      <w:r>
        <w:t xml:space="preserve"> </w:t>
      </w:r>
      <w:r>
        <w:rPr>
          <w:rFonts w:hint="eastAsia"/>
        </w:rPr>
        <w:t>Приисетья</w:t>
      </w:r>
    </w:p>
    <w:p w14:paraId="327C569F" w14:textId="77777777" w:rsidR="00F126C8" w:rsidRDefault="00F126C8" w:rsidP="00F126C8"/>
    <w:p w14:paraId="6713DE43" w14:textId="77777777" w:rsidR="00F126C8" w:rsidRDefault="00F126C8" w:rsidP="00F126C8">
      <w:r>
        <w:t xml:space="preserve">1.3. </w:t>
      </w:r>
      <w:r>
        <w:rPr>
          <w:rFonts w:hint="eastAsia"/>
        </w:rPr>
        <w:t>Рукописная</w:t>
      </w:r>
      <w:r>
        <w:t xml:space="preserve"> </w:t>
      </w:r>
      <w:r>
        <w:rPr>
          <w:rFonts w:hint="eastAsia"/>
        </w:rPr>
        <w:t>традиция</w:t>
      </w:r>
      <w:r>
        <w:t xml:space="preserve"> </w:t>
      </w:r>
      <w:r>
        <w:rPr>
          <w:rFonts w:hint="eastAsia"/>
        </w:rPr>
        <w:t>в</w:t>
      </w:r>
      <w:r>
        <w:t xml:space="preserve"> </w:t>
      </w:r>
      <w:r>
        <w:rPr>
          <w:rFonts w:hint="eastAsia"/>
        </w:rPr>
        <w:t>крестьянском</w:t>
      </w:r>
      <w:r>
        <w:t xml:space="preserve"> </w:t>
      </w:r>
      <w:r>
        <w:rPr>
          <w:rFonts w:hint="eastAsia"/>
        </w:rPr>
        <w:t>социуме</w:t>
      </w:r>
    </w:p>
    <w:p w14:paraId="00429BA4" w14:textId="77777777" w:rsidR="00F126C8" w:rsidRDefault="00F126C8" w:rsidP="00F126C8"/>
    <w:p w14:paraId="16599A41" w14:textId="77777777" w:rsidR="00F126C8" w:rsidRDefault="00F126C8" w:rsidP="00F126C8">
      <w:r>
        <w:rPr>
          <w:rFonts w:hint="eastAsia"/>
        </w:rPr>
        <w:t>Выводы</w:t>
      </w:r>
      <w:r>
        <w:t xml:space="preserve"> </w:t>
      </w:r>
      <w:r>
        <w:rPr>
          <w:rFonts w:hint="eastAsia"/>
        </w:rPr>
        <w:t>по</w:t>
      </w:r>
      <w:r>
        <w:t xml:space="preserve"> </w:t>
      </w:r>
      <w:r>
        <w:rPr>
          <w:rFonts w:hint="eastAsia"/>
        </w:rPr>
        <w:t>главе</w:t>
      </w:r>
    </w:p>
    <w:p w14:paraId="067F6185" w14:textId="77777777" w:rsidR="00F126C8" w:rsidRDefault="00F126C8" w:rsidP="00F126C8"/>
    <w:p w14:paraId="5FCCEC1C" w14:textId="77777777" w:rsidR="00F126C8" w:rsidRDefault="00F126C8" w:rsidP="00F126C8">
      <w:r>
        <w:rPr>
          <w:rFonts w:hint="eastAsia"/>
        </w:rPr>
        <w:t>ГЛАВА</w:t>
      </w:r>
      <w:r>
        <w:t xml:space="preserve"> 2. </w:t>
      </w:r>
      <w:r>
        <w:rPr>
          <w:rFonts w:hint="eastAsia"/>
        </w:rPr>
        <w:t>Отражение</w:t>
      </w:r>
      <w:r>
        <w:t xml:space="preserve"> </w:t>
      </w:r>
      <w:r>
        <w:rPr>
          <w:rFonts w:hint="eastAsia"/>
        </w:rPr>
        <w:t>фольклорной</w:t>
      </w:r>
      <w:r>
        <w:t xml:space="preserve"> </w:t>
      </w:r>
      <w:r>
        <w:rPr>
          <w:rFonts w:hint="eastAsia"/>
        </w:rPr>
        <w:t>традиции</w:t>
      </w:r>
      <w:r>
        <w:t xml:space="preserve"> </w:t>
      </w:r>
      <w:r>
        <w:rPr>
          <w:rFonts w:hint="eastAsia"/>
        </w:rPr>
        <w:t>Приисетья</w:t>
      </w:r>
    </w:p>
    <w:p w14:paraId="538AD46E" w14:textId="77777777" w:rsidR="00F126C8" w:rsidRDefault="00F126C8" w:rsidP="00F126C8"/>
    <w:p w14:paraId="10045F59" w14:textId="77777777" w:rsidR="00F126C8" w:rsidRDefault="00F126C8" w:rsidP="00F126C8">
      <w:r>
        <w:rPr>
          <w:rFonts w:hint="eastAsia"/>
        </w:rPr>
        <w:t>первой</w:t>
      </w:r>
      <w:r>
        <w:t xml:space="preserve"> </w:t>
      </w:r>
      <w:r>
        <w:rPr>
          <w:rFonts w:hint="eastAsia"/>
        </w:rPr>
        <w:t>трети</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собрании</w:t>
      </w:r>
      <w:r>
        <w:t xml:space="preserve"> </w:t>
      </w:r>
      <w:r>
        <w:rPr>
          <w:rFonts w:hint="eastAsia"/>
        </w:rPr>
        <w:t>«</w:t>
      </w:r>
      <w:r>
        <w:rPr>
          <w:rFonts w:hint="eastAsia"/>
        </w:rPr>
        <w:t>Новый</w:t>
      </w:r>
      <w:r>
        <w:t xml:space="preserve"> </w:t>
      </w:r>
      <w:r>
        <w:rPr>
          <w:rFonts w:hint="eastAsia"/>
        </w:rPr>
        <w:t>Наутилус</w:t>
      </w:r>
      <w:r>
        <w:rPr>
          <w:rFonts w:hint="eastAsia"/>
        </w:rPr>
        <w:t>»</w:t>
      </w:r>
    </w:p>
    <w:p w14:paraId="12CA9594" w14:textId="77777777" w:rsidR="00F126C8" w:rsidRDefault="00F126C8" w:rsidP="00F126C8"/>
    <w:p w14:paraId="00D903BE" w14:textId="77777777" w:rsidR="00F126C8" w:rsidRDefault="00F126C8" w:rsidP="00F126C8">
      <w:r>
        <w:t xml:space="preserve">2.1. </w:t>
      </w:r>
      <w:r>
        <w:rPr>
          <w:rFonts w:hint="eastAsia"/>
        </w:rPr>
        <w:t>Сказки</w:t>
      </w:r>
    </w:p>
    <w:p w14:paraId="2071539C" w14:textId="77777777" w:rsidR="00F126C8" w:rsidRDefault="00F126C8" w:rsidP="00F126C8"/>
    <w:p w14:paraId="36A15B5E" w14:textId="77777777" w:rsidR="00F126C8" w:rsidRDefault="00F126C8" w:rsidP="00F126C8">
      <w:r>
        <w:t xml:space="preserve">2.1.1. </w:t>
      </w:r>
      <w:r>
        <w:rPr>
          <w:rFonts w:hint="eastAsia"/>
        </w:rPr>
        <w:t>Сказки</w:t>
      </w:r>
      <w:r>
        <w:t xml:space="preserve"> </w:t>
      </w:r>
      <w:r>
        <w:rPr>
          <w:rFonts w:hint="eastAsia"/>
        </w:rPr>
        <w:t>о</w:t>
      </w:r>
      <w:r>
        <w:t xml:space="preserve"> </w:t>
      </w:r>
      <w:r>
        <w:rPr>
          <w:rFonts w:hint="eastAsia"/>
        </w:rPr>
        <w:t>чертях</w:t>
      </w:r>
      <w:r>
        <w:t xml:space="preserve"> </w:t>
      </w:r>
      <w:r>
        <w:rPr>
          <w:rFonts w:hint="eastAsia"/>
        </w:rPr>
        <w:t>и</w:t>
      </w:r>
      <w:r>
        <w:t xml:space="preserve"> </w:t>
      </w:r>
      <w:r>
        <w:rPr>
          <w:rFonts w:hint="eastAsia"/>
        </w:rPr>
        <w:t>попах</w:t>
      </w:r>
    </w:p>
    <w:p w14:paraId="673B065E" w14:textId="77777777" w:rsidR="00F126C8" w:rsidRDefault="00F126C8" w:rsidP="00F126C8"/>
    <w:p w14:paraId="5E7024CE" w14:textId="77777777" w:rsidR="00F126C8" w:rsidRDefault="00F126C8" w:rsidP="00F126C8">
      <w:r>
        <w:lastRenderedPageBreak/>
        <w:t xml:space="preserve">2.1.2. </w:t>
      </w:r>
      <w:r>
        <w:rPr>
          <w:rFonts w:hint="eastAsia"/>
        </w:rPr>
        <w:t>Сказки</w:t>
      </w:r>
      <w:r>
        <w:t xml:space="preserve"> </w:t>
      </w:r>
      <w:r>
        <w:rPr>
          <w:rFonts w:hint="eastAsia"/>
        </w:rPr>
        <w:t>о</w:t>
      </w:r>
      <w:r>
        <w:t xml:space="preserve"> </w:t>
      </w:r>
      <w:r>
        <w:rPr>
          <w:rFonts w:hint="eastAsia"/>
        </w:rPr>
        <w:t>супругах</w:t>
      </w:r>
    </w:p>
    <w:p w14:paraId="0F40D8D1" w14:textId="77777777" w:rsidR="00F126C8" w:rsidRDefault="00F126C8" w:rsidP="00F126C8"/>
    <w:p w14:paraId="45CA8592" w14:textId="77777777" w:rsidR="00F126C8" w:rsidRDefault="00F126C8" w:rsidP="00F126C8">
      <w:r>
        <w:t xml:space="preserve">2.1.3. </w:t>
      </w:r>
      <w:r>
        <w:rPr>
          <w:rFonts w:hint="eastAsia"/>
        </w:rPr>
        <w:t>Сказки</w:t>
      </w:r>
      <w:r>
        <w:t xml:space="preserve"> </w:t>
      </w:r>
      <w:r>
        <w:rPr>
          <w:rFonts w:hint="eastAsia"/>
        </w:rPr>
        <w:t>о</w:t>
      </w:r>
      <w:r>
        <w:t xml:space="preserve"> </w:t>
      </w:r>
      <w:r>
        <w:rPr>
          <w:rFonts w:hint="eastAsia"/>
        </w:rPr>
        <w:t>дураках</w:t>
      </w:r>
    </w:p>
    <w:p w14:paraId="0572FBFF" w14:textId="77777777" w:rsidR="00F126C8" w:rsidRDefault="00F126C8" w:rsidP="00F126C8"/>
    <w:p w14:paraId="273A23D4" w14:textId="77777777" w:rsidR="00F126C8" w:rsidRDefault="00F126C8" w:rsidP="00F126C8">
      <w:r>
        <w:t xml:space="preserve">2.2. </w:t>
      </w:r>
      <w:r>
        <w:rPr>
          <w:rFonts w:hint="eastAsia"/>
        </w:rPr>
        <w:t>Анекдоты</w:t>
      </w:r>
    </w:p>
    <w:p w14:paraId="7C7D4CB6" w14:textId="77777777" w:rsidR="00F126C8" w:rsidRDefault="00F126C8" w:rsidP="00F126C8"/>
    <w:p w14:paraId="6DF4D401" w14:textId="77777777" w:rsidR="00F126C8" w:rsidRDefault="00F126C8" w:rsidP="00F126C8">
      <w:r>
        <w:t xml:space="preserve">2.3. </w:t>
      </w:r>
      <w:r>
        <w:rPr>
          <w:rFonts w:hint="eastAsia"/>
        </w:rPr>
        <w:t>Частушки</w:t>
      </w:r>
    </w:p>
    <w:p w14:paraId="64762E29" w14:textId="77777777" w:rsidR="00F126C8" w:rsidRDefault="00F126C8" w:rsidP="00F126C8"/>
    <w:p w14:paraId="24D5C838" w14:textId="77777777" w:rsidR="00F126C8" w:rsidRDefault="00F126C8" w:rsidP="00F126C8">
      <w:r>
        <w:t xml:space="preserve">2.4. </w:t>
      </w:r>
      <w:r>
        <w:rPr>
          <w:rFonts w:hint="eastAsia"/>
        </w:rPr>
        <w:t>Стихи</w:t>
      </w:r>
      <w:r>
        <w:t xml:space="preserve"> </w:t>
      </w:r>
      <w:r>
        <w:rPr>
          <w:rFonts w:hint="eastAsia"/>
        </w:rPr>
        <w:t>и</w:t>
      </w:r>
      <w:r>
        <w:t xml:space="preserve"> </w:t>
      </w:r>
      <w:r>
        <w:rPr>
          <w:rFonts w:hint="eastAsia"/>
        </w:rPr>
        <w:t>песни</w:t>
      </w:r>
      <w:r>
        <w:t xml:space="preserve"> </w:t>
      </w:r>
      <w:r>
        <w:rPr>
          <w:rFonts w:hint="eastAsia"/>
        </w:rPr>
        <w:t>литературного</w:t>
      </w:r>
      <w:r>
        <w:t xml:space="preserve"> </w:t>
      </w:r>
      <w:r>
        <w:rPr>
          <w:rFonts w:hint="eastAsia"/>
        </w:rPr>
        <w:t>происхождения</w:t>
      </w:r>
    </w:p>
    <w:p w14:paraId="386EC058" w14:textId="77777777" w:rsidR="00F126C8" w:rsidRDefault="00F126C8" w:rsidP="00F126C8"/>
    <w:p w14:paraId="0BD5CC0F" w14:textId="77777777" w:rsidR="00F126C8" w:rsidRDefault="00F126C8" w:rsidP="00F126C8">
      <w:r>
        <w:t xml:space="preserve">2.5. </w:t>
      </w:r>
      <w:r>
        <w:rPr>
          <w:rFonts w:hint="eastAsia"/>
        </w:rPr>
        <w:t>Легенды</w:t>
      </w:r>
    </w:p>
    <w:p w14:paraId="240217FE" w14:textId="77777777" w:rsidR="00F126C8" w:rsidRDefault="00F126C8" w:rsidP="00F126C8"/>
    <w:p w14:paraId="7F5F3C1E" w14:textId="77777777" w:rsidR="00F126C8" w:rsidRDefault="00F126C8" w:rsidP="00F126C8">
      <w:r>
        <w:rPr>
          <w:rFonts w:hint="eastAsia"/>
        </w:rPr>
        <w:t>Выводы</w:t>
      </w:r>
      <w:r>
        <w:t xml:space="preserve"> </w:t>
      </w:r>
      <w:r>
        <w:rPr>
          <w:rFonts w:hint="eastAsia"/>
        </w:rPr>
        <w:t>по</w:t>
      </w:r>
      <w:r>
        <w:t xml:space="preserve"> </w:t>
      </w:r>
      <w:r>
        <w:rPr>
          <w:rFonts w:hint="eastAsia"/>
        </w:rPr>
        <w:t>главе</w:t>
      </w:r>
    </w:p>
    <w:p w14:paraId="03924ABB" w14:textId="77777777" w:rsidR="00F126C8" w:rsidRDefault="00F126C8" w:rsidP="00F126C8"/>
    <w:p w14:paraId="1E4996EB" w14:textId="77777777" w:rsidR="00F126C8" w:rsidRDefault="00F126C8" w:rsidP="00F126C8">
      <w:r>
        <w:rPr>
          <w:rFonts w:hint="eastAsia"/>
        </w:rPr>
        <w:t>ГЛАВА</w:t>
      </w:r>
      <w:r>
        <w:t xml:space="preserve"> 3. </w:t>
      </w:r>
      <w:r>
        <w:rPr>
          <w:rFonts w:hint="eastAsia"/>
        </w:rPr>
        <w:t>«</w:t>
      </w:r>
      <w:r>
        <w:rPr>
          <w:rFonts w:hint="eastAsia"/>
        </w:rPr>
        <w:t>Наивное</w:t>
      </w:r>
      <w:r>
        <w:rPr>
          <w:rFonts w:hint="eastAsia"/>
        </w:rPr>
        <w:t>»</w:t>
      </w:r>
      <w:r>
        <w:t xml:space="preserve"> </w:t>
      </w:r>
      <w:r>
        <w:rPr>
          <w:rFonts w:hint="eastAsia"/>
        </w:rPr>
        <w:t>творчество</w:t>
      </w:r>
      <w:r>
        <w:t xml:space="preserve"> </w:t>
      </w:r>
      <w:r>
        <w:rPr>
          <w:rFonts w:hint="eastAsia"/>
        </w:rPr>
        <w:t>Д</w:t>
      </w:r>
      <w:r>
        <w:t>.</w:t>
      </w:r>
      <w:r>
        <w:rPr>
          <w:rFonts w:hint="eastAsia"/>
        </w:rPr>
        <w:t>М</w:t>
      </w:r>
      <w:r>
        <w:t xml:space="preserve">. </w:t>
      </w:r>
      <w:r>
        <w:rPr>
          <w:rFonts w:hint="eastAsia"/>
        </w:rPr>
        <w:t>Торопова</w:t>
      </w:r>
    </w:p>
    <w:p w14:paraId="082F6494" w14:textId="77777777" w:rsidR="00F126C8" w:rsidRDefault="00F126C8" w:rsidP="00F126C8"/>
    <w:p w14:paraId="1D3245E1" w14:textId="77777777" w:rsidR="00F126C8" w:rsidRDefault="00F126C8" w:rsidP="00F126C8">
      <w:r>
        <w:t xml:space="preserve">3.1. </w:t>
      </w:r>
      <w:r>
        <w:rPr>
          <w:rFonts w:hint="eastAsia"/>
        </w:rPr>
        <w:t>Содержание</w:t>
      </w:r>
      <w:r>
        <w:t xml:space="preserve"> </w:t>
      </w:r>
      <w:r>
        <w:rPr>
          <w:rFonts w:hint="eastAsia"/>
        </w:rPr>
        <w:t>термина</w:t>
      </w:r>
      <w:r>
        <w:t xml:space="preserve"> </w:t>
      </w:r>
      <w:r>
        <w:rPr>
          <w:rFonts w:hint="eastAsia"/>
        </w:rPr>
        <w:t>«</w:t>
      </w:r>
      <w:r>
        <w:rPr>
          <w:rFonts w:hint="eastAsia"/>
        </w:rPr>
        <w:t>наивная</w:t>
      </w:r>
      <w:r>
        <w:t xml:space="preserve"> </w:t>
      </w:r>
      <w:r>
        <w:rPr>
          <w:rFonts w:hint="eastAsia"/>
        </w:rPr>
        <w:t>литература</w:t>
      </w:r>
      <w:r>
        <w:rPr>
          <w:rFonts w:hint="eastAsia"/>
        </w:rPr>
        <w:t>»</w:t>
      </w:r>
    </w:p>
    <w:p w14:paraId="2CAF807D" w14:textId="77777777" w:rsidR="00F126C8" w:rsidRDefault="00F126C8" w:rsidP="00F126C8"/>
    <w:p w14:paraId="63E0F447" w14:textId="77777777" w:rsidR="00F126C8" w:rsidRDefault="00F126C8" w:rsidP="00F126C8">
      <w:r>
        <w:t xml:space="preserve">3.2. </w:t>
      </w:r>
      <w:r>
        <w:rPr>
          <w:rFonts w:hint="eastAsia"/>
        </w:rPr>
        <w:t>Поэтические</w:t>
      </w:r>
      <w:r>
        <w:t xml:space="preserve"> </w:t>
      </w:r>
      <w:r>
        <w:rPr>
          <w:rFonts w:hint="eastAsia"/>
        </w:rPr>
        <w:t>ориентиры</w:t>
      </w:r>
    </w:p>
    <w:p w14:paraId="480842D3" w14:textId="77777777" w:rsidR="00F126C8" w:rsidRDefault="00F126C8" w:rsidP="00F126C8"/>
    <w:p w14:paraId="7FF87C3A" w14:textId="77777777" w:rsidR="00F126C8" w:rsidRDefault="00F126C8" w:rsidP="00F126C8">
      <w:r>
        <w:t xml:space="preserve">3.3. </w:t>
      </w:r>
      <w:r>
        <w:rPr>
          <w:rFonts w:hint="eastAsia"/>
        </w:rPr>
        <w:t>Идиостиль</w:t>
      </w:r>
      <w:r>
        <w:t xml:space="preserve"> </w:t>
      </w:r>
      <w:r>
        <w:rPr>
          <w:rFonts w:hint="eastAsia"/>
        </w:rPr>
        <w:t>Д</w:t>
      </w:r>
      <w:r>
        <w:t>.</w:t>
      </w:r>
      <w:r>
        <w:rPr>
          <w:rFonts w:hint="eastAsia"/>
        </w:rPr>
        <w:t>М</w:t>
      </w:r>
      <w:r>
        <w:t xml:space="preserve">. </w:t>
      </w:r>
      <w:r>
        <w:rPr>
          <w:rFonts w:hint="eastAsia"/>
        </w:rPr>
        <w:t>Торопова</w:t>
      </w:r>
    </w:p>
    <w:p w14:paraId="7AC2CCA1" w14:textId="77777777" w:rsidR="00F126C8" w:rsidRDefault="00F126C8" w:rsidP="00F126C8"/>
    <w:p w14:paraId="1E313D98" w14:textId="77777777" w:rsidR="00F126C8" w:rsidRDefault="00F126C8" w:rsidP="00F126C8">
      <w:r>
        <w:rPr>
          <w:rFonts w:hint="eastAsia"/>
        </w:rPr>
        <w:t>Выводы</w:t>
      </w:r>
      <w:r>
        <w:t xml:space="preserve"> </w:t>
      </w:r>
      <w:r>
        <w:rPr>
          <w:rFonts w:hint="eastAsia"/>
        </w:rPr>
        <w:t>по</w:t>
      </w:r>
      <w:r>
        <w:t xml:space="preserve"> </w:t>
      </w:r>
      <w:r>
        <w:rPr>
          <w:rFonts w:hint="eastAsia"/>
        </w:rPr>
        <w:t>главе</w:t>
      </w:r>
    </w:p>
    <w:p w14:paraId="6214A27E" w14:textId="77777777" w:rsidR="00F126C8" w:rsidRDefault="00F126C8" w:rsidP="00F126C8"/>
    <w:p w14:paraId="4CAAB768" w14:textId="77777777" w:rsidR="00F126C8" w:rsidRDefault="00F126C8" w:rsidP="00F126C8">
      <w:r>
        <w:rPr>
          <w:rFonts w:hint="eastAsia"/>
        </w:rPr>
        <w:t>ЗАКЛЮЧЕНИЕ</w:t>
      </w:r>
    </w:p>
    <w:p w14:paraId="4C4ADF61" w14:textId="77777777" w:rsidR="00F126C8" w:rsidRDefault="00F126C8" w:rsidP="00F126C8"/>
    <w:p w14:paraId="5560C9B8" w14:textId="6F687AD4" w:rsidR="00F126C8" w:rsidRPr="00F126C8" w:rsidRDefault="00F126C8" w:rsidP="00F126C8">
      <w:r>
        <w:rPr>
          <w:rFonts w:hint="eastAsia"/>
        </w:rPr>
        <w:t>СПИСОК</w:t>
      </w:r>
      <w:r>
        <w:t xml:space="preserve"> </w:t>
      </w:r>
      <w:r>
        <w:rPr>
          <w:rFonts w:hint="eastAsia"/>
        </w:rPr>
        <w:t>ЛИТЕРАТУРЫ</w:t>
      </w:r>
    </w:p>
    <w:sectPr w:rsidR="00F126C8" w:rsidRPr="00F126C8" w:rsidSect="00FD12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A7C2" w14:textId="77777777" w:rsidR="00FD129F" w:rsidRDefault="00FD129F">
      <w:pPr>
        <w:spacing w:after="0" w:line="240" w:lineRule="auto"/>
      </w:pPr>
      <w:r>
        <w:separator/>
      </w:r>
    </w:p>
  </w:endnote>
  <w:endnote w:type="continuationSeparator" w:id="0">
    <w:p w14:paraId="2D89E3D0" w14:textId="77777777" w:rsidR="00FD129F" w:rsidRDefault="00FD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2397" w14:textId="77777777" w:rsidR="00FD129F" w:rsidRDefault="00FD129F"/>
    <w:p w14:paraId="4D5A0A48" w14:textId="77777777" w:rsidR="00FD129F" w:rsidRDefault="00FD129F"/>
    <w:p w14:paraId="12494F5D" w14:textId="77777777" w:rsidR="00FD129F" w:rsidRDefault="00FD129F"/>
    <w:p w14:paraId="21766925" w14:textId="77777777" w:rsidR="00FD129F" w:rsidRDefault="00FD129F"/>
    <w:p w14:paraId="56AC796C" w14:textId="77777777" w:rsidR="00FD129F" w:rsidRDefault="00FD129F"/>
    <w:p w14:paraId="31BAFAED" w14:textId="77777777" w:rsidR="00FD129F" w:rsidRDefault="00FD129F"/>
    <w:p w14:paraId="6D393601" w14:textId="77777777" w:rsidR="00FD129F" w:rsidRDefault="00FD1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AA306B" wp14:editId="151053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BD19" w14:textId="77777777" w:rsidR="00FD129F" w:rsidRDefault="00FD1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A30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4BD19" w14:textId="77777777" w:rsidR="00FD129F" w:rsidRDefault="00FD1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D9B162" w14:textId="77777777" w:rsidR="00FD129F" w:rsidRDefault="00FD129F"/>
    <w:p w14:paraId="2876E188" w14:textId="77777777" w:rsidR="00FD129F" w:rsidRDefault="00FD129F"/>
    <w:p w14:paraId="73B6EB94" w14:textId="77777777" w:rsidR="00FD129F" w:rsidRDefault="00FD1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61805E" wp14:editId="6D8668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F0EAE" w14:textId="77777777" w:rsidR="00FD129F" w:rsidRDefault="00FD129F"/>
                          <w:p w14:paraId="3772EE25" w14:textId="77777777" w:rsidR="00FD129F" w:rsidRDefault="00FD1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180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F0EAE" w14:textId="77777777" w:rsidR="00FD129F" w:rsidRDefault="00FD129F"/>
                    <w:p w14:paraId="3772EE25" w14:textId="77777777" w:rsidR="00FD129F" w:rsidRDefault="00FD1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78906A" w14:textId="77777777" w:rsidR="00FD129F" w:rsidRDefault="00FD129F"/>
    <w:p w14:paraId="6B4911E4" w14:textId="77777777" w:rsidR="00FD129F" w:rsidRDefault="00FD129F">
      <w:pPr>
        <w:rPr>
          <w:sz w:val="2"/>
          <w:szCs w:val="2"/>
        </w:rPr>
      </w:pPr>
    </w:p>
    <w:p w14:paraId="6D403A6E" w14:textId="77777777" w:rsidR="00FD129F" w:rsidRDefault="00FD129F"/>
    <w:p w14:paraId="540E8FA9" w14:textId="77777777" w:rsidR="00FD129F" w:rsidRDefault="00FD129F">
      <w:pPr>
        <w:spacing w:after="0" w:line="240" w:lineRule="auto"/>
      </w:pPr>
    </w:p>
  </w:footnote>
  <w:footnote w:type="continuationSeparator" w:id="0">
    <w:p w14:paraId="6E98506A" w14:textId="77777777" w:rsidR="00FD129F" w:rsidRDefault="00FD1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9F"/>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37447</TotalTime>
  <Pages>2</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5064</cp:revision>
  <cp:lastPrinted>2009-02-06T05:36:00Z</cp:lastPrinted>
  <dcterms:created xsi:type="dcterms:W3CDTF">2024-01-07T13:43:00Z</dcterms:created>
  <dcterms:modified xsi:type="dcterms:W3CDTF">2024-03-07T13:44:00Z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