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30DC" w14:textId="77777777" w:rsidR="00473BF7" w:rsidRPr="00473BF7" w:rsidRDefault="00473BF7" w:rsidP="00473BF7">
      <w:pPr>
        <w:rPr>
          <w:rFonts w:ascii="Times New Roman" w:eastAsia="Arial Unicode MS" w:hAnsi="Times New Roman" w:cs="Times New Roman"/>
          <w:b/>
          <w:bCs/>
          <w:color w:val="000000"/>
          <w:kern w:val="0"/>
          <w:sz w:val="28"/>
          <w:szCs w:val="28"/>
          <w:lang w:eastAsia="ru-RU" w:bidi="uk-UA"/>
        </w:rPr>
      </w:pPr>
    </w:p>
    <w:p w14:paraId="1221D9CF" w14:textId="69F83E81" w:rsidR="001B23B0" w:rsidRDefault="00473BF7" w:rsidP="00473BF7">
      <w:pPr>
        <w:rPr>
          <w:rFonts w:ascii="Times New Roman" w:eastAsia="Arial Unicode MS" w:hAnsi="Times New Roman" w:cs="Times New Roman"/>
          <w:b/>
          <w:bCs/>
          <w:color w:val="000000"/>
          <w:kern w:val="0"/>
          <w:sz w:val="28"/>
          <w:szCs w:val="28"/>
          <w:lang w:eastAsia="ru-RU" w:bidi="uk-UA"/>
        </w:rPr>
      </w:pPr>
      <w:r w:rsidRPr="00473BF7">
        <w:rPr>
          <w:rFonts w:ascii="Times New Roman" w:eastAsia="Arial Unicode MS" w:hAnsi="Times New Roman" w:cs="Times New Roman" w:hint="eastAsia"/>
          <w:b/>
          <w:bCs/>
          <w:color w:val="000000"/>
          <w:kern w:val="0"/>
          <w:sz w:val="28"/>
          <w:szCs w:val="28"/>
          <w:lang w:eastAsia="ru-RU" w:bidi="uk-UA"/>
        </w:rPr>
        <w:t>Гребёнкин</w:t>
      </w:r>
      <w:r w:rsidRPr="00473BF7">
        <w:rPr>
          <w:rFonts w:ascii="Times New Roman" w:eastAsia="Arial Unicode MS" w:hAnsi="Times New Roman" w:cs="Times New Roman"/>
          <w:b/>
          <w:bCs/>
          <w:color w:val="000000"/>
          <w:kern w:val="0"/>
          <w:sz w:val="28"/>
          <w:szCs w:val="28"/>
          <w:lang w:eastAsia="ru-RU" w:bidi="uk-UA"/>
        </w:rPr>
        <w:t xml:space="preserve"> </w:t>
      </w:r>
      <w:r w:rsidRPr="00473BF7">
        <w:rPr>
          <w:rFonts w:ascii="Times New Roman" w:eastAsia="Arial Unicode MS" w:hAnsi="Times New Roman" w:cs="Times New Roman" w:hint="eastAsia"/>
          <w:b/>
          <w:bCs/>
          <w:color w:val="000000"/>
          <w:kern w:val="0"/>
          <w:sz w:val="28"/>
          <w:szCs w:val="28"/>
          <w:lang w:eastAsia="ru-RU" w:bidi="uk-UA"/>
        </w:rPr>
        <w:t>Роман</w:t>
      </w:r>
      <w:r w:rsidRPr="00473BF7">
        <w:rPr>
          <w:rFonts w:ascii="Times New Roman" w:eastAsia="Arial Unicode MS" w:hAnsi="Times New Roman" w:cs="Times New Roman"/>
          <w:b/>
          <w:bCs/>
          <w:color w:val="000000"/>
          <w:kern w:val="0"/>
          <w:sz w:val="28"/>
          <w:szCs w:val="28"/>
          <w:lang w:eastAsia="ru-RU" w:bidi="uk-UA"/>
        </w:rPr>
        <w:t xml:space="preserve"> </w:t>
      </w:r>
      <w:r w:rsidRPr="00473BF7">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473BF7">
        <w:rPr>
          <w:rFonts w:ascii="Times New Roman" w:eastAsia="Arial Unicode MS" w:hAnsi="Times New Roman" w:cs="Times New Roman" w:hint="eastAsia"/>
          <w:b/>
          <w:bCs/>
          <w:color w:val="000000"/>
          <w:kern w:val="0"/>
          <w:sz w:val="28"/>
          <w:szCs w:val="28"/>
          <w:lang w:eastAsia="ru-RU" w:bidi="uk-UA"/>
        </w:rPr>
        <w:t>Повышение</w:t>
      </w:r>
      <w:r w:rsidRPr="00473BF7">
        <w:rPr>
          <w:rFonts w:ascii="Times New Roman" w:eastAsia="Arial Unicode MS" w:hAnsi="Times New Roman" w:cs="Times New Roman"/>
          <w:b/>
          <w:bCs/>
          <w:color w:val="000000"/>
          <w:kern w:val="0"/>
          <w:sz w:val="28"/>
          <w:szCs w:val="28"/>
          <w:lang w:eastAsia="ru-RU" w:bidi="uk-UA"/>
        </w:rPr>
        <w:t xml:space="preserve"> </w:t>
      </w:r>
      <w:r w:rsidRPr="00473BF7">
        <w:rPr>
          <w:rFonts w:ascii="Times New Roman" w:eastAsia="Arial Unicode MS" w:hAnsi="Times New Roman" w:cs="Times New Roman" w:hint="eastAsia"/>
          <w:b/>
          <w:bCs/>
          <w:color w:val="000000"/>
          <w:kern w:val="0"/>
          <w:sz w:val="28"/>
          <w:szCs w:val="28"/>
          <w:lang w:eastAsia="ru-RU" w:bidi="uk-UA"/>
        </w:rPr>
        <w:t>надёжности</w:t>
      </w:r>
      <w:r w:rsidRPr="00473BF7">
        <w:rPr>
          <w:rFonts w:ascii="Times New Roman" w:eastAsia="Arial Unicode MS" w:hAnsi="Times New Roman" w:cs="Times New Roman"/>
          <w:b/>
          <w:bCs/>
          <w:color w:val="000000"/>
          <w:kern w:val="0"/>
          <w:sz w:val="28"/>
          <w:szCs w:val="28"/>
          <w:lang w:eastAsia="ru-RU" w:bidi="uk-UA"/>
        </w:rPr>
        <w:t xml:space="preserve"> </w:t>
      </w:r>
      <w:r w:rsidRPr="00473BF7">
        <w:rPr>
          <w:rFonts w:ascii="Times New Roman" w:eastAsia="Arial Unicode MS" w:hAnsi="Times New Roman" w:cs="Times New Roman" w:hint="eastAsia"/>
          <w:b/>
          <w:bCs/>
          <w:color w:val="000000"/>
          <w:kern w:val="0"/>
          <w:sz w:val="28"/>
          <w:szCs w:val="28"/>
          <w:lang w:eastAsia="ru-RU" w:bidi="uk-UA"/>
        </w:rPr>
        <w:t>отделочно</w:t>
      </w:r>
      <w:r w:rsidRPr="00473BF7">
        <w:rPr>
          <w:rFonts w:ascii="Times New Roman" w:eastAsia="Arial Unicode MS" w:hAnsi="Times New Roman" w:cs="Times New Roman"/>
          <w:b/>
          <w:bCs/>
          <w:color w:val="000000"/>
          <w:kern w:val="0"/>
          <w:sz w:val="28"/>
          <w:szCs w:val="28"/>
          <w:lang w:eastAsia="ru-RU" w:bidi="uk-UA"/>
        </w:rPr>
        <w:t>-</w:t>
      </w:r>
      <w:r w:rsidRPr="00473BF7">
        <w:rPr>
          <w:rFonts w:ascii="Times New Roman" w:eastAsia="Arial Unicode MS" w:hAnsi="Times New Roman" w:cs="Times New Roman" w:hint="eastAsia"/>
          <w:b/>
          <w:bCs/>
          <w:color w:val="000000"/>
          <w:kern w:val="0"/>
          <w:sz w:val="28"/>
          <w:szCs w:val="28"/>
          <w:lang w:eastAsia="ru-RU" w:bidi="uk-UA"/>
        </w:rPr>
        <w:t>упрочняющей</w:t>
      </w:r>
      <w:r w:rsidRPr="00473BF7">
        <w:rPr>
          <w:rFonts w:ascii="Times New Roman" w:eastAsia="Arial Unicode MS" w:hAnsi="Times New Roman" w:cs="Times New Roman"/>
          <w:b/>
          <w:bCs/>
          <w:color w:val="000000"/>
          <w:kern w:val="0"/>
          <w:sz w:val="28"/>
          <w:szCs w:val="28"/>
          <w:lang w:eastAsia="ru-RU" w:bidi="uk-UA"/>
        </w:rPr>
        <w:t xml:space="preserve"> </w:t>
      </w:r>
      <w:r w:rsidRPr="00473BF7">
        <w:rPr>
          <w:rFonts w:ascii="Times New Roman" w:eastAsia="Arial Unicode MS" w:hAnsi="Times New Roman" w:cs="Times New Roman" w:hint="eastAsia"/>
          <w:b/>
          <w:bCs/>
          <w:color w:val="000000"/>
          <w:kern w:val="0"/>
          <w:sz w:val="28"/>
          <w:szCs w:val="28"/>
          <w:lang w:eastAsia="ru-RU" w:bidi="uk-UA"/>
        </w:rPr>
        <w:t>вибрационной</w:t>
      </w:r>
      <w:r w:rsidRPr="00473BF7">
        <w:rPr>
          <w:rFonts w:ascii="Times New Roman" w:eastAsia="Arial Unicode MS" w:hAnsi="Times New Roman" w:cs="Times New Roman"/>
          <w:b/>
          <w:bCs/>
          <w:color w:val="000000"/>
          <w:kern w:val="0"/>
          <w:sz w:val="28"/>
          <w:szCs w:val="28"/>
          <w:lang w:eastAsia="ru-RU" w:bidi="uk-UA"/>
        </w:rPr>
        <w:t xml:space="preserve"> </w:t>
      </w:r>
      <w:r w:rsidRPr="00473BF7">
        <w:rPr>
          <w:rFonts w:ascii="Times New Roman" w:eastAsia="Arial Unicode MS" w:hAnsi="Times New Roman" w:cs="Times New Roman" w:hint="eastAsia"/>
          <w:b/>
          <w:bCs/>
          <w:color w:val="000000"/>
          <w:kern w:val="0"/>
          <w:sz w:val="28"/>
          <w:szCs w:val="28"/>
          <w:lang w:eastAsia="ru-RU" w:bidi="uk-UA"/>
        </w:rPr>
        <w:t>обработки</w:t>
      </w:r>
    </w:p>
    <w:p w14:paraId="325C82DD" w14:textId="77777777" w:rsidR="00473BF7" w:rsidRDefault="00473BF7" w:rsidP="00473BF7">
      <w:r>
        <w:rPr>
          <w:rFonts w:hint="eastAsia"/>
        </w:rPr>
        <w:t>ОГЛАВЛЕНИЕ</w:t>
      </w:r>
      <w:r>
        <w:t xml:space="preserve"> </w:t>
      </w:r>
      <w:r>
        <w:rPr>
          <w:rFonts w:hint="eastAsia"/>
        </w:rPr>
        <w:t>ДИССЕРТАЦИИ</w:t>
      </w:r>
    </w:p>
    <w:p w14:paraId="22152144" w14:textId="77777777" w:rsidR="00473BF7" w:rsidRDefault="00473BF7" w:rsidP="00473BF7">
      <w:r>
        <w:rPr>
          <w:rFonts w:hint="eastAsia"/>
        </w:rPr>
        <w:t>кандидат</w:t>
      </w:r>
      <w:r>
        <w:t xml:space="preserve"> </w:t>
      </w:r>
      <w:r>
        <w:rPr>
          <w:rFonts w:hint="eastAsia"/>
        </w:rPr>
        <w:t>наук</w:t>
      </w:r>
      <w:r>
        <w:t xml:space="preserve"> </w:t>
      </w:r>
      <w:r>
        <w:rPr>
          <w:rFonts w:hint="eastAsia"/>
        </w:rPr>
        <w:t>Гребёнкин</w:t>
      </w:r>
      <w:r>
        <w:t xml:space="preserve"> </w:t>
      </w:r>
      <w:r>
        <w:rPr>
          <w:rFonts w:hint="eastAsia"/>
        </w:rPr>
        <w:t>Роман</w:t>
      </w:r>
      <w:r>
        <w:t xml:space="preserve"> </w:t>
      </w:r>
      <w:r>
        <w:rPr>
          <w:rFonts w:hint="eastAsia"/>
        </w:rPr>
        <w:t>Викторович</w:t>
      </w:r>
    </w:p>
    <w:p w14:paraId="1FAA0466" w14:textId="77777777" w:rsidR="00473BF7" w:rsidRDefault="00473BF7" w:rsidP="00473BF7">
      <w:r>
        <w:rPr>
          <w:rFonts w:hint="eastAsia"/>
        </w:rPr>
        <w:t>Глава</w:t>
      </w:r>
    </w:p>
    <w:p w14:paraId="58777699" w14:textId="77777777" w:rsidR="00473BF7" w:rsidRDefault="00473BF7" w:rsidP="00473BF7"/>
    <w:p w14:paraId="7A0DB899" w14:textId="77777777" w:rsidR="00473BF7" w:rsidRDefault="00473BF7" w:rsidP="00473BF7">
      <w:r>
        <w:rPr>
          <w:rFonts w:hint="eastAsia"/>
        </w:rPr>
        <w:t>Глава</w:t>
      </w:r>
    </w:p>
    <w:p w14:paraId="7B6FD0CC" w14:textId="77777777" w:rsidR="00473BF7" w:rsidRDefault="00473BF7" w:rsidP="00473BF7"/>
    <w:p w14:paraId="0BAA0ED5" w14:textId="77777777" w:rsidR="00473BF7" w:rsidRDefault="00473BF7" w:rsidP="00473BF7">
      <w:r>
        <w:t xml:space="preserve">2.6 </w:t>
      </w:r>
      <w:r>
        <w:rPr>
          <w:rFonts w:hint="eastAsia"/>
        </w:rPr>
        <w:t>Анализ</w:t>
      </w:r>
      <w:r>
        <w:t xml:space="preserve"> </w:t>
      </w:r>
      <w:r>
        <w:rPr>
          <w:rFonts w:hint="eastAsia"/>
        </w:rPr>
        <w:t>процесса</w:t>
      </w:r>
      <w:r>
        <w:t xml:space="preserve"> </w:t>
      </w:r>
      <w:r>
        <w:rPr>
          <w:rFonts w:hint="eastAsia"/>
        </w:rPr>
        <w:t>формирования</w:t>
      </w:r>
      <w:r>
        <w:t xml:space="preserve"> </w:t>
      </w:r>
      <w:r>
        <w:rPr>
          <w:rFonts w:hint="eastAsia"/>
        </w:rPr>
        <w:t>геометрических</w:t>
      </w:r>
      <w:r>
        <w:t xml:space="preserve"> </w:t>
      </w:r>
      <w:r>
        <w:rPr>
          <w:rFonts w:hint="eastAsia"/>
        </w:rPr>
        <w:t>параметров</w:t>
      </w:r>
      <w:r>
        <w:t xml:space="preserve"> </w:t>
      </w:r>
      <w:r>
        <w:rPr>
          <w:rFonts w:hint="eastAsia"/>
        </w:rPr>
        <w:t>качества</w:t>
      </w:r>
      <w:r>
        <w:t xml:space="preserve"> </w:t>
      </w:r>
      <w:r>
        <w:rPr>
          <w:rFonts w:hint="eastAsia"/>
        </w:rPr>
        <w:t>поверхностного</w:t>
      </w:r>
      <w:r>
        <w:t xml:space="preserve"> </w:t>
      </w:r>
      <w:r>
        <w:rPr>
          <w:rFonts w:hint="eastAsia"/>
        </w:rPr>
        <w:t>слоя</w:t>
      </w:r>
    </w:p>
    <w:p w14:paraId="1607CA70" w14:textId="77777777" w:rsidR="00473BF7" w:rsidRDefault="00473BF7" w:rsidP="00473BF7"/>
    <w:p w14:paraId="43EDE1FC" w14:textId="77777777" w:rsidR="00473BF7" w:rsidRDefault="00473BF7" w:rsidP="00473BF7">
      <w:r>
        <w:t xml:space="preserve">2.7 </w:t>
      </w:r>
      <w:r>
        <w:rPr>
          <w:rFonts w:hint="eastAsia"/>
        </w:rPr>
        <w:t>Определение</w:t>
      </w:r>
      <w:r>
        <w:t xml:space="preserve"> </w:t>
      </w:r>
      <w:r>
        <w:rPr>
          <w:rFonts w:hint="eastAsia"/>
        </w:rPr>
        <w:t>параметров</w:t>
      </w:r>
      <w:r>
        <w:t xml:space="preserve"> </w:t>
      </w:r>
      <w:r>
        <w:rPr>
          <w:rFonts w:hint="eastAsia"/>
        </w:rPr>
        <w:t>упрочнения</w:t>
      </w:r>
      <w:r>
        <w:t xml:space="preserve"> </w:t>
      </w:r>
      <w:r>
        <w:rPr>
          <w:rFonts w:hint="eastAsia"/>
        </w:rPr>
        <w:t>поверхностного</w:t>
      </w:r>
      <w:r>
        <w:t xml:space="preserve"> </w:t>
      </w:r>
      <w:r>
        <w:rPr>
          <w:rFonts w:hint="eastAsia"/>
        </w:rPr>
        <w:t>слоя</w:t>
      </w:r>
    </w:p>
    <w:p w14:paraId="18035C56" w14:textId="77777777" w:rsidR="00473BF7" w:rsidRDefault="00473BF7" w:rsidP="00473BF7"/>
    <w:p w14:paraId="53FA1646" w14:textId="77777777" w:rsidR="00473BF7" w:rsidRDefault="00473BF7" w:rsidP="00473BF7">
      <w:r>
        <w:t xml:space="preserve">2.8 </w:t>
      </w:r>
      <w:r>
        <w:rPr>
          <w:rFonts w:hint="eastAsia"/>
        </w:rPr>
        <w:t>Расчет</w:t>
      </w:r>
      <w:r>
        <w:t xml:space="preserve"> </w:t>
      </w:r>
      <w:r>
        <w:rPr>
          <w:rFonts w:hint="eastAsia"/>
        </w:rPr>
        <w:t>необходимой</w:t>
      </w:r>
      <w:r>
        <w:t xml:space="preserve"> </w:t>
      </w:r>
      <w:r>
        <w:rPr>
          <w:rFonts w:hint="eastAsia"/>
        </w:rPr>
        <w:t>продолжительности</w:t>
      </w:r>
      <w:r>
        <w:t xml:space="preserve"> </w:t>
      </w:r>
      <w:r>
        <w:rPr>
          <w:rFonts w:hint="eastAsia"/>
        </w:rPr>
        <w:t>обработки</w:t>
      </w:r>
    </w:p>
    <w:p w14:paraId="3C355CC3" w14:textId="77777777" w:rsidR="00473BF7" w:rsidRDefault="00473BF7" w:rsidP="00473BF7"/>
    <w:p w14:paraId="66347CCE" w14:textId="77777777" w:rsidR="00473BF7" w:rsidRDefault="00473BF7" w:rsidP="00473BF7">
      <w:r>
        <w:rPr>
          <w:rFonts w:hint="eastAsia"/>
        </w:rPr>
        <w:t>МЕТОДИКА</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p>
    <w:p w14:paraId="06A4CE1F" w14:textId="77777777" w:rsidR="00473BF7" w:rsidRDefault="00473BF7" w:rsidP="00473BF7"/>
    <w:p w14:paraId="7B842239" w14:textId="77777777" w:rsidR="00473BF7" w:rsidRDefault="00473BF7" w:rsidP="00473BF7">
      <w:r>
        <w:t xml:space="preserve">3.1. </w:t>
      </w:r>
      <w:r>
        <w:rPr>
          <w:rFonts w:hint="eastAsia"/>
        </w:rPr>
        <w:t>Технологическое</w:t>
      </w:r>
      <w:r>
        <w:t xml:space="preserve"> </w:t>
      </w:r>
      <w:r>
        <w:rPr>
          <w:rFonts w:hint="eastAsia"/>
        </w:rPr>
        <w:t>оборудование</w:t>
      </w:r>
      <w:r>
        <w:t xml:space="preserve">, </w:t>
      </w:r>
      <w:r>
        <w:rPr>
          <w:rFonts w:hint="eastAsia"/>
        </w:rPr>
        <w:t>используемое</w:t>
      </w:r>
      <w:r>
        <w:t xml:space="preserve"> </w:t>
      </w:r>
      <w:r>
        <w:rPr>
          <w:rFonts w:hint="eastAsia"/>
        </w:rPr>
        <w:t>для</w:t>
      </w:r>
      <w:r>
        <w:t xml:space="preserve"> </w:t>
      </w:r>
      <w:r>
        <w:rPr>
          <w:rFonts w:hint="eastAsia"/>
        </w:rPr>
        <w:t>проведения</w:t>
      </w:r>
      <w:r>
        <w:t xml:space="preserve"> </w:t>
      </w:r>
      <w:r>
        <w:rPr>
          <w:rFonts w:hint="eastAsia"/>
        </w:rPr>
        <w:t>исследований</w:t>
      </w:r>
    </w:p>
    <w:p w14:paraId="1721CFEF" w14:textId="77777777" w:rsidR="00473BF7" w:rsidRDefault="00473BF7" w:rsidP="00473BF7"/>
    <w:p w14:paraId="0732B49B" w14:textId="77777777" w:rsidR="00473BF7" w:rsidRDefault="00473BF7" w:rsidP="00473BF7">
      <w:r>
        <w:t xml:space="preserve">3.2. </w:t>
      </w:r>
      <w:r>
        <w:rPr>
          <w:rFonts w:hint="eastAsia"/>
        </w:rPr>
        <w:t>Измерительные</w:t>
      </w:r>
      <w:r>
        <w:t xml:space="preserve"> </w:t>
      </w:r>
      <w:r>
        <w:rPr>
          <w:rFonts w:hint="eastAsia"/>
        </w:rPr>
        <w:t>приборы</w:t>
      </w:r>
      <w:r>
        <w:t xml:space="preserve"> </w:t>
      </w:r>
      <w:r>
        <w:rPr>
          <w:rFonts w:hint="eastAsia"/>
        </w:rPr>
        <w:t>и</w:t>
      </w:r>
      <w:r>
        <w:t xml:space="preserve"> </w:t>
      </w:r>
      <w:r>
        <w:rPr>
          <w:rFonts w:hint="eastAsia"/>
        </w:rPr>
        <w:t>приспособления</w:t>
      </w:r>
      <w:r>
        <w:t xml:space="preserve"> </w:t>
      </w:r>
      <w:r>
        <w:rPr>
          <w:rFonts w:hint="eastAsia"/>
        </w:rPr>
        <w:t>для</w:t>
      </w:r>
      <w:r>
        <w:t xml:space="preserve"> </w:t>
      </w:r>
      <w:r>
        <w:rPr>
          <w:rFonts w:hint="eastAsia"/>
        </w:rPr>
        <w:t>обработки</w:t>
      </w:r>
    </w:p>
    <w:p w14:paraId="3F475B4D" w14:textId="77777777" w:rsidR="00473BF7" w:rsidRDefault="00473BF7" w:rsidP="00473BF7"/>
    <w:p w14:paraId="2F866D45" w14:textId="77777777" w:rsidR="00473BF7" w:rsidRDefault="00473BF7" w:rsidP="00473BF7">
      <w:r>
        <w:t xml:space="preserve">3.3. </w:t>
      </w:r>
      <w:r>
        <w:rPr>
          <w:rFonts w:hint="eastAsia"/>
        </w:rPr>
        <w:t>Выбор</w:t>
      </w:r>
      <w:r>
        <w:t xml:space="preserve"> </w:t>
      </w:r>
      <w:r>
        <w:rPr>
          <w:rFonts w:hint="eastAsia"/>
        </w:rPr>
        <w:t>марки</w:t>
      </w:r>
      <w:r>
        <w:t xml:space="preserve"> </w:t>
      </w:r>
      <w:r>
        <w:rPr>
          <w:rFonts w:hint="eastAsia"/>
        </w:rPr>
        <w:t>обрабатываемых</w:t>
      </w:r>
      <w:r>
        <w:t xml:space="preserve"> </w:t>
      </w:r>
      <w:r>
        <w:rPr>
          <w:rFonts w:hint="eastAsia"/>
        </w:rPr>
        <w:t>материалов</w:t>
      </w:r>
    </w:p>
    <w:p w14:paraId="531AB0CE" w14:textId="77777777" w:rsidR="00473BF7" w:rsidRDefault="00473BF7" w:rsidP="00473BF7"/>
    <w:p w14:paraId="41FDA647" w14:textId="77777777" w:rsidR="00473BF7" w:rsidRDefault="00473BF7" w:rsidP="00473BF7">
      <w:r>
        <w:t xml:space="preserve">3.4. </w:t>
      </w:r>
      <w:r>
        <w:rPr>
          <w:rFonts w:hint="eastAsia"/>
        </w:rPr>
        <w:t>Подготовка</w:t>
      </w:r>
      <w:r>
        <w:t xml:space="preserve"> </w:t>
      </w:r>
      <w:r>
        <w:rPr>
          <w:rFonts w:hint="eastAsia"/>
        </w:rPr>
        <w:t>рабочей</w:t>
      </w:r>
      <w:r>
        <w:t xml:space="preserve"> </w:t>
      </w:r>
      <w:r>
        <w:rPr>
          <w:rFonts w:hint="eastAsia"/>
        </w:rPr>
        <w:t>среды</w:t>
      </w:r>
      <w:r>
        <w:t xml:space="preserve"> 78 3.5 </w:t>
      </w:r>
      <w:r>
        <w:rPr>
          <w:rFonts w:hint="eastAsia"/>
        </w:rPr>
        <w:t>Методика</w:t>
      </w:r>
      <w:r>
        <w:t xml:space="preserve"> </w:t>
      </w:r>
      <w:r>
        <w:rPr>
          <w:rFonts w:hint="eastAsia"/>
        </w:rPr>
        <w:t>определения</w:t>
      </w:r>
      <w:r>
        <w:t xml:space="preserve"> </w:t>
      </w:r>
      <w:r>
        <w:rPr>
          <w:rFonts w:hint="eastAsia"/>
        </w:rPr>
        <w:t>шероховатости</w:t>
      </w:r>
      <w:r>
        <w:t xml:space="preserve"> </w:t>
      </w:r>
      <w:r>
        <w:rPr>
          <w:rFonts w:hint="eastAsia"/>
        </w:rPr>
        <w:t>поверхности</w:t>
      </w:r>
      <w:r>
        <w:t xml:space="preserve"> </w:t>
      </w:r>
      <w:r>
        <w:rPr>
          <w:rFonts w:hint="eastAsia"/>
        </w:rPr>
        <w:t>образцов</w:t>
      </w:r>
      <w:r>
        <w:t xml:space="preserve"> 79 3.6. </w:t>
      </w:r>
      <w:r>
        <w:rPr>
          <w:rFonts w:hint="eastAsia"/>
        </w:rPr>
        <w:t>Методика</w:t>
      </w:r>
      <w:r>
        <w:t xml:space="preserve"> </w:t>
      </w:r>
      <w:r>
        <w:rPr>
          <w:rFonts w:hint="eastAsia"/>
        </w:rPr>
        <w:t>исследования</w:t>
      </w:r>
      <w:r>
        <w:t xml:space="preserve"> </w:t>
      </w:r>
      <w:r>
        <w:rPr>
          <w:rFonts w:hint="eastAsia"/>
        </w:rPr>
        <w:t>микротвердости</w:t>
      </w:r>
      <w:r>
        <w:t xml:space="preserve"> </w:t>
      </w:r>
      <w:r>
        <w:rPr>
          <w:rFonts w:hint="eastAsia"/>
        </w:rPr>
        <w:t>обработанной</w:t>
      </w:r>
      <w:r>
        <w:t xml:space="preserve"> </w:t>
      </w:r>
      <w:r>
        <w:rPr>
          <w:rFonts w:hint="eastAsia"/>
        </w:rPr>
        <w:t>поверхности</w:t>
      </w:r>
    </w:p>
    <w:p w14:paraId="3AE0CAA9" w14:textId="77777777" w:rsidR="00473BF7" w:rsidRDefault="00473BF7" w:rsidP="00473BF7"/>
    <w:p w14:paraId="5CCB7934" w14:textId="77777777" w:rsidR="00473BF7" w:rsidRDefault="00473BF7" w:rsidP="00473BF7">
      <w:r>
        <w:t xml:space="preserve">3.7 </w:t>
      </w:r>
      <w:r>
        <w:rPr>
          <w:rFonts w:hint="eastAsia"/>
        </w:rPr>
        <w:t>Исследование</w:t>
      </w:r>
      <w:r>
        <w:t xml:space="preserve"> </w:t>
      </w:r>
      <w:r>
        <w:rPr>
          <w:rFonts w:hint="eastAsia"/>
        </w:rPr>
        <w:t>степени</w:t>
      </w:r>
      <w:r>
        <w:t xml:space="preserve"> </w:t>
      </w:r>
      <w:r>
        <w:rPr>
          <w:rFonts w:hint="eastAsia"/>
        </w:rPr>
        <w:t>деформации</w:t>
      </w:r>
      <w:r>
        <w:t xml:space="preserve"> </w:t>
      </w:r>
      <w:r>
        <w:rPr>
          <w:rFonts w:hint="eastAsia"/>
        </w:rPr>
        <w:t>при</w:t>
      </w:r>
      <w:r>
        <w:t xml:space="preserve"> </w:t>
      </w:r>
      <w:r>
        <w:rPr>
          <w:rFonts w:hint="eastAsia"/>
        </w:rPr>
        <w:t>ВиОУО</w:t>
      </w:r>
    </w:p>
    <w:p w14:paraId="04F5A87F" w14:textId="77777777" w:rsidR="00473BF7" w:rsidRDefault="00473BF7" w:rsidP="00473BF7"/>
    <w:p w14:paraId="5F4DB320" w14:textId="77777777" w:rsidR="00473BF7" w:rsidRDefault="00473BF7" w:rsidP="00473BF7">
      <w:r>
        <w:t xml:space="preserve">3.8 </w:t>
      </w:r>
      <w:r>
        <w:rPr>
          <w:rFonts w:hint="eastAsia"/>
        </w:rPr>
        <w:t>Методика</w:t>
      </w:r>
      <w:r>
        <w:t xml:space="preserve"> </w:t>
      </w:r>
      <w:r>
        <w:rPr>
          <w:rFonts w:hint="eastAsia"/>
        </w:rPr>
        <w:t>исследование</w:t>
      </w:r>
      <w:r>
        <w:t xml:space="preserve"> </w:t>
      </w:r>
      <w:r>
        <w:rPr>
          <w:rFonts w:hint="eastAsia"/>
        </w:rPr>
        <w:t>времени</w:t>
      </w:r>
      <w:r>
        <w:t xml:space="preserve"> </w:t>
      </w:r>
      <w:r>
        <w:rPr>
          <w:rFonts w:hint="eastAsia"/>
        </w:rPr>
        <w:t>появления</w:t>
      </w:r>
      <w:r>
        <w:t xml:space="preserve"> </w:t>
      </w:r>
      <w:r>
        <w:rPr>
          <w:rFonts w:hint="eastAsia"/>
        </w:rPr>
        <w:t>перенаклепа</w:t>
      </w:r>
      <w:r>
        <w:t xml:space="preserve"> 87 3.9. </w:t>
      </w:r>
      <w:r>
        <w:rPr>
          <w:rFonts w:hint="eastAsia"/>
        </w:rPr>
        <w:t>Методика</w:t>
      </w:r>
      <w:r>
        <w:t xml:space="preserve"> </w:t>
      </w:r>
      <w:r>
        <w:rPr>
          <w:rFonts w:hint="eastAsia"/>
        </w:rPr>
        <w:t>исследований</w:t>
      </w:r>
      <w:r>
        <w:t xml:space="preserve"> </w:t>
      </w:r>
      <w:r>
        <w:rPr>
          <w:rFonts w:hint="eastAsia"/>
        </w:rPr>
        <w:t>усталостной</w:t>
      </w:r>
      <w:r>
        <w:t xml:space="preserve"> </w:t>
      </w:r>
      <w:r>
        <w:rPr>
          <w:rFonts w:hint="eastAsia"/>
        </w:rPr>
        <w:t>долговечности</w:t>
      </w:r>
      <w:r>
        <w:t xml:space="preserve"> 89 </w:t>
      </w:r>
      <w:r>
        <w:rPr>
          <w:rFonts w:hint="eastAsia"/>
        </w:rPr>
        <w:t>ЭКСПЕРИМЕНТАЛЬНЫЕ</w:t>
      </w:r>
      <w:r>
        <w:t xml:space="preserve"> </w:t>
      </w:r>
      <w:r>
        <w:rPr>
          <w:rFonts w:hint="eastAsia"/>
        </w:rPr>
        <w:t>ИССЛЕДОВАНИЯ</w:t>
      </w:r>
      <w:r>
        <w:t xml:space="preserve"> </w:t>
      </w:r>
      <w:r>
        <w:rPr>
          <w:rFonts w:hint="eastAsia"/>
        </w:rPr>
        <w:t>НАДЕЖНОСТИ</w:t>
      </w:r>
      <w:r>
        <w:t xml:space="preserve"> </w:t>
      </w:r>
      <w:r>
        <w:rPr>
          <w:rFonts w:hint="eastAsia"/>
        </w:rPr>
        <w:t>ТЕХНОЛОГИЧЕСКОГО</w:t>
      </w:r>
      <w:r>
        <w:t xml:space="preserve"> </w:t>
      </w:r>
      <w:r>
        <w:rPr>
          <w:rFonts w:hint="eastAsia"/>
        </w:rPr>
        <w:t>ПРОЦЕССА</w:t>
      </w:r>
      <w:r>
        <w:t xml:space="preserve"> </w:t>
      </w:r>
      <w:r>
        <w:rPr>
          <w:rFonts w:hint="eastAsia"/>
        </w:rPr>
        <w:t>ВИБРАЦИОННОЙ</w:t>
      </w:r>
      <w:r>
        <w:t xml:space="preserve"> </w:t>
      </w:r>
      <w:r>
        <w:rPr>
          <w:rFonts w:hint="eastAsia"/>
        </w:rPr>
        <w:t>ОТДЕЛОЧНО</w:t>
      </w:r>
      <w:r>
        <w:t>-</w:t>
      </w:r>
      <w:r>
        <w:rPr>
          <w:rFonts w:hint="eastAsia"/>
        </w:rPr>
        <w:t>УПРОЧНЯЮЩЕЙ</w:t>
      </w:r>
      <w:r>
        <w:t xml:space="preserve"> </w:t>
      </w:r>
      <w:r>
        <w:rPr>
          <w:rFonts w:hint="eastAsia"/>
        </w:rPr>
        <w:t>ОБРАБОТКИ</w:t>
      </w:r>
      <w:r>
        <w:t xml:space="preserve"> </w:t>
      </w:r>
      <w:r>
        <w:rPr>
          <w:rFonts w:hint="eastAsia"/>
        </w:rPr>
        <w:t>В</w:t>
      </w:r>
      <w:r>
        <w:t xml:space="preserve"> </w:t>
      </w:r>
      <w:r>
        <w:rPr>
          <w:rFonts w:hint="eastAsia"/>
        </w:rPr>
        <w:t>СРЕДЕ</w:t>
      </w:r>
      <w:r>
        <w:t xml:space="preserve"> </w:t>
      </w:r>
      <w:r>
        <w:rPr>
          <w:rFonts w:hint="eastAsia"/>
        </w:rPr>
        <w:t>СТАЛЬНЫХ</w:t>
      </w:r>
      <w:r>
        <w:t xml:space="preserve"> </w:t>
      </w:r>
      <w:r>
        <w:rPr>
          <w:rFonts w:hint="eastAsia"/>
        </w:rPr>
        <w:t>ШАРИКОВ</w:t>
      </w:r>
    </w:p>
    <w:p w14:paraId="42DDCC29" w14:textId="77777777" w:rsidR="00473BF7" w:rsidRDefault="00473BF7" w:rsidP="00473BF7"/>
    <w:p w14:paraId="51EE0C32" w14:textId="77777777" w:rsidR="00473BF7" w:rsidRDefault="00473BF7" w:rsidP="00473BF7">
      <w:r>
        <w:t xml:space="preserve">4.1 </w:t>
      </w:r>
      <w:r>
        <w:rPr>
          <w:rFonts w:hint="eastAsia"/>
        </w:rPr>
        <w:t>Исследование</w:t>
      </w:r>
      <w:r>
        <w:t xml:space="preserve"> </w:t>
      </w:r>
      <w:r>
        <w:rPr>
          <w:rFonts w:hint="eastAsia"/>
        </w:rPr>
        <w:t>степени</w:t>
      </w:r>
      <w:r>
        <w:t xml:space="preserve"> </w:t>
      </w:r>
      <w:r>
        <w:rPr>
          <w:rFonts w:hint="eastAsia"/>
        </w:rPr>
        <w:t>деформации</w:t>
      </w:r>
      <w:r>
        <w:t xml:space="preserve"> </w:t>
      </w:r>
      <w:r>
        <w:rPr>
          <w:rFonts w:hint="eastAsia"/>
        </w:rPr>
        <w:t>поверхностного</w:t>
      </w:r>
      <w:r>
        <w:t xml:space="preserve"> </w:t>
      </w:r>
      <w:r>
        <w:rPr>
          <w:rFonts w:hint="eastAsia"/>
        </w:rPr>
        <w:t>слоя</w:t>
      </w:r>
      <w:r>
        <w:t xml:space="preserve"> </w:t>
      </w:r>
      <w:r>
        <w:rPr>
          <w:rFonts w:hint="eastAsia"/>
        </w:rPr>
        <w:t>детали</w:t>
      </w:r>
    </w:p>
    <w:p w14:paraId="3456C90F" w14:textId="77777777" w:rsidR="00473BF7" w:rsidRDefault="00473BF7" w:rsidP="00473BF7"/>
    <w:p w14:paraId="006C17B3" w14:textId="77777777" w:rsidR="00473BF7" w:rsidRDefault="00473BF7" w:rsidP="00473BF7">
      <w:r>
        <w:t xml:space="preserve">4.2 </w:t>
      </w:r>
      <w:r>
        <w:rPr>
          <w:rFonts w:hint="eastAsia"/>
        </w:rPr>
        <w:t>Исследование</w:t>
      </w:r>
      <w:r>
        <w:t xml:space="preserve"> </w:t>
      </w:r>
      <w:r>
        <w:rPr>
          <w:rFonts w:hint="eastAsia"/>
        </w:rPr>
        <w:t>формирования</w:t>
      </w:r>
      <w:r>
        <w:t xml:space="preserve"> </w:t>
      </w:r>
      <w:r>
        <w:rPr>
          <w:rFonts w:hint="eastAsia"/>
        </w:rPr>
        <w:t>физико</w:t>
      </w:r>
      <w:r>
        <w:t>-</w:t>
      </w:r>
      <w:r>
        <w:rPr>
          <w:rFonts w:hint="eastAsia"/>
        </w:rPr>
        <w:t>механических</w:t>
      </w:r>
      <w:r>
        <w:t xml:space="preserve"> </w:t>
      </w:r>
      <w:r>
        <w:rPr>
          <w:rFonts w:hint="eastAsia"/>
        </w:rPr>
        <w:t>свойств</w:t>
      </w:r>
      <w:r>
        <w:t xml:space="preserve"> </w:t>
      </w:r>
      <w:r>
        <w:rPr>
          <w:rFonts w:hint="eastAsia"/>
        </w:rPr>
        <w:t>поверхностного</w:t>
      </w:r>
      <w:r>
        <w:t xml:space="preserve"> </w:t>
      </w:r>
      <w:r>
        <w:rPr>
          <w:rFonts w:hint="eastAsia"/>
        </w:rPr>
        <w:t>слоя</w:t>
      </w:r>
      <w:r>
        <w:t xml:space="preserve"> </w:t>
      </w:r>
      <w:r>
        <w:rPr>
          <w:rFonts w:hint="eastAsia"/>
        </w:rPr>
        <w:t>при</w:t>
      </w:r>
      <w:r>
        <w:t xml:space="preserve"> </w:t>
      </w:r>
      <w:r>
        <w:rPr>
          <w:rFonts w:hint="eastAsia"/>
        </w:rPr>
        <w:t>ВиОУО</w:t>
      </w:r>
    </w:p>
    <w:p w14:paraId="4DD5D9EF" w14:textId="77777777" w:rsidR="00473BF7" w:rsidRDefault="00473BF7" w:rsidP="00473BF7"/>
    <w:p w14:paraId="2016909A" w14:textId="77777777" w:rsidR="00473BF7" w:rsidRDefault="00473BF7" w:rsidP="00473BF7">
      <w:r>
        <w:t xml:space="preserve">4.3 </w:t>
      </w:r>
      <w:r>
        <w:rPr>
          <w:rFonts w:hint="eastAsia"/>
        </w:rPr>
        <w:t>Экспериментальные</w:t>
      </w:r>
      <w:r>
        <w:t xml:space="preserve"> </w:t>
      </w:r>
      <w:r>
        <w:rPr>
          <w:rFonts w:hint="eastAsia"/>
        </w:rPr>
        <w:t>исследования</w:t>
      </w:r>
      <w:r>
        <w:t xml:space="preserve"> </w:t>
      </w:r>
      <w:r>
        <w:rPr>
          <w:rFonts w:hint="eastAsia"/>
        </w:rPr>
        <w:t>среднего</w:t>
      </w:r>
    </w:p>
    <w:p w14:paraId="1CB61CAB" w14:textId="77777777" w:rsidR="00473BF7" w:rsidRDefault="00473BF7" w:rsidP="00473BF7"/>
    <w:p w14:paraId="117692DB" w14:textId="77777777" w:rsidR="00473BF7" w:rsidRDefault="00473BF7" w:rsidP="00473BF7">
      <w:r>
        <w:rPr>
          <w:rFonts w:hint="eastAsia"/>
        </w:rPr>
        <w:t>арифметического</w:t>
      </w:r>
      <w:r>
        <w:t xml:space="preserve"> </w:t>
      </w:r>
      <w:r>
        <w:rPr>
          <w:rFonts w:hint="eastAsia"/>
        </w:rPr>
        <w:t>отклонения</w:t>
      </w:r>
      <w:r>
        <w:t xml:space="preserve"> </w:t>
      </w:r>
      <w:r>
        <w:rPr>
          <w:rFonts w:hint="eastAsia"/>
        </w:rPr>
        <w:t>профиля</w:t>
      </w:r>
      <w:r>
        <w:t xml:space="preserve"> </w:t>
      </w:r>
      <w:r>
        <w:rPr>
          <w:rFonts w:hint="eastAsia"/>
        </w:rPr>
        <w:t>обработанной</w:t>
      </w:r>
      <w:r>
        <w:t xml:space="preserve"> </w:t>
      </w:r>
      <w:r>
        <w:rPr>
          <w:rFonts w:hint="eastAsia"/>
        </w:rPr>
        <w:t>поверхности</w:t>
      </w:r>
    </w:p>
    <w:p w14:paraId="0CECA105" w14:textId="77777777" w:rsidR="00473BF7" w:rsidRDefault="00473BF7" w:rsidP="00473BF7"/>
    <w:p w14:paraId="6CE9FEE7" w14:textId="77777777" w:rsidR="00473BF7" w:rsidRDefault="00473BF7" w:rsidP="00473BF7">
      <w:r>
        <w:t xml:space="preserve">4.4 </w:t>
      </w:r>
      <w:r>
        <w:rPr>
          <w:rFonts w:hint="eastAsia"/>
        </w:rPr>
        <w:t>Исследование</w:t>
      </w:r>
      <w:r>
        <w:t xml:space="preserve"> </w:t>
      </w:r>
      <w:r>
        <w:rPr>
          <w:rFonts w:hint="eastAsia"/>
        </w:rPr>
        <w:t>величины</w:t>
      </w:r>
      <w:r>
        <w:t xml:space="preserve"> </w:t>
      </w:r>
      <w:r>
        <w:rPr>
          <w:rFonts w:hint="eastAsia"/>
        </w:rPr>
        <w:t>коэффициента</w:t>
      </w:r>
      <w:r>
        <w:t xml:space="preserve"> </w:t>
      </w:r>
      <w:r>
        <w:rPr>
          <w:rFonts w:hint="eastAsia"/>
        </w:rPr>
        <w:t>кэф</w:t>
      </w:r>
    </w:p>
    <w:p w14:paraId="67E4C5B3" w14:textId="77777777" w:rsidR="00473BF7" w:rsidRDefault="00473BF7" w:rsidP="00473BF7"/>
    <w:p w14:paraId="4E813F84" w14:textId="77777777" w:rsidR="00473BF7" w:rsidRDefault="00473BF7" w:rsidP="00473BF7">
      <w:r>
        <w:t xml:space="preserve">4.5 </w:t>
      </w:r>
      <w:r>
        <w:rPr>
          <w:rFonts w:hint="eastAsia"/>
        </w:rPr>
        <w:t>Определение</w:t>
      </w:r>
      <w:r>
        <w:t xml:space="preserve"> </w:t>
      </w:r>
      <w:r>
        <w:rPr>
          <w:rFonts w:hint="eastAsia"/>
        </w:rPr>
        <w:t>коэффициента</w:t>
      </w:r>
      <w:r>
        <w:t xml:space="preserve"> </w:t>
      </w:r>
      <w:r>
        <w:rPr>
          <w:rFonts w:hint="eastAsia"/>
        </w:rPr>
        <w:t>кТЖ</w:t>
      </w:r>
    </w:p>
    <w:p w14:paraId="4F6E7C79" w14:textId="77777777" w:rsidR="00473BF7" w:rsidRDefault="00473BF7" w:rsidP="00473BF7"/>
    <w:p w14:paraId="5CAA1FC6" w14:textId="77777777" w:rsidR="00473BF7" w:rsidRDefault="00473BF7" w:rsidP="00473BF7">
      <w:r>
        <w:t xml:space="preserve">4.6 </w:t>
      </w:r>
      <w:r>
        <w:rPr>
          <w:rFonts w:hint="eastAsia"/>
        </w:rPr>
        <w:t>Расчет</w:t>
      </w:r>
      <w:r>
        <w:t xml:space="preserve"> </w:t>
      </w:r>
      <w:r>
        <w:rPr>
          <w:rFonts w:hint="eastAsia"/>
        </w:rPr>
        <w:t>параметров</w:t>
      </w:r>
      <w:r>
        <w:t xml:space="preserve"> </w:t>
      </w:r>
      <w:r>
        <w:rPr>
          <w:rFonts w:hint="eastAsia"/>
        </w:rPr>
        <w:t>надежности</w:t>
      </w:r>
      <w:r>
        <w:t xml:space="preserve"> </w:t>
      </w:r>
      <w:r>
        <w:rPr>
          <w:rFonts w:hint="eastAsia"/>
        </w:rPr>
        <w:t>ТП</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технологических</w:t>
      </w:r>
      <w:r>
        <w:t xml:space="preserve"> </w:t>
      </w:r>
      <w:r>
        <w:rPr>
          <w:rFonts w:hint="eastAsia"/>
        </w:rPr>
        <w:t>параметров</w:t>
      </w:r>
      <w:r>
        <w:t xml:space="preserve"> </w:t>
      </w:r>
      <w:r>
        <w:rPr>
          <w:rFonts w:hint="eastAsia"/>
        </w:rPr>
        <w:t>и</w:t>
      </w:r>
      <w:r>
        <w:t xml:space="preserve"> </w:t>
      </w:r>
      <w:r>
        <w:rPr>
          <w:rFonts w:hint="eastAsia"/>
        </w:rPr>
        <w:t>характеристик</w:t>
      </w:r>
      <w:r>
        <w:t xml:space="preserve"> </w:t>
      </w:r>
      <w:r>
        <w:rPr>
          <w:rFonts w:hint="eastAsia"/>
        </w:rPr>
        <w:t>среды</w:t>
      </w:r>
    </w:p>
    <w:p w14:paraId="0591C567" w14:textId="77777777" w:rsidR="00473BF7" w:rsidRDefault="00473BF7" w:rsidP="00473BF7"/>
    <w:p w14:paraId="444EA50F" w14:textId="77777777" w:rsidR="00473BF7" w:rsidRDefault="00473BF7" w:rsidP="00473BF7">
      <w:r>
        <w:t xml:space="preserve">4.7 </w:t>
      </w:r>
      <w:r>
        <w:rPr>
          <w:rFonts w:hint="eastAsia"/>
        </w:rPr>
        <w:t>Исследования</w:t>
      </w:r>
      <w:r>
        <w:t xml:space="preserve"> </w:t>
      </w:r>
      <w:r>
        <w:rPr>
          <w:rFonts w:hint="eastAsia"/>
        </w:rPr>
        <w:t>усталостной</w:t>
      </w:r>
      <w:r>
        <w:t xml:space="preserve"> </w:t>
      </w:r>
      <w:r>
        <w:rPr>
          <w:rFonts w:hint="eastAsia"/>
        </w:rPr>
        <w:t>долговечности</w:t>
      </w:r>
    </w:p>
    <w:p w14:paraId="181F0379" w14:textId="77777777" w:rsidR="00473BF7" w:rsidRDefault="00473BF7" w:rsidP="00473BF7"/>
    <w:p w14:paraId="78D4F652" w14:textId="77777777" w:rsidR="00473BF7" w:rsidRDefault="00473BF7" w:rsidP="00473BF7">
      <w:r>
        <w:t xml:space="preserve">4.8 </w:t>
      </w:r>
      <w:r>
        <w:rPr>
          <w:rFonts w:hint="eastAsia"/>
        </w:rPr>
        <w:t>Исследование</w:t>
      </w:r>
      <w:r>
        <w:t xml:space="preserve"> </w:t>
      </w:r>
      <w:r>
        <w:rPr>
          <w:rFonts w:hint="eastAsia"/>
        </w:rPr>
        <w:t>возможности</w:t>
      </w:r>
      <w:r>
        <w:t xml:space="preserve"> </w:t>
      </w:r>
      <w:r>
        <w:rPr>
          <w:rFonts w:hint="eastAsia"/>
        </w:rPr>
        <w:t>контроля</w:t>
      </w:r>
      <w:r>
        <w:t xml:space="preserve"> </w:t>
      </w:r>
      <w:r>
        <w:rPr>
          <w:rFonts w:hint="eastAsia"/>
        </w:rPr>
        <w:t>процесса</w:t>
      </w:r>
      <w:r>
        <w:t xml:space="preserve"> </w:t>
      </w:r>
      <w:r>
        <w:rPr>
          <w:rFonts w:hint="eastAsia"/>
        </w:rPr>
        <w:t>вибрационной</w:t>
      </w:r>
      <w:r>
        <w:t xml:space="preserve"> </w:t>
      </w:r>
      <w:r>
        <w:rPr>
          <w:rFonts w:hint="eastAsia"/>
        </w:rPr>
        <w:t>отделочно</w:t>
      </w:r>
      <w:r>
        <w:t>-</w:t>
      </w:r>
      <w:r>
        <w:rPr>
          <w:rFonts w:hint="eastAsia"/>
        </w:rPr>
        <w:t>упрочняющей</w:t>
      </w:r>
      <w:r>
        <w:t xml:space="preserve"> </w:t>
      </w:r>
      <w:r>
        <w:rPr>
          <w:rFonts w:hint="eastAsia"/>
        </w:rPr>
        <w:t>обработки</w:t>
      </w:r>
      <w:r>
        <w:t xml:space="preserve"> </w:t>
      </w:r>
      <w:r>
        <w:rPr>
          <w:rFonts w:hint="eastAsia"/>
        </w:rPr>
        <w:t>путем</w:t>
      </w:r>
      <w:r>
        <w:t xml:space="preserve"> </w:t>
      </w:r>
      <w:r>
        <w:rPr>
          <w:rFonts w:hint="eastAsia"/>
        </w:rPr>
        <w:t>замера</w:t>
      </w:r>
      <w:r>
        <w:t xml:space="preserve"> </w:t>
      </w:r>
      <w:r>
        <w:rPr>
          <w:rFonts w:hint="eastAsia"/>
        </w:rPr>
        <w:t>работы</w:t>
      </w:r>
      <w:r>
        <w:t xml:space="preserve"> </w:t>
      </w:r>
      <w:r>
        <w:rPr>
          <w:rFonts w:hint="eastAsia"/>
        </w:rPr>
        <w:t>выхода</w:t>
      </w:r>
      <w:r>
        <w:t xml:space="preserve"> </w:t>
      </w:r>
      <w:r>
        <w:rPr>
          <w:rFonts w:hint="eastAsia"/>
        </w:rPr>
        <w:t>электрона</w:t>
      </w:r>
    </w:p>
    <w:p w14:paraId="1CFA9EED" w14:textId="77777777" w:rsidR="00473BF7" w:rsidRDefault="00473BF7" w:rsidP="00473BF7"/>
    <w:p w14:paraId="55AFBCBE" w14:textId="77777777" w:rsidR="00473BF7" w:rsidRDefault="00473BF7" w:rsidP="00473BF7">
      <w:r>
        <w:rPr>
          <w:rFonts w:hint="eastAsia"/>
        </w:rPr>
        <w:lastRenderedPageBreak/>
        <w:t>Глава</w:t>
      </w:r>
      <w:r>
        <w:t xml:space="preserve"> 5 </w:t>
      </w:r>
      <w:r>
        <w:rPr>
          <w:rFonts w:hint="eastAsia"/>
        </w:rPr>
        <w:t>МЕТОДИЧЕСКИЕ</w:t>
      </w:r>
      <w:r>
        <w:t xml:space="preserve"> </w:t>
      </w:r>
      <w:r>
        <w:rPr>
          <w:rFonts w:hint="eastAsia"/>
        </w:rPr>
        <w:t>РЕКОМЕНДАЦИИ</w:t>
      </w:r>
      <w:r>
        <w:t xml:space="preserve"> </w:t>
      </w:r>
      <w:r>
        <w:rPr>
          <w:rFonts w:hint="eastAsia"/>
        </w:rPr>
        <w:t>ПО</w:t>
      </w:r>
    </w:p>
    <w:p w14:paraId="51E8AC46" w14:textId="77777777" w:rsidR="00473BF7" w:rsidRDefault="00473BF7" w:rsidP="00473BF7"/>
    <w:p w14:paraId="6625DECE" w14:textId="77777777" w:rsidR="00473BF7" w:rsidRDefault="00473BF7" w:rsidP="00473BF7">
      <w:r>
        <w:rPr>
          <w:rFonts w:hint="eastAsia"/>
        </w:rPr>
        <w:t>ПРОЕКТИРОВАНИЮ</w:t>
      </w:r>
      <w:r>
        <w:t xml:space="preserve"> </w:t>
      </w:r>
      <w:r>
        <w:rPr>
          <w:rFonts w:hint="eastAsia"/>
        </w:rPr>
        <w:t>ТЕХНОЛОГИЧЕСКИХ</w:t>
      </w:r>
      <w:r>
        <w:t xml:space="preserve"> </w:t>
      </w:r>
      <w:r>
        <w:rPr>
          <w:rFonts w:hint="eastAsia"/>
        </w:rPr>
        <w:t>ПРОЦЕССОВ</w:t>
      </w:r>
      <w:r>
        <w:t xml:space="preserve"> </w:t>
      </w:r>
      <w:r>
        <w:rPr>
          <w:rFonts w:hint="eastAsia"/>
        </w:rPr>
        <w:t>ВИБРАЦИОННОЙ</w:t>
      </w:r>
      <w:r>
        <w:t xml:space="preserve"> </w:t>
      </w:r>
      <w:r>
        <w:rPr>
          <w:rFonts w:hint="eastAsia"/>
        </w:rPr>
        <w:t>ОТДЕЛОЧНО</w:t>
      </w:r>
      <w:r>
        <w:t>-</w:t>
      </w:r>
      <w:r>
        <w:rPr>
          <w:rFonts w:hint="eastAsia"/>
        </w:rPr>
        <w:t>УПРОЧНЯЮЩЕЙ</w:t>
      </w:r>
    </w:p>
    <w:p w14:paraId="55E17BD2" w14:textId="77777777" w:rsidR="00473BF7" w:rsidRDefault="00473BF7" w:rsidP="00473BF7"/>
    <w:p w14:paraId="46581236" w14:textId="77777777" w:rsidR="00473BF7" w:rsidRDefault="00473BF7" w:rsidP="00473BF7">
      <w:r>
        <w:rPr>
          <w:rFonts w:hint="eastAsia"/>
        </w:rPr>
        <w:t>ОБРАБОТКИ</w:t>
      </w:r>
    </w:p>
    <w:p w14:paraId="3BBF832D" w14:textId="77777777" w:rsidR="00473BF7" w:rsidRDefault="00473BF7" w:rsidP="00473BF7"/>
    <w:p w14:paraId="3D181BDB" w14:textId="77777777" w:rsidR="00473BF7" w:rsidRDefault="00473BF7" w:rsidP="00473BF7">
      <w:r>
        <w:t xml:space="preserve">5.1 </w:t>
      </w:r>
      <w:r>
        <w:rPr>
          <w:rFonts w:hint="eastAsia"/>
        </w:rPr>
        <w:t>Оценка</w:t>
      </w:r>
      <w:r>
        <w:t xml:space="preserve"> </w:t>
      </w:r>
      <w:r>
        <w:rPr>
          <w:rFonts w:hint="eastAsia"/>
        </w:rPr>
        <w:t>надежности</w:t>
      </w:r>
      <w:r>
        <w:t xml:space="preserve"> </w:t>
      </w:r>
      <w:r>
        <w:rPr>
          <w:rFonts w:hint="eastAsia"/>
        </w:rPr>
        <w:t>технологического</w:t>
      </w:r>
      <w:r>
        <w:t xml:space="preserve"> </w:t>
      </w:r>
      <w:r>
        <w:rPr>
          <w:rFonts w:hint="eastAsia"/>
        </w:rPr>
        <w:t>процесса</w:t>
      </w:r>
    </w:p>
    <w:p w14:paraId="60F17779" w14:textId="77777777" w:rsidR="00473BF7" w:rsidRDefault="00473BF7" w:rsidP="00473BF7"/>
    <w:p w14:paraId="2A8151C6" w14:textId="77777777" w:rsidR="00473BF7" w:rsidRDefault="00473BF7" w:rsidP="00473BF7">
      <w:r>
        <w:t xml:space="preserve">5.2 </w:t>
      </w:r>
      <w:r>
        <w:rPr>
          <w:rFonts w:hint="eastAsia"/>
        </w:rPr>
        <w:t>Автоматизация</w:t>
      </w:r>
      <w:r>
        <w:t xml:space="preserve"> </w:t>
      </w:r>
      <w:r>
        <w:rPr>
          <w:rFonts w:hint="eastAsia"/>
        </w:rPr>
        <w:t>принятия</w:t>
      </w:r>
      <w:r>
        <w:t xml:space="preserve"> </w:t>
      </w:r>
      <w:r>
        <w:rPr>
          <w:rFonts w:hint="eastAsia"/>
        </w:rPr>
        <w:t>технологических</w:t>
      </w:r>
      <w:r>
        <w:t xml:space="preserve"> </w:t>
      </w:r>
      <w:r>
        <w:rPr>
          <w:rFonts w:hint="eastAsia"/>
        </w:rPr>
        <w:t>решений</w:t>
      </w:r>
      <w:r>
        <w:t xml:space="preserve"> </w:t>
      </w:r>
      <w:r>
        <w:rPr>
          <w:rFonts w:hint="eastAsia"/>
        </w:rPr>
        <w:t>по</w:t>
      </w:r>
      <w:r>
        <w:t xml:space="preserve"> </w:t>
      </w:r>
      <w:r>
        <w:rPr>
          <w:rFonts w:hint="eastAsia"/>
        </w:rPr>
        <w:t>обеспечению</w:t>
      </w:r>
      <w:r>
        <w:t xml:space="preserve"> </w:t>
      </w:r>
      <w:r>
        <w:rPr>
          <w:rFonts w:hint="eastAsia"/>
        </w:rPr>
        <w:t>надежности</w:t>
      </w:r>
    </w:p>
    <w:p w14:paraId="3E2AD339" w14:textId="77777777" w:rsidR="00473BF7" w:rsidRDefault="00473BF7" w:rsidP="00473BF7"/>
    <w:p w14:paraId="0BF617B0" w14:textId="77777777" w:rsidR="00473BF7" w:rsidRDefault="00473BF7" w:rsidP="00473BF7">
      <w:r>
        <w:t xml:space="preserve">5.3 </w:t>
      </w:r>
      <w:r>
        <w:rPr>
          <w:rFonts w:hint="eastAsia"/>
        </w:rPr>
        <w:t>Разработка</w:t>
      </w:r>
      <w:r>
        <w:t xml:space="preserve"> </w:t>
      </w:r>
      <w:r>
        <w:rPr>
          <w:rFonts w:hint="eastAsia"/>
        </w:rPr>
        <w:t>методики</w:t>
      </w:r>
      <w:r>
        <w:t xml:space="preserve"> </w:t>
      </w:r>
      <w:r>
        <w:rPr>
          <w:rFonts w:hint="eastAsia"/>
        </w:rPr>
        <w:t>проектирования</w:t>
      </w:r>
      <w:r>
        <w:t xml:space="preserve"> </w:t>
      </w:r>
      <w:r>
        <w:rPr>
          <w:rFonts w:hint="eastAsia"/>
        </w:rPr>
        <w:t>технологических</w:t>
      </w:r>
      <w:r>
        <w:t xml:space="preserve"> </w:t>
      </w:r>
      <w:r>
        <w:rPr>
          <w:rFonts w:hint="eastAsia"/>
        </w:rPr>
        <w:t>процессов</w:t>
      </w:r>
      <w:r>
        <w:t xml:space="preserve"> </w:t>
      </w:r>
      <w:r>
        <w:rPr>
          <w:rFonts w:hint="eastAsia"/>
        </w:rPr>
        <w:t>ВиОУО</w:t>
      </w:r>
    </w:p>
    <w:p w14:paraId="7AF77694" w14:textId="77777777" w:rsidR="00473BF7" w:rsidRDefault="00473BF7" w:rsidP="00473BF7"/>
    <w:p w14:paraId="028CFC16" w14:textId="77777777" w:rsidR="00473BF7" w:rsidRDefault="00473BF7" w:rsidP="00473BF7">
      <w:r>
        <w:t xml:space="preserve">5.4 </w:t>
      </w:r>
      <w:r>
        <w:rPr>
          <w:rFonts w:hint="eastAsia"/>
        </w:rPr>
        <w:t>Практическое</w:t>
      </w:r>
      <w:r>
        <w:t xml:space="preserve"> </w:t>
      </w:r>
      <w:r>
        <w:rPr>
          <w:rFonts w:hint="eastAsia"/>
        </w:rPr>
        <w:t>применение</w:t>
      </w:r>
      <w:r>
        <w:t xml:space="preserve"> </w:t>
      </w:r>
      <w:r>
        <w:rPr>
          <w:rFonts w:hint="eastAsia"/>
        </w:rPr>
        <w:t>результатов</w:t>
      </w:r>
      <w:r>
        <w:t xml:space="preserve"> </w:t>
      </w:r>
      <w:r>
        <w:rPr>
          <w:rFonts w:hint="eastAsia"/>
        </w:rPr>
        <w:t>исследований</w:t>
      </w:r>
      <w:r>
        <w:t xml:space="preserve"> </w:t>
      </w:r>
      <w:r>
        <w:rPr>
          <w:rFonts w:hint="eastAsia"/>
        </w:rPr>
        <w:t>ОБЩИЕ</w:t>
      </w:r>
      <w:r>
        <w:t xml:space="preserve"> </w:t>
      </w:r>
      <w:r>
        <w:rPr>
          <w:rFonts w:hint="eastAsia"/>
        </w:rPr>
        <w:t>ВЫВОДЫ</w:t>
      </w:r>
      <w:r>
        <w:t xml:space="preserve"> 142 </w:t>
      </w:r>
      <w:r>
        <w:rPr>
          <w:rFonts w:hint="eastAsia"/>
        </w:rPr>
        <w:t>БИБЛИОГРАФИЧЕСКИЙ</w:t>
      </w:r>
      <w:r>
        <w:t xml:space="preserve"> </w:t>
      </w:r>
      <w:r>
        <w:rPr>
          <w:rFonts w:hint="eastAsia"/>
        </w:rPr>
        <w:t>СПИСОК</w:t>
      </w:r>
      <w:r>
        <w:t xml:space="preserve"> 144 </w:t>
      </w:r>
      <w:r>
        <w:rPr>
          <w:rFonts w:hint="eastAsia"/>
        </w:rPr>
        <w:t>Приложение</w:t>
      </w:r>
      <w:r>
        <w:t xml:space="preserve"> 1. </w:t>
      </w:r>
      <w:r>
        <w:rPr>
          <w:rFonts w:hint="eastAsia"/>
        </w:rPr>
        <w:t>Акт</w:t>
      </w:r>
      <w:r>
        <w:t xml:space="preserve"> </w:t>
      </w:r>
      <w:r>
        <w:rPr>
          <w:rFonts w:hint="eastAsia"/>
        </w:rPr>
        <w:t>внедрения</w:t>
      </w:r>
    </w:p>
    <w:p w14:paraId="75AF9641" w14:textId="77777777" w:rsidR="00473BF7" w:rsidRDefault="00473BF7" w:rsidP="00473BF7"/>
    <w:p w14:paraId="6C2439A5" w14:textId="77777777" w:rsidR="00473BF7" w:rsidRDefault="00473BF7" w:rsidP="00473BF7">
      <w:r>
        <w:rPr>
          <w:rFonts w:hint="eastAsia"/>
        </w:rPr>
        <w:t>Принятые</w:t>
      </w:r>
      <w:r>
        <w:t xml:space="preserve"> </w:t>
      </w:r>
      <w:r>
        <w:rPr>
          <w:rFonts w:hint="eastAsia"/>
        </w:rPr>
        <w:t>сокращения</w:t>
      </w:r>
      <w:r>
        <w:t xml:space="preserve"> </w:t>
      </w:r>
      <w:r>
        <w:rPr>
          <w:rFonts w:hint="eastAsia"/>
        </w:rPr>
        <w:t>и</w:t>
      </w:r>
      <w:r>
        <w:t xml:space="preserve"> </w:t>
      </w:r>
      <w:r>
        <w:rPr>
          <w:rFonts w:hint="eastAsia"/>
        </w:rPr>
        <w:t>условные</w:t>
      </w:r>
      <w:r>
        <w:t xml:space="preserve"> </w:t>
      </w:r>
      <w:r>
        <w:rPr>
          <w:rFonts w:hint="eastAsia"/>
        </w:rPr>
        <w:t>обозначения</w:t>
      </w:r>
    </w:p>
    <w:p w14:paraId="44C44D6D" w14:textId="77777777" w:rsidR="00473BF7" w:rsidRDefault="00473BF7" w:rsidP="00473BF7"/>
    <w:p w14:paraId="39DB2A63" w14:textId="77777777" w:rsidR="00473BF7" w:rsidRDefault="00473BF7" w:rsidP="00473BF7">
      <w:r>
        <w:rPr>
          <w:rFonts w:hint="eastAsia"/>
        </w:rPr>
        <w:t>ППД</w:t>
      </w:r>
      <w:r>
        <w:t xml:space="preserve"> - </w:t>
      </w:r>
      <w:r>
        <w:rPr>
          <w:rFonts w:hint="eastAsia"/>
        </w:rPr>
        <w:t>поверхностное</w:t>
      </w:r>
      <w:r>
        <w:t xml:space="preserve"> </w:t>
      </w:r>
      <w:r>
        <w:rPr>
          <w:rFonts w:hint="eastAsia"/>
        </w:rPr>
        <w:t>пластическое</w:t>
      </w:r>
      <w:r>
        <w:t xml:space="preserve"> </w:t>
      </w:r>
      <w:r>
        <w:rPr>
          <w:rFonts w:hint="eastAsia"/>
        </w:rPr>
        <w:t>деформирование</w:t>
      </w:r>
      <w:r>
        <w:t xml:space="preserve">; </w:t>
      </w:r>
      <w:r>
        <w:rPr>
          <w:rFonts w:hint="eastAsia"/>
        </w:rPr>
        <w:t>ТП</w:t>
      </w:r>
      <w:r>
        <w:t xml:space="preserve"> - </w:t>
      </w:r>
      <w:r>
        <w:rPr>
          <w:rFonts w:hint="eastAsia"/>
        </w:rPr>
        <w:t>технологический</w:t>
      </w:r>
      <w:r>
        <w:t xml:space="preserve"> </w:t>
      </w:r>
      <w:r>
        <w:rPr>
          <w:rFonts w:hint="eastAsia"/>
        </w:rPr>
        <w:t>процесс</w:t>
      </w:r>
      <w:r>
        <w:t>;</w:t>
      </w:r>
    </w:p>
    <w:p w14:paraId="27F5DF00" w14:textId="77777777" w:rsidR="00473BF7" w:rsidRDefault="00473BF7" w:rsidP="00473BF7"/>
    <w:p w14:paraId="1E78BDF9" w14:textId="77777777" w:rsidR="00473BF7" w:rsidRDefault="00473BF7" w:rsidP="00473BF7">
      <w:r>
        <w:rPr>
          <w:rFonts w:hint="eastAsia"/>
        </w:rPr>
        <w:t>ВиОУО</w:t>
      </w:r>
      <w:r>
        <w:t xml:space="preserve"> - </w:t>
      </w:r>
      <w:r>
        <w:rPr>
          <w:rFonts w:hint="eastAsia"/>
        </w:rPr>
        <w:t>вибрационная</w:t>
      </w:r>
      <w:r>
        <w:t xml:space="preserve"> </w:t>
      </w:r>
      <w:r>
        <w:rPr>
          <w:rFonts w:hint="eastAsia"/>
        </w:rPr>
        <w:t>отделочно</w:t>
      </w:r>
      <w:r>
        <w:t xml:space="preserve"> - </w:t>
      </w:r>
      <w:r>
        <w:rPr>
          <w:rFonts w:hint="eastAsia"/>
        </w:rPr>
        <w:t>упрочняющая</w:t>
      </w:r>
      <w:r>
        <w:t xml:space="preserve"> </w:t>
      </w:r>
      <w:r>
        <w:rPr>
          <w:rFonts w:hint="eastAsia"/>
        </w:rPr>
        <w:t>обработка</w:t>
      </w:r>
      <w:r>
        <w:t>;</w:t>
      </w:r>
    </w:p>
    <w:p w14:paraId="191CAB10" w14:textId="77777777" w:rsidR="00473BF7" w:rsidRDefault="00473BF7" w:rsidP="00473BF7"/>
    <w:p w14:paraId="7BDB41BA" w14:textId="77777777" w:rsidR="00473BF7" w:rsidRDefault="00473BF7" w:rsidP="00473BF7">
      <w:r>
        <w:rPr>
          <w:rFonts w:hint="eastAsia"/>
        </w:rPr>
        <w:t>ТЖ</w:t>
      </w:r>
      <w:r>
        <w:t xml:space="preserve"> - </w:t>
      </w:r>
      <w:r>
        <w:rPr>
          <w:rFonts w:hint="eastAsia"/>
        </w:rPr>
        <w:t>технологическая</w:t>
      </w:r>
      <w:r>
        <w:t xml:space="preserve"> </w:t>
      </w:r>
      <w:r>
        <w:rPr>
          <w:rFonts w:hint="eastAsia"/>
        </w:rPr>
        <w:t>жидкость</w:t>
      </w:r>
      <w:r>
        <w:t xml:space="preserve">; </w:t>
      </w:r>
      <w:r>
        <w:rPr>
          <w:rFonts w:hint="eastAsia"/>
        </w:rPr>
        <w:t>А</w:t>
      </w:r>
      <w:r>
        <w:t xml:space="preserve"> - </w:t>
      </w:r>
      <w:r>
        <w:rPr>
          <w:rFonts w:hint="eastAsia"/>
        </w:rPr>
        <w:t>амплитуда</w:t>
      </w:r>
      <w:r>
        <w:t xml:space="preserve"> </w:t>
      </w:r>
      <w:r>
        <w:rPr>
          <w:rFonts w:hint="eastAsia"/>
        </w:rPr>
        <w:t>колебаний</w:t>
      </w:r>
      <w:r>
        <w:t xml:space="preserve"> </w:t>
      </w:r>
      <w:r>
        <w:rPr>
          <w:rFonts w:hint="eastAsia"/>
        </w:rPr>
        <w:t>рабочей</w:t>
      </w:r>
      <w:r>
        <w:t xml:space="preserve"> </w:t>
      </w:r>
      <w:r>
        <w:rPr>
          <w:rFonts w:hint="eastAsia"/>
        </w:rPr>
        <w:t>камеры</w:t>
      </w:r>
      <w:r>
        <w:t xml:space="preserve">; </w:t>
      </w:r>
      <w:r>
        <w:rPr>
          <w:rFonts w:hint="eastAsia"/>
        </w:rPr>
        <w:t>с</w:t>
      </w:r>
      <w:r>
        <w:t xml:space="preserve">- </w:t>
      </w:r>
      <w:r>
        <w:rPr>
          <w:rFonts w:hint="eastAsia"/>
        </w:rPr>
        <w:t>частота</w:t>
      </w:r>
      <w:r>
        <w:t xml:space="preserve"> </w:t>
      </w:r>
      <w:r>
        <w:rPr>
          <w:rFonts w:hint="eastAsia"/>
        </w:rPr>
        <w:t>колебаний</w:t>
      </w:r>
      <w:r>
        <w:t xml:space="preserve"> </w:t>
      </w:r>
      <w:r>
        <w:rPr>
          <w:rFonts w:hint="eastAsia"/>
        </w:rPr>
        <w:t>рабочей</w:t>
      </w:r>
      <w:r>
        <w:t xml:space="preserve"> </w:t>
      </w:r>
      <w:r>
        <w:rPr>
          <w:rFonts w:hint="eastAsia"/>
        </w:rPr>
        <w:t>камеры</w:t>
      </w:r>
      <w:r>
        <w:t>;</w:t>
      </w:r>
    </w:p>
    <w:p w14:paraId="25757043" w14:textId="77777777" w:rsidR="00473BF7" w:rsidRDefault="00473BF7" w:rsidP="00473BF7"/>
    <w:p w14:paraId="25607F33" w14:textId="77777777" w:rsidR="00473BF7" w:rsidRDefault="00473BF7" w:rsidP="00473BF7">
      <w:r>
        <w:rPr>
          <w:rFonts w:hint="eastAsia"/>
        </w:rPr>
        <w:t>кэф</w:t>
      </w:r>
      <w:r>
        <w:t xml:space="preserve"> - </w:t>
      </w:r>
      <w:r>
        <w:rPr>
          <w:rFonts w:hint="eastAsia"/>
        </w:rPr>
        <w:t>коэффициент</w:t>
      </w:r>
      <w:r>
        <w:t xml:space="preserve">, </w:t>
      </w:r>
      <w:r>
        <w:rPr>
          <w:rFonts w:hint="eastAsia"/>
        </w:rPr>
        <w:t>учитывающий</w:t>
      </w:r>
      <w:r>
        <w:t xml:space="preserve"> </w:t>
      </w:r>
      <w:r>
        <w:rPr>
          <w:rFonts w:hint="eastAsia"/>
        </w:rPr>
        <w:t>влияние</w:t>
      </w:r>
      <w:r>
        <w:t xml:space="preserve"> </w:t>
      </w:r>
      <w:r>
        <w:rPr>
          <w:rFonts w:hint="eastAsia"/>
        </w:rPr>
        <w:t>соседних</w:t>
      </w:r>
      <w:r>
        <w:t xml:space="preserve"> </w:t>
      </w:r>
      <w:r>
        <w:rPr>
          <w:rFonts w:hint="eastAsia"/>
        </w:rPr>
        <w:t>шариков</w:t>
      </w:r>
      <w:r>
        <w:t xml:space="preserve">; </w:t>
      </w:r>
      <w:r>
        <w:rPr>
          <w:rFonts w:hint="eastAsia"/>
        </w:rPr>
        <w:t>я</w:t>
      </w:r>
      <w:r>
        <w:t xml:space="preserve"> - </w:t>
      </w:r>
      <w:r>
        <w:rPr>
          <w:rFonts w:hint="eastAsia"/>
        </w:rPr>
        <w:t>радиус</w:t>
      </w:r>
      <w:r>
        <w:t xml:space="preserve"> </w:t>
      </w:r>
      <w:r>
        <w:rPr>
          <w:rFonts w:hint="eastAsia"/>
        </w:rPr>
        <w:t>шарика</w:t>
      </w:r>
      <w:r>
        <w:t>;</w:t>
      </w:r>
    </w:p>
    <w:p w14:paraId="01FC9E99" w14:textId="77777777" w:rsidR="00473BF7" w:rsidRDefault="00473BF7" w:rsidP="00473BF7"/>
    <w:p w14:paraId="535D099B" w14:textId="77777777" w:rsidR="00473BF7" w:rsidRDefault="00473BF7" w:rsidP="00473BF7">
      <w:r>
        <w:rPr>
          <w:rFonts w:hint="eastAsia"/>
        </w:rPr>
        <w:lastRenderedPageBreak/>
        <w:t>а</w:t>
      </w:r>
      <w:r>
        <w:t xml:space="preserve"> - </w:t>
      </w:r>
      <w:r>
        <w:rPr>
          <w:rFonts w:hint="eastAsia"/>
        </w:rPr>
        <w:t>угол</w:t>
      </w:r>
      <w:r>
        <w:t xml:space="preserve"> </w:t>
      </w:r>
      <w:r>
        <w:rPr>
          <w:rFonts w:hint="eastAsia"/>
        </w:rPr>
        <w:t>встречи</w:t>
      </w:r>
      <w:r>
        <w:t xml:space="preserve"> </w:t>
      </w:r>
      <w:r>
        <w:rPr>
          <w:rFonts w:hint="eastAsia"/>
        </w:rPr>
        <w:t>шарика</w:t>
      </w:r>
      <w:r>
        <w:t xml:space="preserve"> </w:t>
      </w:r>
      <w:r>
        <w:rPr>
          <w:rFonts w:hint="eastAsia"/>
        </w:rPr>
        <w:t>с</w:t>
      </w:r>
      <w:r>
        <w:t xml:space="preserve"> </w:t>
      </w:r>
      <w:r>
        <w:rPr>
          <w:rFonts w:hint="eastAsia"/>
        </w:rPr>
        <w:t>поверхностью</w:t>
      </w:r>
      <w:r>
        <w:t xml:space="preserve"> </w:t>
      </w:r>
      <w:r>
        <w:rPr>
          <w:rFonts w:hint="eastAsia"/>
        </w:rPr>
        <w:t>детали</w:t>
      </w:r>
      <w:r>
        <w:t xml:space="preserve">; </w:t>
      </w:r>
      <w:r>
        <w:rPr>
          <w:rFonts w:hint="eastAsia"/>
        </w:rPr>
        <w:t>рш</w:t>
      </w:r>
      <w:r>
        <w:t xml:space="preserve"> - </w:t>
      </w:r>
      <w:r>
        <w:rPr>
          <w:rFonts w:hint="eastAsia"/>
        </w:rPr>
        <w:t>плотность</w:t>
      </w:r>
      <w:r>
        <w:t xml:space="preserve"> </w:t>
      </w:r>
      <w:r>
        <w:rPr>
          <w:rFonts w:hint="eastAsia"/>
        </w:rPr>
        <w:t>материала</w:t>
      </w:r>
      <w:r>
        <w:t xml:space="preserve"> </w:t>
      </w:r>
      <w:r>
        <w:rPr>
          <w:rFonts w:hint="eastAsia"/>
        </w:rPr>
        <w:t>шарика</w:t>
      </w:r>
      <w:r>
        <w:t>;</w:t>
      </w:r>
    </w:p>
    <w:p w14:paraId="334657BA" w14:textId="77777777" w:rsidR="00473BF7" w:rsidRDefault="00473BF7" w:rsidP="00473BF7"/>
    <w:p w14:paraId="2CA051F0" w14:textId="77777777" w:rsidR="00473BF7" w:rsidRDefault="00473BF7" w:rsidP="00473BF7">
      <w:r>
        <w:rPr>
          <w:rFonts w:hint="eastAsia"/>
        </w:rPr>
        <w:t>с</w:t>
      </w:r>
      <w:r>
        <w:t xml:space="preserve"> - </w:t>
      </w:r>
      <w:r>
        <w:rPr>
          <w:rFonts w:hint="eastAsia"/>
        </w:rPr>
        <w:t>коэффициент</w:t>
      </w:r>
      <w:r>
        <w:t xml:space="preserve"> </w:t>
      </w:r>
      <w:r>
        <w:rPr>
          <w:rFonts w:hint="eastAsia"/>
        </w:rPr>
        <w:t>несущей</w:t>
      </w:r>
      <w:r>
        <w:t xml:space="preserve"> </w:t>
      </w:r>
      <w:r>
        <w:rPr>
          <w:rFonts w:hint="eastAsia"/>
        </w:rPr>
        <w:t>способности</w:t>
      </w:r>
      <w:r>
        <w:t xml:space="preserve"> </w:t>
      </w:r>
      <w:r>
        <w:rPr>
          <w:rFonts w:hint="eastAsia"/>
        </w:rPr>
        <w:t>контактной</w:t>
      </w:r>
      <w:r>
        <w:t xml:space="preserve"> </w:t>
      </w:r>
      <w:r>
        <w:rPr>
          <w:rFonts w:hint="eastAsia"/>
        </w:rPr>
        <w:t>поверхности</w:t>
      </w:r>
      <w:r>
        <w:t>;</w:t>
      </w:r>
    </w:p>
    <w:p w14:paraId="1D743616" w14:textId="77777777" w:rsidR="00473BF7" w:rsidRDefault="00473BF7" w:rsidP="00473BF7"/>
    <w:p w14:paraId="0E4BB1ED" w14:textId="77777777" w:rsidR="00473BF7" w:rsidRDefault="00473BF7" w:rsidP="00473BF7">
      <w:r>
        <w:t>&amp;</w:t>
      </w:r>
      <w:r>
        <w:rPr>
          <w:rFonts w:hint="eastAsia"/>
        </w:rPr>
        <w:t>Т</w:t>
      </w:r>
      <w:r>
        <w:t xml:space="preserve"> - </w:t>
      </w:r>
      <w:r>
        <w:rPr>
          <w:rFonts w:hint="eastAsia"/>
        </w:rPr>
        <w:t>предел</w:t>
      </w:r>
      <w:r>
        <w:t xml:space="preserve"> </w:t>
      </w:r>
      <w:r>
        <w:rPr>
          <w:rFonts w:hint="eastAsia"/>
        </w:rPr>
        <w:t>текучести</w:t>
      </w:r>
      <w:r>
        <w:t xml:space="preserve"> </w:t>
      </w:r>
      <w:r>
        <w:rPr>
          <w:rFonts w:hint="eastAsia"/>
        </w:rPr>
        <w:t>материала</w:t>
      </w:r>
      <w:r>
        <w:t xml:space="preserve"> </w:t>
      </w:r>
      <w:r>
        <w:rPr>
          <w:rFonts w:hint="eastAsia"/>
        </w:rPr>
        <w:t>детали</w:t>
      </w:r>
      <w:r>
        <w:t>;</w:t>
      </w:r>
    </w:p>
    <w:p w14:paraId="08F592F7" w14:textId="77777777" w:rsidR="00473BF7" w:rsidRDefault="00473BF7" w:rsidP="00473BF7"/>
    <w:p w14:paraId="5013B43E" w14:textId="77777777" w:rsidR="00473BF7" w:rsidRDefault="00473BF7" w:rsidP="00473BF7">
      <w:r>
        <w:t xml:space="preserve">- </w:t>
      </w:r>
      <w:r>
        <w:rPr>
          <w:rFonts w:hint="eastAsia"/>
        </w:rPr>
        <w:t>коэффициент</w:t>
      </w:r>
      <w:r>
        <w:t xml:space="preserve">, </w:t>
      </w:r>
      <w:r>
        <w:rPr>
          <w:rFonts w:hint="eastAsia"/>
        </w:rPr>
        <w:t>учитывающий</w:t>
      </w:r>
      <w:r>
        <w:t xml:space="preserve"> </w:t>
      </w:r>
      <w:r>
        <w:rPr>
          <w:rFonts w:hint="eastAsia"/>
        </w:rPr>
        <w:t>влияние</w:t>
      </w:r>
      <w:r>
        <w:t xml:space="preserve"> </w:t>
      </w:r>
      <w:r>
        <w:rPr>
          <w:rFonts w:hint="eastAsia"/>
        </w:rPr>
        <w:t>шероховатости</w:t>
      </w:r>
      <w:r>
        <w:t xml:space="preserve"> </w:t>
      </w:r>
      <w:r>
        <w:rPr>
          <w:rFonts w:hint="eastAsia"/>
        </w:rPr>
        <w:t>поверхности</w:t>
      </w:r>
      <w:r>
        <w:t xml:space="preserve"> </w:t>
      </w:r>
      <w:r>
        <w:rPr>
          <w:rFonts w:hint="eastAsia"/>
        </w:rPr>
        <w:t>детали</w:t>
      </w:r>
      <w:r>
        <w:t xml:space="preserve"> </w:t>
      </w:r>
      <w:r>
        <w:rPr>
          <w:rFonts w:hint="eastAsia"/>
        </w:rPr>
        <w:t>на</w:t>
      </w:r>
      <w:r>
        <w:t xml:space="preserve"> </w:t>
      </w:r>
      <w:r>
        <w:rPr>
          <w:rFonts w:hint="eastAsia"/>
        </w:rPr>
        <w:t>площадь</w:t>
      </w:r>
      <w:r>
        <w:t xml:space="preserve"> </w:t>
      </w:r>
      <w:r>
        <w:rPr>
          <w:rFonts w:hint="eastAsia"/>
        </w:rPr>
        <w:t>фактического</w:t>
      </w:r>
      <w:r>
        <w:t xml:space="preserve"> </w:t>
      </w:r>
      <w:r>
        <w:rPr>
          <w:rFonts w:hint="eastAsia"/>
        </w:rPr>
        <w:t>контакта</w:t>
      </w:r>
      <w:r>
        <w:t xml:space="preserve">; </w:t>
      </w:r>
      <w:r>
        <w:rPr>
          <w:rFonts w:hint="eastAsia"/>
        </w:rPr>
        <w:t>Нтх</w:t>
      </w:r>
      <w:r>
        <w:t xml:space="preserve"> - </w:t>
      </w:r>
      <w:r>
        <w:rPr>
          <w:rFonts w:hint="eastAsia"/>
        </w:rPr>
        <w:t>максимальная</w:t>
      </w:r>
      <w:r>
        <w:t xml:space="preserve"> </w:t>
      </w:r>
      <w:r>
        <w:rPr>
          <w:rFonts w:hint="eastAsia"/>
        </w:rPr>
        <w:t>глубина</w:t>
      </w:r>
      <w:r>
        <w:t xml:space="preserve"> </w:t>
      </w:r>
      <w:r>
        <w:rPr>
          <w:rFonts w:hint="eastAsia"/>
        </w:rPr>
        <w:t>внедрения</w:t>
      </w:r>
      <w:r>
        <w:t xml:space="preserve"> </w:t>
      </w:r>
      <w:r>
        <w:rPr>
          <w:rFonts w:hint="eastAsia"/>
        </w:rPr>
        <w:t>шарика</w:t>
      </w:r>
      <w:r>
        <w:t>;</w:t>
      </w:r>
    </w:p>
    <w:p w14:paraId="1EF6964D" w14:textId="77777777" w:rsidR="00473BF7" w:rsidRDefault="00473BF7" w:rsidP="00473BF7"/>
    <w:p w14:paraId="74F0D166" w14:textId="77777777" w:rsidR="00473BF7" w:rsidRDefault="00473BF7" w:rsidP="00473BF7">
      <w:r>
        <w:t xml:space="preserve">/ - </w:t>
      </w:r>
      <w:r>
        <w:rPr>
          <w:rFonts w:hint="eastAsia"/>
        </w:rPr>
        <w:t>коэффициент</w:t>
      </w:r>
      <w:r>
        <w:t xml:space="preserve"> </w:t>
      </w:r>
      <w:r>
        <w:rPr>
          <w:rFonts w:hint="eastAsia"/>
        </w:rPr>
        <w:t>трения</w:t>
      </w:r>
      <w:r>
        <w:t xml:space="preserve"> </w:t>
      </w:r>
      <w:r>
        <w:rPr>
          <w:rFonts w:hint="eastAsia"/>
        </w:rPr>
        <w:t>скольжения</w:t>
      </w:r>
      <w:r>
        <w:t xml:space="preserve"> </w:t>
      </w:r>
      <w:r>
        <w:rPr>
          <w:rFonts w:hint="eastAsia"/>
        </w:rPr>
        <w:t>индентора</w:t>
      </w:r>
      <w:r>
        <w:t xml:space="preserve"> </w:t>
      </w:r>
      <w:r>
        <w:rPr>
          <w:rFonts w:hint="eastAsia"/>
        </w:rPr>
        <w:t>по</w:t>
      </w:r>
      <w:r>
        <w:t xml:space="preserve"> </w:t>
      </w:r>
      <w:r>
        <w:rPr>
          <w:rFonts w:hint="eastAsia"/>
        </w:rPr>
        <w:t>материалу</w:t>
      </w:r>
      <w:r>
        <w:t xml:space="preserve"> </w:t>
      </w:r>
      <w:r>
        <w:rPr>
          <w:rFonts w:hint="eastAsia"/>
        </w:rPr>
        <w:t>обрабатываемой</w:t>
      </w:r>
      <w:r>
        <w:t xml:space="preserve"> </w:t>
      </w:r>
      <w:r>
        <w:rPr>
          <w:rFonts w:hint="eastAsia"/>
        </w:rPr>
        <w:t>детали</w:t>
      </w:r>
      <w:r>
        <w:t>;</w:t>
      </w:r>
    </w:p>
    <w:p w14:paraId="559E368E" w14:textId="77777777" w:rsidR="00473BF7" w:rsidRDefault="00473BF7" w:rsidP="00473BF7"/>
    <w:p w14:paraId="319FD335" w14:textId="77777777" w:rsidR="00473BF7" w:rsidRDefault="00473BF7" w:rsidP="00473BF7">
      <w:r>
        <w:rPr>
          <w:rFonts w:hint="eastAsia"/>
        </w:rPr>
        <w:t>а</w:t>
      </w:r>
      <w:r>
        <w:t xml:space="preserve">, </w:t>
      </w:r>
      <w:r>
        <w:rPr>
          <w:rFonts w:hint="eastAsia"/>
        </w:rPr>
        <w:t>Ь</w:t>
      </w:r>
      <w:r>
        <w:t xml:space="preserve"> - </w:t>
      </w:r>
      <w:r>
        <w:rPr>
          <w:rFonts w:hint="eastAsia"/>
        </w:rPr>
        <w:t>полуоси</w:t>
      </w:r>
      <w:r>
        <w:t xml:space="preserve"> </w:t>
      </w:r>
      <w:r>
        <w:rPr>
          <w:rFonts w:hint="eastAsia"/>
        </w:rPr>
        <w:t>эллипса</w:t>
      </w:r>
      <w:r>
        <w:t xml:space="preserve"> </w:t>
      </w:r>
      <w:r>
        <w:rPr>
          <w:rFonts w:hint="eastAsia"/>
        </w:rPr>
        <w:t>контакта</w:t>
      </w:r>
      <w:r>
        <w:t>;</w:t>
      </w:r>
    </w:p>
    <w:p w14:paraId="5B766820" w14:textId="77777777" w:rsidR="00473BF7" w:rsidRDefault="00473BF7" w:rsidP="00473BF7"/>
    <w:p w14:paraId="68858597" w14:textId="77777777" w:rsidR="00473BF7" w:rsidRDefault="00473BF7" w:rsidP="00473BF7">
      <w:r>
        <w:rPr>
          <w:rFonts w:hint="eastAsia"/>
        </w:rPr>
        <w:t>КауСт</w:t>
      </w:r>
      <w:r>
        <w:t xml:space="preserve"> - </w:t>
      </w:r>
      <w:r>
        <w:rPr>
          <w:rFonts w:hint="eastAsia"/>
        </w:rPr>
        <w:t>среднее</w:t>
      </w:r>
      <w:r>
        <w:t xml:space="preserve"> </w:t>
      </w:r>
      <w:r>
        <w:rPr>
          <w:rFonts w:hint="eastAsia"/>
        </w:rPr>
        <w:t>арифметическое</w:t>
      </w:r>
      <w:r>
        <w:t xml:space="preserve"> </w:t>
      </w:r>
      <w:r>
        <w:rPr>
          <w:rFonts w:hint="eastAsia"/>
        </w:rPr>
        <w:t>отклонение</w:t>
      </w:r>
      <w:r>
        <w:t xml:space="preserve"> </w:t>
      </w:r>
      <w:r>
        <w:rPr>
          <w:rFonts w:hint="eastAsia"/>
        </w:rPr>
        <w:t>установившейся</w:t>
      </w:r>
      <w:r>
        <w:t xml:space="preserve"> </w:t>
      </w:r>
      <w:r>
        <w:rPr>
          <w:rFonts w:hint="eastAsia"/>
        </w:rPr>
        <w:t>шероховатости</w:t>
      </w:r>
      <w:r>
        <w:t xml:space="preserve"> </w:t>
      </w:r>
      <w:r>
        <w:rPr>
          <w:rFonts w:hint="eastAsia"/>
        </w:rPr>
        <w:t>поверхности</w:t>
      </w:r>
      <w:r>
        <w:t>;</w:t>
      </w:r>
    </w:p>
    <w:p w14:paraId="6562D642" w14:textId="77777777" w:rsidR="00473BF7" w:rsidRDefault="00473BF7" w:rsidP="00473BF7"/>
    <w:p w14:paraId="1BC28B1A" w14:textId="77777777" w:rsidR="00473BF7" w:rsidRDefault="00473BF7" w:rsidP="00473BF7">
      <w:r>
        <w:rPr>
          <w:rFonts w:hint="eastAsia"/>
        </w:rPr>
        <w:t>кТЖ</w:t>
      </w:r>
      <w:r>
        <w:t xml:space="preserve"> - </w:t>
      </w:r>
      <w:r>
        <w:rPr>
          <w:rFonts w:hint="eastAsia"/>
        </w:rPr>
        <w:t>коэффициент</w:t>
      </w:r>
      <w:r>
        <w:t xml:space="preserve">, </w:t>
      </w:r>
      <w:r>
        <w:rPr>
          <w:rFonts w:hint="eastAsia"/>
        </w:rPr>
        <w:t>учитывающий</w:t>
      </w:r>
      <w:r>
        <w:t xml:space="preserve"> </w:t>
      </w:r>
      <w:r>
        <w:rPr>
          <w:rFonts w:hint="eastAsia"/>
        </w:rPr>
        <w:t>влияние</w:t>
      </w:r>
      <w:r>
        <w:t xml:space="preserve"> </w:t>
      </w:r>
      <w:r>
        <w:rPr>
          <w:rFonts w:hint="eastAsia"/>
        </w:rPr>
        <w:t>объема</w:t>
      </w:r>
      <w:r>
        <w:t xml:space="preserve"> </w:t>
      </w:r>
      <w:r>
        <w:rPr>
          <w:rFonts w:hint="eastAsia"/>
        </w:rPr>
        <w:t>подаваемой</w:t>
      </w:r>
      <w:r>
        <w:t xml:space="preserve"> </w:t>
      </w:r>
      <w:r>
        <w:rPr>
          <w:rFonts w:hint="eastAsia"/>
        </w:rPr>
        <w:t>технологической</w:t>
      </w:r>
      <w:r>
        <w:t xml:space="preserve"> </w:t>
      </w:r>
      <w:r>
        <w:rPr>
          <w:rFonts w:hint="eastAsia"/>
        </w:rPr>
        <w:t>жидкости</w:t>
      </w:r>
      <w:r>
        <w:t>;</w:t>
      </w:r>
    </w:p>
    <w:p w14:paraId="115F3838" w14:textId="77777777" w:rsidR="00473BF7" w:rsidRDefault="00473BF7" w:rsidP="00473BF7"/>
    <w:p w14:paraId="0CFC72AC" w14:textId="77777777" w:rsidR="00473BF7" w:rsidRDefault="00473BF7" w:rsidP="00473BF7">
      <w:r>
        <w:rPr>
          <w:rFonts w:hint="eastAsia"/>
        </w:rPr>
        <w:t>ат</w:t>
      </w:r>
      <w:r>
        <w:t xml:space="preserve"> - </w:t>
      </w:r>
      <w:r>
        <w:rPr>
          <w:rFonts w:hint="eastAsia"/>
        </w:rPr>
        <w:t>предел</w:t>
      </w:r>
      <w:r>
        <w:t xml:space="preserve"> </w:t>
      </w:r>
      <w:r>
        <w:rPr>
          <w:rFonts w:hint="eastAsia"/>
        </w:rPr>
        <w:t>текучести</w:t>
      </w:r>
      <w:r>
        <w:t xml:space="preserve"> </w:t>
      </w:r>
      <w:r>
        <w:rPr>
          <w:rFonts w:hint="eastAsia"/>
        </w:rPr>
        <w:t>материала</w:t>
      </w:r>
      <w:r>
        <w:t xml:space="preserve"> </w:t>
      </w:r>
      <w:r>
        <w:rPr>
          <w:rFonts w:hint="eastAsia"/>
        </w:rPr>
        <w:t>детали</w:t>
      </w:r>
      <w:r>
        <w:t>;</w:t>
      </w:r>
    </w:p>
    <w:p w14:paraId="4BC7D80C" w14:textId="77777777" w:rsidR="00473BF7" w:rsidRDefault="00473BF7" w:rsidP="00473BF7"/>
    <w:p w14:paraId="4CB81A9A" w14:textId="77777777" w:rsidR="00473BF7" w:rsidRDefault="00473BF7" w:rsidP="00473BF7">
      <w:r>
        <w:rPr>
          <w:rFonts w:hint="eastAsia"/>
        </w:rPr>
        <w:t>Р</w:t>
      </w:r>
      <w:r>
        <w:t xml:space="preserve"> - </w:t>
      </w:r>
      <w:r>
        <w:rPr>
          <w:rFonts w:hint="eastAsia"/>
        </w:rPr>
        <w:t>контактная</w:t>
      </w:r>
      <w:r>
        <w:t xml:space="preserve"> </w:t>
      </w:r>
      <w:r>
        <w:rPr>
          <w:rFonts w:hint="eastAsia"/>
        </w:rPr>
        <w:t>нагрузка</w:t>
      </w:r>
      <w:r>
        <w:t>;</w:t>
      </w:r>
    </w:p>
    <w:p w14:paraId="4DE16268" w14:textId="77777777" w:rsidR="00473BF7" w:rsidRDefault="00473BF7" w:rsidP="00473BF7"/>
    <w:p w14:paraId="5A890F2A" w14:textId="77777777" w:rsidR="00473BF7" w:rsidRDefault="00473BF7" w:rsidP="00473BF7">
      <w:r>
        <w:rPr>
          <w:rFonts w:hint="eastAsia"/>
        </w:rPr>
        <w:t>кн</w:t>
      </w:r>
      <w:r>
        <w:t xml:space="preserve"> - </w:t>
      </w:r>
      <w:r>
        <w:rPr>
          <w:rFonts w:hint="eastAsia"/>
        </w:rPr>
        <w:t>глубина</w:t>
      </w:r>
      <w:r>
        <w:t xml:space="preserve"> </w:t>
      </w:r>
      <w:r>
        <w:rPr>
          <w:rFonts w:hint="eastAsia"/>
        </w:rPr>
        <w:t>упрочненного</w:t>
      </w:r>
      <w:r>
        <w:t xml:space="preserve"> </w:t>
      </w:r>
      <w:r>
        <w:rPr>
          <w:rFonts w:hint="eastAsia"/>
        </w:rPr>
        <w:t>слоя</w:t>
      </w:r>
      <w:r>
        <w:t>;</w:t>
      </w:r>
    </w:p>
    <w:p w14:paraId="5717A0DD" w14:textId="77777777" w:rsidR="00473BF7" w:rsidRDefault="00473BF7" w:rsidP="00473BF7"/>
    <w:p w14:paraId="4083199F" w14:textId="77777777" w:rsidR="00473BF7" w:rsidRDefault="00473BF7" w:rsidP="00473BF7">
      <w:r>
        <w:rPr>
          <w:rFonts w:hint="eastAsia"/>
        </w:rPr>
        <w:t>е</w:t>
      </w:r>
      <w:r>
        <w:t xml:space="preserve"> - </w:t>
      </w:r>
      <w:r>
        <w:rPr>
          <w:rFonts w:hint="eastAsia"/>
        </w:rPr>
        <w:t>степень</w:t>
      </w:r>
      <w:r>
        <w:t xml:space="preserve"> </w:t>
      </w:r>
      <w:r>
        <w:rPr>
          <w:rFonts w:hint="eastAsia"/>
        </w:rPr>
        <w:t>деформации</w:t>
      </w:r>
      <w:r>
        <w:t xml:space="preserve">; </w:t>
      </w:r>
      <w:r>
        <w:rPr>
          <w:rFonts w:hint="eastAsia"/>
        </w:rPr>
        <w:t>р</w:t>
      </w:r>
    </w:p>
    <w:p w14:paraId="007AD2B7" w14:textId="77777777" w:rsidR="00473BF7" w:rsidRDefault="00473BF7" w:rsidP="00473BF7"/>
    <w:p w14:paraId="02F263D1" w14:textId="77777777" w:rsidR="00473BF7" w:rsidRDefault="00473BF7" w:rsidP="00473BF7">
      <w:r>
        <w:t xml:space="preserve">- .■' - </w:t>
      </w:r>
      <w:r>
        <w:rPr>
          <w:rFonts w:hint="eastAsia"/>
        </w:rPr>
        <w:t>энергия</w:t>
      </w:r>
      <w:r>
        <w:t xml:space="preserve"> </w:t>
      </w:r>
      <w:r>
        <w:rPr>
          <w:rFonts w:hint="eastAsia"/>
        </w:rPr>
        <w:t>удара</w:t>
      </w:r>
      <w:r>
        <w:t xml:space="preserve"> </w:t>
      </w:r>
      <w:r>
        <w:rPr>
          <w:rFonts w:hint="eastAsia"/>
        </w:rPr>
        <w:t>индентора</w:t>
      </w:r>
      <w:r>
        <w:t xml:space="preserve">; </w:t>
      </w:r>
      <w:r>
        <w:rPr>
          <w:rFonts w:hint="eastAsia"/>
        </w:rPr>
        <w:t>иб</w:t>
      </w:r>
      <w:r>
        <w:t xml:space="preserve"> - </w:t>
      </w:r>
      <w:r>
        <w:rPr>
          <w:rFonts w:hint="eastAsia"/>
        </w:rPr>
        <w:t>пластическая</w:t>
      </w:r>
      <w:r>
        <w:t xml:space="preserve"> </w:t>
      </w:r>
      <w:r>
        <w:rPr>
          <w:rFonts w:hint="eastAsia"/>
        </w:rPr>
        <w:t>твердость</w:t>
      </w:r>
      <w:r>
        <w:t xml:space="preserve"> </w:t>
      </w:r>
      <w:r>
        <w:rPr>
          <w:rFonts w:hint="eastAsia"/>
        </w:rPr>
        <w:t>материала</w:t>
      </w:r>
      <w:r>
        <w:t xml:space="preserve">; </w:t>
      </w:r>
      <w:r>
        <w:rPr>
          <w:rFonts w:hint="eastAsia"/>
        </w:rPr>
        <w:t>НВ</w:t>
      </w:r>
      <w:r>
        <w:t xml:space="preserve"> - </w:t>
      </w:r>
      <w:r>
        <w:rPr>
          <w:rFonts w:hint="eastAsia"/>
        </w:rPr>
        <w:t>твердость</w:t>
      </w:r>
      <w:r>
        <w:t xml:space="preserve"> </w:t>
      </w:r>
      <w:r>
        <w:rPr>
          <w:rFonts w:hint="eastAsia"/>
        </w:rPr>
        <w:t>материала</w:t>
      </w:r>
      <w:r>
        <w:t xml:space="preserve"> </w:t>
      </w:r>
      <w:r>
        <w:rPr>
          <w:rFonts w:hint="eastAsia"/>
        </w:rPr>
        <w:t>по</w:t>
      </w:r>
      <w:r>
        <w:t xml:space="preserve"> </w:t>
      </w:r>
      <w:r>
        <w:rPr>
          <w:rFonts w:hint="eastAsia"/>
        </w:rPr>
        <w:t>Бринеллю</w:t>
      </w:r>
      <w:r>
        <w:t xml:space="preserve">; </w:t>
      </w:r>
      <w:r>
        <w:rPr>
          <w:rFonts w:hint="eastAsia"/>
        </w:rPr>
        <w:t>г</w:t>
      </w:r>
      <w:r>
        <w:t xml:space="preserve">) - </w:t>
      </w:r>
      <w:r>
        <w:rPr>
          <w:rFonts w:hint="eastAsia"/>
        </w:rPr>
        <w:t>динамический</w:t>
      </w:r>
      <w:r>
        <w:t xml:space="preserve"> </w:t>
      </w:r>
      <w:r>
        <w:rPr>
          <w:rFonts w:hint="eastAsia"/>
        </w:rPr>
        <w:t>коэффициент</w:t>
      </w:r>
      <w:r>
        <w:t xml:space="preserve"> </w:t>
      </w:r>
      <w:r>
        <w:rPr>
          <w:rFonts w:hint="eastAsia"/>
        </w:rPr>
        <w:t>твёрдости</w:t>
      </w:r>
      <w:r>
        <w:t xml:space="preserve">; </w:t>
      </w:r>
      <w:r>
        <w:rPr>
          <w:rFonts w:hint="eastAsia"/>
        </w:rPr>
        <w:t>Кт</w:t>
      </w:r>
      <w:r>
        <w:t xml:space="preserve"> - </w:t>
      </w:r>
      <w:r>
        <w:rPr>
          <w:rFonts w:hint="eastAsia"/>
        </w:rPr>
        <w:t>коэ</w:t>
      </w:r>
      <w:r>
        <w:rPr>
          <w:rFonts w:hint="eastAsia"/>
        </w:rPr>
        <w:lastRenderedPageBreak/>
        <w:t>ффициент</w:t>
      </w:r>
      <w:r>
        <w:t xml:space="preserve"> </w:t>
      </w:r>
      <w:r>
        <w:rPr>
          <w:rFonts w:hint="eastAsia"/>
        </w:rPr>
        <w:t>точности</w:t>
      </w:r>
      <w:r>
        <w:t xml:space="preserve"> (</w:t>
      </w:r>
      <w:r>
        <w:rPr>
          <w:rFonts w:hint="eastAsia"/>
        </w:rPr>
        <w:t>по</w:t>
      </w:r>
      <w:r>
        <w:t xml:space="preserve"> </w:t>
      </w:r>
      <w:r>
        <w:rPr>
          <w:rFonts w:hint="eastAsia"/>
        </w:rPr>
        <w:t>контролируемому</w:t>
      </w:r>
      <w:r>
        <w:t xml:space="preserve"> </w:t>
      </w:r>
      <w:r>
        <w:rPr>
          <w:rFonts w:hint="eastAsia"/>
        </w:rPr>
        <w:t>параметру</w:t>
      </w:r>
      <w:r>
        <w:t xml:space="preserve">; </w:t>
      </w:r>
      <w:r>
        <w:rPr>
          <w:rFonts w:hint="eastAsia"/>
        </w:rPr>
        <w:t>Кр</w:t>
      </w:r>
      <w:r>
        <w:t xml:space="preserve"> - </w:t>
      </w:r>
      <w:r>
        <w:rPr>
          <w:rFonts w:hint="eastAsia"/>
        </w:rPr>
        <w:t>коэффициент</w:t>
      </w:r>
      <w:r>
        <w:t xml:space="preserve"> </w:t>
      </w:r>
      <w:r>
        <w:rPr>
          <w:rFonts w:hint="eastAsia"/>
        </w:rPr>
        <w:t>мгновенного</w:t>
      </w:r>
      <w:r>
        <w:t xml:space="preserve"> </w:t>
      </w:r>
      <w:r>
        <w:rPr>
          <w:rFonts w:hint="eastAsia"/>
        </w:rPr>
        <w:t>рассеивания</w:t>
      </w:r>
      <w:r>
        <w:t xml:space="preserve"> (</w:t>
      </w:r>
      <w:r>
        <w:rPr>
          <w:rFonts w:hint="eastAsia"/>
        </w:rPr>
        <w:t>по</w:t>
      </w:r>
      <w:r>
        <w:t xml:space="preserve"> </w:t>
      </w:r>
      <w:r>
        <w:rPr>
          <w:rFonts w:hint="eastAsia"/>
        </w:rPr>
        <w:t>контролируемому</w:t>
      </w:r>
      <w:r>
        <w:t xml:space="preserve"> </w:t>
      </w:r>
      <w:r>
        <w:rPr>
          <w:rFonts w:hint="eastAsia"/>
        </w:rPr>
        <w:t>параметру</w:t>
      </w:r>
      <w:r>
        <w:t>) ;</w:t>
      </w:r>
    </w:p>
    <w:p w14:paraId="27EBF849" w14:textId="77777777" w:rsidR="00473BF7" w:rsidRDefault="00473BF7" w:rsidP="00473BF7"/>
    <w:p w14:paraId="22A0BFB4" w14:textId="77777777" w:rsidR="00473BF7" w:rsidRDefault="00473BF7" w:rsidP="00473BF7">
      <w:r>
        <w:rPr>
          <w:rFonts w:hint="eastAsia"/>
        </w:rPr>
        <w:t>Кс</w:t>
      </w:r>
      <w:r>
        <w:t xml:space="preserve"> - </w:t>
      </w:r>
      <w:r>
        <w:rPr>
          <w:rFonts w:hint="eastAsia"/>
        </w:rPr>
        <w:t>коэффициент</w:t>
      </w:r>
      <w:r>
        <w:t xml:space="preserve"> </w:t>
      </w:r>
      <w:r>
        <w:rPr>
          <w:rFonts w:hint="eastAsia"/>
        </w:rPr>
        <w:t>смещения</w:t>
      </w:r>
      <w:r>
        <w:t xml:space="preserve"> (</w:t>
      </w:r>
      <w:r>
        <w:rPr>
          <w:rFonts w:hint="eastAsia"/>
        </w:rPr>
        <w:t>контролируемого</w:t>
      </w:r>
      <w:r>
        <w:t xml:space="preserve"> </w:t>
      </w:r>
      <w:r>
        <w:rPr>
          <w:rFonts w:hint="eastAsia"/>
        </w:rPr>
        <w:t>параметра</w:t>
      </w:r>
      <w:r>
        <w:t>) ;</w:t>
      </w:r>
    </w:p>
    <w:p w14:paraId="0BE729E8" w14:textId="77777777" w:rsidR="00473BF7" w:rsidRDefault="00473BF7" w:rsidP="00473BF7"/>
    <w:p w14:paraId="3E3F6C61" w14:textId="77777777" w:rsidR="00473BF7" w:rsidRDefault="00473BF7" w:rsidP="00473BF7">
      <w:r>
        <w:rPr>
          <w:rFonts w:hint="eastAsia"/>
        </w:rPr>
        <w:t>Кз</w:t>
      </w:r>
      <w:r>
        <w:t xml:space="preserve"> (</w:t>
      </w:r>
      <w:r>
        <w:rPr>
          <w:rFonts w:hint="eastAsia"/>
        </w:rPr>
        <w:t>г</w:t>
      </w:r>
      <w:r>
        <w:t xml:space="preserve">) - </w:t>
      </w:r>
      <w:r>
        <w:rPr>
          <w:rFonts w:hint="eastAsia"/>
        </w:rPr>
        <w:t>Коэффициент</w:t>
      </w:r>
      <w:r>
        <w:t xml:space="preserve"> </w:t>
      </w:r>
      <w:r>
        <w:rPr>
          <w:rFonts w:hint="eastAsia"/>
        </w:rPr>
        <w:t>запаса</w:t>
      </w:r>
      <w:r>
        <w:t xml:space="preserve"> </w:t>
      </w:r>
      <w:r>
        <w:rPr>
          <w:rFonts w:hint="eastAsia"/>
        </w:rPr>
        <w:t>точности</w:t>
      </w:r>
      <w:r>
        <w:t xml:space="preserve"> (</w:t>
      </w:r>
      <w:r>
        <w:rPr>
          <w:rFonts w:hint="eastAsia"/>
        </w:rPr>
        <w:t>по</w:t>
      </w:r>
      <w:r>
        <w:t xml:space="preserve"> </w:t>
      </w:r>
      <w:r>
        <w:rPr>
          <w:rFonts w:hint="eastAsia"/>
        </w:rPr>
        <w:t>контролируемому</w:t>
      </w:r>
      <w:r>
        <w:t xml:space="preserve"> </w:t>
      </w:r>
      <w:r>
        <w:rPr>
          <w:rFonts w:hint="eastAsia"/>
        </w:rPr>
        <w:t>параметру</w:t>
      </w:r>
      <w:r>
        <w:t>).</w:t>
      </w:r>
    </w:p>
    <w:p w14:paraId="222DA530" w14:textId="77777777" w:rsidR="00473BF7" w:rsidRDefault="00473BF7" w:rsidP="00473BF7"/>
    <w:p w14:paraId="4C26D96F" w14:textId="77777777" w:rsidR="00473BF7" w:rsidRDefault="00473BF7" w:rsidP="00473BF7">
      <w:r>
        <w:rPr>
          <w:rFonts w:hint="eastAsia"/>
        </w:rPr>
        <w:t>Т</w:t>
      </w:r>
      <w:r>
        <w:t xml:space="preserve"> - </w:t>
      </w:r>
      <w:r>
        <w:rPr>
          <w:rFonts w:hint="eastAsia"/>
        </w:rPr>
        <w:t>допуск</w:t>
      </w:r>
      <w:r>
        <w:t xml:space="preserve"> </w:t>
      </w:r>
      <w:r>
        <w:rPr>
          <w:rFonts w:hint="eastAsia"/>
        </w:rPr>
        <w:t>на</w:t>
      </w:r>
      <w:r>
        <w:t xml:space="preserve"> </w:t>
      </w:r>
      <w:r>
        <w:rPr>
          <w:rFonts w:hint="eastAsia"/>
        </w:rPr>
        <w:t>контролируемый</w:t>
      </w:r>
      <w:r>
        <w:t xml:space="preserve"> </w:t>
      </w:r>
      <w:r>
        <w:rPr>
          <w:rFonts w:hint="eastAsia"/>
        </w:rPr>
        <w:t>параметр</w:t>
      </w:r>
      <w:r>
        <w:t>;</w:t>
      </w:r>
    </w:p>
    <w:p w14:paraId="09705D9B" w14:textId="77777777" w:rsidR="00473BF7" w:rsidRDefault="00473BF7" w:rsidP="00473BF7"/>
    <w:p w14:paraId="36C3B476" w14:textId="77777777" w:rsidR="00473BF7" w:rsidRDefault="00473BF7" w:rsidP="00473BF7">
      <w:r>
        <w:rPr>
          <w:rFonts w:hint="eastAsia"/>
        </w:rPr>
        <w:t>р</w:t>
      </w:r>
    </w:p>
    <w:p w14:paraId="0CEEF2B4" w14:textId="77777777" w:rsidR="00473BF7" w:rsidRDefault="00473BF7" w:rsidP="00473BF7"/>
    <w:p w14:paraId="45E1A314" w14:textId="77777777" w:rsidR="00473BF7" w:rsidRDefault="00473BF7" w:rsidP="00473BF7">
      <w:r>
        <w:rPr>
          <w:rFonts w:hint="eastAsia"/>
        </w:rPr>
        <w:t>ю</w:t>
      </w:r>
      <w:r>
        <w:t xml:space="preserve"> - </w:t>
      </w:r>
      <w:r>
        <w:rPr>
          <w:rFonts w:hint="eastAsia"/>
        </w:rPr>
        <w:t>поле</w:t>
      </w:r>
      <w:r>
        <w:t xml:space="preserve"> </w:t>
      </w:r>
      <w:r>
        <w:rPr>
          <w:rFonts w:hint="eastAsia"/>
        </w:rPr>
        <w:t>рассеяния</w:t>
      </w:r>
      <w:r>
        <w:t xml:space="preserve">, </w:t>
      </w:r>
      <w:r>
        <w:rPr>
          <w:rFonts w:hint="eastAsia"/>
        </w:rPr>
        <w:t>или</w:t>
      </w:r>
      <w:r>
        <w:t xml:space="preserve"> </w:t>
      </w:r>
      <w:r>
        <w:rPr>
          <w:rFonts w:hint="eastAsia"/>
        </w:rPr>
        <w:t>разность</w:t>
      </w:r>
      <w:r>
        <w:t xml:space="preserve"> </w:t>
      </w:r>
      <w:r>
        <w:rPr>
          <w:rFonts w:hint="eastAsia"/>
        </w:rPr>
        <w:t>максимального</w:t>
      </w:r>
      <w:r>
        <w:t xml:space="preserve"> </w:t>
      </w:r>
      <w:r>
        <w:rPr>
          <w:rFonts w:hint="eastAsia"/>
        </w:rPr>
        <w:t>и</w:t>
      </w:r>
      <w:r>
        <w:t xml:space="preserve"> </w:t>
      </w:r>
      <w:r>
        <w:rPr>
          <w:rFonts w:hint="eastAsia"/>
        </w:rPr>
        <w:t>минимального</w:t>
      </w:r>
      <w:r>
        <w:t xml:space="preserve"> </w:t>
      </w:r>
      <w:r>
        <w:rPr>
          <w:rFonts w:hint="eastAsia"/>
        </w:rPr>
        <w:t>значений</w:t>
      </w:r>
      <w:r>
        <w:t xml:space="preserve"> </w:t>
      </w:r>
      <w:r>
        <w:rPr>
          <w:rFonts w:hint="eastAsia"/>
        </w:rPr>
        <w:t>контролируемого</w:t>
      </w:r>
      <w:r>
        <w:t xml:space="preserve"> </w:t>
      </w:r>
      <w:r>
        <w:rPr>
          <w:rFonts w:hint="eastAsia"/>
        </w:rPr>
        <w:t>параметра</w:t>
      </w:r>
      <w:r>
        <w:t xml:space="preserve"> </w:t>
      </w:r>
      <w:r>
        <w:rPr>
          <w:rFonts w:hint="eastAsia"/>
        </w:rPr>
        <w:t>за</w:t>
      </w:r>
      <w:r>
        <w:t xml:space="preserve"> </w:t>
      </w:r>
      <w:r>
        <w:rPr>
          <w:rFonts w:hint="eastAsia"/>
        </w:rPr>
        <w:t>установленное</w:t>
      </w:r>
      <w:r>
        <w:t xml:space="preserve"> (</w:t>
      </w:r>
      <w:r>
        <w:rPr>
          <w:rFonts w:hint="eastAsia"/>
        </w:rPr>
        <w:t>контрольное</w:t>
      </w:r>
      <w:r>
        <w:t xml:space="preserve">) </w:t>
      </w:r>
      <w:r>
        <w:rPr>
          <w:rFonts w:hint="eastAsia"/>
        </w:rPr>
        <w:t>время</w:t>
      </w:r>
      <w:r>
        <w:t>;</w:t>
      </w:r>
    </w:p>
    <w:p w14:paraId="7C3A1F3D" w14:textId="77777777" w:rsidR="00473BF7" w:rsidRDefault="00473BF7" w:rsidP="00473BF7"/>
    <w:p w14:paraId="7960C34A" w14:textId="5CCD535B" w:rsidR="00473BF7" w:rsidRPr="00473BF7" w:rsidRDefault="00473BF7" w:rsidP="00473BF7">
      <w:r>
        <w:rPr>
          <w:rFonts w:hint="eastAsia"/>
        </w:rPr>
        <w:t>о</w:t>
      </w:r>
      <w:r>
        <w:t xml:space="preserve"> -</w:t>
      </w:r>
      <w:r>
        <w:rPr>
          <w:rFonts w:hint="eastAsia"/>
        </w:rPr>
        <w:t>среднеквадратическое</w:t>
      </w:r>
      <w:r>
        <w:t xml:space="preserve"> </w:t>
      </w:r>
      <w:r>
        <w:rPr>
          <w:rFonts w:hint="eastAsia"/>
        </w:rPr>
        <w:t>отклонение</w:t>
      </w:r>
      <w:r>
        <w:t xml:space="preserve"> </w:t>
      </w:r>
      <w:r>
        <w:rPr>
          <w:rFonts w:hint="eastAsia"/>
        </w:rPr>
        <w:t>контролируемого</w:t>
      </w:r>
      <w:r>
        <w:t xml:space="preserve"> </w:t>
      </w:r>
      <w:r>
        <w:rPr>
          <w:rFonts w:hint="eastAsia"/>
        </w:rPr>
        <w:t>параметра</w:t>
      </w:r>
      <w:r>
        <w:t>;</w:t>
      </w:r>
    </w:p>
    <w:sectPr w:rsidR="00473BF7" w:rsidRPr="00473BF7" w:rsidSect="0049712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896C" w14:textId="77777777" w:rsidR="0049712D" w:rsidRDefault="0049712D">
      <w:pPr>
        <w:spacing w:after="0" w:line="240" w:lineRule="auto"/>
      </w:pPr>
      <w:r>
        <w:separator/>
      </w:r>
    </w:p>
  </w:endnote>
  <w:endnote w:type="continuationSeparator" w:id="0">
    <w:p w14:paraId="3B522868" w14:textId="77777777" w:rsidR="0049712D" w:rsidRDefault="0049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D468" w14:textId="77777777" w:rsidR="0049712D" w:rsidRDefault="0049712D"/>
    <w:p w14:paraId="73B0666E" w14:textId="77777777" w:rsidR="0049712D" w:rsidRDefault="0049712D"/>
    <w:p w14:paraId="51568332" w14:textId="77777777" w:rsidR="0049712D" w:rsidRDefault="0049712D"/>
    <w:p w14:paraId="7EF3EB1A" w14:textId="77777777" w:rsidR="0049712D" w:rsidRDefault="0049712D"/>
    <w:p w14:paraId="6E8F51C2" w14:textId="77777777" w:rsidR="0049712D" w:rsidRDefault="0049712D"/>
    <w:p w14:paraId="0B406F7F" w14:textId="77777777" w:rsidR="0049712D" w:rsidRDefault="0049712D"/>
    <w:p w14:paraId="420223E4" w14:textId="77777777" w:rsidR="0049712D" w:rsidRDefault="004971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4E5BBF" wp14:editId="752286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E2C8" w14:textId="77777777" w:rsidR="0049712D" w:rsidRDefault="004971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E5B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2EE2C8" w14:textId="77777777" w:rsidR="0049712D" w:rsidRDefault="004971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27C9FA" w14:textId="77777777" w:rsidR="0049712D" w:rsidRDefault="0049712D"/>
    <w:p w14:paraId="7C7C6817" w14:textId="77777777" w:rsidR="0049712D" w:rsidRDefault="0049712D"/>
    <w:p w14:paraId="4BB22640" w14:textId="77777777" w:rsidR="0049712D" w:rsidRDefault="004971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890DFA" wp14:editId="4CE9FD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BAEA3" w14:textId="77777777" w:rsidR="0049712D" w:rsidRDefault="0049712D"/>
                          <w:p w14:paraId="36479495" w14:textId="77777777" w:rsidR="0049712D" w:rsidRDefault="004971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890D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5BAEA3" w14:textId="77777777" w:rsidR="0049712D" w:rsidRDefault="0049712D"/>
                    <w:p w14:paraId="36479495" w14:textId="77777777" w:rsidR="0049712D" w:rsidRDefault="004971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7254AC" w14:textId="77777777" w:rsidR="0049712D" w:rsidRDefault="0049712D"/>
    <w:p w14:paraId="192701C9" w14:textId="77777777" w:rsidR="0049712D" w:rsidRDefault="0049712D">
      <w:pPr>
        <w:rPr>
          <w:sz w:val="2"/>
          <w:szCs w:val="2"/>
        </w:rPr>
      </w:pPr>
    </w:p>
    <w:p w14:paraId="087C3172" w14:textId="77777777" w:rsidR="0049712D" w:rsidRDefault="0049712D"/>
    <w:p w14:paraId="1F81A973" w14:textId="77777777" w:rsidR="0049712D" w:rsidRDefault="0049712D">
      <w:pPr>
        <w:spacing w:after="0" w:line="240" w:lineRule="auto"/>
      </w:pPr>
    </w:p>
  </w:footnote>
  <w:footnote w:type="continuationSeparator" w:id="0">
    <w:p w14:paraId="03263DB8" w14:textId="77777777" w:rsidR="0049712D" w:rsidRDefault="00497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2D"/>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22887</TotalTime>
  <Pages>5</Pages>
  <Words>581</Words>
  <Characters>3315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2923</cp:revision>
  <cp:lastPrinted>2009-02-06T05:36:00Z</cp:lastPrinted>
  <dcterms:created xsi:type="dcterms:W3CDTF">2024-01-07T13:43:00Z</dcterms:created>
  <dcterms:modified xsi:type="dcterms:W3CDTF">2024-02-12T16:56:00Z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